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80805" w14:textId="3B025566" w:rsidR="00D14876" w:rsidRDefault="00D14876" w:rsidP="00576262">
      <w:pPr>
        <w:widowControl w:val="0"/>
        <w:spacing w:after="0" w:line="360" w:lineRule="auto"/>
        <w:jc w:val="center"/>
        <w:rPr>
          <w:b/>
          <w:color w:val="0000FF"/>
          <w:sz w:val="28"/>
          <w:szCs w:val="28"/>
        </w:rPr>
      </w:pPr>
      <w:r>
        <w:rPr>
          <w:b/>
          <w:noProof/>
          <w:color w:val="0000FF"/>
          <w:sz w:val="28"/>
          <w:szCs w:val="28"/>
        </w:rPr>
        <mc:AlternateContent>
          <mc:Choice Requires="wps">
            <w:drawing>
              <wp:anchor distT="0" distB="0" distL="114300" distR="114300" simplePos="0" relativeHeight="251659264" behindDoc="1" locked="0" layoutInCell="1" allowOverlap="1" wp14:anchorId="6392F5E1" wp14:editId="36D631B6">
                <wp:simplePos x="0" y="0"/>
                <wp:positionH relativeFrom="column">
                  <wp:posOffset>12803</wp:posOffset>
                </wp:positionH>
                <wp:positionV relativeFrom="paragraph">
                  <wp:posOffset>-31189</wp:posOffset>
                </wp:positionV>
                <wp:extent cx="5762847" cy="9305704"/>
                <wp:effectExtent l="19050" t="19050" r="47625" b="29210"/>
                <wp:wrapNone/>
                <wp:docPr id="1554892876" name="Text Box 2"/>
                <wp:cNvGraphicFramePr/>
                <a:graphic xmlns:a="http://schemas.openxmlformats.org/drawingml/2006/main">
                  <a:graphicData uri="http://schemas.microsoft.com/office/word/2010/wordprocessingShape">
                    <wps:wsp>
                      <wps:cNvSpPr txBox="1"/>
                      <wps:spPr>
                        <a:xfrm>
                          <a:off x="0" y="0"/>
                          <a:ext cx="5762847" cy="9305704"/>
                        </a:xfrm>
                        <a:prstGeom prst="rect">
                          <a:avLst/>
                        </a:prstGeom>
                        <a:solidFill>
                          <a:schemeClr val="lt1"/>
                        </a:solidFill>
                        <a:ln w="57150" cmpd="thinThick">
                          <a:solidFill>
                            <a:prstClr val="black"/>
                          </a:solidFill>
                        </a:ln>
                      </wps:spPr>
                      <wps:txbx>
                        <w:txbxContent>
                          <w:p w14:paraId="218E4DA8" w14:textId="77777777" w:rsidR="009173A6" w:rsidRDefault="00917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92F5E1" id="_x0000_t202" coordsize="21600,21600" o:spt="202" path="m,l,21600r21600,l21600,xe">
                <v:stroke joinstyle="miter"/>
                <v:path gradientshapeok="t" o:connecttype="rect"/>
              </v:shapetype>
              <v:shape id="Text Box 2" o:spid="_x0000_s1026" type="#_x0000_t202" style="position:absolute;left:0;text-align:left;margin-left:1pt;margin-top:-2.45pt;width:453.75pt;height:732.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" fillcolor="white [3201]" strokeweight="4.5pt">
                <v:stroke linestyle="thinThick"/>
                <v:textbox>
                  <w:txbxContent>
                    <w:p w14:paraId="218E4DA8" w14:textId="77777777" w:rsidR="009173A6" w:rsidRDefault="009173A6"/>
                  </w:txbxContent>
                </v:textbox>
              </v:shape>
            </w:pict>
          </mc:Fallback>
        </mc:AlternateContent>
      </w:r>
    </w:p>
    <w:p w14:paraId="564EA32E" w14:textId="644A2706" w:rsidR="00102E8F" w:rsidRDefault="00916693" w:rsidP="00576262">
      <w:pPr>
        <w:widowControl w:val="0"/>
        <w:spacing w:after="0" w:line="360" w:lineRule="auto"/>
        <w:jc w:val="center"/>
        <w:rPr>
          <w:b/>
          <w:color w:val="0000FF"/>
          <w:sz w:val="28"/>
          <w:szCs w:val="28"/>
        </w:rPr>
      </w:pPr>
      <w:r w:rsidRPr="00F21DA9">
        <w:rPr>
          <w:b/>
          <w:color w:val="0000FF"/>
          <w:sz w:val="28"/>
          <w:szCs w:val="28"/>
        </w:rPr>
        <w:t>ỦY BAN NHÂN DÂN XÃ</w:t>
      </w:r>
      <w:r w:rsidR="009A2675" w:rsidRPr="00F21DA9">
        <w:rPr>
          <w:b/>
          <w:color w:val="0000FF"/>
          <w:sz w:val="28"/>
          <w:szCs w:val="28"/>
        </w:rPr>
        <w:t xml:space="preserve"> SÓC SƠN</w:t>
      </w:r>
    </w:p>
    <w:p w14:paraId="547BD87C" w14:textId="77777777" w:rsidR="00D14876" w:rsidRDefault="00D14876" w:rsidP="00576262">
      <w:pPr>
        <w:widowControl w:val="0"/>
        <w:spacing w:after="0" w:line="360" w:lineRule="auto"/>
        <w:jc w:val="center"/>
        <w:rPr>
          <w:b/>
          <w:color w:val="0000FF"/>
          <w:sz w:val="28"/>
          <w:szCs w:val="28"/>
        </w:rPr>
      </w:pPr>
    </w:p>
    <w:p w14:paraId="0E5FC496" w14:textId="77777777" w:rsidR="00D14876" w:rsidRPr="00F21DA9" w:rsidRDefault="00D14876" w:rsidP="00576262">
      <w:pPr>
        <w:widowControl w:val="0"/>
        <w:spacing w:after="0" w:line="360" w:lineRule="auto"/>
        <w:jc w:val="center"/>
        <w:rPr>
          <w:color w:val="0000FF"/>
          <w:sz w:val="28"/>
          <w:szCs w:val="28"/>
        </w:rPr>
      </w:pPr>
    </w:p>
    <w:p w14:paraId="42169E1F" w14:textId="5A25268E" w:rsidR="00F21DA9" w:rsidRPr="00F21DA9" w:rsidRDefault="00F21DA9" w:rsidP="00576262">
      <w:pPr>
        <w:widowControl w:val="0"/>
        <w:spacing w:after="0" w:line="360" w:lineRule="auto"/>
        <w:jc w:val="center"/>
        <w:rPr>
          <w:b/>
          <w:sz w:val="28"/>
          <w:szCs w:val="28"/>
        </w:rPr>
      </w:pPr>
      <w:r w:rsidRPr="00F21DA9">
        <w:rPr>
          <w:noProof/>
          <w:sz w:val="28"/>
          <w:szCs w:val="28"/>
        </w:rPr>
        <w:drawing>
          <wp:inline distT="0" distB="0" distL="0" distR="0" wp14:anchorId="3F0D3B60" wp14:editId="55EED625">
            <wp:extent cx="2147777" cy="2170464"/>
            <wp:effectExtent l="0" t="0" r="5080" b="1270"/>
            <wp:docPr id="1588593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4569" t="13321" r="24864" b="14538"/>
                    <a:stretch>
                      <a:fillRect/>
                    </a:stretch>
                  </pic:blipFill>
                  <pic:spPr bwMode="auto">
                    <a:xfrm>
                      <a:off x="0" y="0"/>
                      <a:ext cx="2152117" cy="2174850"/>
                    </a:xfrm>
                    <a:prstGeom prst="rect">
                      <a:avLst/>
                    </a:prstGeom>
                    <a:noFill/>
                    <a:ln>
                      <a:noFill/>
                    </a:ln>
                    <a:extLst>
                      <a:ext uri="{53640926-AAD7-44D8-BBD7-CCE9431645EC}">
                        <a14:shadowObscured xmlns:a14="http://schemas.microsoft.com/office/drawing/2010/main"/>
                      </a:ext>
                    </a:extLst>
                  </pic:spPr>
                </pic:pic>
              </a:graphicData>
            </a:graphic>
          </wp:inline>
        </w:drawing>
      </w:r>
    </w:p>
    <w:p w14:paraId="57F82572" w14:textId="77777777" w:rsidR="00F21DA9" w:rsidRPr="00F21DA9" w:rsidRDefault="00F21DA9" w:rsidP="00576262">
      <w:pPr>
        <w:widowControl w:val="0"/>
        <w:spacing w:after="0" w:line="360" w:lineRule="auto"/>
        <w:jc w:val="center"/>
        <w:rPr>
          <w:b/>
          <w:sz w:val="28"/>
          <w:szCs w:val="28"/>
        </w:rPr>
      </w:pPr>
    </w:p>
    <w:p w14:paraId="21D70CB4" w14:textId="13DD668D" w:rsidR="00102E8F" w:rsidRDefault="00916693" w:rsidP="00576262">
      <w:pPr>
        <w:widowControl w:val="0"/>
        <w:spacing w:after="0" w:line="288" w:lineRule="auto"/>
        <w:jc w:val="center"/>
        <w:rPr>
          <w:b/>
          <w:color w:val="EE0000"/>
          <w:sz w:val="56"/>
          <w:szCs w:val="56"/>
        </w:rPr>
      </w:pPr>
      <w:r w:rsidRPr="00D14876">
        <w:rPr>
          <w:b/>
          <w:color w:val="EE0000"/>
          <w:sz w:val="56"/>
          <w:szCs w:val="56"/>
        </w:rPr>
        <w:t>ĐỀ ÁN</w:t>
      </w:r>
    </w:p>
    <w:p w14:paraId="2434D7A8" w14:textId="77777777" w:rsidR="009173A6" w:rsidRDefault="009173A6" w:rsidP="00576262">
      <w:pPr>
        <w:widowControl w:val="0"/>
        <w:spacing w:after="0" w:line="288" w:lineRule="auto"/>
        <w:jc w:val="center"/>
        <w:rPr>
          <w:b/>
          <w:color w:val="EE0000"/>
          <w:sz w:val="56"/>
          <w:szCs w:val="56"/>
        </w:rPr>
      </w:pPr>
    </w:p>
    <w:p w14:paraId="293E2E55" w14:textId="77777777" w:rsidR="00D14876" w:rsidRDefault="00916693" w:rsidP="00576262">
      <w:pPr>
        <w:widowControl w:val="0"/>
        <w:spacing w:after="0" w:line="288" w:lineRule="auto"/>
        <w:jc w:val="center"/>
        <w:rPr>
          <w:b/>
          <w:color w:val="0000FF"/>
          <w:sz w:val="38"/>
          <w:szCs w:val="38"/>
        </w:rPr>
      </w:pPr>
      <w:r w:rsidRPr="00F21DA9">
        <w:rPr>
          <w:b/>
          <w:color w:val="0000FF"/>
          <w:sz w:val="38"/>
          <w:szCs w:val="38"/>
        </w:rPr>
        <w:t>SẮP XẾP THÔN, TỔ DÂN PHỐ</w:t>
      </w:r>
      <w:r w:rsidR="00D14876">
        <w:rPr>
          <w:b/>
          <w:color w:val="0000FF"/>
          <w:sz w:val="38"/>
          <w:szCs w:val="38"/>
        </w:rPr>
        <w:t xml:space="preserve"> </w:t>
      </w:r>
      <w:r w:rsidRPr="00F21DA9">
        <w:rPr>
          <w:b/>
          <w:color w:val="0000FF"/>
          <w:sz w:val="38"/>
          <w:szCs w:val="38"/>
        </w:rPr>
        <w:t>TRÊN ĐỊA BÀN</w:t>
      </w:r>
    </w:p>
    <w:p w14:paraId="2B1541CC" w14:textId="4B0F690E" w:rsidR="00102E8F" w:rsidRPr="00F21DA9" w:rsidRDefault="00916693" w:rsidP="00576262">
      <w:pPr>
        <w:widowControl w:val="0"/>
        <w:spacing w:after="0" w:line="288" w:lineRule="auto"/>
        <w:jc w:val="center"/>
        <w:rPr>
          <w:color w:val="0000FF"/>
          <w:sz w:val="38"/>
          <w:szCs w:val="38"/>
        </w:rPr>
      </w:pPr>
      <w:r w:rsidRPr="00F21DA9">
        <w:rPr>
          <w:b/>
          <w:color w:val="0000FF"/>
          <w:sz w:val="38"/>
          <w:szCs w:val="38"/>
        </w:rPr>
        <w:t xml:space="preserve"> XÃ</w:t>
      </w:r>
      <w:r w:rsidR="009A2675" w:rsidRPr="00F21DA9">
        <w:rPr>
          <w:b/>
          <w:color w:val="0000FF"/>
          <w:sz w:val="38"/>
          <w:szCs w:val="38"/>
        </w:rPr>
        <w:t xml:space="preserve"> SÓC SƠN </w:t>
      </w:r>
      <w:r w:rsidRPr="00F21DA9">
        <w:rPr>
          <w:b/>
          <w:color w:val="0000FF"/>
          <w:sz w:val="38"/>
          <w:szCs w:val="38"/>
        </w:rPr>
        <w:t>THÀNH PHỐ HÀ NỘI</w:t>
      </w:r>
    </w:p>
    <w:p w14:paraId="36608911" w14:textId="77777777" w:rsidR="00233E3E" w:rsidRPr="00F21DA9" w:rsidRDefault="00233E3E" w:rsidP="00576262">
      <w:pPr>
        <w:widowControl w:val="0"/>
        <w:spacing w:after="0" w:line="360" w:lineRule="auto"/>
        <w:jc w:val="center"/>
        <w:rPr>
          <w:i/>
          <w:sz w:val="28"/>
          <w:szCs w:val="28"/>
        </w:rPr>
      </w:pPr>
    </w:p>
    <w:p w14:paraId="5A2B75D6" w14:textId="77777777" w:rsidR="00233E3E" w:rsidRPr="00F21DA9" w:rsidRDefault="00233E3E" w:rsidP="00576262">
      <w:pPr>
        <w:widowControl w:val="0"/>
        <w:spacing w:after="0" w:line="360" w:lineRule="auto"/>
        <w:jc w:val="center"/>
        <w:rPr>
          <w:i/>
          <w:sz w:val="28"/>
          <w:szCs w:val="28"/>
        </w:rPr>
      </w:pPr>
    </w:p>
    <w:p w14:paraId="564FFC43" w14:textId="77777777" w:rsidR="00D14876" w:rsidRPr="00F21DA9" w:rsidRDefault="00D14876" w:rsidP="00576262">
      <w:pPr>
        <w:widowControl w:val="0"/>
        <w:spacing w:after="0" w:line="360" w:lineRule="auto"/>
        <w:jc w:val="center"/>
        <w:rPr>
          <w:i/>
          <w:sz w:val="28"/>
          <w:szCs w:val="28"/>
        </w:rPr>
      </w:pPr>
    </w:p>
    <w:p w14:paraId="4B85F184" w14:textId="77777777" w:rsidR="00233E3E" w:rsidRPr="00F21DA9" w:rsidRDefault="00233E3E" w:rsidP="00576262">
      <w:pPr>
        <w:widowControl w:val="0"/>
        <w:spacing w:after="0" w:line="360" w:lineRule="auto"/>
        <w:jc w:val="center"/>
        <w:rPr>
          <w:i/>
          <w:sz w:val="28"/>
          <w:szCs w:val="28"/>
        </w:rPr>
      </w:pPr>
    </w:p>
    <w:p w14:paraId="4B173E06" w14:textId="77777777" w:rsidR="00233E3E" w:rsidRPr="00F21DA9" w:rsidRDefault="00233E3E" w:rsidP="00576262">
      <w:pPr>
        <w:widowControl w:val="0"/>
        <w:spacing w:after="0" w:line="360" w:lineRule="auto"/>
        <w:jc w:val="center"/>
        <w:rPr>
          <w:i/>
          <w:sz w:val="28"/>
          <w:szCs w:val="28"/>
        </w:rPr>
      </w:pPr>
    </w:p>
    <w:p w14:paraId="2C7FEC9D" w14:textId="77777777" w:rsidR="00233E3E" w:rsidRPr="00F21DA9" w:rsidRDefault="00233E3E" w:rsidP="00576262">
      <w:pPr>
        <w:widowControl w:val="0"/>
        <w:spacing w:after="0" w:line="360" w:lineRule="auto"/>
        <w:jc w:val="center"/>
        <w:rPr>
          <w:i/>
          <w:sz w:val="28"/>
          <w:szCs w:val="28"/>
        </w:rPr>
      </w:pPr>
    </w:p>
    <w:p w14:paraId="29024D4A" w14:textId="77777777" w:rsidR="00D14876" w:rsidRDefault="00D14876" w:rsidP="00576262">
      <w:pPr>
        <w:widowControl w:val="0"/>
        <w:spacing w:after="0" w:line="360" w:lineRule="auto"/>
        <w:jc w:val="center"/>
        <w:rPr>
          <w:b/>
          <w:i/>
          <w:iCs/>
          <w:color w:val="0000FF"/>
          <w:sz w:val="28"/>
          <w:szCs w:val="28"/>
        </w:rPr>
      </w:pPr>
    </w:p>
    <w:p w14:paraId="583F1A18" w14:textId="77777777" w:rsidR="00D14876" w:rsidRDefault="00D14876" w:rsidP="00576262">
      <w:pPr>
        <w:widowControl w:val="0"/>
        <w:spacing w:after="0" w:line="360" w:lineRule="auto"/>
        <w:jc w:val="center"/>
        <w:rPr>
          <w:b/>
          <w:i/>
          <w:iCs/>
          <w:color w:val="0000FF"/>
          <w:sz w:val="28"/>
          <w:szCs w:val="28"/>
        </w:rPr>
      </w:pPr>
    </w:p>
    <w:p w14:paraId="297F9432" w14:textId="77777777" w:rsidR="00D14876" w:rsidRDefault="00D14876" w:rsidP="00576262">
      <w:pPr>
        <w:widowControl w:val="0"/>
        <w:spacing w:after="0" w:line="360" w:lineRule="auto"/>
        <w:jc w:val="center"/>
        <w:rPr>
          <w:b/>
          <w:i/>
          <w:iCs/>
          <w:color w:val="0000FF"/>
          <w:sz w:val="28"/>
          <w:szCs w:val="28"/>
        </w:rPr>
      </w:pPr>
    </w:p>
    <w:p w14:paraId="27468BAB" w14:textId="77777777" w:rsidR="00D14876" w:rsidRDefault="00D14876" w:rsidP="00576262">
      <w:pPr>
        <w:widowControl w:val="0"/>
        <w:spacing w:after="0" w:line="360" w:lineRule="auto"/>
        <w:jc w:val="center"/>
        <w:rPr>
          <w:b/>
          <w:i/>
          <w:iCs/>
          <w:color w:val="0000FF"/>
          <w:sz w:val="28"/>
          <w:szCs w:val="28"/>
        </w:rPr>
      </w:pPr>
    </w:p>
    <w:p w14:paraId="6DE276D4" w14:textId="71095C17" w:rsidR="00102E8F" w:rsidRPr="00D14876" w:rsidRDefault="00121F32" w:rsidP="00576262">
      <w:pPr>
        <w:widowControl w:val="0"/>
        <w:spacing w:after="0" w:line="360" w:lineRule="auto"/>
        <w:jc w:val="center"/>
        <w:rPr>
          <w:i/>
          <w:iCs/>
          <w:color w:val="0000FF"/>
          <w:sz w:val="28"/>
          <w:szCs w:val="28"/>
        </w:rPr>
      </w:pPr>
      <w:r w:rsidRPr="00D14876">
        <w:rPr>
          <w:b/>
          <w:i/>
          <w:iCs/>
          <w:color w:val="0000FF"/>
          <w:sz w:val="28"/>
          <w:szCs w:val="28"/>
        </w:rPr>
        <w:t xml:space="preserve">Sóc Sơn, </w:t>
      </w:r>
      <w:r w:rsidR="0024029B" w:rsidRPr="00D14876">
        <w:rPr>
          <w:b/>
          <w:i/>
          <w:iCs/>
          <w:color w:val="0000FF"/>
          <w:sz w:val="28"/>
          <w:szCs w:val="28"/>
        </w:rPr>
        <w:t xml:space="preserve">ngày </w:t>
      </w:r>
      <w:r w:rsidR="006D3290">
        <w:rPr>
          <w:b/>
          <w:i/>
          <w:iCs/>
          <w:color w:val="0000FF"/>
          <w:sz w:val="28"/>
          <w:szCs w:val="28"/>
        </w:rPr>
        <w:t xml:space="preserve">  </w:t>
      </w:r>
      <w:r w:rsidR="0024029B" w:rsidRPr="00D14876">
        <w:rPr>
          <w:b/>
          <w:i/>
          <w:iCs/>
          <w:color w:val="0000FF"/>
          <w:sz w:val="28"/>
          <w:szCs w:val="28"/>
        </w:rPr>
        <w:t xml:space="preserve"> tháng 6</w:t>
      </w:r>
      <w:r w:rsidR="000765C4">
        <w:rPr>
          <w:b/>
          <w:i/>
          <w:iCs/>
          <w:color w:val="0000FF"/>
          <w:sz w:val="28"/>
          <w:szCs w:val="28"/>
        </w:rPr>
        <w:t xml:space="preserve"> </w:t>
      </w:r>
      <w:r w:rsidRPr="00D14876">
        <w:rPr>
          <w:b/>
          <w:i/>
          <w:iCs/>
          <w:color w:val="0000FF"/>
          <w:sz w:val="28"/>
          <w:szCs w:val="28"/>
        </w:rPr>
        <w:t>năm 2026</w:t>
      </w:r>
    </w:p>
    <w:p w14:paraId="1FA082D2" w14:textId="5868DF1C" w:rsidR="00102E8F" w:rsidRPr="00F21DA9" w:rsidRDefault="00916693" w:rsidP="00576262">
      <w:pPr>
        <w:widowControl w:val="0"/>
        <w:spacing w:after="0" w:line="360" w:lineRule="auto"/>
        <w:ind w:firstLine="709"/>
        <w:rPr>
          <w:sz w:val="28"/>
          <w:szCs w:val="28"/>
        </w:rPr>
      </w:pPr>
      <w:r w:rsidRPr="00F21DA9">
        <w:rPr>
          <w:sz w:val="28"/>
          <w:szCs w:val="28"/>
        </w:rPr>
        <w:br w:type="page"/>
      </w:r>
      <w:r w:rsidRPr="00F21DA9">
        <w:rPr>
          <w:b/>
          <w:sz w:val="28"/>
          <w:szCs w:val="28"/>
        </w:rPr>
        <w:lastRenderedPageBreak/>
        <w:t>I. SỰ CẦN THIẾT XÂY DỰNG ĐỀ ÁN</w:t>
      </w:r>
    </w:p>
    <w:p w14:paraId="6BC76E14" w14:textId="77777777" w:rsidR="00102E8F" w:rsidRPr="00F21DA9" w:rsidRDefault="00916693" w:rsidP="006D0961">
      <w:pPr>
        <w:widowControl w:val="0"/>
        <w:spacing w:after="0"/>
        <w:ind w:firstLine="709"/>
        <w:jc w:val="both"/>
        <w:rPr>
          <w:sz w:val="28"/>
          <w:szCs w:val="28"/>
        </w:rPr>
      </w:pPr>
      <w:r w:rsidRPr="00F21DA9">
        <w:rPr>
          <w:sz w:val="28"/>
          <w:szCs w:val="28"/>
        </w:rPr>
        <w:t>Thôn, tổ dân phố là tổ chức tự quản của cộng đồng dân cư, không phải là cấp hành chính; là nơi trực tiếp tổ chức sinh hoạt cộng đồng, vận động Nhân dân thực hiện chủ trương của Đảng, chính sách, pháp luật của Nhà nước; tham gia phát huy dân chủ ở cơ sở, xây dựng đời sống văn hóa, bảo đảm an ninh, trật tự và thực hiện các phong trào thi đua tại địa bàn dân cư.</w:t>
      </w:r>
    </w:p>
    <w:p w14:paraId="5CD6F385" w14:textId="45F0704D" w:rsidR="00102E8F" w:rsidRPr="00F21DA9" w:rsidRDefault="00916693" w:rsidP="006D0961">
      <w:pPr>
        <w:widowControl w:val="0"/>
        <w:spacing w:after="0"/>
        <w:ind w:firstLine="709"/>
        <w:jc w:val="both"/>
        <w:rPr>
          <w:sz w:val="28"/>
          <w:szCs w:val="28"/>
        </w:rPr>
      </w:pPr>
      <w:r w:rsidRPr="00F21DA9">
        <w:rPr>
          <w:sz w:val="28"/>
          <w:szCs w:val="28"/>
        </w:rPr>
        <w:t>Sau quá trình đô thị hóa, biến động dân cư, phát triển các khu đô thị, khu dân cư mới và việc vận hành mô hình chính quyền địa phương 02 cấp, hiện trạng thôn, tổ dân phố trên địa bàn xã</w:t>
      </w:r>
      <w:r w:rsidR="005E3662" w:rsidRPr="00F21DA9">
        <w:rPr>
          <w:sz w:val="28"/>
          <w:szCs w:val="28"/>
        </w:rPr>
        <w:t xml:space="preserve"> Sóc Sơn</w:t>
      </w:r>
      <w:r w:rsidRPr="00F21DA9">
        <w:rPr>
          <w:sz w:val="28"/>
          <w:szCs w:val="28"/>
        </w:rPr>
        <w:t xml:space="preserve"> có nhiều thay đổi. Một số thôn, tổ dân phố có quy mô nhỏ, chưa phù hợp với tiêu chuẩn, điều kiện tổ chức theo quy định; một số địa bàn có quy mô quá lớn, mật độ dân cư cao, phát sinh khó khăn trong quản lý dân cư, tổ chức sinh hoạt cộng đồng và triển khai nhiệm vụ ở cơ sở.</w:t>
      </w:r>
    </w:p>
    <w:p w14:paraId="3D4911B4" w14:textId="402E657C" w:rsidR="00102E8F" w:rsidRPr="00F21DA9" w:rsidRDefault="000765C4" w:rsidP="006D0961">
      <w:pPr>
        <w:widowControl w:val="0"/>
        <w:spacing w:after="0"/>
        <w:ind w:firstLine="709"/>
        <w:jc w:val="both"/>
        <w:rPr>
          <w:sz w:val="28"/>
          <w:szCs w:val="28"/>
        </w:rPr>
      </w:pPr>
      <w:r>
        <w:rPr>
          <w:sz w:val="28"/>
          <w:szCs w:val="28"/>
        </w:rPr>
        <w:t>Đ</w:t>
      </w:r>
      <w:r w:rsidR="00916693" w:rsidRPr="00F21DA9">
        <w:rPr>
          <w:sz w:val="28"/>
          <w:szCs w:val="28"/>
        </w:rPr>
        <w:t>ối với thành phố Hà Nội</w:t>
      </w:r>
      <w:r>
        <w:rPr>
          <w:sz w:val="28"/>
          <w:szCs w:val="28"/>
        </w:rPr>
        <w:t xml:space="preserve"> nói chung và xã Sóc Sơn nói riêng</w:t>
      </w:r>
      <w:r w:rsidR="00916693" w:rsidRPr="00F21DA9">
        <w:rPr>
          <w:sz w:val="28"/>
          <w:szCs w:val="28"/>
        </w:rPr>
        <w:t>, do yếu tố lịch sử, quá trình đô thị hóa và sắp xếp đơn vị hành chính, trên địa bàn xã có thể có cả thôn và tổ dân phố; Vì vậy, việc sắp xếp phải căn cứ vào hiện trạng tổ chức cộng đồng dân cư, tiêu chuẩn tương ứng với loại hình thôn hoặc tổ dân phố, không mặc định loại hình theo tên gọi đơn vị hành chính là xã hay phường.</w:t>
      </w:r>
    </w:p>
    <w:p w14:paraId="3738FECF" w14:textId="027CA70C" w:rsidR="00102E8F" w:rsidRPr="00F21DA9" w:rsidRDefault="00916693" w:rsidP="006D0961">
      <w:pPr>
        <w:widowControl w:val="0"/>
        <w:spacing w:after="0"/>
        <w:ind w:firstLine="709"/>
        <w:jc w:val="both"/>
        <w:rPr>
          <w:sz w:val="28"/>
          <w:szCs w:val="28"/>
        </w:rPr>
      </w:pPr>
      <w:r w:rsidRPr="00F21DA9">
        <w:rPr>
          <w:sz w:val="28"/>
          <w:szCs w:val="28"/>
        </w:rPr>
        <w:t>Việc xây dựng Đề án sắp xếp thôn, tổ dân phố trên địa bàn xã</w:t>
      </w:r>
      <w:r w:rsidR="005E3662" w:rsidRPr="00F21DA9">
        <w:rPr>
          <w:sz w:val="28"/>
          <w:szCs w:val="28"/>
        </w:rPr>
        <w:t xml:space="preserve"> Sóc Sơn</w:t>
      </w:r>
      <w:r w:rsidRPr="00F21DA9">
        <w:rPr>
          <w:sz w:val="28"/>
          <w:szCs w:val="28"/>
        </w:rPr>
        <w:t xml:space="preserve"> là cần thiết nhằm tinh gọn đầu mối, nâng cao hiệu quả hoạt động tự quản của cộng đồng dân cư, bảo đảm phù hợp với quy mô số hộ, dân số, ranh giới, hạ tầng, truyền thống cộng đồng và yêu cầu quản trị cơ sở trong giai đoạn mới.</w:t>
      </w:r>
    </w:p>
    <w:p w14:paraId="20940B91" w14:textId="77777777" w:rsidR="00102E8F" w:rsidRPr="00F21DA9" w:rsidRDefault="00916693" w:rsidP="006D0961">
      <w:pPr>
        <w:widowControl w:val="0"/>
        <w:spacing w:after="0"/>
        <w:ind w:left="709"/>
        <w:rPr>
          <w:sz w:val="28"/>
          <w:szCs w:val="28"/>
        </w:rPr>
      </w:pPr>
      <w:r w:rsidRPr="00F21DA9">
        <w:rPr>
          <w:b/>
          <w:sz w:val="28"/>
          <w:szCs w:val="28"/>
        </w:rPr>
        <w:t>II. CĂN CỨ XÂY DỰNG ĐỀ ÁN</w:t>
      </w:r>
    </w:p>
    <w:p w14:paraId="6A8C6E46" w14:textId="77777777" w:rsidR="00102E8F" w:rsidRPr="00F21DA9" w:rsidRDefault="00916693" w:rsidP="006D0961">
      <w:pPr>
        <w:widowControl w:val="0"/>
        <w:spacing w:after="0"/>
        <w:ind w:firstLine="709"/>
        <w:jc w:val="both"/>
        <w:rPr>
          <w:sz w:val="28"/>
          <w:szCs w:val="28"/>
        </w:rPr>
      </w:pPr>
      <w:r w:rsidRPr="00F21DA9">
        <w:rPr>
          <w:sz w:val="28"/>
          <w:szCs w:val="28"/>
        </w:rPr>
        <w:t>1. Luật Tổ chức chính quyền địa phương số 72/2025/QH15;</w:t>
      </w:r>
    </w:p>
    <w:p w14:paraId="286F60E7" w14:textId="77777777" w:rsidR="00102E8F" w:rsidRPr="00F21DA9" w:rsidRDefault="00916693" w:rsidP="006D0961">
      <w:pPr>
        <w:widowControl w:val="0"/>
        <w:spacing w:after="0"/>
        <w:ind w:firstLine="709"/>
        <w:jc w:val="both"/>
        <w:rPr>
          <w:sz w:val="28"/>
          <w:szCs w:val="28"/>
        </w:rPr>
      </w:pPr>
      <w:r w:rsidRPr="00F21DA9">
        <w:rPr>
          <w:sz w:val="28"/>
          <w:szCs w:val="28"/>
        </w:rPr>
        <w:t>2. Luật Thủ đô năm 2024;</w:t>
      </w:r>
    </w:p>
    <w:p w14:paraId="53E53FDB" w14:textId="77777777" w:rsidR="00102E8F" w:rsidRPr="00F21DA9" w:rsidRDefault="00916693" w:rsidP="006D0961">
      <w:pPr>
        <w:widowControl w:val="0"/>
        <w:spacing w:after="0"/>
        <w:ind w:firstLine="709"/>
        <w:jc w:val="both"/>
        <w:rPr>
          <w:sz w:val="28"/>
          <w:szCs w:val="28"/>
        </w:rPr>
      </w:pPr>
      <w:r w:rsidRPr="00F21DA9">
        <w:rPr>
          <w:sz w:val="28"/>
          <w:szCs w:val="28"/>
        </w:rPr>
        <w:t>3. Luật Thực hiện dân chủ ở cơ sở số 10/2022/QH15 đã được sửa đổi, bổ sung một số điều theo Luật số 47/2024/QH15 và Luật số 97/2025/QH15;</w:t>
      </w:r>
    </w:p>
    <w:p w14:paraId="1CCF8868" w14:textId="77777777" w:rsidR="00102E8F" w:rsidRPr="00F21DA9" w:rsidRDefault="00916693" w:rsidP="006D0961">
      <w:pPr>
        <w:widowControl w:val="0"/>
        <w:spacing w:after="0"/>
        <w:ind w:firstLine="709"/>
        <w:jc w:val="both"/>
        <w:rPr>
          <w:sz w:val="28"/>
          <w:szCs w:val="28"/>
        </w:rPr>
      </w:pPr>
      <w:r w:rsidRPr="00F21DA9">
        <w:rPr>
          <w:sz w:val="28"/>
          <w:szCs w:val="28"/>
        </w:rPr>
        <w:t>4. Nghị định số 59/2023/NĐ-CP ngày 14/8/2023 của Chính phủ quy định chi tiết một số điều của Luật Thực hiện dân chủ ở cơ sở;</w:t>
      </w:r>
    </w:p>
    <w:p w14:paraId="60B0BB12" w14:textId="77777777" w:rsidR="00102E8F" w:rsidRPr="00F21DA9" w:rsidRDefault="00916693" w:rsidP="006D0961">
      <w:pPr>
        <w:widowControl w:val="0"/>
        <w:spacing w:after="0"/>
        <w:ind w:firstLine="709"/>
        <w:jc w:val="both"/>
        <w:rPr>
          <w:sz w:val="28"/>
          <w:szCs w:val="28"/>
        </w:rPr>
      </w:pPr>
      <w:r w:rsidRPr="00F21DA9">
        <w:rPr>
          <w:sz w:val="28"/>
          <w:szCs w:val="28"/>
        </w:rPr>
        <w:t>5.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70591B4" w14:textId="77777777" w:rsidR="00102E8F" w:rsidRPr="00F21DA9" w:rsidRDefault="00916693" w:rsidP="003E4894">
      <w:pPr>
        <w:widowControl w:val="0"/>
        <w:spacing w:after="0"/>
        <w:ind w:firstLine="709"/>
        <w:jc w:val="both"/>
        <w:rPr>
          <w:sz w:val="28"/>
          <w:szCs w:val="28"/>
        </w:rPr>
      </w:pPr>
      <w:r w:rsidRPr="00F21DA9">
        <w:rPr>
          <w:sz w:val="28"/>
          <w:szCs w:val="28"/>
        </w:rPr>
        <w:t>6. Nghị định số 370/2025/NĐ-CP ngày 31/12/2025 của Chính phủ sửa đổi, bổ sung một số điều của Nghị định số 150/2025/NĐ-CP;</w:t>
      </w:r>
    </w:p>
    <w:p w14:paraId="2BB3A35F" w14:textId="77777777" w:rsidR="00102E8F" w:rsidRPr="00F21DA9" w:rsidRDefault="00916693" w:rsidP="003E4894">
      <w:pPr>
        <w:widowControl w:val="0"/>
        <w:spacing w:after="0"/>
        <w:ind w:firstLine="709"/>
        <w:jc w:val="both"/>
        <w:rPr>
          <w:sz w:val="28"/>
          <w:szCs w:val="28"/>
        </w:rPr>
      </w:pPr>
      <w:r w:rsidRPr="00F21DA9">
        <w:rPr>
          <w:sz w:val="28"/>
          <w:szCs w:val="28"/>
        </w:rPr>
        <w:t>7. Nghị định số 185/2026/NĐ-CP ngày 26/5/2026 của Chính phủ quy định về tổ chức, hoạt động của thôn, tổ dân phố và chế độ, chính sách đối với người hoạt động không chuyên trách ở thôn, tổ dân phố;</w:t>
      </w:r>
    </w:p>
    <w:p w14:paraId="258F4C74" w14:textId="77777777" w:rsidR="00102E8F" w:rsidRPr="00F21DA9" w:rsidRDefault="00916693" w:rsidP="003E4894">
      <w:pPr>
        <w:widowControl w:val="0"/>
        <w:spacing w:after="0"/>
        <w:ind w:firstLine="709"/>
        <w:jc w:val="both"/>
        <w:rPr>
          <w:sz w:val="28"/>
          <w:szCs w:val="28"/>
        </w:rPr>
      </w:pPr>
      <w:r w:rsidRPr="00F21DA9">
        <w:rPr>
          <w:sz w:val="28"/>
          <w:szCs w:val="28"/>
        </w:rPr>
        <w:t xml:space="preserve">8. Chỉ thị số 21/CT-TTg ngày 20/5/2026 của Thủ tướng Chính phủ về việc </w:t>
      </w:r>
      <w:r w:rsidRPr="00F21DA9">
        <w:rPr>
          <w:sz w:val="28"/>
          <w:szCs w:val="28"/>
        </w:rPr>
        <w:lastRenderedPageBreak/>
        <w:t>sắp xếp thôn, tổ dân phố và bố trí, sử dụng, chế độ, chính sách đối với người hoạt động không chuyên trách ở cấp xã, thôn, tổ dân phố;</w:t>
      </w:r>
    </w:p>
    <w:p w14:paraId="2B3690FC" w14:textId="1391C043" w:rsidR="00EC729B" w:rsidRPr="00EC729B" w:rsidRDefault="003E4894" w:rsidP="003E4894">
      <w:pPr>
        <w:pStyle w:val="Vnbnnidung0"/>
        <w:tabs>
          <w:tab w:val="left" w:pos="0"/>
        </w:tabs>
        <w:spacing w:after="0" w:line="276" w:lineRule="auto"/>
        <w:ind w:firstLine="0"/>
        <w:jc w:val="both"/>
        <w:rPr>
          <w:sz w:val="28"/>
          <w:szCs w:val="28"/>
        </w:rPr>
      </w:pPr>
      <w:r>
        <w:rPr>
          <w:sz w:val="28"/>
          <w:szCs w:val="28"/>
        </w:rPr>
        <w:tab/>
      </w:r>
      <w:r w:rsidR="00916693" w:rsidRPr="00EC729B">
        <w:rPr>
          <w:sz w:val="28"/>
          <w:szCs w:val="28"/>
        </w:rPr>
        <w:t xml:space="preserve">9. Nghị quyết </w:t>
      </w:r>
      <w:r w:rsidR="00EC729B" w:rsidRPr="00EC729B">
        <w:rPr>
          <w:sz w:val="28"/>
          <w:szCs w:val="28"/>
        </w:rPr>
        <w:t xml:space="preserve">số </w:t>
      </w:r>
      <w:r w:rsidR="00EC729B" w:rsidRPr="00EC729B">
        <w:rPr>
          <w:color w:val="000000"/>
          <w:sz w:val="28"/>
          <w:szCs w:val="28"/>
        </w:rPr>
        <w:t>21/2026/NQ-HĐND</w:t>
      </w:r>
      <w:r w:rsidR="00EC729B" w:rsidRPr="00EC729B">
        <w:rPr>
          <w:sz w:val="28"/>
          <w:szCs w:val="28"/>
        </w:rPr>
        <w:t xml:space="preserve"> </w:t>
      </w:r>
      <w:r w:rsidR="00EC729B" w:rsidRPr="00EC729B">
        <w:rPr>
          <w:color w:val="000000"/>
          <w:sz w:val="28"/>
          <w:szCs w:val="28"/>
        </w:rPr>
        <w:t>ngày 02 tháng 6 năm 2026</w:t>
      </w:r>
      <w:r w:rsidR="00EC729B" w:rsidRPr="00EC729B">
        <w:rPr>
          <w:i/>
          <w:iCs/>
          <w:color w:val="000000"/>
          <w:sz w:val="28"/>
          <w:szCs w:val="28"/>
        </w:rPr>
        <w:t xml:space="preserve"> </w:t>
      </w:r>
      <w:r w:rsidR="00916693" w:rsidRPr="00EC729B">
        <w:rPr>
          <w:sz w:val="28"/>
          <w:szCs w:val="28"/>
        </w:rPr>
        <w:t>của HĐND thành phố Hà Nội quy định về tổ chức, hoạt động của thôn, tổ dân phố; chức danh, số lượng, chế độ, chính sách đối với người hoạt động không chuyên trách ở thôn, tổ dân phố trên địa bàn thành phố Hà Nội</w:t>
      </w:r>
      <w:r w:rsidR="00EC729B" w:rsidRPr="00EC729B">
        <w:rPr>
          <w:sz w:val="28"/>
          <w:szCs w:val="28"/>
        </w:rPr>
        <w:t>;</w:t>
      </w:r>
    </w:p>
    <w:p w14:paraId="6C4CC3D9" w14:textId="6D35276E" w:rsidR="00102E8F" w:rsidRPr="00EC729B" w:rsidRDefault="00916693" w:rsidP="003E4894">
      <w:pPr>
        <w:pStyle w:val="Vnbnnidung0"/>
        <w:spacing w:after="0" w:line="276" w:lineRule="auto"/>
        <w:ind w:firstLine="720"/>
        <w:jc w:val="both"/>
      </w:pPr>
      <w:r w:rsidRPr="00F21DA9">
        <w:rPr>
          <w:sz w:val="28"/>
          <w:szCs w:val="28"/>
        </w:rPr>
        <w:t>10. Các văn bản chỉ đạo của Thành ủy, HĐND, UBND thành phố Hà Nội và hướng dẫn của Sở Nội vụ về sắp xếp thôn, tổ dân phố;</w:t>
      </w:r>
    </w:p>
    <w:p w14:paraId="58024BEC" w14:textId="5AAA4857" w:rsidR="00102E8F" w:rsidRPr="00F21DA9" w:rsidRDefault="00916693" w:rsidP="003E4894">
      <w:pPr>
        <w:widowControl w:val="0"/>
        <w:spacing w:after="0"/>
        <w:ind w:firstLine="709"/>
        <w:jc w:val="both"/>
        <w:rPr>
          <w:sz w:val="28"/>
          <w:szCs w:val="28"/>
        </w:rPr>
      </w:pPr>
      <w:r w:rsidRPr="00F21DA9">
        <w:rPr>
          <w:sz w:val="28"/>
          <w:szCs w:val="28"/>
        </w:rPr>
        <w:t>11. Tình hình thực tiễn về dân số, số hộ, ranh giới, hạ tầng kỹ thuật, thiết chế văn hóa, tổ chức đảng, Mặt trận Tổ quốc, các tổ chức chính trị - xã hội và yêu cầu quản lý nhà nước trên địa bàn xã</w:t>
      </w:r>
      <w:r w:rsidR="00933B93" w:rsidRPr="00F21DA9">
        <w:rPr>
          <w:sz w:val="28"/>
          <w:szCs w:val="28"/>
        </w:rPr>
        <w:t xml:space="preserve"> Sóc Sơn.</w:t>
      </w:r>
    </w:p>
    <w:p w14:paraId="68358672" w14:textId="77777777" w:rsidR="00102E8F" w:rsidRPr="00F21DA9" w:rsidRDefault="00916693" w:rsidP="006D0961">
      <w:pPr>
        <w:widowControl w:val="0"/>
        <w:spacing w:after="0"/>
        <w:ind w:left="709"/>
        <w:rPr>
          <w:sz w:val="28"/>
          <w:szCs w:val="28"/>
        </w:rPr>
      </w:pPr>
      <w:r w:rsidRPr="00F21DA9">
        <w:rPr>
          <w:b/>
          <w:sz w:val="28"/>
          <w:szCs w:val="28"/>
        </w:rPr>
        <w:t>III. MỤC ĐÍCH, YÊU CẦU</w:t>
      </w:r>
    </w:p>
    <w:p w14:paraId="6873B454" w14:textId="77777777" w:rsidR="00102E8F" w:rsidRPr="00F21DA9" w:rsidRDefault="00916693" w:rsidP="006D0961">
      <w:pPr>
        <w:widowControl w:val="0"/>
        <w:spacing w:after="0"/>
        <w:ind w:left="709"/>
        <w:rPr>
          <w:sz w:val="28"/>
          <w:szCs w:val="28"/>
        </w:rPr>
      </w:pPr>
      <w:r w:rsidRPr="00F21DA9">
        <w:rPr>
          <w:b/>
          <w:sz w:val="28"/>
          <w:szCs w:val="28"/>
        </w:rPr>
        <w:t>1. Mục đích</w:t>
      </w:r>
    </w:p>
    <w:p w14:paraId="39D9F074" w14:textId="65DF5FE4" w:rsidR="00102E8F" w:rsidRPr="00F21DA9" w:rsidRDefault="00916693" w:rsidP="006D0961">
      <w:pPr>
        <w:widowControl w:val="0"/>
        <w:spacing w:after="0"/>
        <w:ind w:firstLine="709"/>
        <w:jc w:val="both"/>
        <w:rPr>
          <w:sz w:val="28"/>
          <w:szCs w:val="28"/>
        </w:rPr>
      </w:pPr>
      <w:r w:rsidRPr="00F21DA9">
        <w:rPr>
          <w:sz w:val="28"/>
          <w:szCs w:val="28"/>
        </w:rPr>
        <w:t>Sắp xếp thôn, tổ dân phố trên địa bàn xã</w:t>
      </w:r>
      <w:r w:rsidR="00933B93" w:rsidRPr="00F21DA9">
        <w:rPr>
          <w:sz w:val="28"/>
          <w:szCs w:val="28"/>
        </w:rPr>
        <w:t xml:space="preserve"> Sóc Sơn</w:t>
      </w:r>
      <w:r w:rsidRPr="00F21DA9">
        <w:rPr>
          <w:sz w:val="28"/>
          <w:szCs w:val="28"/>
        </w:rPr>
        <w:t xml:space="preserve"> theo hướng tinh gọn, hợp lý, phù hợp tiêu chuẩn, điều kiện tổ chức theo Nghị định số 185/2026/NĐ-CP, phù hợp quy </w:t>
      </w:r>
      <w:r w:rsidRPr="00F21DA9">
        <w:rPr>
          <w:spacing w:val="-6"/>
          <w:sz w:val="28"/>
          <w:szCs w:val="28"/>
        </w:rPr>
        <w:t>mô dân cư, ranh giới, hạ tầng, truyền thống cộng đồng và yêu cầu quản lý nhà nước ở cơ</w:t>
      </w:r>
      <w:r w:rsidRPr="00F21DA9">
        <w:rPr>
          <w:sz w:val="28"/>
          <w:szCs w:val="28"/>
        </w:rPr>
        <w:t xml:space="preserve"> sở.</w:t>
      </w:r>
    </w:p>
    <w:p w14:paraId="78EA683B" w14:textId="77777777" w:rsidR="00102E8F" w:rsidRPr="00F21DA9" w:rsidRDefault="00916693" w:rsidP="006D0961">
      <w:pPr>
        <w:widowControl w:val="0"/>
        <w:spacing w:after="0"/>
        <w:ind w:firstLine="709"/>
        <w:jc w:val="both"/>
        <w:rPr>
          <w:sz w:val="28"/>
          <w:szCs w:val="28"/>
        </w:rPr>
      </w:pPr>
      <w:r w:rsidRPr="00F21DA9">
        <w:rPr>
          <w:sz w:val="28"/>
          <w:szCs w:val="28"/>
        </w:rPr>
        <w:t>Nâng cao hiệu quả hoạt động tự quản của cộng đồng dân cư; tạo thuận lợi trong tuyên truyền, vận động Nhân dân, thực hiện dân chủ ở cơ sở, bảo đảm an ninh, trật tự, vệ sinh môi trường, nếp sống văn minh và chuyển đổi số ở cơ sở.</w:t>
      </w:r>
    </w:p>
    <w:p w14:paraId="53AD9452" w14:textId="77777777" w:rsidR="00102E8F" w:rsidRPr="00F21DA9" w:rsidRDefault="00916693" w:rsidP="006D0961">
      <w:pPr>
        <w:widowControl w:val="0"/>
        <w:spacing w:after="0"/>
        <w:ind w:firstLine="709"/>
        <w:jc w:val="both"/>
        <w:rPr>
          <w:sz w:val="28"/>
          <w:szCs w:val="28"/>
        </w:rPr>
      </w:pPr>
      <w:r w:rsidRPr="00F21DA9">
        <w:rPr>
          <w:spacing w:val="-4"/>
          <w:sz w:val="28"/>
          <w:szCs w:val="28"/>
        </w:rPr>
        <w:t>Tạo cơ sở kiện toàn tổ chức đảng, Ban công tác Mặt trận, các chi hội đoàn thể và đội ngũ người</w:t>
      </w:r>
      <w:r w:rsidRPr="00F21DA9">
        <w:rPr>
          <w:sz w:val="28"/>
          <w:szCs w:val="28"/>
        </w:rPr>
        <w:t xml:space="preserve"> hoạt động không chuyên trách ở thôn, tổ dân phố sau sắp xếp.</w:t>
      </w:r>
    </w:p>
    <w:p w14:paraId="451FF56A" w14:textId="77777777" w:rsidR="00102E8F" w:rsidRPr="00F21DA9" w:rsidRDefault="00916693" w:rsidP="006D0961">
      <w:pPr>
        <w:widowControl w:val="0"/>
        <w:spacing w:after="0"/>
        <w:ind w:left="709"/>
        <w:rPr>
          <w:sz w:val="28"/>
          <w:szCs w:val="28"/>
        </w:rPr>
      </w:pPr>
      <w:r w:rsidRPr="00F21DA9">
        <w:rPr>
          <w:b/>
          <w:sz w:val="28"/>
          <w:szCs w:val="28"/>
        </w:rPr>
        <w:t>2. Yêu cầu</w:t>
      </w:r>
    </w:p>
    <w:p w14:paraId="7616C55C" w14:textId="5614165C" w:rsidR="00102E8F" w:rsidRPr="00F21DA9" w:rsidRDefault="00916693" w:rsidP="006D0961">
      <w:pPr>
        <w:widowControl w:val="0"/>
        <w:spacing w:after="0"/>
        <w:ind w:firstLine="709"/>
        <w:jc w:val="both"/>
        <w:rPr>
          <w:sz w:val="28"/>
          <w:szCs w:val="28"/>
        </w:rPr>
      </w:pPr>
      <w:r w:rsidRPr="00F21DA9">
        <w:rPr>
          <w:sz w:val="28"/>
          <w:szCs w:val="28"/>
        </w:rPr>
        <w:t>Bám sát quy định của pháp luật, chỉ đạo của Trung ương, Thành phố và tình hình thực tiễn của xã; bảo đảm công khai, dân chủ, thận trọng, có sự đồng thuận của Nhân dân.</w:t>
      </w:r>
    </w:p>
    <w:p w14:paraId="629E632A" w14:textId="77777777" w:rsidR="00102E8F" w:rsidRPr="00F21DA9" w:rsidRDefault="00916693" w:rsidP="006D0961">
      <w:pPr>
        <w:widowControl w:val="0"/>
        <w:spacing w:after="0"/>
        <w:ind w:firstLine="709"/>
        <w:jc w:val="both"/>
        <w:rPr>
          <w:sz w:val="28"/>
          <w:szCs w:val="28"/>
        </w:rPr>
      </w:pPr>
      <w:r w:rsidRPr="00F21DA9">
        <w:rPr>
          <w:sz w:val="28"/>
          <w:szCs w:val="28"/>
        </w:rPr>
        <w:t>Không sắp xếp cơ học, không chạy theo chỉ tiêu giảm số lượng; phải đánh giá đầy đủ tác động về quản lý dân cư, hạ tầng, thiết chế văn hóa, tổ chức đảng, Mặt trận, đoàn thể, an ninh trật tự, phong tục, tập quán, tôn giáo, tín ngưỡng và lịch sử cộng đồng dân cư.</w:t>
      </w:r>
    </w:p>
    <w:p w14:paraId="714F2F20" w14:textId="74C93411" w:rsidR="00102E8F" w:rsidRPr="00F21DA9" w:rsidRDefault="00916693" w:rsidP="006D0961">
      <w:pPr>
        <w:widowControl w:val="0"/>
        <w:spacing w:after="0"/>
        <w:ind w:firstLine="709"/>
        <w:jc w:val="both"/>
        <w:rPr>
          <w:sz w:val="28"/>
          <w:szCs w:val="28"/>
        </w:rPr>
      </w:pPr>
      <w:r w:rsidRPr="00F21DA9">
        <w:rPr>
          <w:sz w:val="28"/>
          <w:szCs w:val="28"/>
        </w:rPr>
        <w:t>Gắn sắp xếp thôn, tổ dân phố với phương án bố trí, kiện toàn người hoạt động không chuyên trách; giải quyết chế độ, chính sách đối với người không tiếp tục tham gia theo quy định; không để phát sinh khiếu nại, kiến nghị phức tạp.</w:t>
      </w:r>
    </w:p>
    <w:p w14:paraId="05CFDBE9" w14:textId="77777777" w:rsidR="00102E8F" w:rsidRPr="00F21DA9" w:rsidRDefault="00916693" w:rsidP="006D0961">
      <w:pPr>
        <w:widowControl w:val="0"/>
        <w:spacing w:after="0"/>
        <w:ind w:left="709"/>
        <w:rPr>
          <w:sz w:val="28"/>
          <w:szCs w:val="28"/>
        </w:rPr>
      </w:pPr>
      <w:r w:rsidRPr="00F21DA9">
        <w:rPr>
          <w:b/>
          <w:sz w:val="28"/>
          <w:szCs w:val="28"/>
        </w:rPr>
        <w:t>IV. NGUYÊN TẮC SẮP XẾP</w:t>
      </w:r>
    </w:p>
    <w:p w14:paraId="123421BC" w14:textId="2F4C5D24" w:rsidR="00102E8F" w:rsidRPr="00F21DA9" w:rsidRDefault="00916693" w:rsidP="006D0961">
      <w:pPr>
        <w:widowControl w:val="0"/>
        <w:spacing w:after="0"/>
        <w:ind w:firstLine="709"/>
        <w:jc w:val="both"/>
        <w:rPr>
          <w:sz w:val="28"/>
          <w:szCs w:val="28"/>
        </w:rPr>
      </w:pPr>
      <w:r w:rsidRPr="00F21DA9">
        <w:rPr>
          <w:sz w:val="28"/>
          <w:szCs w:val="28"/>
        </w:rPr>
        <w:t>1. Việc sắp xếp thô</w:t>
      </w:r>
      <w:r w:rsidR="004D0472">
        <w:rPr>
          <w:sz w:val="28"/>
          <w:szCs w:val="28"/>
        </w:rPr>
        <w:t>n</w:t>
      </w:r>
      <w:r w:rsidRPr="00F21DA9">
        <w:rPr>
          <w:sz w:val="28"/>
          <w:szCs w:val="28"/>
        </w:rPr>
        <w:t>, tổ dân phố được thực hiện căn cứ vào hiện trạng tổ chức cộng đồng dân cư, quy mô số hộ, dân số, ranh giới, điều kiện hạ tầng và yêu cầu quản lý thực tế; không mặc định loại hình thôn, tổ dân phố theo tên gọi đơn vị hành chính là xã hay phường.</w:t>
      </w:r>
    </w:p>
    <w:p w14:paraId="74FEE397" w14:textId="6D749E97" w:rsidR="00102E8F" w:rsidRPr="00F21DA9" w:rsidRDefault="00916693" w:rsidP="006D0961">
      <w:pPr>
        <w:widowControl w:val="0"/>
        <w:spacing w:after="0"/>
        <w:ind w:firstLine="709"/>
        <w:jc w:val="both"/>
        <w:rPr>
          <w:sz w:val="28"/>
          <w:szCs w:val="28"/>
        </w:rPr>
      </w:pPr>
      <w:r w:rsidRPr="00F21DA9">
        <w:rPr>
          <w:sz w:val="28"/>
          <w:szCs w:val="28"/>
        </w:rPr>
        <w:lastRenderedPageBreak/>
        <w:t xml:space="preserve">2. Đối với </w:t>
      </w:r>
      <w:r w:rsidR="00233E3E" w:rsidRPr="00F21DA9">
        <w:rPr>
          <w:sz w:val="28"/>
          <w:szCs w:val="28"/>
        </w:rPr>
        <w:t>xã Sóc Sơn</w:t>
      </w:r>
      <w:r w:rsidRPr="00F21DA9">
        <w:rPr>
          <w:sz w:val="28"/>
          <w:szCs w:val="28"/>
        </w:rPr>
        <w:t>, việc đối chiếu tiêu chuẩn quy mô số hộ gia đình phải thực hiện theo quy định tại Điều 10 Nghị định số 185/2026/NĐ-CP: thôn phải có từ 500 hộ gia đình trở lên, tổ dân phố phải có từ 700 hộ gia đình trở lên</w:t>
      </w:r>
      <w:r w:rsidR="00C72D09">
        <w:rPr>
          <w:sz w:val="28"/>
          <w:szCs w:val="28"/>
        </w:rPr>
        <w:t>.</w:t>
      </w:r>
    </w:p>
    <w:p w14:paraId="716DFDD5" w14:textId="411A45F6" w:rsidR="00102E8F" w:rsidRPr="00F21DA9" w:rsidRDefault="00916693" w:rsidP="006D0961">
      <w:pPr>
        <w:widowControl w:val="0"/>
        <w:spacing w:after="0"/>
        <w:ind w:firstLine="709"/>
        <w:jc w:val="both"/>
        <w:rPr>
          <w:sz w:val="28"/>
          <w:szCs w:val="28"/>
        </w:rPr>
      </w:pPr>
      <w:r w:rsidRPr="00F21DA9">
        <w:rPr>
          <w:spacing w:val="-4"/>
          <w:sz w:val="28"/>
          <w:szCs w:val="28"/>
        </w:rPr>
        <w:t>3. Việc sắp xếp thôn, tổ dân phố là sắp xếp tổ chức tự quản của cộng đồng dân cư, không làm thay đổi địa giới hành chính xã; không làm thay đổi thẩm quyền quản lý nhà nước của UBND xã; không làm phát sinh thủ tục bắt buộc điều chỉnh</w:t>
      </w:r>
      <w:r w:rsidRPr="00F21DA9">
        <w:rPr>
          <w:sz w:val="28"/>
          <w:szCs w:val="28"/>
        </w:rPr>
        <w:t xml:space="preserve"> giấy tờ của cá nhân, hộ gia đình, tổ chức, trừ trường hợp pháp luật có quy định khác.</w:t>
      </w:r>
    </w:p>
    <w:p w14:paraId="23AFB676" w14:textId="77777777" w:rsidR="00102E8F" w:rsidRPr="00F21DA9" w:rsidRDefault="00916693" w:rsidP="006D0961">
      <w:pPr>
        <w:widowControl w:val="0"/>
        <w:spacing w:after="0"/>
        <w:ind w:firstLine="709"/>
        <w:jc w:val="both"/>
        <w:rPr>
          <w:sz w:val="28"/>
          <w:szCs w:val="28"/>
        </w:rPr>
      </w:pPr>
      <w:r w:rsidRPr="00F21DA9">
        <w:rPr>
          <w:sz w:val="28"/>
          <w:szCs w:val="28"/>
        </w:rPr>
        <w:t>4. Ưu tiên sáp nhập các thôn, tổ dân phố liền kề, có ranh giới tiếp giáp, giao thông thuận lợi, dân cư có sự gắn kết về lịch sử, văn hóa, phong tục, tập quán, sinh hoạt cộng đồng.</w:t>
      </w:r>
    </w:p>
    <w:p w14:paraId="26F79DDE" w14:textId="77777777" w:rsidR="00102E8F" w:rsidRPr="00F21DA9" w:rsidRDefault="00916693" w:rsidP="006D0961">
      <w:pPr>
        <w:widowControl w:val="0"/>
        <w:spacing w:after="0"/>
        <w:ind w:firstLine="709"/>
        <w:jc w:val="both"/>
        <w:rPr>
          <w:sz w:val="28"/>
          <w:szCs w:val="28"/>
        </w:rPr>
      </w:pPr>
      <w:r w:rsidRPr="00F21DA9">
        <w:rPr>
          <w:sz w:val="28"/>
          <w:szCs w:val="28"/>
        </w:rPr>
        <w:t>5. Không sắp xếp cơ học đối với địa bàn có yếu tố đặc thù về lịch sử, văn hóa, tôn giáo, tín ngưỡng, làng nghề, an ninh trật tự hoặc bị chia cắt bởi sông, hồ, đường giao thông lớn, khu công nghiệp, khu đô thị nếu việc sắp xếp làm giảm hiệu quả quản lý và tự quản cộng đồng.</w:t>
      </w:r>
    </w:p>
    <w:p w14:paraId="04700EB1" w14:textId="27FAB2C7" w:rsidR="00102E8F" w:rsidRPr="00B2576E" w:rsidRDefault="00916693" w:rsidP="006D0961">
      <w:pPr>
        <w:widowControl w:val="0"/>
        <w:spacing w:after="0"/>
        <w:ind w:firstLine="709"/>
        <w:jc w:val="both"/>
        <w:rPr>
          <w:color w:val="000000" w:themeColor="text1"/>
          <w:sz w:val="28"/>
          <w:szCs w:val="28"/>
        </w:rPr>
      </w:pPr>
      <w:r w:rsidRPr="00B2576E">
        <w:rPr>
          <w:color w:val="000000" w:themeColor="text1"/>
          <w:sz w:val="28"/>
          <w:szCs w:val="28"/>
        </w:rPr>
        <w:t>6. Đối với khu đô thị, khu dân cư mới, việc thành lập hoặc điều chỉnh thôn, tổ dân phố phải căn cứ số hộ thực tế đã cư trú ổn định, điều kiện hạ tầng, địa bàn quản lý và khả năng tổ chức sinh hoạt cộng đồng.</w:t>
      </w:r>
    </w:p>
    <w:p w14:paraId="59F042E3" w14:textId="0DE0EAA7" w:rsidR="00102E8F" w:rsidRPr="00F21DA9" w:rsidRDefault="00916693" w:rsidP="006D0961">
      <w:pPr>
        <w:widowControl w:val="0"/>
        <w:spacing w:after="0"/>
        <w:ind w:firstLine="709"/>
        <w:jc w:val="both"/>
        <w:rPr>
          <w:sz w:val="28"/>
          <w:szCs w:val="28"/>
        </w:rPr>
      </w:pPr>
      <w:r w:rsidRPr="00F21DA9">
        <w:rPr>
          <w:sz w:val="28"/>
          <w:szCs w:val="28"/>
        </w:rPr>
        <w:t>7. Tên gọi thôn, tổ dân phố sau sắp xếp phải ngắn gọn, dễ nhớ, phù hợp truyền thống lịch sử, văn hóa, địa danh, không trùng lặp trong cùng xã, không gây nhầm lẫn trong quản l</w:t>
      </w:r>
      <w:r w:rsidR="0082791F">
        <w:rPr>
          <w:sz w:val="28"/>
          <w:szCs w:val="28"/>
        </w:rPr>
        <w:t>ý</w:t>
      </w:r>
      <w:r w:rsidRPr="00F21DA9">
        <w:rPr>
          <w:sz w:val="28"/>
          <w:szCs w:val="28"/>
        </w:rPr>
        <w:t>.</w:t>
      </w:r>
    </w:p>
    <w:p w14:paraId="7142ED35" w14:textId="77777777" w:rsidR="00102E8F" w:rsidRPr="00F21DA9" w:rsidRDefault="00916693" w:rsidP="006D0961">
      <w:pPr>
        <w:widowControl w:val="0"/>
        <w:spacing w:after="0"/>
        <w:ind w:firstLine="709"/>
        <w:jc w:val="both"/>
        <w:rPr>
          <w:sz w:val="28"/>
          <w:szCs w:val="28"/>
        </w:rPr>
      </w:pPr>
      <w:r w:rsidRPr="00F21DA9">
        <w:rPr>
          <w:sz w:val="28"/>
          <w:szCs w:val="28"/>
        </w:rPr>
        <w:t>8. Việc sắp xếp phải lấy ý kiến Nhân dân tại thôn, tổ dân phố chịu tác động trực tiếp; kết quả lấy ý kiến phải được tổng hợp đầy đủ, công khai, tiếp thu, giải trình rõ ràng.</w:t>
      </w:r>
    </w:p>
    <w:p w14:paraId="2F92F5ED" w14:textId="77777777" w:rsidR="00102E8F" w:rsidRPr="00F21DA9" w:rsidRDefault="00916693" w:rsidP="006D0961">
      <w:pPr>
        <w:widowControl w:val="0"/>
        <w:spacing w:after="0"/>
        <w:ind w:left="709"/>
        <w:rPr>
          <w:sz w:val="28"/>
          <w:szCs w:val="28"/>
        </w:rPr>
      </w:pPr>
      <w:r w:rsidRPr="00F21DA9">
        <w:rPr>
          <w:b/>
          <w:sz w:val="28"/>
          <w:szCs w:val="28"/>
        </w:rPr>
        <w:t>V. ĐÁNH GIÁ HIỆN TRẠNG THÔN, TỔ DÂN PHỐ</w:t>
      </w:r>
    </w:p>
    <w:p w14:paraId="33F15FB0" w14:textId="77777777" w:rsidR="00102E8F" w:rsidRPr="00F21DA9" w:rsidRDefault="00916693" w:rsidP="006D0961">
      <w:pPr>
        <w:widowControl w:val="0"/>
        <w:spacing w:after="0"/>
        <w:ind w:left="709"/>
        <w:rPr>
          <w:sz w:val="28"/>
          <w:szCs w:val="28"/>
        </w:rPr>
      </w:pPr>
      <w:r w:rsidRPr="00F21DA9">
        <w:rPr>
          <w:b/>
          <w:sz w:val="28"/>
          <w:szCs w:val="28"/>
        </w:rPr>
        <w:t>1. Khái quát đặc điểm địa bàn</w:t>
      </w:r>
    </w:p>
    <w:p w14:paraId="112F241E" w14:textId="42DA5D28" w:rsidR="00A8584C" w:rsidRPr="00F21DA9" w:rsidRDefault="00A8584C" w:rsidP="006D0961">
      <w:pPr>
        <w:widowControl w:val="0"/>
        <w:spacing w:after="0"/>
        <w:ind w:firstLine="720"/>
        <w:jc w:val="both"/>
        <w:rPr>
          <w:color w:val="FF0000"/>
          <w:sz w:val="28"/>
          <w:szCs w:val="28"/>
        </w:rPr>
      </w:pPr>
      <w:r w:rsidRPr="00F21DA9">
        <w:rPr>
          <w:sz w:val="28"/>
          <w:szCs w:val="28"/>
        </w:rPr>
        <w:t xml:space="preserve">Ngày 16/6/2025, Ủy ban Thường vụ Quốc hội ban hành Nghị quyết số 1656/NQ-UBTVQH15 về việc sắp xếp các đơn vị hành chính cấp xã của thành phố Hà Nội năm 2025. Theo đó, xã </w:t>
      </w:r>
      <w:r w:rsidRPr="00F21DA9">
        <w:rPr>
          <w:spacing w:val="-2"/>
          <w:sz w:val="28"/>
          <w:szCs w:val="28"/>
          <w:lang w:val="vi-VN"/>
        </w:rPr>
        <w:t>Sóc Sơn được hình thành trên cơ sở nhập toàn bộ diện tích tự nhiên và dân số của thị trấn Sóc Sơn và các xã: Phù Linh, Tân Minh, Tiên Dược, Đông Xuân, Phù Lỗ (huyện Sóc Sơn); phần lớn diện tích tự nhiên và dân số của xã Mai đình (huyện Sóc Sơn); một phần diện tích tự nhiên của xã Quang Tiến, Phú Minh (huyện Sóc Sơn)</w:t>
      </w:r>
      <w:r w:rsidRPr="00F21DA9">
        <w:rPr>
          <w:spacing w:val="-2"/>
          <w:sz w:val="28"/>
          <w:szCs w:val="28"/>
        </w:rPr>
        <w:t xml:space="preserve"> với </w:t>
      </w:r>
      <w:r w:rsidRPr="00F21DA9">
        <w:rPr>
          <w:noProof/>
          <w:spacing w:val="6"/>
          <w:sz w:val="28"/>
          <w:szCs w:val="28"/>
          <w:lang w:val="vi-VN"/>
        </w:rPr>
        <w:t xml:space="preserve">diện tích </w:t>
      </w:r>
      <w:r w:rsidRPr="00F21DA9">
        <w:rPr>
          <w:spacing w:val="6"/>
          <w:sz w:val="28"/>
          <w:szCs w:val="28"/>
          <w:lang w:val="vi-VN"/>
        </w:rPr>
        <w:t xml:space="preserve">tự nhiên là </w:t>
      </w:r>
      <w:r w:rsidRPr="00F21DA9">
        <w:rPr>
          <w:b/>
          <w:bCs/>
          <w:spacing w:val="6"/>
          <w:sz w:val="28"/>
          <w:szCs w:val="28"/>
          <w:lang w:val="vi-VN"/>
        </w:rPr>
        <w:t>68,24 km</w:t>
      </w:r>
      <w:r w:rsidRPr="00F21DA9">
        <w:rPr>
          <w:b/>
          <w:bCs/>
          <w:spacing w:val="6"/>
          <w:sz w:val="28"/>
          <w:szCs w:val="28"/>
          <w:vertAlign w:val="superscript"/>
          <w:lang w:val="vi-VN"/>
        </w:rPr>
        <w:t>2</w:t>
      </w:r>
      <w:r w:rsidRPr="00F21DA9">
        <w:rPr>
          <w:b/>
          <w:bCs/>
          <w:spacing w:val="6"/>
          <w:sz w:val="28"/>
          <w:szCs w:val="28"/>
          <w:lang w:val="vi-VN"/>
        </w:rPr>
        <w:t>;</w:t>
      </w:r>
      <w:r w:rsidRPr="00F21DA9">
        <w:rPr>
          <w:spacing w:val="6"/>
          <w:sz w:val="28"/>
          <w:szCs w:val="28"/>
          <w:lang w:val="vi-VN"/>
        </w:rPr>
        <w:t xml:space="preserve"> quy mô dân số là </w:t>
      </w:r>
      <w:r w:rsidRPr="00F21DA9">
        <w:rPr>
          <w:b/>
          <w:bCs/>
          <w:spacing w:val="6"/>
          <w:sz w:val="28"/>
          <w:szCs w:val="28"/>
          <w:lang w:val="vi-VN"/>
        </w:rPr>
        <w:t>117.</w:t>
      </w:r>
      <w:r w:rsidRPr="00F21DA9">
        <w:rPr>
          <w:b/>
          <w:bCs/>
          <w:spacing w:val="6"/>
          <w:sz w:val="28"/>
          <w:szCs w:val="28"/>
        </w:rPr>
        <w:t>137</w:t>
      </w:r>
      <w:r w:rsidRPr="00F21DA9">
        <w:rPr>
          <w:b/>
          <w:bCs/>
          <w:spacing w:val="6"/>
          <w:sz w:val="28"/>
          <w:szCs w:val="28"/>
          <w:lang w:val="vi-VN"/>
        </w:rPr>
        <w:t xml:space="preserve"> người</w:t>
      </w:r>
      <w:r w:rsidRPr="00F21DA9">
        <w:rPr>
          <w:b/>
          <w:bCs/>
          <w:spacing w:val="6"/>
          <w:sz w:val="28"/>
          <w:szCs w:val="28"/>
        </w:rPr>
        <w:t>.</w:t>
      </w:r>
    </w:p>
    <w:p w14:paraId="58894BD8" w14:textId="77777777" w:rsidR="00A8584C" w:rsidRPr="00F21DA9" w:rsidRDefault="00A8584C" w:rsidP="006D0961">
      <w:pPr>
        <w:widowControl w:val="0"/>
        <w:spacing w:after="0"/>
        <w:ind w:firstLine="720"/>
        <w:jc w:val="both"/>
        <w:rPr>
          <w:sz w:val="28"/>
          <w:szCs w:val="28"/>
        </w:rPr>
      </w:pPr>
      <w:r w:rsidRPr="00F21DA9">
        <w:rPr>
          <w:spacing w:val="-4"/>
          <w:sz w:val="28"/>
          <w:szCs w:val="28"/>
        </w:rPr>
        <w:t>X</w:t>
      </w:r>
      <w:r w:rsidRPr="00F21DA9">
        <w:rPr>
          <w:spacing w:val="-4"/>
          <w:sz w:val="28"/>
          <w:szCs w:val="28"/>
          <w:lang w:val="vi-VN"/>
        </w:rPr>
        <w:t xml:space="preserve">ã Sóc Sơn giáp các xã: Trung Giã, Phúc Thịnh, Thư Lâm, Đa Phúc, Nội Bài </w:t>
      </w:r>
      <w:r w:rsidRPr="00F21DA9">
        <w:rPr>
          <w:sz w:val="28"/>
          <w:szCs w:val="28"/>
          <w:lang w:val="vi-VN"/>
        </w:rPr>
        <w:t>của thành phố Hà Nội</w:t>
      </w:r>
      <w:r w:rsidRPr="00F21DA9">
        <w:rPr>
          <w:spacing w:val="-4"/>
          <w:sz w:val="28"/>
          <w:szCs w:val="28"/>
        </w:rPr>
        <w:t xml:space="preserve">, </w:t>
      </w:r>
      <w:r w:rsidRPr="00F21DA9">
        <w:rPr>
          <w:sz w:val="28"/>
          <w:szCs w:val="28"/>
        </w:rPr>
        <w:t xml:space="preserve">nằm trên các tuyến giao thông huyết mạch như quốc lộ 2, quốc lộ 3, đường Võ Nguyên Giáp và gần sân bay quốc tế Nội Bài. Bên cạnh lợi thế về hạ tầng giao thông, xã Sóc Sơn còn có tiềm năng phát triển nhờ điều kiện tự nhiên phong phú, quỹ đất rộng, cảnh quan sinh thái đa dạng, lực lượng lao động </w:t>
      </w:r>
      <w:r w:rsidRPr="00F21DA9">
        <w:rPr>
          <w:sz w:val="28"/>
          <w:szCs w:val="28"/>
        </w:rPr>
        <w:lastRenderedPageBreak/>
        <w:t>dồi dào và nền tảng văn hóa - lịch sử đặc sắc.</w:t>
      </w:r>
    </w:p>
    <w:p w14:paraId="262F791C" w14:textId="463BA842" w:rsidR="00A8584C" w:rsidRPr="0083118B" w:rsidRDefault="00073C49" w:rsidP="006D0961">
      <w:pPr>
        <w:widowControl w:val="0"/>
        <w:spacing w:after="0"/>
        <w:ind w:firstLine="720"/>
        <w:jc w:val="both"/>
        <w:rPr>
          <w:sz w:val="28"/>
          <w:szCs w:val="28"/>
        </w:rPr>
      </w:pPr>
      <w:r>
        <w:rPr>
          <w:sz w:val="28"/>
          <w:szCs w:val="28"/>
        </w:rPr>
        <w:t>Năm</w:t>
      </w:r>
      <w:r w:rsidR="00A8584C" w:rsidRPr="00F21DA9">
        <w:rPr>
          <w:sz w:val="28"/>
          <w:szCs w:val="28"/>
        </w:rPr>
        <w:t xml:space="preserve"> 202</w:t>
      </w:r>
      <w:r>
        <w:rPr>
          <w:sz w:val="28"/>
          <w:szCs w:val="28"/>
        </w:rPr>
        <w:t>6</w:t>
      </w:r>
      <w:r w:rsidR="00A8584C" w:rsidRPr="00F21DA9">
        <w:rPr>
          <w:sz w:val="28"/>
          <w:szCs w:val="28"/>
        </w:rPr>
        <w:t xml:space="preserve"> diễn ra nhiều sự kiện quan trọng, các chủ trương chính sách lớn của Đảng và Nhà nước được triển khai thực hiện như việc thực hiện sắp xếp bộ máy nhà nước theo mô hình chính quyền địa phươn</w:t>
      </w:r>
      <w:r>
        <w:rPr>
          <w:sz w:val="28"/>
          <w:szCs w:val="28"/>
        </w:rPr>
        <w:t>g 02 cấp (</w:t>
      </w:r>
      <w:r w:rsidR="008278E0">
        <w:rPr>
          <w:sz w:val="28"/>
          <w:szCs w:val="28"/>
        </w:rPr>
        <w:t xml:space="preserve"> từ ngày 0</w:t>
      </w:r>
      <w:r>
        <w:rPr>
          <w:sz w:val="28"/>
          <w:szCs w:val="28"/>
        </w:rPr>
        <w:t xml:space="preserve">1/7/2025 </w:t>
      </w:r>
      <w:r w:rsidR="008278E0">
        <w:rPr>
          <w:sz w:val="28"/>
          <w:szCs w:val="28"/>
        </w:rPr>
        <w:t xml:space="preserve">đến </w:t>
      </w:r>
      <w:r>
        <w:rPr>
          <w:sz w:val="28"/>
          <w:szCs w:val="28"/>
        </w:rPr>
        <w:t>nay),</w:t>
      </w:r>
      <w:r w:rsidR="0083118B">
        <w:rPr>
          <w:sz w:val="28"/>
          <w:szCs w:val="28"/>
        </w:rPr>
        <w:t xml:space="preserve"> </w:t>
      </w:r>
      <w:r w:rsidR="0083118B" w:rsidRPr="00F21DA9">
        <w:rPr>
          <w:sz w:val="28"/>
          <w:szCs w:val="28"/>
        </w:rPr>
        <w:t>tạo  động lực mới trong thực hiện nhiệm vụ phát triển kinh tế - xã hội trên địa bàn</w:t>
      </w:r>
      <w:r w:rsidR="0083118B">
        <w:rPr>
          <w:sz w:val="28"/>
          <w:szCs w:val="28"/>
        </w:rPr>
        <w:t xml:space="preserve"> xã,</w:t>
      </w:r>
      <w:r>
        <w:rPr>
          <w:sz w:val="28"/>
          <w:szCs w:val="28"/>
        </w:rPr>
        <w:t xml:space="preserve"> </w:t>
      </w:r>
      <w:r w:rsidRPr="00073C49">
        <w:rPr>
          <w:sz w:val="28"/>
          <w:szCs w:val="28"/>
        </w:rPr>
        <w:t xml:space="preserve">quý 2 năm 2026 tốc độ tăng tổng giá trị sản phẩm trên địa bàn xã đạt 11% </w:t>
      </w:r>
      <w:r w:rsidR="0083118B">
        <w:rPr>
          <w:sz w:val="28"/>
          <w:szCs w:val="28"/>
        </w:rPr>
        <w:t>(</w:t>
      </w:r>
      <w:r w:rsidRPr="00073C49">
        <w:rPr>
          <w:sz w:val="28"/>
          <w:szCs w:val="28"/>
        </w:rPr>
        <w:t xml:space="preserve">vượt chỉ tiêu </w:t>
      </w:r>
      <w:r w:rsidR="00B40E34">
        <w:rPr>
          <w:sz w:val="28"/>
          <w:szCs w:val="28"/>
        </w:rPr>
        <w:t>T</w:t>
      </w:r>
      <w:r w:rsidRPr="00073C49">
        <w:rPr>
          <w:sz w:val="28"/>
          <w:szCs w:val="28"/>
        </w:rPr>
        <w:t>hành phố giao 2,1 %</w:t>
      </w:r>
      <w:r w:rsidR="0083118B">
        <w:rPr>
          <w:sz w:val="28"/>
          <w:szCs w:val="28"/>
        </w:rPr>
        <w:t>)</w:t>
      </w:r>
      <w:r>
        <w:rPr>
          <w:sz w:val="28"/>
          <w:szCs w:val="28"/>
        </w:rPr>
        <w:t>.</w:t>
      </w:r>
      <w:r w:rsidR="0083118B">
        <w:rPr>
          <w:sz w:val="28"/>
          <w:szCs w:val="28"/>
        </w:rPr>
        <w:t xml:space="preserve"> Ngoài ra </w:t>
      </w:r>
      <w:r w:rsidR="0083118B">
        <w:rPr>
          <w:noProof/>
          <w:sz w:val="28"/>
          <w:szCs w:val="28"/>
        </w:rPr>
        <w:t xml:space="preserve">xã </w:t>
      </w:r>
      <w:r w:rsidR="00A8584C" w:rsidRPr="00F21DA9">
        <w:rPr>
          <w:noProof/>
          <w:sz w:val="28"/>
          <w:szCs w:val="28"/>
        </w:rPr>
        <w:t>đã t</w:t>
      </w:r>
      <w:r w:rsidR="00A8584C" w:rsidRPr="00F21DA9">
        <w:rPr>
          <w:noProof/>
          <w:sz w:val="28"/>
          <w:szCs w:val="28"/>
          <w:lang w:val="vi-VN"/>
        </w:rPr>
        <w:t xml:space="preserve">riển khai thực hiện nghiêm túc </w:t>
      </w:r>
      <w:r w:rsidR="00A8584C" w:rsidRPr="00F21DA9">
        <w:rPr>
          <w:noProof/>
          <w:sz w:val="28"/>
          <w:szCs w:val="28"/>
        </w:rPr>
        <w:t xml:space="preserve">các Chương trình, kế hoạch phát triển kinh tế - xã hội của Thành phố, </w:t>
      </w:r>
      <w:r w:rsidR="00A8584C" w:rsidRPr="00F21DA9">
        <w:rPr>
          <w:sz w:val="28"/>
          <w:szCs w:val="28"/>
        </w:rPr>
        <w:t>bám sát các mục tiêu, nhiệm vụ, kịp thời cập nhật, xây dựng kế hoạch tổ chức thực hiện trên địa bàn. Đồng thời t</w:t>
      </w:r>
      <w:r w:rsidR="00A8584C" w:rsidRPr="00F21DA9">
        <w:rPr>
          <w:noProof/>
          <w:spacing w:val="-2"/>
          <w:sz w:val="28"/>
          <w:szCs w:val="28"/>
        </w:rPr>
        <w:t>iếp tục quán triệt nghiêm túc Chỉ thị 24-CT/TU ngày 07/8/2023 của Thành ủy Hà Nội về “Tăng cường kỷ cương, kỷ luật và trách nhiệm giải quyết công việc trong hệ thống chính trị thành phố Hà Nội”.</w:t>
      </w:r>
    </w:p>
    <w:p w14:paraId="0645E045" w14:textId="77777777" w:rsidR="00A8584C" w:rsidRPr="00F21DA9" w:rsidRDefault="00A8584C" w:rsidP="006D0961">
      <w:pPr>
        <w:widowControl w:val="0"/>
        <w:spacing w:after="0"/>
        <w:ind w:firstLine="709"/>
        <w:jc w:val="both"/>
        <w:rPr>
          <w:bCs/>
          <w:noProof/>
          <w:color w:val="000000" w:themeColor="text1"/>
          <w:sz w:val="28"/>
          <w:szCs w:val="28"/>
        </w:rPr>
      </w:pPr>
      <w:r w:rsidRPr="00F21DA9">
        <w:rPr>
          <w:bCs/>
          <w:noProof/>
          <w:color w:val="000000" w:themeColor="text1"/>
          <w:sz w:val="28"/>
          <w:szCs w:val="28"/>
        </w:rPr>
        <w:t>Xã Sóc Sơn là trung tâm kinh tế - chính trị của khu vực Sóc Sơn, có nhiều lợi thế để phát triển kinh tế - xã hội. Đối với phát triển kinh tế nông nghiệp định hướng sang sản xuất hàng hóa chuyên canh, áp dụng công nghệ cao; Quy mô và chủng loại nông sản cũng ngày càng đa dạng; một số thôn duy trì các làng nghề truyền thống như hoa nhài, làng mộc… Đối với phát triển công nghiệp và dịch vụ, Sóc Sơn đang thu hút nhiều dự án lớn như: Tổ hợp vui chơi giải trí đa năng - trường đua ngựa Sóc Sơn, Cụm du lịch đền Sóc - hồ Đồng Quan… là tiền đề phát triển dịch vụ du lịch xã Sóc Sơn.</w:t>
      </w:r>
    </w:p>
    <w:p w14:paraId="41B97A47" w14:textId="396DA296" w:rsidR="00A8584C" w:rsidRPr="00F21DA9" w:rsidRDefault="00A8584C" w:rsidP="006D0961">
      <w:pPr>
        <w:widowControl w:val="0"/>
        <w:spacing w:after="0"/>
        <w:ind w:firstLine="709"/>
        <w:jc w:val="both"/>
        <w:rPr>
          <w:noProof/>
          <w:color w:val="000000" w:themeColor="text1"/>
          <w:sz w:val="28"/>
          <w:szCs w:val="28"/>
        </w:rPr>
      </w:pPr>
      <w:r w:rsidRPr="00F21DA9">
        <w:rPr>
          <w:rFonts w:eastAsia="Calibri" w:cs="Times New Roman"/>
          <w:bCs/>
          <w:sz w:val="28"/>
          <w:szCs w:val="28"/>
        </w:rPr>
        <w:t>Với hệ</w:t>
      </w:r>
      <w:r w:rsidRPr="00F21DA9">
        <w:rPr>
          <w:noProof/>
          <w:color w:val="000000" w:themeColor="text1"/>
          <w:sz w:val="28"/>
          <w:szCs w:val="28"/>
        </w:rPr>
        <w:t xml:space="preserve"> thống giao thông thuận lợi với việc tiếp giáp các đường tỉnh lộ. Hiện xã đang thực hiện dự án GPMB Quốc lộ 3 mở rộng theo quy hoạch. Các tuyến đường liên thôn, liên xã được ưu tiên gần như 100% đã cứng hóa, trong đó nhiều thôn được thảm nhựa asphalt (bê tông nhựa nóng) thay cho đường đất, đường cấp phối hay bê tông xi măng, tỉ lệ chiếu sáng trên toàn địa bàn đạt khoảng </w:t>
      </w:r>
      <w:r w:rsidR="0083118B">
        <w:rPr>
          <w:noProof/>
          <w:color w:val="000000" w:themeColor="text1"/>
          <w:sz w:val="28"/>
          <w:szCs w:val="28"/>
        </w:rPr>
        <w:t>7</w:t>
      </w:r>
      <w:r w:rsidRPr="00F21DA9">
        <w:rPr>
          <w:noProof/>
          <w:color w:val="000000" w:themeColor="text1"/>
          <w:sz w:val="28"/>
          <w:szCs w:val="28"/>
        </w:rPr>
        <w:t>5%.</w:t>
      </w:r>
    </w:p>
    <w:p w14:paraId="0394CD03" w14:textId="77777777" w:rsidR="00A8584C" w:rsidRPr="00F21DA9" w:rsidRDefault="00A8584C" w:rsidP="006D0961">
      <w:pPr>
        <w:widowControl w:val="0"/>
        <w:spacing w:after="0"/>
        <w:ind w:firstLine="709"/>
        <w:jc w:val="both"/>
        <w:rPr>
          <w:noProof/>
          <w:color w:val="000000" w:themeColor="text1"/>
          <w:sz w:val="28"/>
          <w:szCs w:val="28"/>
        </w:rPr>
      </w:pPr>
      <w:r w:rsidRPr="00F21DA9">
        <w:rPr>
          <w:noProof/>
          <w:color w:val="000000" w:themeColor="text1"/>
          <w:sz w:val="28"/>
          <w:szCs w:val="28"/>
        </w:rPr>
        <w:t>Hệ thống thoát nước cơ bản đã đảm bảo phục vụ việc tiêu thoát nước trong khu dân cư, kênh mương thủy lợi ở các thôn phần lớn được được đầu tư nhằm đảm bảo nguồn nước tưới tiêu, phòng chống thiên tai, và hỗ trợ sản xuất nông nghiệp bền vững. Đầu tư vào kênh mương thủy lợi giúp điều tiết nguồn nước, giảm thiểu thiệt hại từ hạn hán, lũ lụt, đồng thời góp phần nâng cao hiệu quả canh tác và đảm bảo sinh kế cho người dân nông thôn. </w:t>
      </w:r>
    </w:p>
    <w:p w14:paraId="7E89B00C" w14:textId="0FE668F4" w:rsidR="00A8584C" w:rsidRPr="00F21DA9" w:rsidRDefault="00A8584C" w:rsidP="006D0961">
      <w:pPr>
        <w:widowControl w:val="0"/>
        <w:pBdr>
          <w:top w:val="dotted" w:sz="4" w:space="0" w:color="FFFFFF"/>
          <w:left w:val="dotted" w:sz="4" w:space="0" w:color="FFFFFF"/>
          <w:bottom w:val="dotted" w:sz="4" w:space="31" w:color="FFFFFF"/>
          <w:right w:val="dotted" w:sz="4" w:space="3" w:color="FFFFFF"/>
        </w:pBdr>
        <w:shd w:val="clear" w:color="auto" w:fill="FFFFFF"/>
        <w:spacing w:after="0"/>
        <w:ind w:firstLine="600"/>
        <w:contextualSpacing/>
        <w:jc w:val="both"/>
        <w:rPr>
          <w:noProof/>
          <w:spacing w:val="-2"/>
          <w:sz w:val="28"/>
          <w:szCs w:val="28"/>
        </w:rPr>
      </w:pPr>
      <w:r w:rsidRPr="00F21DA9">
        <w:rPr>
          <w:noProof/>
          <w:color w:val="000000" w:themeColor="text1"/>
          <w:sz w:val="28"/>
          <w:szCs w:val="28"/>
        </w:rPr>
        <w:t xml:space="preserve">Bên cạnh sự phát triển về kinh tế, các </w:t>
      </w:r>
      <w:r w:rsidRPr="00F21DA9">
        <w:rPr>
          <w:sz w:val="28"/>
          <w:szCs w:val="28"/>
        </w:rPr>
        <w:t>hoạt động văn hóa - xã hội được quan tâm, các phong trào thi đua diễn ra sôi nổi, hệ thống giáo dục đạt chuẩn cao, tỷ lệ trường đạt chuẩn quốc gia đạt 9</w:t>
      </w:r>
      <w:r w:rsidR="0083118B">
        <w:rPr>
          <w:sz w:val="28"/>
          <w:szCs w:val="28"/>
        </w:rPr>
        <w:t>3,75</w:t>
      </w:r>
      <w:r w:rsidRPr="00F21DA9">
        <w:rPr>
          <w:sz w:val="28"/>
          <w:szCs w:val="28"/>
        </w:rPr>
        <w:t xml:space="preserve">%. </w:t>
      </w:r>
    </w:p>
    <w:p w14:paraId="0333B2E6" w14:textId="18859797" w:rsidR="00A8584C" w:rsidRPr="00F21DA9" w:rsidRDefault="00A8584C" w:rsidP="006D0961">
      <w:pPr>
        <w:widowControl w:val="0"/>
        <w:pBdr>
          <w:top w:val="dotted" w:sz="4" w:space="0" w:color="FFFFFF"/>
          <w:left w:val="dotted" w:sz="4" w:space="0" w:color="FFFFFF"/>
          <w:bottom w:val="dotted" w:sz="4" w:space="31" w:color="FFFFFF"/>
          <w:right w:val="dotted" w:sz="4" w:space="3" w:color="FFFFFF"/>
        </w:pBdr>
        <w:shd w:val="clear" w:color="auto" w:fill="FFFFFF"/>
        <w:spacing w:after="0"/>
        <w:ind w:firstLine="600"/>
        <w:contextualSpacing/>
        <w:jc w:val="both"/>
        <w:rPr>
          <w:noProof/>
          <w:spacing w:val="-2"/>
          <w:sz w:val="28"/>
          <w:szCs w:val="28"/>
        </w:rPr>
      </w:pPr>
      <w:r w:rsidRPr="00F21DA9">
        <w:rPr>
          <w:sz w:val="28"/>
          <w:szCs w:val="28"/>
        </w:rPr>
        <w:t>An sinh xã hội được đảm bảo, tỷ lệ bao phủ bảo hiểm y tế gần 95</w:t>
      </w:r>
      <w:r w:rsidR="00296635">
        <w:rPr>
          <w:sz w:val="28"/>
          <w:szCs w:val="28"/>
        </w:rPr>
        <w:t>,5</w:t>
      </w:r>
      <w:r w:rsidRPr="00F21DA9">
        <w:rPr>
          <w:sz w:val="28"/>
          <w:szCs w:val="28"/>
        </w:rPr>
        <w:t xml:space="preserve">%, </w:t>
      </w:r>
      <w:r w:rsidR="00382E68">
        <w:rPr>
          <w:sz w:val="28"/>
          <w:szCs w:val="28"/>
        </w:rPr>
        <w:t>c</w:t>
      </w:r>
      <w:r w:rsidRPr="00F21DA9">
        <w:rPr>
          <w:sz w:val="28"/>
          <w:szCs w:val="28"/>
        </w:rPr>
        <w:t xml:space="preserve">ông tác chăm sóc sức khỏe </w:t>
      </w:r>
      <w:r w:rsidR="002E46D0">
        <w:rPr>
          <w:sz w:val="28"/>
          <w:szCs w:val="28"/>
        </w:rPr>
        <w:t>N</w:t>
      </w:r>
      <w:r w:rsidRPr="00F21DA9">
        <w:rPr>
          <w:sz w:val="28"/>
          <w:szCs w:val="28"/>
        </w:rPr>
        <w:t xml:space="preserve">hân dân, vệ sinh an toàn thực phẩm, dân số - kế hoạch hóa gia đình được triển khai đồng bộ, hiệu quả. An ninh chính trị, trật tự an toàn xã hội được giữ vững; quốc phòng địa phương được củng cố, thực hiện đầy đủ </w:t>
      </w:r>
      <w:r w:rsidRPr="00F21DA9">
        <w:rPr>
          <w:sz w:val="28"/>
          <w:szCs w:val="28"/>
        </w:rPr>
        <w:lastRenderedPageBreak/>
        <w:t xml:space="preserve">các chỉ tiêu quốc phòng – quân sự. </w:t>
      </w:r>
    </w:p>
    <w:p w14:paraId="7162E2D1" w14:textId="6A83A332" w:rsidR="00A8584C" w:rsidRPr="00F21DA9" w:rsidRDefault="00A8584C" w:rsidP="006D0961">
      <w:pPr>
        <w:widowControl w:val="0"/>
        <w:pBdr>
          <w:top w:val="dotted" w:sz="4" w:space="0" w:color="FFFFFF"/>
          <w:left w:val="dotted" w:sz="4" w:space="0" w:color="FFFFFF"/>
          <w:bottom w:val="dotted" w:sz="4" w:space="31" w:color="FFFFFF"/>
          <w:right w:val="dotted" w:sz="4" w:space="3" w:color="FFFFFF"/>
        </w:pBdr>
        <w:shd w:val="clear" w:color="auto" w:fill="FFFFFF"/>
        <w:spacing w:after="0"/>
        <w:ind w:firstLine="600"/>
        <w:contextualSpacing/>
        <w:jc w:val="both"/>
        <w:rPr>
          <w:sz w:val="28"/>
          <w:szCs w:val="28"/>
        </w:rPr>
      </w:pPr>
      <w:r w:rsidRPr="00F21DA9">
        <w:rPr>
          <w:sz w:val="28"/>
          <w:szCs w:val="28"/>
        </w:rPr>
        <w:t xml:space="preserve">Bộ máy chính quyền hoạt động ổn định, công tác cải cách hành chính, chuyển đổi số được triển khai quyết liệt. Việc thực hiện các Nghị định số 178/2024/NĐ-CP và 67/2025/NĐ-CP về chính sách cán bộ trong quá trình sắp xếp được đảm bảo đúng quy định. Bên cạnh những kết quả đạt được, địa phương vẫn còn một số thách thức khó khăn trong vi phạm trật tự xây dựng, công tác quản lý đất đai còn gặp khó khăn do hệ thống bản đồ và hồ sơ địa chính chưa đầy đủ. Hạ tầng để ứng dụng công nghệ thông tin và chuyển đổi số, ý thức chấp hành pháp luật của một bộ phận người dân chưa cao. Những khó khăn, hạn chế này đang được chính quyền địa phương tập trung khắc phục nhằm tiếp tục ổn định tổ chức, nâng cao chất lượng hoạt động quản lý nhà nước và phục vụ </w:t>
      </w:r>
      <w:r w:rsidR="009227E0">
        <w:rPr>
          <w:sz w:val="28"/>
          <w:szCs w:val="28"/>
        </w:rPr>
        <w:t>N</w:t>
      </w:r>
      <w:r w:rsidRPr="00F21DA9">
        <w:rPr>
          <w:sz w:val="28"/>
          <w:szCs w:val="28"/>
        </w:rPr>
        <w:t xml:space="preserve">hân dân trong giai đoạn sau sắp xếp. </w:t>
      </w:r>
    </w:p>
    <w:p w14:paraId="7CA13B6B" w14:textId="645BEFB1" w:rsidR="002D6EF4" w:rsidRPr="00576262" w:rsidRDefault="00A8584C" w:rsidP="006D0961">
      <w:pPr>
        <w:widowControl w:val="0"/>
        <w:pBdr>
          <w:top w:val="dotted" w:sz="4" w:space="0" w:color="FFFFFF"/>
          <w:left w:val="dotted" w:sz="4" w:space="0" w:color="FFFFFF"/>
          <w:bottom w:val="dotted" w:sz="4" w:space="31" w:color="FFFFFF"/>
          <w:right w:val="dotted" w:sz="4" w:space="3" w:color="FFFFFF"/>
        </w:pBdr>
        <w:shd w:val="clear" w:color="auto" w:fill="FFFFFF"/>
        <w:spacing w:after="0"/>
        <w:ind w:firstLine="600"/>
        <w:contextualSpacing/>
        <w:jc w:val="both"/>
        <w:rPr>
          <w:sz w:val="28"/>
          <w:szCs w:val="28"/>
        </w:rPr>
      </w:pPr>
      <w:r w:rsidRPr="00F21DA9">
        <w:rPr>
          <w:sz w:val="28"/>
          <w:szCs w:val="28"/>
        </w:rPr>
        <w:t xml:space="preserve">Trên cơ sở sự chỉ đạo thống nhất của các cấp chính quyền Thành phố và xã, cùng với tinh thần đoàn kết, sáng tạo và nỗ lực của </w:t>
      </w:r>
      <w:r w:rsidR="00113E95">
        <w:rPr>
          <w:sz w:val="28"/>
          <w:szCs w:val="28"/>
        </w:rPr>
        <w:t>N</w:t>
      </w:r>
      <w:r w:rsidRPr="00F21DA9">
        <w:rPr>
          <w:sz w:val="28"/>
          <w:szCs w:val="28"/>
        </w:rPr>
        <w:t>hân dân, xã Sóc Sơn phấn đấu hoàn thành thắng lợi Nghị quyết Đại hội đại biểu Đảng bộ xã Sóc Sơn lần thứ I, nhiệm kỳ 2025 - 2030, với phương châm “Đoàn kết - Dân chủ - Kỷ cương - Đột phá - Phát triển”, quyết tâm xây dựng xã Sóc Sơn ngày càng giàu đẹp, văn minh, vững bước trong kỷ nguyên phát triển mới của dân tộc, đồng thời tiếp tục thực hiện sắp xếp, tổ chức lại bộ máy thôn, TDP nhằm đáp ứng yêu cầu phát triển trong mô hình chính quyền địa phương hai cấp hiện nay.</w:t>
      </w:r>
    </w:p>
    <w:p w14:paraId="0DBED599" w14:textId="615E604C" w:rsidR="00F91EA4" w:rsidRPr="003204C4" w:rsidRDefault="00916693" w:rsidP="006D0961">
      <w:pPr>
        <w:widowControl w:val="0"/>
        <w:pBdr>
          <w:top w:val="dotted" w:sz="4" w:space="0" w:color="FFFFFF"/>
          <w:left w:val="dotted" w:sz="4" w:space="0" w:color="FFFFFF"/>
          <w:bottom w:val="dotted" w:sz="4" w:space="31" w:color="FFFFFF"/>
          <w:right w:val="dotted" w:sz="4" w:space="3" w:color="FFFFFF"/>
        </w:pBdr>
        <w:shd w:val="clear" w:color="auto" w:fill="FFFFFF"/>
        <w:spacing w:after="0"/>
        <w:ind w:firstLine="601"/>
        <w:contextualSpacing/>
        <w:jc w:val="both"/>
        <w:rPr>
          <w:b/>
          <w:sz w:val="28"/>
          <w:szCs w:val="28"/>
          <w:lang w:val="vi-VN"/>
        </w:rPr>
      </w:pPr>
      <w:r w:rsidRPr="003204C4">
        <w:rPr>
          <w:b/>
          <w:sz w:val="28"/>
          <w:szCs w:val="28"/>
          <w:lang w:val="vi-VN"/>
        </w:rPr>
        <w:t>2. Hiện trạng số lượng, quy mô</w:t>
      </w:r>
    </w:p>
    <w:p w14:paraId="4A5B19FF" w14:textId="50351709" w:rsidR="0024075E" w:rsidRDefault="0024075E" w:rsidP="006D0961">
      <w:pPr>
        <w:widowControl w:val="0"/>
        <w:pBdr>
          <w:top w:val="dotted" w:sz="4" w:space="0" w:color="FFFFFF"/>
          <w:left w:val="dotted" w:sz="4" w:space="0" w:color="FFFFFF"/>
          <w:bottom w:val="dotted" w:sz="4" w:space="31" w:color="FFFFFF"/>
          <w:right w:val="dotted" w:sz="4" w:space="3" w:color="FFFFFF"/>
        </w:pBdr>
        <w:shd w:val="clear" w:color="auto" w:fill="FFFFFF"/>
        <w:spacing w:after="0"/>
        <w:ind w:firstLine="601"/>
        <w:contextualSpacing/>
        <w:jc w:val="both"/>
        <w:rPr>
          <w:rFonts w:cs="Times New Roman"/>
          <w:sz w:val="28"/>
          <w:szCs w:val="28"/>
        </w:rPr>
      </w:pPr>
      <w:r w:rsidRPr="003204C4">
        <w:rPr>
          <w:rFonts w:cs="Times New Roman"/>
          <w:sz w:val="28"/>
          <w:szCs w:val="28"/>
          <w:lang w:val="vi-VN"/>
        </w:rPr>
        <w:t>Thực tế tại xã Sóc Sơn hiện nay cho thấy, nhiều thôn, tổ dân phố (TDP) có quy mô dân số nhỏ, số lượng hộ ít, phân bố không đồng đều</w:t>
      </w:r>
      <w:r w:rsidR="000E188B" w:rsidRPr="000E188B">
        <w:rPr>
          <w:rFonts w:cs="Times New Roman"/>
          <w:sz w:val="28"/>
          <w:szCs w:val="28"/>
          <w:lang w:val="vi-VN"/>
        </w:rPr>
        <w:t>, chênh lệch lớn về quy mô giữa các thôn, TD</w:t>
      </w:r>
      <w:r w:rsidR="000E188B" w:rsidRPr="00514152">
        <w:rPr>
          <w:rFonts w:cs="Times New Roman"/>
          <w:sz w:val="28"/>
          <w:szCs w:val="28"/>
          <w:lang w:val="vi-VN"/>
        </w:rPr>
        <w:t>P</w:t>
      </w:r>
      <w:r w:rsidR="00E51398">
        <w:rPr>
          <w:rFonts w:cs="Times New Roman"/>
          <w:sz w:val="28"/>
          <w:szCs w:val="28"/>
          <w:lang w:val="vi-VN"/>
        </w:rPr>
        <w:t xml:space="preserve">. </w:t>
      </w:r>
      <w:r w:rsidRPr="00E51398">
        <w:rPr>
          <w:rFonts w:cs="Times New Roman"/>
          <w:sz w:val="28"/>
          <w:szCs w:val="28"/>
          <w:lang w:val="vi-VN"/>
        </w:rPr>
        <w:t xml:space="preserve">Mặt khác, mô hình tổ dân phố, thôn quy mô nhỏ, manh mún còn </w:t>
      </w:r>
      <w:r w:rsidRPr="00E51398">
        <w:rPr>
          <w:rFonts w:cs="Times New Roman"/>
          <w:bCs/>
          <w:sz w:val="28"/>
          <w:szCs w:val="28"/>
          <w:lang w:val="vi-VN"/>
        </w:rPr>
        <w:t>gây lãng phí nguồn lực</w:t>
      </w:r>
      <w:r w:rsidRPr="00E51398">
        <w:rPr>
          <w:rFonts w:cs="Times New Roman"/>
          <w:sz w:val="28"/>
          <w:szCs w:val="28"/>
          <w:lang w:val="vi-VN"/>
        </w:rPr>
        <w:t xml:space="preserve">, làm phát sinh nhiều đầu mối chi ngân sách cho hoạt động không chuyên trách, tăng chi phí về trụ sở, trang thiết bị, chế độ phụ cấp, quản lý vận hành, trong khi hiệu quả hoạt động lại không tương xứng. </w:t>
      </w:r>
      <w:r w:rsidRPr="006D69F4">
        <w:rPr>
          <w:rFonts w:cs="Times New Roman"/>
          <w:sz w:val="28"/>
          <w:szCs w:val="28"/>
          <w:lang w:val="vi-VN"/>
        </w:rPr>
        <w:t xml:space="preserve">Việc sắp xếp lại theo hướng giảm số lượng, tăng quy mô, đồng bộ về tổ chức và quản lý là điều kiện tiên quyết để </w:t>
      </w:r>
      <w:r w:rsidRPr="006D69F4">
        <w:rPr>
          <w:rFonts w:cs="Times New Roman"/>
          <w:bCs/>
          <w:sz w:val="28"/>
          <w:szCs w:val="28"/>
          <w:lang w:val="vi-VN"/>
        </w:rPr>
        <w:t>tăng hiệu quả đầu tư công</w:t>
      </w:r>
      <w:r w:rsidRPr="006D69F4">
        <w:rPr>
          <w:rFonts w:cs="Times New Roman"/>
          <w:sz w:val="28"/>
          <w:szCs w:val="28"/>
          <w:lang w:val="vi-VN"/>
        </w:rPr>
        <w:t>, cải thiện năng lực quản lý nhà nước và phát huy sức mạnh cộng đồng</w:t>
      </w:r>
      <w:r w:rsidR="00514152" w:rsidRPr="00514152">
        <w:rPr>
          <w:rFonts w:cs="Times New Roman"/>
          <w:sz w:val="28"/>
          <w:szCs w:val="28"/>
          <w:lang w:val="vi-VN"/>
        </w:rPr>
        <w:t>:</w:t>
      </w:r>
    </w:p>
    <w:p w14:paraId="6232FA49" w14:textId="26C73E72" w:rsidR="00514152" w:rsidRPr="00C913A3" w:rsidRDefault="00514152" w:rsidP="00C913A3">
      <w:pPr>
        <w:widowControl w:val="0"/>
        <w:pBdr>
          <w:top w:val="dotted" w:sz="4" w:space="0" w:color="FFFFFF"/>
          <w:left w:val="dotted" w:sz="4" w:space="0" w:color="FFFFFF"/>
          <w:bottom w:val="dotted" w:sz="4" w:space="31" w:color="FFFFFF"/>
          <w:right w:val="dotted" w:sz="4" w:space="3" w:color="FFFFFF"/>
        </w:pBdr>
        <w:shd w:val="clear" w:color="auto" w:fill="FFFFFF"/>
        <w:spacing w:after="0" w:line="240" w:lineRule="auto"/>
        <w:ind w:firstLine="605"/>
        <w:contextualSpacing/>
        <w:jc w:val="both"/>
        <w:rPr>
          <w:b/>
          <w:i/>
          <w:iCs/>
          <w:sz w:val="28"/>
          <w:szCs w:val="28"/>
        </w:rPr>
      </w:pPr>
      <w:r w:rsidRPr="00C913A3">
        <w:rPr>
          <w:b/>
          <w:i/>
          <w:iCs/>
          <w:sz w:val="28"/>
          <w:szCs w:val="28"/>
        </w:rPr>
        <w:t>Một số thông số về hiện trạng 62 Thôn, TDP trên địa bàn xã Sóc Sơn:</w:t>
      </w:r>
    </w:p>
    <w:tbl>
      <w:tblPr>
        <w:tblW w:w="9580" w:type="dxa"/>
        <w:tblInd w:w="-5" w:type="dxa"/>
        <w:tblLook w:val="04A0" w:firstRow="1" w:lastRow="0" w:firstColumn="1" w:lastColumn="0" w:noHBand="0" w:noVBand="1"/>
      </w:tblPr>
      <w:tblGrid>
        <w:gridCol w:w="640"/>
        <w:gridCol w:w="1660"/>
        <w:gridCol w:w="1080"/>
        <w:gridCol w:w="1080"/>
        <w:gridCol w:w="1080"/>
        <w:gridCol w:w="920"/>
        <w:gridCol w:w="1780"/>
        <w:gridCol w:w="1340"/>
      </w:tblGrid>
      <w:tr w:rsidR="00B65D0E" w:rsidRPr="00B65D0E" w14:paraId="4A9BA210"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A9013"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TT</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6365E1EC"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Tên thôn/TDP</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698FD57"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Loại hình</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63BCDF1"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Số hộ</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F58807F"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Dân số</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01468233"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Diện tích (km²)</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08FD8DF6"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Đặc điểm địa bàn</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023BC906" w14:textId="77777777" w:rsidR="00B65D0E" w:rsidRPr="00B65D0E" w:rsidRDefault="00B65D0E" w:rsidP="00576262">
            <w:pPr>
              <w:widowControl w:val="0"/>
              <w:spacing w:after="0" w:line="240" w:lineRule="auto"/>
              <w:jc w:val="center"/>
              <w:rPr>
                <w:rFonts w:cs="Times New Roman"/>
                <w:b/>
                <w:bCs/>
                <w:color w:val="000000"/>
                <w:szCs w:val="26"/>
              </w:rPr>
            </w:pPr>
            <w:r w:rsidRPr="00B65D0E">
              <w:rPr>
                <w:rFonts w:cs="Times New Roman"/>
                <w:b/>
                <w:bCs/>
                <w:color w:val="000000"/>
                <w:szCs w:val="26"/>
              </w:rPr>
              <w:t>Định hướng</w:t>
            </w:r>
          </w:p>
        </w:tc>
      </w:tr>
      <w:tr w:rsidR="00B65D0E" w:rsidRPr="00B65D0E" w14:paraId="775C0444"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FA52ED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w:t>
            </w:r>
          </w:p>
        </w:tc>
        <w:tc>
          <w:tcPr>
            <w:tcW w:w="1660" w:type="dxa"/>
            <w:tcBorders>
              <w:top w:val="nil"/>
              <w:left w:val="nil"/>
              <w:bottom w:val="single" w:sz="4" w:space="0" w:color="auto"/>
              <w:right w:val="single" w:sz="4" w:space="0" w:color="auto"/>
            </w:tcBorders>
            <w:shd w:val="clear" w:color="000000" w:fill="FFFFFF"/>
            <w:vAlign w:val="center"/>
            <w:hideMark/>
          </w:tcPr>
          <w:p w14:paraId="0F020FC6"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Tổ dân phố số 1</w:t>
            </w:r>
          </w:p>
        </w:tc>
        <w:tc>
          <w:tcPr>
            <w:tcW w:w="1080" w:type="dxa"/>
            <w:tcBorders>
              <w:top w:val="nil"/>
              <w:left w:val="nil"/>
              <w:bottom w:val="single" w:sz="4" w:space="0" w:color="auto"/>
              <w:right w:val="single" w:sz="4" w:space="0" w:color="auto"/>
            </w:tcBorders>
            <w:shd w:val="clear" w:color="000000" w:fill="FFFFFF"/>
            <w:noWrap/>
            <w:vAlign w:val="center"/>
            <w:hideMark/>
          </w:tcPr>
          <w:p w14:paraId="5D23DE7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TDP</w:t>
            </w:r>
          </w:p>
        </w:tc>
        <w:tc>
          <w:tcPr>
            <w:tcW w:w="1080" w:type="dxa"/>
            <w:tcBorders>
              <w:top w:val="nil"/>
              <w:left w:val="nil"/>
              <w:bottom w:val="single" w:sz="4" w:space="0" w:color="auto"/>
              <w:right w:val="single" w:sz="4" w:space="0" w:color="auto"/>
            </w:tcBorders>
            <w:shd w:val="clear" w:color="000000" w:fill="FFFFFF"/>
            <w:vAlign w:val="center"/>
            <w:hideMark/>
          </w:tcPr>
          <w:p w14:paraId="441A7CA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377</w:t>
            </w:r>
          </w:p>
        </w:tc>
        <w:tc>
          <w:tcPr>
            <w:tcW w:w="1080" w:type="dxa"/>
            <w:tcBorders>
              <w:top w:val="nil"/>
              <w:left w:val="nil"/>
              <w:bottom w:val="single" w:sz="4" w:space="0" w:color="auto"/>
              <w:right w:val="single" w:sz="4" w:space="0" w:color="auto"/>
            </w:tcBorders>
            <w:shd w:val="clear" w:color="000000" w:fill="FFFFFF"/>
            <w:vAlign w:val="center"/>
            <w:hideMark/>
          </w:tcPr>
          <w:p w14:paraId="472C20E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1512</w:t>
            </w:r>
          </w:p>
        </w:tc>
        <w:tc>
          <w:tcPr>
            <w:tcW w:w="920" w:type="dxa"/>
            <w:tcBorders>
              <w:top w:val="nil"/>
              <w:left w:val="nil"/>
              <w:bottom w:val="single" w:sz="4" w:space="0" w:color="auto"/>
              <w:right w:val="single" w:sz="4" w:space="0" w:color="auto"/>
            </w:tcBorders>
            <w:noWrap/>
            <w:vAlign w:val="center"/>
            <w:hideMark/>
          </w:tcPr>
          <w:p w14:paraId="02F80848"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nil"/>
              <w:left w:val="nil"/>
              <w:bottom w:val="single" w:sz="4" w:space="0" w:color="auto"/>
              <w:right w:val="single" w:sz="4" w:space="0" w:color="auto"/>
            </w:tcBorders>
            <w:shd w:val="clear" w:color="000000" w:fill="FFFFFF"/>
            <w:vAlign w:val="center"/>
            <w:hideMark/>
          </w:tcPr>
          <w:p w14:paraId="0062600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Khu đô thị</w:t>
            </w:r>
          </w:p>
        </w:tc>
        <w:tc>
          <w:tcPr>
            <w:tcW w:w="1340" w:type="dxa"/>
            <w:tcBorders>
              <w:top w:val="nil"/>
              <w:left w:val="nil"/>
              <w:bottom w:val="single" w:sz="4" w:space="0" w:color="auto"/>
              <w:right w:val="single" w:sz="4" w:space="0" w:color="auto"/>
            </w:tcBorders>
            <w:shd w:val="clear" w:color="000000" w:fill="FFFFFF"/>
            <w:noWrap/>
            <w:vAlign w:val="center"/>
            <w:hideMark/>
          </w:tcPr>
          <w:p w14:paraId="590A333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632378D"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01C8A3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lastRenderedPageBreak/>
              <w:t>2</w:t>
            </w:r>
          </w:p>
        </w:tc>
        <w:tc>
          <w:tcPr>
            <w:tcW w:w="1660" w:type="dxa"/>
            <w:tcBorders>
              <w:top w:val="nil"/>
              <w:left w:val="nil"/>
              <w:bottom w:val="single" w:sz="4" w:space="0" w:color="auto"/>
              <w:right w:val="single" w:sz="4" w:space="0" w:color="auto"/>
            </w:tcBorders>
            <w:shd w:val="clear" w:color="000000" w:fill="FFFFFF"/>
            <w:vAlign w:val="center"/>
            <w:hideMark/>
          </w:tcPr>
          <w:p w14:paraId="01EFD81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Tổ dân phố số 2</w:t>
            </w:r>
          </w:p>
        </w:tc>
        <w:tc>
          <w:tcPr>
            <w:tcW w:w="1080" w:type="dxa"/>
            <w:tcBorders>
              <w:top w:val="nil"/>
              <w:left w:val="nil"/>
              <w:bottom w:val="single" w:sz="4" w:space="0" w:color="auto"/>
              <w:right w:val="single" w:sz="4" w:space="0" w:color="auto"/>
            </w:tcBorders>
            <w:shd w:val="clear" w:color="000000" w:fill="FFFFFF"/>
            <w:noWrap/>
            <w:vAlign w:val="center"/>
            <w:hideMark/>
          </w:tcPr>
          <w:p w14:paraId="6940EDD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TDP</w:t>
            </w:r>
          </w:p>
        </w:tc>
        <w:tc>
          <w:tcPr>
            <w:tcW w:w="1080" w:type="dxa"/>
            <w:tcBorders>
              <w:top w:val="nil"/>
              <w:left w:val="nil"/>
              <w:bottom w:val="single" w:sz="4" w:space="0" w:color="auto"/>
              <w:right w:val="single" w:sz="4" w:space="0" w:color="auto"/>
            </w:tcBorders>
            <w:shd w:val="clear" w:color="000000" w:fill="FFFFFF"/>
            <w:vAlign w:val="center"/>
            <w:hideMark/>
          </w:tcPr>
          <w:p w14:paraId="7AF095D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330</w:t>
            </w:r>
          </w:p>
        </w:tc>
        <w:tc>
          <w:tcPr>
            <w:tcW w:w="1080" w:type="dxa"/>
            <w:tcBorders>
              <w:top w:val="nil"/>
              <w:left w:val="nil"/>
              <w:bottom w:val="single" w:sz="4" w:space="0" w:color="auto"/>
              <w:right w:val="single" w:sz="4" w:space="0" w:color="auto"/>
            </w:tcBorders>
            <w:shd w:val="clear" w:color="000000" w:fill="FFFFFF"/>
            <w:vAlign w:val="center"/>
            <w:hideMark/>
          </w:tcPr>
          <w:p w14:paraId="7AB12FF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1212</w:t>
            </w:r>
          </w:p>
        </w:tc>
        <w:tc>
          <w:tcPr>
            <w:tcW w:w="920" w:type="dxa"/>
            <w:tcBorders>
              <w:top w:val="nil"/>
              <w:left w:val="nil"/>
              <w:bottom w:val="single" w:sz="4" w:space="0" w:color="auto"/>
              <w:right w:val="single" w:sz="4" w:space="0" w:color="auto"/>
            </w:tcBorders>
            <w:noWrap/>
            <w:vAlign w:val="center"/>
            <w:hideMark/>
          </w:tcPr>
          <w:p w14:paraId="7A8944D5"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0,29</w:t>
            </w:r>
          </w:p>
        </w:tc>
        <w:tc>
          <w:tcPr>
            <w:tcW w:w="1780" w:type="dxa"/>
            <w:tcBorders>
              <w:top w:val="nil"/>
              <w:left w:val="nil"/>
              <w:bottom w:val="single" w:sz="4" w:space="0" w:color="auto"/>
              <w:right w:val="single" w:sz="4" w:space="0" w:color="auto"/>
            </w:tcBorders>
            <w:shd w:val="clear" w:color="000000" w:fill="FFFFFF"/>
            <w:vAlign w:val="center"/>
            <w:hideMark/>
          </w:tcPr>
          <w:p w14:paraId="7F228B3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Khu đô thị</w:t>
            </w:r>
          </w:p>
        </w:tc>
        <w:tc>
          <w:tcPr>
            <w:tcW w:w="1340" w:type="dxa"/>
            <w:tcBorders>
              <w:top w:val="nil"/>
              <w:left w:val="nil"/>
              <w:bottom w:val="single" w:sz="4" w:space="0" w:color="auto"/>
              <w:right w:val="single" w:sz="4" w:space="0" w:color="auto"/>
            </w:tcBorders>
            <w:shd w:val="clear" w:color="000000" w:fill="FFFFFF"/>
            <w:noWrap/>
            <w:vAlign w:val="center"/>
            <w:hideMark/>
          </w:tcPr>
          <w:p w14:paraId="6B430C0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B5C8AC7"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F89D43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w:t>
            </w:r>
          </w:p>
        </w:tc>
        <w:tc>
          <w:tcPr>
            <w:tcW w:w="1660" w:type="dxa"/>
            <w:tcBorders>
              <w:top w:val="nil"/>
              <w:left w:val="nil"/>
              <w:bottom w:val="single" w:sz="4" w:space="0" w:color="auto"/>
              <w:right w:val="single" w:sz="4" w:space="0" w:color="auto"/>
            </w:tcBorders>
            <w:shd w:val="clear" w:color="000000" w:fill="FFFFFF"/>
            <w:vAlign w:val="center"/>
            <w:hideMark/>
          </w:tcPr>
          <w:p w14:paraId="759E4FF0"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Tổ dân phố số 3</w:t>
            </w:r>
          </w:p>
        </w:tc>
        <w:tc>
          <w:tcPr>
            <w:tcW w:w="1080" w:type="dxa"/>
            <w:tcBorders>
              <w:top w:val="nil"/>
              <w:left w:val="nil"/>
              <w:bottom w:val="single" w:sz="4" w:space="0" w:color="auto"/>
              <w:right w:val="single" w:sz="4" w:space="0" w:color="auto"/>
            </w:tcBorders>
            <w:shd w:val="clear" w:color="000000" w:fill="FFFFFF"/>
            <w:noWrap/>
            <w:vAlign w:val="center"/>
            <w:hideMark/>
          </w:tcPr>
          <w:p w14:paraId="556D98D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TDP</w:t>
            </w:r>
          </w:p>
        </w:tc>
        <w:tc>
          <w:tcPr>
            <w:tcW w:w="1080" w:type="dxa"/>
            <w:tcBorders>
              <w:top w:val="nil"/>
              <w:left w:val="nil"/>
              <w:bottom w:val="single" w:sz="4" w:space="0" w:color="auto"/>
              <w:right w:val="single" w:sz="4" w:space="0" w:color="auto"/>
            </w:tcBorders>
            <w:shd w:val="clear" w:color="000000" w:fill="FFFFFF"/>
            <w:vAlign w:val="center"/>
            <w:hideMark/>
          </w:tcPr>
          <w:p w14:paraId="688DEE56" w14:textId="7248310F" w:rsidR="00B65D0E" w:rsidRPr="00B65D0E" w:rsidRDefault="00813D8E" w:rsidP="00576262">
            <w:pPr>
              <w:widowControl w:val="0"/>
              <w:spacing w:after="0" w:line="240" w:lineRule="auto"/>
              <w:jc w:val="center"/>
              <w:rPr>
                <w:rFonts w:cs="Times New Roman"/>
                <w:color w:val="000000"/>
                <w:sz w:val="24"/>
                <w:szCs w:val="24"/>
              </w:rPr>
            </w:pPr>
            <w:r>
              <w:rPr>
                <w:rFonts w:cs="Times New Roman"/>
                <w:color w:val="000000"/>
                <w:sz w:val="24"/>
                <w:szCs w:val="24"/>
              </w:rPr>
              <w:t>584</w:t>
            </w:r>
          </w:p>
        </w:tc>
        <w:tc>
          <w:tcPr>
            <w:tcW w:w="1080" w:type="dxa"/>
            <w:tcBorders>
              <w:top w:val="nil"/>
              <w:left w:val="nil"/>
              <w:bottom w:val="single" w:sz="4" w:space="0" w:color="auto"/>
              <w:right w:val="single" w:sz="4" w:space="0" w:color="auto"/>
            </w:tcBorders>
            <w:shd w:val="clear" w:color="000000" w:fill="FFFFFF"/>
            <w:vAlign w:val="center"/>
            <w:hideMark/>
          </w:tcPr>
          <w:p w14:paraId="27FD3ED9" w14:textId="4277539E" w:rsidR="00B65D0E" w:rsidRPr="00B65D0E" w:rsidRDefault="00813D8E" w:rsidP="00576262">
            <w:pPr>
              <w:widowControl w:val="0"/>
              <w:spacing w:after="0" w:line="240" w:lineRule="auto"/>
              <w:jc w:val="center"/>
              <w:rPr>
                <w:rFonts w:cs="Times New Roman"/>
                <w:color w:val="000000"/>
                <w:sz w:val="24"/>
                <w:szCs w:val="24"/>
              </w:rPr>
            </w:pPr>
            <w:r>
              <w:rPr>
                <w:rFonts w:cs="Times New Roman"/>
                <w:color w:val="000000"/>
                <w:sz w:val="24"/>
                <w:szCs w:val="24"/>
              </w:rPr>
              <w:t>1842</w:t>
            </w:r>
          </w:p>
        </w:tc>
        <w:tc>
          <w:tcPr>
            <w:tcW w:w="920" w:type="dxa"/>
            <w:tcBorders>
              <w:top w:val="nil"/>
              <w:left w:val="nil"/>
              <w:bottom w:val="single" w:sz="4" w:space="0" w:color="auto"/>
              <w:right w:val="single" w:sz="4" w:space="0" w:color="auto"/>
            </w:tcBorders>
            <w:noWrap/>
            <w:vAlign w:val="center"/>
            <w:hideMark/>
          </w:tcPr>
          <w:p w14:paraId="3960C9FF"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0,15</w:t>
            </w:r>
          </w:p>
        </w:tc>
        <w:tc>
          <w:tcPr>
            <w:tcW w:w="1780" w:type="dxa"/>
            <w:tcBorders>
              <w:top w:val="nil"/>
              <w:left w:val="nil"/>
              <w:bottom w:val="single" w:sz="4" w:space="0" w:color="auto"/>
              <w:right w:val="single" w:sz="4" w:space="0" w:color="auto"/>
            </w:tcBorders>
            <w:shd w:val="clear" w:color="000000" w:fill="FFFFFF"/>
            <w:vAlign w:val="center"/>
            <w:hideMark/>
          </w:tcPr>
          <w:p w14:paraId="51321A3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Khu đô thị</w:t>
            </w:r>
          </w:p>
        </w:tc>
        <w:tc>
          <w:tcPr>
            <w:tcW w:w="1340" w:type="dxa"/>
            <w:tcBorders>
              <w:top w:val="nil"/>
              <w:left w:val="nil"/>
              <w:bottom w:val="single" w:sz="4" w:space="0" w:color="auto"/>
              <w:right w:val="single" w:sz="4" w:space="0" w:color="auto"/>
            </w:tcBorders>
            <w:shd w:val="clear" w:color="000000" w:fill="FFFFFF"/>
            <w:noWrap/>
            <w:vAlign w:val="center"/>
            <w:hideMark/>
          </w:tcPr>
          <w:p w14:paraId="0A23D2D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3AA52EEB"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844B3C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w:t>
            </w:r>
          </w:p>
        </w:tc>
        <w:tc>
          <w:tcPr>
            <w:tcW w:w="1660" w:type="dxa"/>
            <w:tcBorders>
              <w:top w:val="nil"/>
              <w:left w:val="nil"/>
              <w:bottom w:val="single" w:sz="4" w:space="0" w:color="auto"/>
              <w:right w:val="single" w:sz="4" w:space="0" w:color="auto"/>
            </w:tcBorders>
            <w:shd w:val="clear" w:color="000000" w:fill="FFFFFF"/>
            <w:vAlign w:val="center"/>
            <w:hideMark/>
          </w:tcPr>
          <w:p w14:paraId="0EB0ED8D"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Tổ dân phố số 4</w:t>
            </w:r>
          </w:p>
        </w:tc>
        <w:tc>
          <w:tcPr>
            <w:tcW w:w="1080" w:type="dxa"/>
            <w:tcBorders>
              <w:top w:val="nil"/>
              <w:left w:val="nil"/>
              <w:bottom w:val="single" w:sz="4" w:space="0" w:color="auto"/>
              <w:right w:val="single" w:sz="4" w:space="0" w:color="auto"/>
            </w:tcBorders>
            <w:shd w:val="clear" w:color="000000" w:fill="FFFFFF"/>
            <w:noWrap/>
            <w:vAlign w:val="center"/>
            <w:hideMark/>
          </w:tcPr>
          <w:p w14:paraId="3495E60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TDP</w:t>
            </w:r>
          </w:p>
        </w:tc>
        <w:tc>
          <w:tcPr>
            <w:tcW w:w="1080" w:type="dxa"/>
            <w:tcBorders>
              <w:top w:val="nil"/>
              <w:left w:val="nil"/>
              <w:bottom w:val="single" w:sz="4" w:space="0" w:color="auto"/>
              <w:right w:val="single" w:sz="4" w:space="0" w:color="auto"/>
            </w:tcBorders>
            <w:shd w:val="clear" w:color="000000" w:fill="FFFFFF"/>
            <w:vAlign w:val="center"/>
            <w:hideMark/>
          </w:tcPr>
          <w:p w14:paraId="75A78AE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302</w:t>
            </w:r>
          </w:p>
        </w:tc>
        <w:tc>
          <w:tcPr>
            <w:tcW w:w="1080" w:type="dxa"/>
            <w:tcBorders>
              <w:top w:val="nil"/>
              <w:left w:val="nil"/>
              <w:bottom w:val="single" w:sz="4" w:space="0" w:color="auto"/>
              <w:right w:val="single" w:sz="4" w:space="0" w:color="auto"/>
            </w:tcBorders>
            <w:shd w:val="clear" w:color="000000" w:fill="FFFFFF"/>
            <w:vAlign w:val="center"/>
            <w:hideMark/>
          </w:tcPr>
          <w:p w14:paraId="3788249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1125</w:t>
            </w:r>
          </w:p>
        </w:tc>
        <w:tc>
          <w:tcPr>
            <w:tcW w:w="920" w:type="dxa"/>
            <w:tcBorders>
              <w:top w:val="nil"/>
              <w:left w:val="nil"/>
              <w:bottom w:val="single" w:sz="4" w:space="0" w:color="auto"/>
              <w:right w:val="single" w:sz="4" w:space="0" w:color="auto"/>
            </w:tcBorders>
            <w:noWrap/>
            <w:vAlign w:val="center"/>
            <w:hideMark/>
          </w:tcPr>
          <w:p w14:paraId="7CEFC37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0,08</w:t>
            </w:r>
          </w:p>
        </w:tc>
        <w:tc>
          <w:tcPr>
            <w:tcW w:w="1780" w:type="dxa"/>
            <w:tcBorders>
              <w:top w:val="nil"/>
              <w:left w:val="nil"/>
              <w:bottom w:val="single" w:sz="4" w:space="0" w:color="auto"/>
              <w:right w:val="single" w:sz="4" w:space="0" w:color="auto"/>
            </w:tcBorders>
            <w:shd w:val="clear" w:color="000000" w:fill="FFFFFF"/>
            <w:vAlign w:val="center"/>
            <w:hideMark/>
          </w:tcPr>
          <w:p w14:paraId="152B731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Khu đô thị</w:t>
            </w:r>
          </w:p>
        </w:tc>
        <w:tc>
          <w:tcPr>
            <w:tcW w:w="1340" w:type="dxa"/>
            <w:tcBorders>
              <w:top w:val="nil"/>
              <w:left w:val="nil"/>
              <w:bottom w:val="single" w:sz="4" w:space="0" w:color="auto"/>
              <w:right w:val="single" w:sz="4" w:space="0" w:color="auto"/>
            </w:tcBorders>
            <w:shd w:val="clear" w:color="000000" w:fill="FFFFFF"/>
            <w:noWrap/>
            <w:vAlign w:val="center"/>
            <w:hideMark/>
          </w:tcPr>
          <w:p w14:paraId="3EEA394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777438B6"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E05AF1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w:t>
            </w:r>
          </w:p>
        </w:tc>
        <w:tc>
          <w:tcPr>
            <w:tcW w:w="1660" w:type="dxa"/>
            <w:tcBorders>
              <w:top w:val="nil"/>
              <w:left w:val="nil"/>
              <w:bottom w:val="single" w:sz="4" w:space="0" w:color="auto"/>
              <w:right w:val="single" w:sz="4" w:space="0" w:color="auto"/>
            </w:tcBorders>
            <w:shd w:val="clear" w:color="000000" w:fill="FFFFFF"/>
            <w:vAlign w:val="center"/>
            <w:hideMark/>
          </w:tcPr>
          <w:p w14:paraId="6B1A9DEE"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Tổ dân phố số 5</w:t>
            </w:r>
          </w:p>
        </w:tc>
        <w:tc>
          <w:tcPr>
            <w:tcW w:w="1080" w:type="dxa"/>
            <w:tcBorders>
              <w:top w:val="nil"/>
              <w:left w:val="nil"/>
              <w:bottom w:val="single" w:sz="4" w:space="0" w:color="auto"/>
              <w:right w:val="single" w:sz="4" w:space="0" w:color="auto"/>
            </w:tcBorders>
            <w:shd w:val="clear" w:color="000000" w:fill="FFFFFF"/>
            <w:noWrap/>
            <w:vAlign w:val="center"/>
            <w:hideMark/>
          </w:tcPr>
          <w:p w14:paraId="7729A37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TDP</w:t>
            </w:r>
          </w:p>
        </w:tc>
        <w:tc>
          <w:tcPr>
            <w:tcW w:w="1080" w:type="dxa"/>
            <w:tcBorders>
              <w:top w:val="nil"/>
              <w:left w:val="nil"/>
              <w:bottom w:val="single" w:sz="4" w:space="0" w:color="auto"/>
              <w:right w:val="single" w:sz="4" w:space="0" w:color="auto"/>
            </w:tcBorders>
            <w:shd w:val="clear" w:color="000000" w:fill="FFFFFF"/>
            <w:vAlign w:val="center"/>
            <w:hideMark/>
          </w:tcPr>
          <w:p w14:paraId="13716E71"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229</w:t>
            </w:r>
          </w:p>
        </w:tc>
        <w:tc>
          <w:tcPr>
            <w:tcW w:w="1080" w:type="dxa"/>
            <w:tcBorders>
              <w:top w:val="nil"/>
              <w:left w:val="nil"/>
              <w:bottom w:val="single" w:sz="4" w:space="0" w:color="auto"/>
              <w:right w:val="single" w:sz="4" w:space="0" w:color="auto"/>
            </w:tcBorders>
            <w:shd w:val="clear" w:color="000000" w:fill="FFFFFF"/>
            <w:vAlign w:val="center"/>
            <w:hideMark/>
          </w:tcPr>
          <w:p w14:paraId="01A6A6EB"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859</w:t>
            </w:r>
          </w:p>
        </w:tc>
        <w:tc>
          <w:tcPr>
            <w:tcW w:w="920" w:type="dxa"/>
            <w:tcBorders>
              <w:top w:val="nil"/>
              <w:left w:val="nil"/>
              <w:bottom w:val="single" w:sz="4" w:space="0" w:color="auto"/>
              <w:right w:val="single" w:sz="4" w:space="0" w:color="auto"/>
            </w:tcBorders>
            <w:noWrap/>
            <w:vAlign w:val="center"/>
            <w:hideMark/>
          </w:tcPr>
          <w:p w14:paraId="715E2BE2"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0,06</w:t>
            </w:r>
          </w:p>
        </w:tc>
        <w:tc>
          <w:tcPr>
            <w:tcW w:w="1780" w:type="dxa"/>
            <w:tcBorders>
              <w:top w:val="nil"/>
              <w:left w:val="nil"/>
              <w:bottom w:val="single" w:sz="4" w:space="0" w:color="auto"/>
              <w:right w:val="single" w:sz="4" w:space="0" w:color="auto"/>
            </w:tcBorders>
            <w:shd w:val="clear" w:color="000000" w:fill="FFFFFF"/>
            <w:vAlign w:val="center"/>
            <w:hideMark/>
          </w:tcPr>
          <w:p w14:paraId="44C664E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Khu đô thị</w:t>
            </w:r>
          </w:p>
        </w:tc>
        <w:tc>
          <w:tcPr>
            <w:tcW w:w="1340" w:type="dxa"/>
            <w:tcBorders>
              <w:top w:val="nil"/>
              <w:left w:val="nil"/>
              <w:bottom w:val="single" w:sz="4" w:space="0" w:color="auto"/>
              <w:right w:val="single" w:sz="4" w:space="0" w:color="auto"/>
            </w:tcBorders>
            <w:shd w:val="clear" w:color="000000" w:fill="FFFFFF"/>
            <w:noWrap/>
            <w:vAlign w:val="center"/>
            <w:hideMark/>
          </w:tcPr>
          <w:p w14:paraId="0A18E0C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4376FD7A"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0B0991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6</w:t>
            </w:r>
          </w:p>
        </w:tc>
        <w:tc>
          <w:tcPr>
            <w:tcW w:w="1660" w:type="dxa"/>
            <w:tcBorders>
              <w:top w:val="nil"/>
              <w:left w:val="nil"/>
              <w:bottom w:val="single" w:sz="4" w:space="0" w:color="auto"/>
              <w:right w:val="single" w:sz="4" w:space="0" w:color="auto"/>
            </w:tcBorders>
            <w:shd w:val="clear" w:color="000000" w:fill="FFFFFF"/>
            <w:vAlign w:val="center"/>
            <w:hideMark/>
          </w:tcPr>
          <w:p w14:paraId="51ED4A96"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Phù Mã</w:t>
            </w:r>
          </w:p>
        </w:tc>
        <w:tc>
          <w:tcPr>
            <w:tcW w:w="1080" w:type="dxa"/>
            <w:tcBorders>
              <w:top w:val="nil"/>
              <w:left w:val="nil"/>
              <w:bottom w:val="single" w:sz="4" w:space="0" w:color="auto"/>
              <w:right w:val="single" w:sz="4" w:space="0" w:color="auto"/>
            </w:tcBorders>
            <w:shd w:val="clear" w:color="000000" w:fill="FFFFFF"/>
            <w:noWrap/>
            <w:vAlign w:val="center"/>
            <w:hideMark/>
          </w:tcPr>
          <w:p w14:paraId="175350C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724EDEE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1074</w:t>
            </w:r>
          </w:p>
        </w:tc>
        <w:tc>
          <w:tcPr>
            <w:tcW w:w="1080" w:type="dxa"/>
            <w:tcBorders>
              <w:top w:val="nil"/>
              <w:left w:val="nil"/>
              <w:bottom w:val="single" w:sz="4" w:space="0" w:color="auto"/>
              <w:right w:val="single" w:sz="4" w:space="0" w:color="auto"/>
            </w:tcBorders>
            <w:shd w:val="clear" w:color="000000" w:fill="FFFFFF"/>
            <w:vAlign w:val="center"/>
            <w:hideMark/>
          </w:tcPr>
          <w:p w14:paraId="56C9FA04"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3941</w:t>
            </w:r>
          </w:p>
        </w:tc>
        <w:tc>
          <w:tcPr>
            <w:tcW w:w="920" w:type="dxa"/>
            <w:tcBorders>
              <w:top w:val="nil"/>
              <w:left w:val="nil"/>
              <w:bottom w:val="single" w:sz="4" w:space="0" w:color="auto"/>
              <w:right w:val="single" w:sz="4" w:space="0" w:color="auto"/>
            </w:tcBorders>
            <w:noWrap/>
            <w:vAlign w:val="center"/>
            <w:hideMark/>
          </w:tcPr>
          <w:p w14:paraId="1D894AFD"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3</w:t>
            </w:r>
          </w:p>
        </w:tc>
        <w:tc>
          <w:tcPr>
            <w:tcW w:w="1780" w:type="dxa"/>
            <w:tcBorders>
              <w:top w:val="nil"/>
              <w:left w:val="nil"/>
              <w:bottom w:val="single" w:sz="4" w:space="0" w:color="auto"/>
              <w:right w:val="single" w:sz="4" w:space="0" w:color="auto"/>
            </w:tcBorders>
            <w:shd w:val="clear" w:color="000000" w:fill="FFFFFF"/>
            <w:vAlign w:val="center"/>
            <w:hideMark/>
          </w:tcPr>
          <w:p w14:paraId="370E961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5A0C37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Giữ nguyên</w:t>
            </w:r>
          </w:p>
        </w:tc>
      </w:tr>
      <w:tr w:rsidR="00B65D0E" w:rsidRPr="00B65D0E" w14:paraId="0F2664CB"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6E6FDF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7</w:t>
            </w:r>
          </w:p>
        </w:tc>
        <w:tc>
          <w:tcPr>
            <w:tcW w:w="1660" w:type="dxa"/>
            <w:tcBorders>
              <w:top w:val="nil"/>
              <w:left w:val="nil"/>
              <w:bottom w:val="single" w:sz="4" w:space="0" w:color="auto"/>
              <w:right w:val="single" w:sz="4" w:space="0" w:color="auto"/>
            </w:tcBorders>
            <w:shd w:val="clear" w:color="000000" w:fill="FFFFFF"/>
            <w:vAlign w:val="center"/>
            <w:hideMark/>
          </w:tcPr>
          <w:p w14:paraId="26AA0C54"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Xuân Đoài</w:t>
            </w:r>
          </w:p>
        </w:tc>
        <w:tc>
          <w:tcPr>
            <w:tcW w:w="1080" w:type="dxa"/>
            <w:tcBorders>
              <w:top w:val="nil"/>
              <w:left w:val="nil"/>
              <w:bottom w:val="single" w:sz="4" w:space="0" w:color="auto"/>
              <w:right w:val="single" w:sz="4" w:space="0" w:color="auto"/>
            </w:tcBorders>
            <w:shd w:val="clear" w:color="000000" w:fill="FFFFFF"/>
            <w:noWrap/>
            <w:vAlign w:val="center"/>
            <w:hideMark/>
          </w:tcPr>
          <w:p w14:paraId="64A7C84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3BC57B8" w14:textId="77777777" w:rsidR="00B65D0E" w:rsidRPr="0084263C" w:rsidRDefault="00B65D0E" w:rsidP="00576262">
            <w:pPr>
              <w:widowControl w:val="0"/>
              <w:spacing w:after="0" w:line="240" w:lineRule="auto"/>
              <w:jc w:val="center"/>
              <w:rPr>
                <w:rFonts w:cs="Times New Roman"/>
                <w:color w:val="000000"/>
                <w:sz w:val="24"/>
                <w:szCs w:val="24"/>
              </w:rPr>
            </w:pPr>
            <w:r w:rsidRPr="0084263C">
              <w:rPr>
                <w:rFonts w:cs="Times New Roman"/>
                <w:color w:val="000000"/>
                <w:sz w:val="24"/>
                <w:szCs w:val="24"/>
              </w:rPr>
              <w:t>426</w:t>
            </w:r>
          </w:p>
        </w:tc>
        <w:tc>
          <w:tcPr>
            <w:tcW w:w="1080" w:type="dxa"/>
            <w:tcBorders>
              <w:top w:val="nil"/>
              <w:left w:val="nil"/>
              <w:bottom w:val="single" w:sz="4" w:space="0" w:color="auto"/>
              <w:right w:val="single" w:sz="4" w:space="0" w:color="auto"/>
            </w:tcBorders>
            <w:shd w:val="clear" w:color="000000" w:fill="FFFFFF"/>
            <w:vAlign w:val="center"/>
            <w:hideMark/>
          </w:tcPr>
          <w:p w14:paraId="3B7DD93A" w14:textId="6A63BD72" w:rsidR="00B65D0E" w:rsidRPr="0084263C" w:rsidRDefault="00B65D0E" w:rsidP="00576262">
            <w:pPr>
              <w:widowControl w:val="0"/>
              <w:spacing w:after="0" w:line="240" w:lineRule="auto"/>
              <w:jc w:val="center"/>
              <w:rPr>
                <w:rFonts w:cs="Times New Roman"/>
                <w:color w:val="000000"/>
                <w:sz w:val="24"/>
                <w:szCs w:val="24"/>
              </w:rPr>
            </w:pPr>
            <w:r w:rsidRPr="0084263C">
              <w:rPr>
                <w:rFonts w:cs="Times New Roman"/>
                <w:color w:val="000000"/>
                <w:sz w:val="24"/>
                <w:szCs w:val="24"/>
              </w:rPr>
              <w:t>1</w:t>
            </w:r>
            <w:r w:rsidR="001100B4">
              <w:rPr>
                <w:rFonts w:cs="Times New Roman"/>
                <w:color w:val="000000"/>
                <w:sz w:val="24"/>
                <w:szCs w:val="24"/>
              </w:rPr>
              <w:t>428</w:t>
            </w:r>
          </w:p>
        </w:tc>
        <w:tc>
          <w:tcPr>
            <w:tcW w:w="920" w:type="dxa"/>
            <w:tcBorders>
              <w:top w:val="nil"/>
              <w:left w:val="nil"/>
              <w:bottom w:val="single" w:sz="4" w:space="0" w:color="auto"/>
              <w:right w:val="single" w:sz="4" w:space="0" w:color="auto"/>
            </w:tcBorders>
            <w:noWrap/>
            <w:vAlign w:val="center"/>
            <w:hideMark/>
          </w:tcPr>
          <w:p w14:paraId="6603666D" w14:textId="77777777" w:rsidR="00B65D0E" w:rsidRPr="0084263C" w:rsidRDefault="00B65D0E" w:rsidP="00576262">
            <w:pPr>
              <w:widowControl w:val="0"/>
              <w:spacing w:after="0" w:line="240" w:lineRule="auto"/>
              <w:jc w:val="center"/>
              <w:rPr>
                <w:rFonts w:cs="Times New Roman"/>
                <w:color w:val="000000"/>
                <w:sz w:val="22"/>
              </w:rPr>
            </w:pPr>
            <w:r w:rsidRPr="0084263C">
              <w:rPr>
                <w:rFonts w:cs="Times New Roman"/>
                <w:color w:val="000000"/>
                <w:sz w:val="22"/>
              </w:rPr>
              <w:t>0,75</w:t>
            </w:r>
          </w:p>
        </w:tc>
        <w:tc>
          <w:tcPr>
            <w:tcW w:w="1780" w:type="dxa"/>
            <w:tcBorders>
              <w:top w:val="nil"/>
              <w:left w:val="nil"/>
              <w:bottom w:val="single" w:sz="4" w:space="0" w:color="auto"/>
              <w:right w:val="single" w:sz="4" w:space="0" w:color="auto"/>
            </w:tcBorders>
            <w:shd w:val="clear" w:color="000000" w:fill="FFFFFF"/>
            <w:vAlign w:val="center"/>
            <w:hideMark/>
          </w:tcPr>
          <w:p w14:paraId="2B7D541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20EDC4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95AD1BF"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EF58C0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8</w:t>
            </w:r>
          </w:p>
        </w:tc>
        <w:tc>
          <w:tcPr>
            <w:tcW w:w="1660" w:type="dxa"/>
            <w:tcBorders>
              <w:top w:val="nil"/>
              <w:left w:val="nil"/>
              <w:bottom w:val="single" w:sz="4" w:space="0" w:color="auto"/>
              <w:right w:val="single" w:sz="4" w:space="0" w:color="auto"/>
            </w:tcBorders>
            <w:shd w:val="clear" w:color="000000" w:fill="FFFFFF"/>
            <w:vAlign w:val="center"/>
            <w:hideMark/>
          </w:tcPr>
          <w:p w14:paraId="3D09AF93"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Vệ Linh</w:t>
            </w:r>
          </w:p>
        </w:tc>
        <w:tc>
          <w:tcPr>
            <w:tcW w:w="1080" w:type="dxa"/>
            <w:tcBorders>
              <w:top w:val="nil"/>
              <w:left w:val="nil"/>
              <w:bottom w:val="single" w:sz="4" w:space="0" w:color="auto"/>
              <w:right w:val="single" w:sz="4" w:space="0" w:color="auto"/>
            </w:tcBorders>
            <w:shd w:val="clear" w:color="000000" w:fill="FFFFFF"/>
            <w:noWrap/>
            <w:vAlign w:val="center"/>
            <w:hideMark/>
          </w:tcPr>
          <w:p w14:paraId="37A17BB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4914B34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1041</w:t>
            </w:r>
          </w:p>
        </w:tc>
        <w:tc>
          <w:tcPr>
            <w:tcW w:w="1080" w:type="dxa"/>
            <w:tcBorders>
              <w:top w:val="nil"/>
              <w:left w:val="nil"/>
              <w:bottom w:val="single" w:sz="4" w:space="0" w:color="auto"/>
              <w:right w:val="single" w:sz="4" w:space="0" w:color="auto"/>
            </w:tcBorders>
            <w:shd w:val="clear" w:color="000000" w:fill="FFFFFF"/>
            <w:vAlign w:val="center"/>
            <w:hideMark/>
          </w:tcPr>
          <w:p w14:paraId="3A2DF49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3933</w:t>
            </w:r>
          </w:p>
        </w:tc>
        <w:tc>
          <w:tcPr>
            <w:tcW w:w="920" w:type="dxa"/>
            <w:tcBorders>
              <w:top w:val="nil"/>
              <w:left w:val="nil"/>
              <w:bottom w:val="single" w:sz="4" w:space="0" w:color="auto"/>
              <w:right w:val="single" w:sz="4" w:space="0" w:color="auto"/>
            </w:tcBorders>
            <w:noWrap/>
            <w:vAlign w:val="center"/>
            <w:hideMark/>
          </w:tcPr>
          <w:p w14:paraId="100E4517"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7,6</w:t>
            </w:r>
          </w:p>
        </w:tc>
        <w:tc>
          <w:tcPr>
            <w:tcW w:w="1780" w:type="dxa"/>
            <w:tcBorders>
              <w:top w:val="nil"/>
              <w:left w:val="nil"/>
              <w:bottom w:val="single" w:sz="4" w:space="0" w:color="auto"/>
              <w:right w:val="single" w:sz="4" w:space="0" w:color="auto"/>
            </w:tcBorders>
            <w:shd w:val="clear" w:color="000000" w:fill="FFFFFF"/>
            <w:vAlign w:val="center"/>
            <w:hideMark/>
          </w:tcPr>
          <w:p w14:paraId="0E7D483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7483D0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Giữ nguyên</w:t>
            </w:r>
          </w:p>
        </w:tc>
      </w:tr>
      <w:tr w:rsidR="00B65D0E" w:rsidRPr="00B65D0E" w14:paraId="4E7AD6B0"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C2D64E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9</w:t>
            </w:r>
          </w:p>
        </w:tc>
        <w:tc>
          <w:tcPr>
            <w:tcW w:w="1660" w:type="dxa"/>
            <w:tcBorders>
              <w:top w:val="nil"/>
              <w:left w:val="nil"/>
              <w:bottom w:val="single" w:sz="4" w:space="0" w:color="auto"/>
              <w:right w:val="single" w:sz="4" w:space="0" w:color="auto"/>
            </w:tcBorders>
            <w:shd w:val="clear" w:color="000000" w:fill="FFFFFF"/>
            <w:vAlign w:val="center"/>
            <w:hideMark/>
          </w:tcPr>
          <w:p w14:paraId="1483D313"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Cộng Hòa</w:t>
            </w:r>
          </w:p>
        </w:tc>
        <w:tc>
          <w:tcPr>
            <w:tcW w:w="1080" w:type="dxa"/>
            <w:tcBorders>
              <w:top w:val="nil"/>
              <w:left w:val="nil"/>
              <w:bottom w:val="single" w:sz="4" w:space="0" w:color="auto"/>
              <w:right w:val="single" w:sz="4" w:space="0" w:color="auto"/>
            </w:tcBorders>
            <w:shd w:val="clear" w:color="000000" w:fill="FFFFFF"/>
            <w:noWrap/>
            <w:vAlign w:val="center"/>
            <w:hideMark/>
          </w:tcPr>
          <w:p w14:paraId="2045306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95DE71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905</w:t>
            </w:r>
          </w:p>
        </w:tc>
        <w:tc>
          <w:tcPr>
            <w:tcW w:w="1080" w:type="dxa"/>
            <w:tcBorders>
              <w:top w:val="nil"/>
              <w:left w:val="nil"/>
              <w:bottom w:val="single" w:sz="4" w:space="0" w:color="auto"/>
              <w:right w:val="single" w:sz="4" w:space="0" w:color="auto"/>
            </w:tcBorders>
            <w:shd w:val="clear" w:color="000000" w:fill="FFFFFF"/>
            <w:vAlign w:val="center"/>
            <w:hideMark/>
          </w:tcPr>
          <w:p w14:paraId="4276F56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3649</w:t>
            </w:r>
          </w:p>
        </w:tc>
        <w:tc>
          <w:tcPr>
            <w:tcW w:w="920" w:type="dxa"/>
            <w:tcBorders>
              <w:top w:val="nil"/>
              <w:left w:val="nil"/>
              <w:bottom w:val="single" w:sz="4" w:space="0" w:color="auto"/>
              <w:right w:val="single" w:sz="4" w:space="0" w:color="auto"/>
            </w:tcBorders>
            <w:noWrap/>
            <w:vAlign w:val="center"/>
            <w:hideMark/>
          </w:tcPr>
          <w:p w14:paraId="68B17C62"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3,1</w:t>
            </w:r>
          </w:p>
        </w:tc>
        <w:tc>
          <w:tcPr>
            <w:tcW w:w="1780" w:type="dxa"/>
            <w:tcBorders>
              <w:top w:val="nil"/>
              <w:left w:val="nil"/>
              <w:bottom w:val="single" w:sz="4" w:space="0" w:color="auto"/>
              <w:right w:val="single" w:sz="4" w:space="0" w:color="auto"/>
            </w:tcBorders>
            <w:shd w:val="clear" w:color="000000" w:fill="FFFFFF"/>
            <w:vAlign w:val="center"/>
            <w:hideMark/>
          </w:tcPr>
          <w:p w14:paraId="7BFDA12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C1B4D8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Giữ nguyên</w:t>
            </w:r>
          </w:p>
        </w:tc>
      </w:tr>
      <w:tr w:rsidR="00B65D0E" w:rsidRPr="00B65D0E" w14:paraId="312FE621" w14:textId="77777777" w:rsidTr="001100B4">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98B0E2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10</w:t>
            </w:r>
          </w:p>
        </w:tc>
        <w:tc>
          <w:tcPr>
            <w:tcW w:w="1660" w:type="dxa"/>
            <w:tcBorders>
              <w:top w:val="nil"/>
              <w:left w:val="nil"/>
              <w:bottom w:val="single" w:sz="4" w:space="0" w:color="auto"/>
              <w:right w:val="single" w:sz="4" w:space="0" w:color="auto"/>
            </w:tcBorders>
            <w:shd w:val="clear" w:color="000000" w:fill="FFFFFF"/>
            <w:vAlign w:val="center"/>
            <w:hideMark/>
          </w:tcPr>
          <w:p w14:paraId="46ABD84C"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Cả</w:t>
            </w:r>
          </w:p>
        </w:tc>
        <w:tc>
          <w:tcPr>
            <w:tcW w:w="1080" w:type="dxa"/>
            <w:tcBorders>
              <w:top w:val="nil"/>
              <w:left w:val="nil"/>
              <w:bottom w:val="single" w:sz="4" w:space="0" w:color="auto"/>
              <w:right w:val="single" w:sz="4" w:space="0" w:color="auto"/>
            </w:tcBorders>
            <w:shd w:val="clear" w:color="000000" w:fill="FFFFFF"/>
            <w:noWrap/>
            <w:vAlign w:val="center"/>
            <w:hideMark/>
          </w:tcPr>
          <w:p w14:paraId="4995B06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0E9E371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682</w:t>
            </w:r>
          </w:p>
        </w:tc>
        <w:tc>
          <w:tcPr>
            <w:tcW w:w="1080" w:type="dxa"/>
            <w:tcBorders>
              <w:top w:val="nil"/>
              <w:left w:val="nil"/>
              <w:bottom w:val="single" w:sz="4" w:space="0" w:color="auto"/>
              <w:right w:val="single" w:sz="4" w:space="0" w:color="auto"/>
            </w:tcBorders>
            <w:shd w:val="clear" w:color="000000" w:fill="FFFFFF"/>
            <w:vAlign w:val="center"/>
            <w:hideMark/>
          </w:tcPr>
          <w:p w14:paraId="66B5347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2628</w:t>
            </w:r>
          </w:p>
        </w:tc>
        <w:tc>
          <w:tcPr>
            <w:tcW w:w="920" w:type="dxa"/>
            <w:tcBorders>
              <w:top w:val="nil"/>
              <w:left w:val="nil"/>
              <w:bottom w:val="single" w:sz="4" w:space="0" w:color="auto"/>
              <w:right w:val="single" w:sz="4" w:space="0" w:color="auto"/>
            </w:tcBorders>
            <w:noWrap/>
            <w:vAlign w:val="center"/>
            <w:hideMark/>
          </w:tcPr>
          <w:p w14:paraId="50ABA143"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1,2</w:t>
            </w:r>
          </w:p>
        </w:tc>
        <w:tc>
          <w:tcPr>
            <w:tcW w:w="1780" w:type="dxa"/>
            <w:tcBorders>
              <w:top w:val="nil"/>
              <w:left w:val="nil"/>
              <w:bottom w:val="single" w:sz="4" w:space="0" w:color="auto"/>
              <w:right w:val="single" w:sz="4" w:space="0" w:color="auto"/>
            </w:tcBorders>
            <w:shd w:val="clear" w:color="000000" w:fill="FFFFFF"/>
            <w:vAlign w:val="center"/>
            <w:hideMark/>
          </w:tcPr>
          <w:p w14:paraId="635658D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29BE1B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3D0C62E" w14:textId="77777777" w:rsidTr="001100B4">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59C4AF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11</w:t>
            </w:r>
          </w:p>
        </w:tc>
        <w:tc>
          <w:tcPr>
            <w:tcW w:w="1660" w:type="dxa"/>
            <w:tcBorders>
              <w:top w:val="nil"/>
              <w:left w:val="nil"/>
              <w:bottom w:val="single" w:sz="4" w:space="0" w:color="auto"/>
              <w:right w:val="single" w:sz="4" w:space="0" w:color="auto"/>
            </w:tcBorders>
            <w:shd w:val="clear" w:color="000000" w:fill="FFFFFF"/>
            <w:vAlign w:val="center"/>
            <w:hideMark/>
          </w:tcPr>
          <w:p w14:paraId="27F5DC4C"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Bến</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E112A4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38F910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411</w:t>
            </w:r>
          </w:p>
        </w:tc>
        <w:tc>
          <w:tcPr>
            <w:tcW w:w="1080" w:type="dxa"/>
            <w:tcBorders>
              <w:top w:val="nil"/>
              <w:left w:val="nil"/>
              <w:bottom w:val="single" w:sz="4" w:space="0" w:color="auto"/>
              <w:right w:val="single" w:sz="4" w:space="0" w:color="auto"/>
            </w:tcBorders>
            <w:shd w:val="clear" w:color="000000" w:fill="FFFFFF"/>
            <w:vAlign w:val="center"/>
            <w:hideMark/>
          </w:tcPr>
          <w:p w14:paraId="05BB8BF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1614</w:t>
            </w:r>
          </w:p>
        </w:tc>
        <w:tc>
          <w:tcPr>
            <w:tcW w:w="920" w:type="dxa"/>
            <w:tcBorders>
              <w:top w:val="nil"/>
              <w:left w:val="nil"/>
              <w:bottom w:val="single" w:sz="4" w:space="0" w:color="auto"/>
              <w:right w:val="single" w:sz="4" w:space="0" w:color="auto"/>
            </w:tcBorders>
            <w:noWrap/>
            <w:vAlign w:val="center"/>
            <w:hideMark/>
          </w:tcPr>
          <w:p w14:paraId="06F55515"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0,9</w:t>
            </w:r>
          </w:p>
        </w:tc>
        <w:tc>
          <w:tcPr>
            <w:tcW w:w="1780" w:type="dxa"/>
            <w:tcBorders>
              <w:top w:val="nil"/>
              <w:left w:val="nil"/>
              <w:bottom w:val="single" w:sz="4" w:space="0" w:color="auto"/>
              <w:right w:val="single" w:sz="4" w:space="0" w:color="auto"/>
            </w:tcBorders>
            <w:shd w:val="clear" w:color="000000" w:fill="FFFFFF"/>
            <w:vAlign w:val="center"/>
            <w:hideMark/>
          </w:tcPr>
          <w:p w14:paraId="0CCDABA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93EA87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61964C88" w14:textId="77777777" w:rsidTr="001100B4">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B4F7EF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12</w:t>
            </w:r>
          </w:p>
        </w:tc>
        <w:tc>
          <w:tcPr>
            <w:tcW w:w="1660" w:type="dxa"/>
            <w:tcBorders>
              <w:top w:val="nil"/>
              <w:left w:val="nil"/>
              <w:bottom w:val="single" w:sz="4" w:space="0" w:color="auto"/>
              <w:right w:val="single" w:sz="4" w:space="0" w:color="auto"/>
            </w:tcBorders>
            <w:shd w:val="clear" w:color="000000" w:fill="FFFFFF"/>
            <w:vAlign w:val="center"/>
            <w:hideMark/>
          </w:tcPr>
          <w:p w14:paraId="33C7BD87"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Chôi</w:t>
            </w:r>
          </w:p>
        </w:tc>
        <w:tc>
          <w:tcPr>
            <w:tcW w:w="1080" w:type="dxa"/>
            <w:tcBorders>
              <w:top w:val="nil"/>
              <w:left w:val="nil"/>
              <w:bottom w:val="single" w:sz="4" w:space="0" w:color="auto"/>
              <w:right w:val="single" w:sz="4" w:space="0" w:color="auto"/>
            </w:tcBorders>
            <w:shd w:val="clear" w:color="000000" w:fill="FFFFFF"/>
            <w:noWrap/>
            <w:vAlign w:val="center"/>
            <w:hideMark/>
          </w:tcPr>
          <w:p w14:paraId="10BEA33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7C8806C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168</w:t>
            </w:r>
          </w:p>
        </w:tc>
        <w:tc>
          <w:tcPr>
            <w:tcW w:w="1080" w:type="dxa"/>
            <w:tcBorders>
              <w:top w:val="nil"/>
              <w:left w:val="nil"/>
              <w:bottom w:val="single" w:sz="4" w:space="0" w:color="auto"/>
              <w:right w:val="single" w:sz="4" w:space="0" w:color="auto"/>
            </w:tcBorders>
            <w:shd w:val="clear" w:color="000000" w:fill="FFFFFF"/>
            <w:vAlign w:val="center"/>
            <w:hideMark/>
          </w:tcPr>
          <w:p w14:paraId="097A3C3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629</w:t>
            </w:r>
          </w:p>
        </w:tc>
        <w:tc>
          <w:tcPr>
            <w:tcW w:w="920" w:type="dxa"/>
            <w:tcBorders>
              <w:top w:val="nil"/>
              <w:left w:val="nil"/>
              <w:bottom w:val="single" w:sz="4" w:space="0" w:color="auto"/>
              <w:right w:val="single" w:sz="4" w:space="0" w:color="auto"/>
            </w:tcBorders>
            <w:noWrap/>
            <w:vAlign w:val="center"/>
            <w:hideMark/>
          </w:tcPr>
          <w:p w14:paraId="3165F8E8"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0,5</w:t>
            </w:r>
          </w:p>
        </w:tc>
        <w:tc>
          <w:tcPr>
            <w:tcW w:w="1780" w:type="dxa"/>
            <w:tcBorders>
              <w:top w:val="nil"/>
              <w:left w:val="nil"/>
              <w:bottom w:val="single" w:sz="4" w:space="0" w:color="auto"/>
              <w:right w:val="single" w:sz="4" w:space="0" w:color="auto"/>
            </w:tcBorders>
            <w:shd w:val="clear" w:color="000000" w:fill="FFFFFF"/>
            <w:vAlign w:val="center"/>
            <w:hideMark/>
          </w:tcPr>
          <w:p w14:paraId="300AA2B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2311166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88D7DA9" w14:textId="77777777" w:rsidTr="001100B4">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2DDB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13</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F9270"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Phú Thọ</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1A2F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49944" w14:textId="24F63F46"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481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8BBDE" w14:textId="7933A20E"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1858</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A3BF849" w14:textId="4BCBAE4D"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w:t>
            </w:r>
            <w:r w:rsidR="002D50B4">
              <w:rPr>
                <w:rFonts w:cs="Times New Roman"/>
                <w:color w:val="000000"/>
                <w:sz w:val="22"/>
              </w:rPr>
              <w:t>9</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0CAA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C5DF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171A848" w14:textId="77777777" w:rsidTr="001100B4">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A875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14</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1FC64735"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Đồng Dành</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4A67DB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232B26C" w14:textId="77A50B7E"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248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DF3AF40" w14:textId="3837EC52"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9</w:t>
            </w:r>
            <w:r w:rsidR="001100B4">
              <w:rPr>
                <w:rFonts w:cs="Times New Roman"/>
                <w:color w:val="000000"/>
                <w:sz w:val="24"/>
                <w:szCs w:val="24"/>
              </w:rPr>
              <w:t>2</w:t>
            </w:r>
            <w:r>
              <w:rPr>
                <w:rFonts w:cs="Times New Roman"/>
                <w:color w:val="000000"/>
                <w:sz w:val="24"/>
                <w:szCs w:val="24"/>
              </w:rPr>
              <w:t>1</w:t>
            </w:r>
          </w:p>
        </w:tc>
        <w:tc>
          <w:tcPr>
            <w:tcW w:w="920" w:type="dxa"/>
            <w:tcBorders>
              <w:top w:val="single" w:sz="4" w:space="0" w:color="auto"/>
              <w:left w:val="nil"/>
              <w:bottom w:val="single" w:sz="4" w:space="0" w:color="auto"/>
              <w:right w:val="single" w:sz="4" w:space="0" w:color="auto"/>
            </w:tcBorders>
            <w:noWrap/>
            <w:vAlign w:val="center"/>
            <w:hideMark/>
          </w:tcPr>
          <w:p w14:paraId="0897182C" w14:textId="4934EE8A"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w:t>
            </w:r>
            <w:r w:rsidR="002D50B4">
              <w:rPr>
                <w:rFonts w:cs="Times New Roman"/>
                <w:color w:val="000000"/>
                <w:sz w:val="22"/>
              </w:rPr>
              <w:t>4</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2787157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044E788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46CCF18D"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051AD9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15</w:t>
            </w:r>
          </w:p>
        </w:tc>
        <w:tc>
          <w:tcPr>
            <w:tcW w:w="1660" w:type="dxa"/>
            <w:tcBorders>
              <w:top w:val="nil"/>
              <w:left w:val="nil"/>
              <w:bottom w:val="single" w:sz="4" w:space="0" w:color="auto"/>
              <w:right w:val="single" w:sz="4" w:space="0" w:color="auto"/>
            </w:tcBorders>
            <w:shd w:val="clear" w:color="000000" w:fill="FFFFFF"/>
            <w:vAlign w:val="center"/>
            <w:hideMark/>
          </w:tcPr>
          <w:p w14:paraId="287C8498"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Yêm</w:t>
            </w:r>
          </w:p>
        </w:tc>
        <w:tc>
          <w:tcPr>
            <w:tcW w:w="1080" w:type="dxa"/>
            <w:tcBorders>
              <w:top w:val="nil"/>
              <w:left w:val="nil"/>
              <w:bottom w:val="single" w:sz="4" w:space="0" w:color="auto"/>
              <w:right w:val="single" w:sz="4" w:space="0" w:color="auto"/>
            </w:tcBorders>
            <w:shd w:val="clear" w:color="000000" w:fill="FFFFFF"/>
            <w:noWrap/>
            <w:vAlign w:val="center"/>
            <w:hideMark/>
          </w:tcPr>
          <w:p w14:paraId="4BF78AC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729463D6" w14:textId="66724123"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365</w:t>
            </w:r>
          </w:p>
        </w:tc>
        <w:tc>
          <w:tcPr>
            <w:tcW w:w="1080" w:type="dxa"/>
            <w:tcBorders>
              <w:top w:val="nil"/>
              <w:left w:val="nil"/>
              <w:bottom w:val="single" w:sz="4" w:space="0" w:color="auto"/>
              <w:right w:val="single" w:sz="4" w:space="0" w:color="auto"/>
            </w:tcBorders>
            <w:shd w:val="clear" w:color="000000" w:fill="FFFFFF"/>
            <w:vAlign w:val="center"/>
            <w:hideMark/>
          </w:tcPr>
          <w:p w14:paraId="41C6FDA1" w14:textId="444C7295"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1323</w:t>
            </w:r>
          </w:p>
        </w:tc>
        <w:tc>
          <w:tcPr>
            <w:tcW w:w="920" w:type="dxa"/>
            <w:tcBorders>
              <w:top w:val="nil"/>
              <w:left w:val="nil"/>
              <w:bottom w:val="single" w:sz="4" w:space="0" w:color="auto"/>
              <w:right w:val="single" w:sz="4" w:space="0" w:color="auto"/>
            </w:tcBorders>
            <w:noWrap/>
            <w:vAlign w:val="center"/>
            <w:hideMark/>
          </w:tcPr>
          <w:p w14:paraId="09FCF11E" w14:textId="12A334A1"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w:t>
            </w:r>
            <w:r w:rsidR="002D50B4">
              <w:rPr>
                <w:rFonts w:cs="Times New Roman"/>
                <w:color w:val="000000"/>
                <w:sz w:val="22"/>
              </w:rPr>
              <w:t>6</w:t>
            </w:r>
          </w:p>
        </w:tc>
        <w:tc>
          <w:tcPr>
            <w:tcW w:w="1780" w:type="dxa"/>
            <w:tcBorders>
              <w:top w:val="nil"/>
              <w:left w:val="nil"/>
              <w:bottom w:val="single" w:sz="4" w:space="0" w:color="auto"/>
              <w:right w:val="single" w:sz="4" w:space="0" w:color="auto"/>
            </w:tcBorders>
            <w:shd w:val="clear" w:color="000000" w:fill="FFFFFF"/>
            <w:vAlign w:val="center"/>
            <w:hideMark/>
          </w:tcPr>
          <w:p w14:paraId="47BAC76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638029B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F15390C"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F5B7E2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16</w:t>
            </w:r>
          </w:p>
        </w:tc>
        <w:tc>
          <w:tcPr>
            <w:tcW w:w="1660" w:type="dxa"/>
            <w:tcBorders>
              <w:top w:val="nil"/>
              <w:left w:val="nil"/>
              <w:bottom w:val="single" w:sz="4" w:space="0" w:color="auto"/>
              <w:right w:val="single" w:sz="4" w:space="0" w:color="auto"/>
            </w:tcBorders>
            <w:shd w:val="clear" w:color="000000" w:fill="FFFFFF"/>
            <w:vAlign w:val="center"/>
            <w:hideMark/>
          </w:tcPr>
          <w:p w14:paraId="3404308E"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17</w:t>
            </w:r>
          </w:p>
        </w:tc>
        <w:tc>
          <w:tcPr>
            <w:tcW w:w="1080" w:type="dxa"/>
            <w:tcBorders>
              <w:top w:val="nil"/>
              <w:left w:val="nil"/>
              <w:bottom w:val="single" w:sz="4" w:space="0" w:color="auto"/>
              <w:right w:val="single" w:sz="4" w:space="0" w:color="auto"/>
            </w:tcBorders>
            <w:shd w:val="clear" w:color="000000" w:fill="FFFFFF"/>
            <w:noWrap/>
            <w:vAlign w:val="center"/>
            <w:hideMark/>
          </w:tcPr>
          <w:p w14:paraId="1FC797D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471A0926" w14:textId="428C6A3F"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655</w:t>
            </w:r>
          </w:p>
        </w:tc>
        <w:tc>
          <w:tcPr>
            <w:tcW w:w="1080" w:type="dxa"/>
            <w:tcBorders>
              <w:top w:val="nil"/>
              <w:left w:val="nil"/>
              <w:bottom w:val="single" w:sz="4" w:space="0" w:color="auto"/>
              <w:right w:val="single" w:sz="4" w:space="0" w:color="auto"/>
            </w:tcBorders>
            <w:shd w:val="clear" w:color="000000" w:fill="FFFFFF"/>
            <w:vAlign w:val="center"/>
            <w:hideMark/>
          </w:tcPr>
          <w:p w14:paraId="4CDDC70D" w14:textId="55287E48" w:rsidR="00B65D0E" w:rsidRPr="00B65D0E" w:rsidRDefault="002D50B4" w:rsidP="00576262">
            <w:pPr>
              <w:widowControl w:val="0"/>
              <w:spacing w:after="0" w:line="240" w:lineRule="auto"/>
              <w:jc w:val="center"/>
              <w:rPr>
                <w:rFonts w:cs="Times New Roman"/>
                <w:color w:val="000000"/>
                <w:sz w:val="24"/>
                <w:szCs w:val="24"/>
              </w:rPr>
            </w:pPr>
            <w:r>
              <w:rPr>
                <w:rFonts w:cs="Times New Roman"/>
                <w:color w:val="000000"/>
                <w:sz w:val="24"/>
                <w:szCs w:val="24"/>
              </w:rPr>
              <w:t>2067</w:t>
            </w:r>
          </w:p>
        </w:tc>
        <w:tc>
          <w:tcPr>
            <w:tcW w:w="920" w:type="dxa"/>
            <w:tcBorders>
              <w:top w:val="nil"/>
              <w:left w:val="nil"/>
              <w:bottom w:val="single" w:sz="4" w:space="0" w:color="auto"/>
              <w:right w:val="single" w:sz="4" w:space="0" w:color="auto"/>
            </w:tcBorders>
            <w:noWrap/>
            <w:vAlign w:val="center"/>
            <w:hideMark/>
          </w:tcPr>
          <w:p w14:paraId="732A2C2A"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0,6</w:t>
            </w:r>
          </w:p>
        </w:tc>
        <w:tc>
          <w:tcPr>
            <w:tcW w:w="1780" w:type="dxa"/>
            <w:tcBorders>
              <w:top w:val="nil"/>
              <w:left w:val="nil"/>
              <w:bottom w:val="single" w:sz="4" w:space="0" w:color="auto"/>
              <w:right w:val="single" w:sz="4" w:space="0" w:color="auto"/>
            </w:tcBorders>
            <w:shd w:val="clear" w:color="000000" w:fill="FFFFFF"/>
            <w:vAlign w:val="center"/>
            <w:hideMark/>
          </w:tcPr>
          <w:p w14:paraId="33ED3D6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2F5A1CF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7E4B1C6"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C3A3FA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17</w:t>
            </w:r>
          </w:p>
        </w:tc>
        <w:tc>
          <w:tcPr>
            <w:tcW w:w="1660" w:type="dxa"/>
            <w:tcBorders>
              <w:top w:val="nil"/>
              <w:left w:val="nil"/>
              <w:bottom w:val="single" w:sz="4" w:space="0" w:color="auto"/>
              <w:right w:val="single" w:sz="4" w:space="0" w:color="auto"/>
            </w:tcBorders>
            <w:shd w:val="clear" w:color="000000" w:fill="FFFFFF"/>
            <w:vAlign w:val="center"/>
            <w:hideMark/>
          </w:tcPr>
          <w:p w14:paraId="41A7B4CB"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Thượng</w:t>
            </w:r>
          </w:p>
        </w:tc>
        <w:tc>
          <w:tcPr>
            <w:tcW w:w="1080" w:type="dxa"/>
            <w:tcBorders>
              <w:top w:val="nil"/>
              <w:left w:val="nil"/>
              <w:bottom w:val="single" w:sz="4" w:space="0" w:color="auto"/>
              <w:right w:val="single" w:sz="4" w:space="0" w:color="auto"/>
            </w:tcBorders>
            <w:shd w:val="clear" w:color="000000" w:fill="FFFFFF"/>
            <w:noWrap/>
            <w:vAlign w:val="center"/>
            <w:hideMark/>
          </w:tcPr>
          <w:p w14:paraId="59CF972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0BE690FB"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451</w:t>
            </w:r>
          </w:p>
        </w:tc>
        <w:tc>
          <w:tcPr>
            <w:tcW w:w="1080" w:type="dxa"/>
            <w:tcBorders>
              <w:top w:val="nil"/>
              <w:left w:val="nil"/>
              <w:bottom w:val="single" w:sz="4" w:space="0" w:color="auto"/>
              <w:right w:val="single" w:sz="4" w:space="0" w:color="auto"/>
            </w:tcBorders>
            <w:shd w:val="clear" w:color="000000" w:fill="FFFFFF"/>
            <w:vAlign w:val="center"/>
            <w:hideMark/>
          </w:tcPr>
          <w:p w14:paraId="2754B08C"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1705</w:t>
            </w:r>
          </w:p>
        </w:tc>
        <w:tc>
          <w:tcPr>
            <w:tcW w:w="920" w:type="dxa"/>
            <w:tcBorders>
              <w:top w:val="nil"/>
              <w:left w:val="nil"/>
              <w:bottom w:val="single" w:sz="4" w:space="0" w:color="auto"/>
              <w:right w:val="single" w:sz="4" w:space="0" w:color="auto"/>
            </w:tcBorders>
            <w:noWrap/>
            <w:vAlign w:val="center"/>
            <w:hideMark/>
          </w:tcPr>
          <w:p w14:paraId="7705A9A5"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w:t>
            </w:r>
          </w:p>
        </w:tc>
        <w:tc>
          <w:tcPr>
            <w:tcW w:w="1780" w:type="dxa"/>
            <w:tcBorders>
              <w:top w:val="nil"/>
              <w:left w:val="nil"/>
              <w:bottom w:val="single" w:sz="4" w:space="0" w:color="auto"/>
              <w:right w:val="single" w:sz="4" w:space="0" w:color="auto"/>
            </w:tcBorders>
            <w:shd w:val="clear" w:color="000000" w:fill="FFFFFF"/>
            <w:vAlign w:val="center"/>
            <w:hideMark/>
          </w:tcPr>
          <w:p w14:paraId="2F4A276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AD5D1F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DDA0CEA"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B849F8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18</w:t>
            </w:r>
          </w:p>
        </w:tc>
        <w:tc>
          <w:tcPr>
            <w:tcW w:w="1660" w:type="dxa"/>
            <w:tcBorders>
              <w:top w:val="nil"/>
              <w:left w:val="nil"/>
              <w:bottom w:val="single" w:sz="4" w:space="0" w:color="auto"/>
              <w:right w:val="single" w:sz="4" w:space="0" w:color="auto"/>
            </w:tcBorders>
            <w:shd w:val="clear" w:color="000000" w:fill="FFFFFF"/>
            <w:vAlign w:val="center"/>
            <w:hideMark/>
          </w:tcPr>
          <w:p w14:paraId="59E879B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Đông Thủy</w:t>
            </w:r>
          </w:p>
        </w:tc>
        <w:tc>
          <w:tcPr>
            <w:tcW w:w="1080" w:type="dxa"/>
            <w:tcBorders>
              <w:top w:val="nil"/>
              <w:left w:val="nil"/>
              <w:bottom w:val="single" w:sz="4" w:space="0" w:color="auto"/>
              <w:right w:val="single" w:sz="4" w:space="0" w:color="auto"/>
            </w:tcBorders>
            <w:shd w:val="clear" w:color="000000" w:fill="FFFFFF"/>
            <w:noWrap/>
            <w:vAlign w:val="center"/>
            <w:hideMark/>
          </w:tcPr>
          <w:p w14:paraId="46918D7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8EDB67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513</w:t>
            </w:r>
          </w:p>
        </w:tc>
        <w:tc>
          <w:tcPr>
            <w:tcW w:w="1080" w:type="dxa"/>
            <w:tcBorders>
              <w:top w:val="nil"/>
              <w:left w:val="nil"/>
              <w:bottom w:val="single" w:sz="4" w:space="0" w:color="auto"/>
              <w:right w:val="single" w:sz="4" w:space="0" w:color="auto"/>
            </w:tcBorders>
            <w:shd w:val="clear" w:color="000000" w:fill="FFFFFF"/>
            <w:vAlign w:val="center"/>
            <w:hideMark/>
          </w:tcPr>
          <w:p w14:paraId="327F07EB"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1925</w:t>
            </w:r>
          </w:p>
        </w:tc>
        <w:tc>
          <w:tcPr>
            <w:tcW w:w="920" w:type="dxa"/>
            <w:tcBorders>
              <w:top w:val="nil"/>
              <w:left w:val="nil"/>
              <w:bottom w:val="single" w:sz="4" w:space="0" w:color="auto"/>
              <w:right w:val="single" w:sz="4" w:space="0" w:color="auto"/>
            </w:tcBorders>
            <w:noWrap/>
            <w:vAlign w:val="center"/>
            <w:hideMark/>
          </w:tcPr>
          <w:p w14:paraId="4E5F9DC8"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0,9</w:t>
            </w:r>
          </w:p>
        </w:tc>
        <w:tc>
          <w:tcPr>
            <w:tcW w:w="1780" w:type="dxa"/>
            <w:tcBorders>
              <w:top w:val="nil"/>
              <w:left w:val="nil"/>
              <w:bottom w:val="single" w:sz="4" w:space="0" w:color="auto"/>
              <w:right w:val="single" w:sz="4" w:space="0" w:color="auto"/>
            </w:tcBorders>
            <w:shd w:val="clear" w:color="000000" w:fill="FFFFFF"/>
            <w:vAlign w:val="center"/>
            <w:hideMark/>
          </w:tcPr>
          <w:p w14:paraId="4534F29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1B4AC0F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25E653D"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E3B8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19</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EB807"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Tuyền</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6ECC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5D75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241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42BE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913</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69F444CE"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0,7</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08C8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BA38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1F0CF31"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EA92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20</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3C8C2EC3"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Nội Phật</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68EAB06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E7E36CA" w14:textId="27D67934" w:rsidR="00B65D0E" w:rsidRPr="00B65D0E" w:rsidRDefault="00451EC3" w:rsidP="00576262">
            <w:pPr>
              <w:widowControl w:val="0"/>
              <w:spacing w:after="0" w:line="240" w:lineRule="auto"/>
              <w:jc w:val="center"/>
              <w:rPr>
                <w:rFonts w:cs="Times New Roman"/>
                <w:color w:val="000000"/>
                <w:sz w:val="24"/>
                <w:szCs w:val="24"/>
              </w:rPr>
            </w:pPr>
            <w:r>
              <w:rPr>
                <w:rFonts w:cs="Times New Roman"/>
                <w:color w:val="000000"/>
                <w:sz w:val="24"/>
                <w:szCs w:val="24"/>
              </w:rPr>
              <w:t>533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B088EEB" w14:textId="774A25CA" w:rsidR="00B65D0E" w:rsidRPr="00B65D0E" w:rsidRDefault="00451EC3" w:rsidP="00576262">
            <w:pPr>
              <w:widowControl w:val="0"/>
              <w:spacing w:after="0" w:line="240" w:lineRule="auto"/>
              <w:jc w:val="center"/>
              <w:rPr>
                <w:rFonts w:cs="Times New Roman"/>
                <w:color w:val="000000"/>
                <w:sz w:val="24"/>
                <w:szCs w:val="24"/>
              </w:rPr>
            </w:pPr>
            <w:r>
              <w:rPr>
                <w:rFonts w:cs="Times New Roman"/>
                <w:color w:val="000000"/>
                <w:sz w:val="24"/>
                <w:szCs w:val="24"/>
              </w:rPr>
              <w:t>1930</w:t>
            </w:r>
          </w:p>
        </w:tc>
        <w:tc>
          <w:tcPr>
            <w:tcW w:w="920" w:type="dxa"/>
            <w:tcBorders>
              <w:top w:val="single" w:sz="4" w:space="0" w:color="auto"/>
              <w:left w:val="nil"/>
              <w:bottom w:val="single" w:sz="4" w:space="0" w:color="auto"/>
              <w:right w:val="single" w:sz="4" w:space="0" w:color="auto"/>
            </w:tcBorders>
            <w:noWrap/>
            <w:vAlign w:val="center"/>
            <w:hideMark/>
          </w:tcPr>
          <w:p w14:paraId="325F954E"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0,5</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17EF933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5CEED86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2747255"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E497A9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21</w:t>
            </w:r>
          </w:p>
        </w:tc>
        <w:tc>
          <w:tcPr>
            <w:tcW w:w="1660" w:type="dxa"/>
            <w:tcBorders>
              <w:top w:val="nil"/>
              <w:left w:val="nil"/>
              <w:bottom w:val="single" w:sz="4" w:space="0" w:color="auto"/>
              <w:right w:val="single" w:sz="4" w:space="0" w:color="auto"/>
            </w:tcBorders>
            <w:shd w:val="clear" w:color="000000" w:fill="FFFFFF"/>
            <w:vAlign w:val="center"/>
            <w:hideMark/>
          </w:tcPr>
          <w:p w14:paraId="03F0F35D"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Đạc Tài</w:t>
            </w:r>
          </w:p>
        </w:tc>
        <w:tc>
          <w:tcPr>
            <w:tcW w:w="1080" w:type="dxa"/>
            <w:tcBorders>
              <w:top w:val="nil"/>
              <w:left w:val="nil"/>
              <w:bottom w:val="single" w:sz="4" w:space="0" w:color="auto"/>
              <w:right w:val="single" w:sz="4" w:space="0" w:color="auto"/>
            </w:tcBorders>
            <w:shd w:val="clear" w:color="000000" w:fill="FFFFFF"/>
            <w:noWrap/>
            <w:vAlign w:val="center"/>
            <w:hideMark/>
          </w:tcPr>
          <w:p w14:paraId="4DB4D79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2DC01E37"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339</w:t>
            </w:r>
          </w:p>
        </w:tc>
        <w:tc>
          <w:tcPr>
            <w:tcW w:w="1080" w:type="dxa"/>
            <w:tcBorders>
              <w:top w:val="nil"/>
              <w:left w:val="nil"/>
              <w:bottom w:val="single" w:sz="4" w:space="0" w:color="auto"/>
              <w:right w:val="single" w:sz="4" w:space="0" w:color="auto"/>
            </w:tcBorders>
            <w:shd w:val="clear" w:color="000000" w:fill="FFFFFF"/>
            <w:vAlign w:val="center"/>
            <w:hideMark/>
          </w:tcPr>
          <w:p w14:paraId="3E53F3B4"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1358</w:t>
            </w:r>
          </w:p>
        </w:tc>
        <w:tc>
          <w:tcPr>
            <w:tcW w:w="920" w:type="dxa"/>
            <w:tcBorders>
              <w:top w:val="nil"/>
              <w:left w:val="nil"/>
              <w:bottom w:val="single" w:sz="4" w:space="0" w:color="auto"/>
              <w:right w:val="single" w:sz="4" w:space="0" w:color="auto"/>
            </w:tcBorders>
            <w:noWrap/>
            <w:vAlign w:val="center"/>
            <w:hideMark/>
          </w:tcPr>
          <w:p w14:paraId="35B9246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1,2</w:t>
            </w:r>
          </w:p>
        </w:tc>
        <w:tc>
          <w:tcPr>
            <w:tcW w:w="1780" w:type="dxa"/>
            <w:tcBorders>
              <w:top w:val="nil"/>
              <w:left w:val="nil"/>
              <w:bottom w:val="single" w:sz="4" w:space="0" w:color="auto"/>
              <w:right w:val="single" w:sz="4" w:space="0" w:color="auto"/>
            </w:tcBorders>
            <w:shd w:val="clear" w:color="000000" w:fill="FFFFFF"/>
            <w:vAlign w:val="center"/>
            <w:hideMark/>
          </w:tcPr>
          <w:p w14:paraId="1AB7098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AF4F55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C9A184B"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852E00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22</w:t>
            </w:r>
          </w:p>
        </w:tc>
        <w:tc>
          <w:tcPr>
            <w:tcW w:w="1660" w:type="dxa"/>
            <w:tcBorders>
              <w:top w:val="nil"/>
              <w:left w:val="nil"/>
              <w:bottom w:val="single" w:sz="4" w:space="0" w:color="auto"/>
              <w:right w:val="single" w:sz="4" w:space="0" w:color="auto"/>
            </w:tcBorders>
            <w:shd w:val="clear" w:color="000000" w:fill="FFFFFF"/>
            <w:vAlign w:val="center"/>
            <w:hideMark/>
          </w:tcPr>
          <w:p w14:paraId="4E6A1CE7"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Ấp Cút</w:t>
            </w:r>
          </w:p>
        </w:tc>
        <w:tc>
          <w:tcPr>
            <w:tcW w:w="1080" w:type="dxa"/>
            <w:tcBorders>
              <w:top w:val="nil"/>
              <w:left w:val="nil"/>
              <w:bottom w:val="single" w:sz="4" w:space="0" w:color="auto"/>
              <w:right w:val="single" w:sz="4" w:space="0" w:color="auto"/>
            </w:tcBorders>
            <w:shd w:val="clear" w:color="000000" w:fill="FFFFFF"/>
            <w:noWrap/>
            <w:vAlign w:val="center"/>
            <w:hideMark/>
          </w:tcPr>
          <w:p w14:paraId="57E39D0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20B66C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146</w:t>
            </w:r>
          </w:p>
        </w:tc>
        <w:tc>
          <w:tcPr>
            <w:tcW w:w="1080" w:type="dxa"/>
            <w:tcBorders>
              <w:top w:val="nil"/>
              <w:left w:val="nil"/>
              <w:bottom w:val="single" w:sz="4" w:space="0" w:color="auto"/>
              <w:right w:val="single" w:sz="4" w:space="0" w:color="auto"/>
            </w:tcBorders>
            <w:shd w:val="clear" w:color="000000" w:fill="FFFFFF"/>
            <w:vAlign w:val="center"/>
            <w:hideMark/>
          </w:tcPr>
          <w:p w14:paraId="1A73200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569</w:t>
            </w:r>
          </w:p>
        </w:tc>
        <w:tc>
          <w:tcPr>
            <w:tcW w:w="920" w:type="dxa"/>
            <w:tcBorders>
              <w:top w:val="nil"/>
              <w:left w:val="nil"/>
              <w:bottom w:val="single" w:sz="4" w:space="0" w:color="auto"/>
              <w:right w:val="single" w:sz="4" w:space="0" w:color="auto"/>
            </w:tcBorders>
            <w:noWrap/>
            <w:vAlign w:val="center"/>
            <w:hideMark/>
          </w:tcPr>
          <w:p w14:paraId="4DA0CC24"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nil"/>
              <w:left w:val="nil"/>
              <w:bottom w:val="single" w:sz="4" w:space="0" w:color="auto"/>
              <w:right w:val="single" w:sz="4" w:space="0" w:color="auto"/>
            </w:tcBorders>
            <w:shd w:val="clear" w:color="000000" w:fill="FFFFFF"/>
            <w:vAlign w:val="center"/>
            <w:hideMark/>
          </w:tcPr>
          <w:p w14:paraId="2CC456D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345820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B627094"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EA2AF3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lastRenderedPageBreak/>
              <w:t>23</w:t>
            </w:r>
          </w:p>
        </w:tc>
        <w:tc>
          <w:tcPr>
            <w:tcW w:w="1660" w:type="dxa"/>
            <w:tcBorders>
              <w:top w:val="nil"/>
              <w:left w:val="nil"/>
              <w:bottom w:val="single" w:sz="4" w:space="0" w:color="auto"/>
              <w:right w:val="single" w:sz="4" w:space="0" w:color="auto"/>
            </w:tcBorders>
            <w:shd w:val="clear" w:color="000000" w:fill="FFFFFF"/>
            <w:vAlign w:val="center"/>
            <w:hideMark/>
          </w:tcPr>
          <w:p w14:paraId="2229BEA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Đông Bài</w:t>
            </w:r>
          </w:p>
        </w:tc>
        <w:tc>
          <w:tcPr>
            <w:tcW w:w="1080" w:type="dxa"/>
            <w:tcBorders>
              <w:top w:val="nil"/>
              <w:left w:val="nil"/>
              <w:bottom w:val="single" w:sz="4" w:space="0" w:color="auto"/>
              <w:right w:val="single" w:sz="4" w:space="0" w:color="auto"/>
            </w:tcBorders>
            <w:shd w:val="clear" w:color="000000" w:fill="FFFFFF"/>
            <w:noWrap/>
            <w:vAlign w:val="center"/>
            <w:hideMark/>
          </w:tcPr>
          <w:p w14:paraId="36830FE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D064D4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286</w:t>
            </w:r>
          </w:p>
        </w:tc>
        <w:tc>
          <w:tcPr>
            <w:tcW w:w="1080" w:type="dxa"/>
            <w:tcBorders>
              <w:top w:val="nil"/>
              <w:left w:val="nil"/>
              <w:bottom w:val="single" w:sz="4" w:space="0" w:color="auto"/>
              <w:right w:val="single" w:sz="4" w:space="0" w:color="auto"/>
            </w:tcBorders>
            <w:shd w:val="clear" w:color="000000" w:fill="FFFFFF"/>
            <w:vAlign w:val="center"/>
            <w:hideMark/>
          </w:tcPr>
          <w:p w14:paraId="55CFDC1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1097</w:t>
            </w:r>
          </w:p>
        </w:tc>
        <w:tc>
          <w:tcPr>
            <w:tcW w:w="920" w:type="dxa"/>
            <w:tcBorders>
              <w:top w:val="nil"/>
              <w:left w:val="nil"/>
              <w:bottom w:val="single" w:sz="4" w:space="0" w:color="auto"/>
              <w:right w:val="single" w:sz="4" w:space="0" w:color="auto"/>
            </w:tcBorders>
            <w:noWrap/>
            <w:vAlign w:val="center"/>
            <w:hideMark/>
          </w:tcPr>
          <w:p w14:paraId="223B076B"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1,2</w:t>
            </w:r>
          </w:p>
        </w:tc>
        <w:tc>
          <w:tcPr>
            <w:tcW w:w="1780" w:type="dxa"/>
            <w:tcBorders>
              <w:top w:val="nil"/>
              <w:left w:val="nil"/>
              <w:bottom w:val="single" w:sz="4" w:space="0" w:color="auto"/>
              <w:right w:val="single" w:sz="4" w:space="0" w:color="auto"/>
            </w:tcBorders>
            <w:shd w:val="clear" w:color="000000" w:fill="FFFFFF"/>
            <w:vAlign w:val="center"/>
            <w:hideMark/>
          </w:tcPr>
          <w:p w14:paraId="4D985C0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690F4F4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3015D9C8"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A85A04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24</w:t>
            </w:r>
          </w:p>
        </w:tc>
        <w:tc>
          <w:tcPr>
            <w:tcW w:w="1660" w:type="dxa"/>
            <w:tcBorders>
              <w:top w:val="nil"/>
              <w:left w:val="nil"/>
              <w:bottom w:val="single" w:sz="4" w:space="0" w:color="auto"/>
              <w:right w:val="single" w:sz="4" w:space="0" w:color="auto"/>
            </w:tcBorders>
            <w:shd w:val="clear" w:color="000000" w:fill="FFFFFF"/>
            <w:vAlign w:val="center"/>
            <w:hideMark/>
          </w:tcPr>
          <w:p w14:paraId="53638F33"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Lạc Nông</w:t>
            </w:r>
          </w:p>
        </w:tc>
        <w:tc>
          <w:tcPr>
            <w:tcW w:w="1080" w:type="dxa"/>
            <w:tcBorders>
              <w:top w:val="nil"/>
              <w:left w:val="nil"/>
              <w:bottom w:val="single" w:sz="4" w:space="0" w:color="auto"/>
              <w:right w:val="single" w:sz="4" w:space="0" w:color="auto"/>
            </w:tcBorders>
            <w:shd w:val="clear" w:color="000000" w:fill="FFFFFF"/>
            <w:noWrap/>
            <w:vAlign w:val="center"/>
            <w:hideMark/>
          </w:tcPr>
          <w:p w14:paraId="2D79809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29467A9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267</w:t>
            </w:r>
          </w:p>
        </w:tc>
        <w:tc>
          <w:tcPr>
            <w:tcW w:w="1080" w:type="dxa"/>
            <w:tcBorders>
              <w:top w:val="nil"/>
              <w:left w:val="nil"/>
              <w:bottom w:val="single" w:sz="4" w:space="0" w:color="auto"/>
              <w:right w:val="single" w:sz="4" w:space="0" w:color="auto"/>
            </w:tcBorders>
            <w:shd w:val="clear" w:color="000000" w:fill="FFFFFF"/>
            <w:vAlign w:val="center"/>
            <w:hideMark/>
          </w:tcPr>
          <w:p w14:paraId="0FD8ED7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1104</w:t>
            </w:r>
          </w:p>
        </w:tc>
        <w:tc>
          <w:tcPr>
            <w:tcW w:w="920" w:type="dxa"/>
            <w:tcBorders>
              <w:top w:val="nil"/>
              <w:left w:val="nil"/>
              <w:bottom w:val="single" w:sz="4" w:space="0" w:color="auto"/>
              <w:right w:val="single" w:sz="4" w:space="0" w:color="auto"/>
            </w:tcBorders>
            <w:noWrap/>
            <w:vAlign w:val="center"/>
            <w:hideMark/>
          </w:tcPr>
          <w:p w14:paraId="101B7B9A"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1,3</w:t>
            </w:r>
          </w:p>
        </w:tc>
        <w:tc>
          <w:tcPr>
            <w:tcW w:w="1780" w:type="dxa"/>
            <w:tcBorders>
              <w:top w:val="nil"/>
              <w:left w:val="nil"/>
              <w:bottom w:val="single" w:sz="4" w:space="0" w:color="auto"/>
              <w:right w:val="single" w:sz="4" w:space="0" w:color="auto"/>
            </w:tcBorders>
            <w:shd w:val="clear" w:color="000000" w:fill="FFFFFF"/>
            <w:vAlign w:val="center"/>
            <w:hideMark/>
          </w:tcPr>
          <w:p w14:paraId="0961765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B05FF0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12EA3A6" w14:textId="77777777" w:rsidTr="00B65D0E">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1509B8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25</w:t>
            </w:r>
          </w:p>
        </w:tc>
        <w:tc>
          <w:tcPr>
            <w:tcW w:w="1660" w:type="dxa"/>
            <w:tcBorders>
              <w:top w:val="nil"/>
              <w:left w:val="nil"/>
              <w:bottom w:val="single" w:sz="4" w:space="0" w:color="auto"/>
              <w:right w:val="single" w:sz="4" w:space="0" w:color="auto"/>
            </w:tcBorders>
            <w:shd w:val="clear" w:color="000000" w:fill="FFFFFF"/>
            <w:vAlign w:val="center"/>
            <w:hideMark/>
          </w:tcPr>
          <w:p w14:paraId="1C6A9981"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Hương Đình Đoài</w:t>
            </w:r>
          </w:p>
        </w:tc>
        <w:tc>
          <w:tcPr>
            <w:tcW w:w="1080" w:type="dxa"/>
            <w:tcBorders>
              <w:top w:val="nil"/>
              <w:left w:val="nil"/>
              <w:bottom w:val="single" w:sz="4" w:space="0" w:color="auto"/>
              <w:right w:val="single" w:sz="4" w:space="0" w:color="auto"/>
            </w:tcBorders>
            <w:shd w:val="clear" w:color="000000" w:fill="FFFFFF"/>
            <w:noWrap/>
            <w:vAlign w:val="center"/>
            <w:hideMark/>
          </w:tcPr>
          <w:p w14:paraId="408FA41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619698A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252</w:t>
            </w:r>
          </w:p>
        </w:tc>
        <w:tc>
          <w:tcPr>
            <w:tcW w:w="1080" w:type="dxa"/>
            <w:tcBorders>
              <w:top w:val="nil"/>
              <w:left w:val="nil"/>
              <w:bottom w:val="single" w:sz="4" w:space="0" w:color="auto"/>
              <w:right w:val="single" w:sz="4" w:space="0" w:color="auto"/>
            </w:tcBorders>
            <w:shd w:val="clear" w:color="000000" w:fill="FFFFFF"/>
            <w:vAlign w:val="center"/>
            <w:hideMark/>
          </w:tcPr>
          <w:p w14:paraId="696A8B57"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945</w:t>
            </w:r>
          </w:p>
        </w:tc>
        <w:tc>
          <w:tcPr>
            <w:tcW w:w="920" w:type="dxa"/>
            <w:tcBorders>
              <w:top w:val="nil"/>
              <w:left w:val="nil"/>
              <w:bottom w:val="single" w:sz="4" w:space="0" w:color="auto"/>
              <w:right w:val="single" w:sz="4" w:space="0" w:color="auto"/>
            </w:tcBorders>
            <w:noWrap/>
            <w:vAlign w:val="center"/>
            <w:hideMark/>
          </w:tcPr>
          <w:p w14:paraId="3770788D"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0,9</w:t>
            </w:r>
          </w:p>
        </w:tc>
        <w:tc>
          <w:tcPr>
            <w:tcW w:w="1780" w:type="dxa"/>
            <w:tcBorders>
              <w:top w:val="nil"/>
              <w:left w:val="nil"/>
              <w:bottom w:val="single" w:sz="4" w:space="0" w:color="auto"/>
              <w:right w:val="single" w:sz="4" w:space="0" w:color="auto"/>
            </w:tcBorders>
            <w:shd w:val="clear" w:color="000000" w:fill="FFFFFF"/>
            <w:vAlign w:val="center"/>
            <w:hideMark/>
          </w:tcPr>
          <w:p w14:paraId="70CD7AE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15F2082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6F12849D" w14:textId="77777777" w:rsidTr="00B65D0E">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548B99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26</w:t>
            </w:r>
          </w:p>
        </w:tc>
        <w:tc>
          <w:tcPr>
            <w:tcW w:w="1660" w:type="dxa"/>
            <w:tcBorders>
              <w:top w:val="nil"/>
              <w:left w:val="nil"/>
              <w:bottom w:val="single" w:sz="4" w:space="0" w:color="auto"/>
              <w:right w:val="single" w:sz="4" w:space="0" w:color="auto"/>
            </w:tcBorders>
            <w:shd w:val="clear" w:color="000000" w:fill="FFFFFF"/>
            <w:vAlign w:val="center"/>
            <w:hideMark/>
          </w:tcPr>
          <w:p w14:paraId="0205E9F3"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Hương Đình Đông</w:t>
            </w:r>
          </w:p>
        </w:tc>
        <w:tc>
          <w:tcPr>
            <w:tcW w:w="1080" w:type="dxa"/>
            <w:tcBorders>
              <w:top w:val="nil"/>
              <w:left w:val="nil"/>
              <w:bottom w:val="single" w:sz="4" w:space="0" w:color="auto"/>
              <w:right w:val="single" w:sz="4" w:space="0" w:color="auto"/>
            </w:tcBorders>
            <w:shd w:val="clear" w:color="000000" w:fill="FFFFFF"/>
            <w:noWrap/>
            <w:vAlign w:val="center"/>
            <w:hideMark/>
          </w:tcPr>
          <w:p w14:paraId="37ECBE8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0573F0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448</w:t>
            </w:r>
          </w:p>
        </w:tc>
        <w:tc>
          <w:tcPr>
            <w:tcW w:w="1080" w:type="dxa"/>
            <w:tcBorders>
              <w:top w:val="nil"/>
              <w:left w:val="nil"/>
              <w:bottom w:val="single" w:sz="4" w:space="0" w:color="auto"/>
              <w:right w:val="single" w:sz="4" w:space="0" w:color="auto"/>
            </w:tcBorders>
            <w:shd w:val="clear" w:color="000000" w:fill="FFFFFF"/>
            <w:vAlign w:val="center"/>
            <w:hideMark/>
          </w:tcPr>
          <w:p w14:paraId="7E19E08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1638</w:t>
            </w:r>
          </w:p>
        </w:tc>
        <w:tc>
          <w:tcPr>
            <w:tcW w:w="920" w:type="dxa"/>
            <w:tcBorders>
              <w:top w:val="nil"/>
              <w:left w:val="nil"/>
              <w:bottom w:val="single" w:sz="4" w:space="0" w:color="auto"/>
              <w:right w:val="single" w:sz="4" w:space="0" w:color="auto"/>
            </w:tcBorders>
            <w:noWrap/>
            <w:vAlign w:val="center"/>
            <w:hideMark/>
          </w:tcPr>
          <w:p w14:paraId="41C7BE50"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1,3</w:t>
            </w:r>
          </w:p>
        </w:tc>
        <w:tc>
          <w:tcPr>
            <w:tcW w:w="1780" w:type="dxa"/>
            <w:tcBorders>
              <w:top w:val="nil"/>
              <w:left w:val="nil"/>
              <w:bottom w:val="single" w:sz="4" w:space="0" w:color="auto"/>
              <w:right w:val="single" w:sz="4" w:space="0" w:color="auto"/>
            </w:tcBorders>
            <w:shd w:val="clear" w:color="000000" w:fill="FFFFFF"/>
            <w:vAlign w:val="center"/>
            <w:hideMark/>
          </w:tcPr>
          <w:p w14:paraId="26DCD51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0E8690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4AA74A45" w14:textId="77777777" w:rsidTr="00F91EA4">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4766F0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27</w:t>
            </w:r>
          </w:p>
        </w:tc>
        <w:tc>
          <w:tcPr>
            <w:tcW w:w="1660" w:type="dxa"/>
            <w:tcBorders>
              <w:top w:val="nil"/>
              <w:left w:val="nil"/>
              <w:bottom w:val="single" w:sz="4" w:space="0" w:color="auto"/>
              <w:right w:val="single" w:sz="4" w:space="0" w:color="auto"/>
            </w:tcBorders>
            <w:shd w:val="clear" w:color="000000" w:fill="FFFFFF"/>
            <w:vAlign w:val="center"/>
            <w:hideMark/>
          </w:tcPr>
          <w:p w14:paraId="3E8E2574"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Thế Trạch</w:t>
            </w:r>
          </w:p>
        </w:tc>
        <w:tc>
          <w:tcPr>
            <w:tcW w:w="1080" w:type="dxa"/>
            <w:tcBorders>
              <w:top w:val="nil"/>
              <w:left w:val="nil"/>
              <w:bottom w:val="single" w:sz="4" w:space="0" w:color="auto"/>
              <w:right w:val="single" w:sz="4" w:space="0" w:color="auto"/>
            </w:tcBorders>
            <w:shd w:val="clear" w:color="000000" w:fill="FFFFFF"/>
            <w:noWrap/>
            <w:vAlign w:val="center"/>
            <w:hideMark/>
          </w:tcPr>
          <w:p w14:paraId="6E3F98A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8D0EDE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297</w:t>
            </w:r>
          </w:p>
        </w:tc>
        <w:tc>
          <w:tcPr>
            <w:tcW w:w="1080" w:type="dxa"/>
            <w:tcBorders>
              <w:top w:val="nil"/>
              <w:left w:val="nil"/>
              <w:bottom w:val="single" w:sz="4" w:space="0" w:color="auto"/>
              <w:right w:val="single" w:sz="4" w:space="0" w:color="auto"/>
            </w:tcBorders>
            <w:shd w:val="clear" w:color="000000" w:fill="FFFFFF"/>
            <w:vAlign w:val="center"/>
            <w:hideMark/>
          </w:tcPr>
          <w:p w14:paraId="224394A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1253</w:t>
            </w:r>
          </w:p>
        </w:tc>
        <w:tc>
          <w:tcPr>
            <w:tcW w:w="920" w:type="dxa"/>
            <w:tcBorders>
              <w:top w:val="nil"/>
              <w:left w:val="nil"/>
              <w:bottom w:val="single" w:sz="4" w:space="0" w:color="auto"/>
              <w:right w:val="single" w:sz="4" w:space="0" w:color="auto"/>
            </w:tcBorders>
            <w:noWrap/>
            <w:vAlign w:val="center"/>
            <w:hideMark/>
          </w:tcPr>
          <w:p w14:paraId="15AAAD6D"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0,9</w:t>
            </w:r>
          </w:p>
        </w:tc>
        <w:tc>
          <w:tcPr>
            <w:tcW w:w="1780" w:type="dxa"/>
            <w:tcBorders>
              <w:top w:val="nil"/>
              <w:left w:val="nil"/>
              <w:bottom w:val="single" w:sz="4" w:space="0" w:color="auto"/>
              <w:right w:val="single" w:sz="4" w:space="0" w:color="auto"/>
            </w:tcBorders>
            <w:shd w:val="clear" w:color="000000" w:fill="FFFFFF"/>
            <w:vAlign w:val="center"/>
            <w:hideMark/>
          </w:tcPr>
          <w:p w14:paraId="4FCBF18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5DFCE9E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6919A874" w14:textId="77777777" w:rsidTr="00F91EA4">
        <w:trPr>
          <w:trHeight w:val="99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907B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28</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AD339"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Hoàng Dương</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60B5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D2BEB"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370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ABC20"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1376</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245FE4BA"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0,8</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689E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4ACE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CC06FFE" w14:textId="77777777" w:rsidTr="00F91EA4">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04D4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29</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418135D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Mai Đoài</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14FA866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A0280A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448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D0E1D5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1631</w:t>
            </w:r>
          </w:p>
        </w:tc>
        <w:tc>
          <w:tcPr>
            <w:tcW w:w="920" w:type="dxa"/>
            <w:tcBorders>
              <w:top w:val="single" w:sz="4" w:space="0" w:color="auto"/>
              <w:left w:val="nil"/>
              <w:bottom w:val="single" w:sz="4" w:space="0" w:color="auto"/>
              <w:right w:val="single" w:sz="4" w:space="0" w:color="auto"/>
            </w:tcBorders>
            <w:noWrap/>
            <w:vAlign w:val="center"/>
            <w:hideMark/>
          </w:tcPr>
          <w:p w14:paraId="2189A0C7"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1,1</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37E9AF1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1AEDB83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5D3EA0F"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D95399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30</w:t>
            </w:r>
          </w:p>
        </w:tc>
        <w:tc>
          <w:tcPr>
            <w:tcW w:w="1660" w:type="dxa"/>
            <w:tcBorders>
              <w:top w:val="nil"/>
              <w:left w:val="nil"/>
              <w:bottom w:val="single" w:sz="4" w:space="0" w:color="auto"/>
              <w:right w:val="single" w:sz="4" w:space="0" w:color="auto"/>
            </w:tcBorders>
            <w:shd w:val="clear" w:color="000000" w:fill="FFFFFF"/>
            <w:vAlign w:val="center"/>
            <w:hideMark/>
          </w:tcPr>
          <w:p w14:paraId="10CF394A"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Mai Đông</w:t>
            </w:r>
          </w:p>
        </w:tc>
        <w:tc>
          <w:tcPr>
            <w:tcW w:w="1080" w:type="dxa"/>
            <w:tcBorders>
              <w:top w:val="nil"/>
              <w:left w:val="nil"/>
              <w:bottom w:val="single" w:sz="4" w:space="0" w:color="auto"/>
              <w:right w:val="single" w:sz="4" w:space="0" w:color="auto"/>
            </w:tcBorders>
            <w:shd w:val="clear" w:color="000000" w:fill="FFFFFF"/>
            <w:noWrap/>
            <w:vAlign w:val="center"/>
            <w:hideMark/>
          </w:tcPr>
          <w:p w14:paraId="78D580D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31BD3B8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206</w:t>
            </w:r>
          </w:p>
        </w:tc>
        <w:tc>
          <w:tcPr>
            <w:tcW w:w="1080" w:type="dxa"/>
            <w:tcBorders>
              <w:top w:val="nil"/>
              <w:left w:val="nil"/>
              <w:bottom w:val="single" w:sz="4" w:space="0" w:color="auto"/>
              <w:right w:val="single" w:sz="4" w:space="0" w:color="auto"/>
            </w:tcBorders>
            <w:shd w:val="clear" w:color="000000" w:fill="FFFFFF"/>
            <w:vAlign w:val="center"/>
            <w:hideMark/>
          </w:tcPr>
          <w:p w14:paraId="43A0BE1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788</w:t>
            </w:r>
          </w:p>
        </w:tc>
        <w:tc>
          <w:tcPr>
            <w:tcW w:w="920" w:type="dxa"/>
            <w:tcBorders>
              <w:top w:val="nil"/>
              <w:left w:val="nil"/>
              <w:bottom w:val="single" w:sz="4" w:space="0" w:color="auto"/>
              <w:right w:val="single" w:sz="4" w:space="0" w:color="auto"/>
            </w:tcBorders>
            <w:noWrap/>
            <w:vAlign w:val="center"/>
            <w:hideMark/>
          </w:tcPr>
          <w:p w14:paraId="08A89C33"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0,8</w:t>
            </w:r>
          </w:p>
        </w:tc>
        <w:tc>
          <w:tcPr>
            <w:tcW w:w="1780" w:type="dxa"/>
            <w:tcBorders>
              <w:top w:val="nil"/>
              <w:left w:val="nil"/>
              <w:bottom w:val="single" w:sz="4" w:space="0" w:color="auto"/>
              <w:right w:val="single" w:sz="4" w:space="0" w:color="auto"/>
            </w:tcBorders>
            <w:shd w:val="clear" w:color="000000" w:fill="FFFFFF"/>
            <w:vAlign w:val="center"/>
            <w:hideMark/>
          </w:tcPr>
          <w:p w14:paraId="477CF3F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1FA847B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427B0C1" w14:textId="77777777" w:rsidTr="00017591">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DC70C3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31</w:t>
            </w:r>
          </w:p>
        </w:tc>
        <w:tc>
          <w:tcPr>
            <w:tcW w:w="1660" w:type="dxa"/>
            <w:tcBorders>
              <w:top w:val="nil"/>
              <w:left w:val="nil"/>
              <w:bottom w:val="single" w:sz="4" w:space="0" w:color="auto"/>
              <w:right w:val="single" w:sz="4" w:space="0" w:color="auto"/>
            </w:tcBorders>
            <w:shd w:val="clear" w:color="000000" w:fill="FFFFFF"/>
            <w:vAlign w:val="center"/>
            <w:hideMark/>
          </w:tcPr>
          <w:p w14:paraId="582CF18C"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Mai Nội</w:t>
            </w:r>
          </w:p>
        </w:tc>
        <w:tc>
          <w:tcPr>
            <w:tcW w:w="1080" w:type="dxa"/>
            <w:tcBorders>
              <w:top w:val="nil"/>
              <w:left w:val="nil"/>
              <w:bottom w:val="single" w:sz="4" w:space="0" w:color="auto"/>
              <w:right w:val="single" w:sz="4" w:space="0" w:color="auto"/>
            </w:tcBorders>
            <w:shd w:val="clear" w:color="000000" w:fill="FFFFFF"/>
            <w:noWrap/>
            <w:vAlign w:val="center"/>
            <w:hideMark/>
          </w:tcPr>
          <w:p w14:paraId="4F3B780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37787B2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432</w:t>
            </w:r>
          </w:p>
        </w:tc>
        <w:tc>
          <w:tcPr>
            <w:tcW w:w="1080" w:type="dxa"/>
            <w:tcBorders>
              <w:top w:val="nil"/>
              <w:left w:val="nil"/>
              <w:bottom w:val="single" w:sz="4" w:space="0" w:color="auto"/>
              <w:right w:val="single" w:sz="4" w:space="0" w:color="auto"/>
            </w:tcBorders>
            <w:shd w:val="clear" w:color="000000" w:fill="FFFFFF"/>
            <w:vAlign w:val="center"/>
            <w:hideMark/>
          </w:tcPr>
          <w:p w14:paraId="2419ACD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1632</w:t>
            </w:r>
          </w:p>
        </w:tc>
        <w:tc>
          <w:tcPr>
            <w:tcW w:w="920" w:type="dxa"/>
            <w:tcBorders>
              <w:top w:val="nil"/>
              <w:left w:val="nil"/>
              <w:bottom w:val="single" w:sz="4" w:space="0" w:color="auto"/>
              <w:right w:val="single" w:sz="4" w:space="0" w:color="auto"/>
            </w:tcBorders>
            <w:noWrap/>
            <w:vAlign w:val="center"/>
            <w:hideMark/>
          </w:tcPr>
          <w:p w14:paraId="08085886"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1,2</w:t>
            </w:r>
          </w:p>
        </w:tc>
        <w:tc>
          <w:tcPr>
            <w:tcW w:w="1780" w:type="dxa"/>
            <w:tcBorders>
              <w:top w:val="nil"/>
              <w:left w:val="nil"/>
              <w:bottom w:val="single" w:sz="4" w:space="0" w:color="auto"/>
              <w:right w:val="single" w:sz="4" w:space="0" w:color="auto"/>
            </w:tcBorders>
            <w:shd w:val="clear" w:color="000000" w:fill="FFFFFF"/>
            <w:vAlign w:val="center"/>
            <w:hideMark/>
          </w:tcPr>
          <w:p w14:paraId="4338CAC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4C8BDD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80291FC" w14:textId="77777777" w:rsidTr="00017591">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4B94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32</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39D9F"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2C0A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5324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480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70B24"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1542</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8B317C8"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0,05</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413D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B1F0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D0BC134" w14:textId="77777777" w:rsidTr="00017591">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731B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33</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5A2BD42F"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Đường 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E77F59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B14F4D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540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E011620"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1915</w:t>
            </w:r>
          </w:p>
        </w:tc>
        <w:tc>
          <w:tcPr>
            <w:tcW w:w="920" w:type="dxa"/>
            <w:tcBorders>
              <w:top w:val="single" w:sz="4" w:space="0" w:color="auto"/>
              <w:left w:val="nil"/>
              <w:bottom w:val="single" w:sz="4" w:space="0" w:color="auto"/>
              <w:right w:val="single" w:sz="4" w:space="0" w:color="auto"/>
            </w:tcBorders>
            <w:noWrap/>
            <w:vAlign w:val="center"/>
            <w:hideMark/>
          </w:tcPr>
          <w:p w14:paraId="7ABA8A6F"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0,15</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615DC91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65F898D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49411EF4"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6FFA69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34</w:t>
            </w:r>
          </w:p>
        </w:tc>
        <w:tc>
          <w:tcPr>
            <w:tcW w:w="1660" w:type="dxa"/>
            <w:tcBorders>
              <w:top w:val="nil"/>
              <w:left w:val="nil"/>
              <w:bottom w:val="single" w:sz="4" w:space="0" w:color="auto"/>
              <w:right w:val="single" w:sz="4" w:space="0" w:color="auto"/>
            </w:tcBorders>
            <w:shd w:val="clear" w:color="000000" w:fill="FFFFFF"/>
            <w:vAlign w:val="center"/>
            <w:hideMark/>
          </w:tcPr>
          <w:p w14:paraId="68A7636B"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Thái Phù</w:t>
            </w:r>
          </w:p>
        </w:tc>
        <w:tc>
          <w:tcPr>
            <w:tcW w:w="1080" w:type="dxa"/>
            <w:tcBorders>
              <w:top w:val="nil"/>
              <w:left w:val="nil"/>
              <w:bottom w:val="single" w:sz="4" w:space="0" w:color="auto"/>
              <w:right w:val="single" w:sz="4" w:space="0" w:color="auto"/>
            </w:tcBorders>
            <w:shd w:val="clear" w:color="000000" w:fill="FFFFFF"/>
            <w:noWrap/>
            <w:vAlign w:val="center"/>
            <w:hideMark/>
          </w:tcPr>
          <w:p w14:paraId="789DFB4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FBDB2D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1600</w:t>
            </w:r>
          </w:p>
        </w:tc>
        <w:tc>
          <w:tcPr>
            <w:tcW w:w="1080" w:type="dxa"/>
            <w:tcBorders>
              <w:top w:val="nil"/>
              <w:left w:val="nil"/>
              <w:bottom w:val="single" w:sz="4" w:space="0" w:color="auto"/>
              <w:right w:val="single" w:sz="4" w:space="0" w:color="auto"/>
            </w:tcBorders>
            <w:shd w:val="clear" w:color="000000" w:fill="FFFFFF"/>
            <w:vAlign w:val="center"/>
            <w:hideMark/>
          </w:tcPr>
          <w:p w14:paraId="0B8329F1"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5959</w:t>
            </w:r>
          </w:p>
        </w:tc>
        <w:tc>
          <w:tcPr>
            <w:tcW w:w="920" w:type="dxa"/>
            <w:tcBorders>
              <w:top w:val="nil"/>
              <w:left w:val="nil"/>
              <w:bottom w:val="single" w:sz="4" w:space="0" w:color="auto"/>
              <w:right w:val="single" w:sz="4" w:space="0" w:color="auto"/>
            </w:tcBorders>
            <w:noWrap/>
            <w:vAlign w:val="center"/>
            <w:hideMark/>
          </w:tcPr>
          <w:p w14:paraId="41ECC6B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2,91</w:t>
            </w:r>
          </w:p>
        </w:tc>
        <w:tc>
          <w:tcPr>
            <w:tcW w:w="1780" w:type="dxa"/>
            <w:tcBorders>
              <w:top w:val="nil"/>
              <w:left w:val="nil"/>
              <w:bottom w:val="single" w:sz="4" w:space="0" w:color="auto"/>
              <w:right w:val="single" w:sz="4" w:space="0" w:color="auto"/>
            </w:tcBorders>
            <w:shd w:val="clear" w:color="000000" w:fill="FFFFFF"/>
            <w:vAlign w:val="center"/>
            <w:hideMark/>
          </w:tcPr>
          <w:p w14:paraId="3390FF6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5CA1E0F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Giữ nguyên</w:t>
            </w:r>
          </w:p>
        </w:tc>
      </w:tr>
      <w:tr w:rsidR="00B65D0E" w:rsidRPr="00B65D0E" w14:paraId="30BA14E4"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24D56B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35</w:t>
            </w:r>
          </w:p>
        </w:tc>
        <w:tc>
          <w:tcPr>
            <w:tcW w:w="1660" w:type="dxa"/>
            <w:tcBorders>
              <w:top w:val="nil"/>
              <w:left w:val="nil"/>
              <w:bottom w:val="single" w:sz="4" w:space="0" w:color="auto"/>
              <w:right w:val="single" w:sz="4" w:space="0" w:color="auto"/>
            </w:tcBorders>
            <w:shd w:val="clear" w:color="000000" w:fill="FFFFFF"/>
            <w:vAlign w:val="center"/>
            <w:hideMark/>
          </w:tcPr>
          <w:p w14:paraId="4C03E59F"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Bắc Giã</w:t>
            </w:r>
          </w:p>
        </w:tc>
        <w:tc>
          <w:tcPr>
            <w:tcW w:w="1080" w:type="dxa"/>
            <w:tcBorders>
              <w:top w:val="nil"/>
              <w:left w:val="nil"/>
              <w:bottom w:val="single" w:sz="4" w:space="0" w:color="auto"/>
              <w:right w:val="single" w:sz="4" w:space="0" w:color="auto"/>
            </w:tcBorders>
            <w:shd w:val="clear" w:color="000000" w:fill="FFFFFF"/>
            <w:noWrap/>
            <w:vAlign w:val="center"/>
            <w:hideMark/>
          </w:tcPr>
          <w:p w14:paraId="4C8CE15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3AEE6D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394</w:t>
            </w:r>
          </w:p>
        </w:tc>
        <w:tc>
          <w:tcPr>
            <w:tcW w:w="1080" w:type="dxa"/>
            <w:tcBorders>
              <w:top w:val="nil"/>
              <w:left w:val="nil"/>
              <w:bottom w:val="single" w:sz="4" w:space="0" w:color="auto"/>
              <w:right w:val="single" w:sz="4" w:space="0" w:color="auto"/>
            </w:tcBorders>
            <w:shd w:val="clear" w:color="000000" w:fill="FFFFFF"/>
            <w:vAlign w:val="center"/>
            <w:hideMark/>
          </w:tcPr>
          <w:p w14:paraId="77DA53B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1538</w:t>
            </w:r>
          </w:p>
        </w:tc>
        <w:tc>
          <w:tcPr>
            <w:tcW w:w="920" w:type="dxa"/>
            <w:tcBorders>
              <w:top w:val="nil"/>
              <w:left w:val="nil"/>
              <w:bottom w:val="single" w:sz="4" w:space="0" w:color="auto"/>
              <w:right w:val="single" w:sz="4" w:space="0" w:color="auto"/>
            </w:tcBorders>
            <w:noWrap/>
            <w:vAlign w:val="center"/>
            <w:hideMark/>
          </w:tcPr>
          <w:p w14:paraId="0DCB7C1D"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0,4</w:t>
            </w:r>
          </w:p>
        </w:tc>
        <w:tc>
          <w:tcPr>
            <w:tcW w:w="1780" w:type="dxa"/>
            <w:tcBorders>
              <w:top w:val="nil"/>
              <w:left w:val="nil"/>
              <w:bottom w:val="single" w:sz="4" w:space="0" w:color="auto"/>
              <w:right w:val="single" w:sz="4" w:space="0" w:color="auto"/>
            </w:tcBorders>
            <w:shd w:val="clear" w:color="000000" w:fill="FFFFFF"/>
            <w:vAlign w:val="center"/>
            <w:hideMark/>
          </w:tcPr>
          <w:p w14:paraId="5265212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CB5ACF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4AE296E"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DC0446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36</w:t>
            </w:r>
          </w:p>
        </w:tc>
        <w:tc>
          <w:tcPr>
            <w:tcW w:w="1660" w:type="dxa"/>
            <w:tcBorders>
              <w:top w:val="nil"/>
              <w:left w:val="nil"/>
              <w:bottom w:val="single" w:sz="4" w:space="0" w:color="auto"/>
              <w:right w:val="single" w:sz="4" w:space="0" w:color="auto"/>
            </w:tcBorders>
            <w:shd w:val="clear" w:color="000000" w:fill="FFFFFF"/>
            <w:vAlign w:val="center"/>
            <w:hideMark/>
          </w:tcPr>
          <w:p w14:paraId="040CC12B"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Liên Lý</w:t>
            </w:r>
          </w:p>
        </w:tc>
        <w:tc>
          <w:tcPr>
            <w:tcW w:w="1080" w:type="dxa"/>
            <w:tcBorders>
              <w:top w:val="nil"/>
              <w:left w:val="nil"/>
              <w:bottom w:val="single" w:sz="4" w:space="0" w:color="auto"/>
              <w:right w:val="single" w:sz="4" w:space="0" w:color="auto"/>
            </w:tcBorders>
            <w:shd w:val="clear" w:color="000000" w:fill="FFFFFF"/>
            <w:noWrap/>
            <w:vAlign w:val="center"/>
            <w:hideMark/>
          </w:tcPr>
          <w:p w14:paraId="785B467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60AA4340"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345</w:t>
            </w:r>
          </w:p>
        </w:tc>
        <w:tc>
          <w:tcPr>
            <w:tcW w:w="1080" w:type="dxa"/>
            <w:tcBorders>
              <w:top w:val="nil"/>
              <w:left w:val="nil"/>
              <w:bottom w:val="single" w:sz="4" w:space="0" w:color="auto"/>
              <w:right w:val="single" w:sz="4" w:space="0" w:color="auto"/>
            </w:tcBorders>
            <w:shd w:val="clear" w:color="000000" w:fill="FFFFFF"/>
            <w:vAlign w:val="center"/>
            <w:hideMark/>
          </w:tcPr>
          <w:p w14:paraId="7EE2E528"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1282</w:t>
            </w:r>
          </w:p>
        </w:tc>
        <w:tc>
          <w:tcPr>
            <w:tcW w:w="920" w:type="dxa"/>
            <w:tcBorders>
              <w:top w:val="nil"/>
              <w:left w:val="nil"/>
              <w:bottom w:val="single" w:sz="4" w:space="0" w:color="auto"/>
              <w:right w:val="single" w:sz="4" w:space="0" w:color="auto"/>
            </w:tcBorders>
            <w:noWrap/>
            <w:vAlign w:val="center"/>
            <w:hideMark/>
          </w:tcPr>
          <w:p w14:paraId="617E39D9"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nil"/>
              <w:left w:val="nil"/>
              <w:bottom w:val="single" w:sz="4" w:space="0" w:color="auto"/>
              <w:right w:val="single" w:sz="4" w:space="0" w:color="auto"/>
            </w:tcBorders>
            <w:shd w:val="clear" w:color="000000" w:fill="FFFFFF"/>
            <w:vAlign w:val="center"/>
            <w:hideMark/>
          </w:tcPr>
          <w:p w14:paraId="427E1FA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B916A7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6E5E67C5"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8781E7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37</w:t>
            </w:r>
          </w:p>
        </w:tc>
        <w:tc>
          <w:tcPr>
            <w:tcW w:w="1660" w:type="dxa"/>
            <w:tcBorders>
              <w:top w:val="nil"/>
              <w:left w:val="nil"/>
              <w:bottom w:val="single" w:sz="4" w:space="0" w:color="auto"/>
              <w:right w:val="single" w:sz="4" w:space="0" w:color="auto"/>
            </w:tcBorders>
            <w:shd w:val="clear" w:color="000000" w:fill="FFFFFF"/>
            <w:vAlign w:val="center"/>
            <w:hideMark/>
          </w:tcPr>
          <w:p w14:paraId="33360D08"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 xml:space="preserve">Thôn Đường 2 </w:t>
            </w:r>
          </w:p>
        </w:tc>
        <w:tc>
          <w:tcPr>
            <w:tcW w:w="1080" w:type="dxa"/>
            <w:tcBorders>
              <w:top w:val="nil"/>
              <w:left w:val="nil"/>
              <w:bottom w:val="single" w:sz="4" w:space="0" w:color="auto"/>
              <w:right w:val="single" w:sz="4" w:space="0" w:color="auto"/>
            </w:tcBorders>
            <w:shd w:val="clear" w:color="000000" w:fill="FFFFFF"/>
            <w:noWrap/>
            <w:vAlign w:val="center"/>
            <w:hideMark/>
          </w:tcPr>
          <w:p w14:paraId="3B9EB62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2BF1CF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473</w:t>
            </w:r>
          </w:p>
        </w:tc>
        <w:tc>
          <w:tcPr>
            <w:tcW w:w="1080" w:type="dxa"/>
            <w:tcBorders>
              <w:top w:val="nil"/>
              <w:left w:val="nil"/>
              <w:bottom w:val="single" w:sz="4" w:space="0" w:color="auto"/>
              <w:right w:val="single" w:sz="4" w:space="0" w:color="auto"/>
            </w:tcBorders>
            <w:shd w:val="clear" w:color="000000" w:fill="FFFFFF"/>
            <w:vAlign w:val="center"/>
            <w:hideMark/>
          </w:tcPr>
          <w:p w14:paraId="08C6C99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1711</w:t>
            </w:r>
          </w:p>
        </w:tc>
        <w:tc>
          <w:tcPr>
            <w:tcW w:w="920" w:type="dxa"/>
            <w:tcBorders>
              <w:top w:val="nil"/>
              <w:left w:val="nil"/>
              <w:bottom w:val="single" w:sz="4" w:space="0" w:color="auto"/>
              <w:right w:val="single" w:sz="4" w:space="0" w:color="auto"/>
            </w:tcBorders>
            <w:noWrap/>
            <w:vAlign w:val="center"/>
            <w:hideMark/>
          </w:tcPr>
          <w:p w14:paraId="4D302628"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0,95</w:t>
            </w:r>
          </w:p>
        </w:tc>
        <w:tc>
          <w:tcPr>
            <w:tcW w:w="1780" w:type="dxa"/>
            <w:tcBorders>
              <w:top w:val="nil"/>
              <w:left w:val="nil"/>
              <w:bottom w:val="single" w:sz="4" w:space="0" w:color="auto"/>
              <w:right w:val="single" w:sz="4" w:space="0" w:color="auto"/>
            </w:tcBorders>
            <w:shd w:val="clear" w:color="000000" w:fill="FFFFFF"/>
            <w:vAlign w:val="center"/>
            <w:hideMark/>
          </w:tcPr>
          <w:p w14:paraId="4B349BE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3C4CEE4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4BB9097A"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FD71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38</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A9398"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Tây Đoài</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D280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6620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556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C52B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2178</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084DB642"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0,5</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5C6E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CB6A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62480A6"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D664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39</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5B38E31E"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Đông Đoài</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06DDA6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5F84F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554</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87CEDB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2015</w:t>
            </w:r>
          </w:p>
        </w:tc>
        <w:tc>
          <w:tcPr>
            <w:tcW w:w="920" w:type="dxa"/>
            <w:tcBorders>
              <w:top w:val="single" w:sz="4" w:space="0" w:color="auto"/>
              <w:left w:val="nil"/>
              <w:bottom w:val="single" w:sz="4" w:space="0" w:color="auto"/>
              <w:right w:val="single" w:sz="4" w:space="0" w:color="auto"/>
            </w:tcBorders>
            <w:noWrap/>
            <w:vAlign w:val="center"/>
            <w:hideMark/>
          </w:tcPr>
          <w:p w14:paraId="7BB96F15"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13E774D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317AFC0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CFB6556"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16838C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40</w:t>
            </w:r>
          </w:p>
        </w:tc>
        <w:tc>
          <w:tcPr>
            <w:tcW w:w="1660" w:type="dxa"/>
            <w:tcBorders>
              <w:top w:val="nil"/>
              <w:left w:val="nil"/>
              <w:bottom w:val="single" w:sz="4" w:space="0" w:color="auto"/>
              <w:right w:val="single" w:sz="4" w:space="0" w:color="auto"/>
            </w:tcBorders>
            <w:shd w:val="clear" w:color="000000" w:fill="FFFFFF"/>
            <w:vAlign w:val="center"/>
            <w:hideMark/>
          </w:tcPr>
          <w:p w14:paraId="2657B171"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Khu xóm Làng</w:t>
            </w:r>
          </w:p>
        </w:tc>
        <w:tc>
          <w:tcPr>
            <w:tcW w:w="1080" w:type="dxa"/>
            <w:tcBorders>
              <w:top w:val="nil"/>
              <w:left w:val="nil"/>
              <w:bottom w:val="single" w:sz="4" w:space="0" w:color="auto"/>
              <w:right w:val="single" w:sz="4" w:space="0" w:color="auto"/>
            </w:tcBorders>
            <w:shd w:val="clear" w:color="000000" w:fill="FFFFFF"/>
            <w:noWrap/>
            <w:vAlign w:val="center"/>
            <w:hideMark/>
          </w:tcPr>
          <w:p w14:paraId="0D3F12E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47C4A2AC"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192</w:t>
            </w:r>
          </w:p>
        </w:tc>
        <w:tc>
          <w:tcPr>
            <w:tcW w:w="1080" w:type="dxa"/>
            <w:tcBorders>
              <w:top w:val="nil"/>
              <w:left w:val="nil"/>
              <w:bottom w:val="single" w:sz="4" w:space="0" w:color="auto"/>
              <w:right w:val="single" w:sz="4" w:space="0" w:color="auto"/>
            </w:tcBorders>
            <w:shd w:val="clear" w:color="000000" w:fill="FFFFFF"/>
            <w:vAlign w:val="center"/>
            <w:hideMark/>
          </w:tcPr>
          <w:p w14:paraId="5DA1854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736</w:t>
            </w:r>
          </w:p>
        </w:tc>
        <w:tc>
          <w:tcPr>
            <w:tcW w:w="920" w:type="dxa"/>
            <w:tcBorders>
              <w:top w:val="nil"/>
              <w:left w:val="nil"/>
              <w:bottom w:val="single" w:sz="4" w:space="0" w:color="auto"/>
              <w:right w:val="single" w:sz="4" w:space="0" w:color="auto"/>
            </w:tcBorders>
            <w:noWrap/>
            <w:vAlign w:val="center"/>
            <w:hideMark/>
          </w:tcPr>
          <w:p w14:paraId="188240F2"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0,1</w:t>
            </w:r>
          </w:p>
        </w:tc>
        <w:tc>
          <w:tcPr>
            <w:tcW w:w="1780" w:type="dxa"/>
            <w:tcBorders>
              <w:top w:val="nil"/>
              <w:left w:val="nil"/>
              <w:bottom w:val="single" w:sz="4" w:space="0" w:color="auto"/>
              <w:right w:val="single" w:sz="4" w:space="0" w:color="auto"/>
            </w:tcBorders>
            <w:shd w:val="clear" w:color="000000" w:fill="FFFFFF"/>
            <w:vAlign w:val="center"/>
            <w:hideMark/>
          </w:tcPr>
          <w:p w14:paraId="5802431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69D434D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30FF8E4D"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36B503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41</w:t>
            </w:r>
          </w:p>
        </w:tc>
        <w:tc>
          <w:tcPr>
            <w:tcW w:w="1660" w:type="dxa"/>
            <w:tcBorders>
              <w:top w:val="nil"/>
              <w:left w:val="nil"/>
              <w:bottom w:val="single" w:sz="4" w:space="0" w:color="auto"/>
              <w:right w:val="single" w:sz="4" w:space="0" w:color="auto"/>
            </w:tcBorders>
            <w:shd w:val="clear" w:color="000000" w:fill="FFFFFF"/>
            <w:vAlign w:val="center"/>
            <w:hideMark/>
          </w:tcPr>
          <w:p w14:paraId="66F000E6"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Khu xóm Cầu</w:t>
            </w:r>
          </w:p>
        </w:tc>
        <w:tc>
          <w:tcPr>
            <w:tcW w:w="1080" w:type="dxa"/>
            <w:tcBorders>
              <w:top w:val="nil"/>
              <w:left w:val="nil"/>
              <w:bottom w:val="single" w:sz="4" w:space="0" w:color="auto"/>
              <w:right w:val="single" w:sz="4" w:space="0" w:color="auto"/>
            </w:tcBorders>
            <w:shd w:val="clear" w:color="000000" w:fill="FFFFFF"/>
            <w:noWrap/>
            <w:vAlign w:val="center"/>
            <w:hideMark/>
          </w:tcPr>
          <w:p w14:paraId="205F71F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08A4C91C"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146</w:t>
            </w:r>
          </w:p>
        </w:tc>
        <w:tc>
          <w:tcPr>
            <w:tcW w:w="1080" w:type="dxa"/>
            <w:tcBorders>
              <w:top w:val="nil"/>
              <w:left w:val="nil"/>
              <w:bottom w:val="single" w:sz="4" w:space="0" w:color="auto"/>
              <w:right w:val="single" w:sz="4" w:space="0" w:color="auto"/>
            </w:tcBorders>
            <w:shd w:val="clear" w:color="000000" w:fill="FFFFFF"/>
            <w:vAlign w:val="center"/>
            <w:hideMark/>
          </w:tcPr>
          <w:p w14:paraId="34C3F49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543</w:t>
            </w:r>
          </w:p>
        </w:tc>
        <w:tc>
          <w:tcPr>
            <w:tcW w:w="920" w:type="dxa"/>
            <w:tcBorders>
              <w:top w:val="nil"/>
              <w:left w:val="nil"/>
              <w:bottom w:val="single" w:sz="4" w:space="0" w:color="auto"/>
              <w:right w:val="single" w:sz="4" w:space="0" w:color="auto"/>
            </w:tcBorders>
            <w:noWrap/>
            <w:vAlign w:val="center"/>
            <w:hideMark/>
          </w:tcPr>
          <w:p w14:paraId="5C8C02C6"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0,2</w:t>
            </w:r>
          </w:p>
        </w:tc>
        <w:tc>
          <w:tcPr>
            <w:tcW w:w="1780" w:type="dxa"/>
            <w:tcBorders>
              <w:top w:val="nil"/>
              <w:left w:val="nil"/>
              <w:bottom w:val="single" w:sz="4" w:space="0" w:color="auto"/>
              <w:right w:val="single" w:sz="4" w:space="0" w:color="auto"/>
            </w:tcBorders>
            <w:shd w:val="clear" w:color="000000" w:fill="FFFFFF"/>
            <w:vAlign w:val="center"/>
            <w:hideMark/>
          </w:tcPr>
          <w:p w14:paraId="02535AA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52CA2BC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65AB6A9"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702F23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lastRenderedPageBreak/>
              <w:t>42</w:t>
            </w:r>
          </w:p>
        </w:tc>
        <w:tc>
          <w:tcPr>
            <w:tcW w:w="1660" w:type="dxa"/>
            <w:tcBorders>
              <w:top w:val="nil"/>
              <w:left w:val="nil"/>
              <w:bottom w:val="single" w:sz="4" w:space="0" w:color="auto"/>
              <w:right w:val="single" w:sz="4" w:space="0" w:color="auto"/>
            </w:tcBorders>
            <w:shd w:val="clear" w:color="000000" w:fill="FFFFFF"/>
            <w:vAlign w:val="center"/>
            <w:hideMark/>
          </w:tcPr>
          <w:p w14:paraId="27141F4C"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Khu xóm Đồng</w:t>
            </w:r>
          </w:p>
        </w:tc>
        <w:tc>
          <w:tcPr>
            <w:tcW w:w="1080" w:type="dxa"/>
            <w:tcBorders>
              <w:top w:val="nil"/>
              <w:left w:val="nil"/>
              <w:bottom w:val="single" w:sz="4" w:space="0" w:color="auto"/>
              <w:right w:val="single" w:sz="4" w:space="0" w:color="auto"/>
            </w:tcBorders>
            <w:shd w:val="clear" w:color="000000" w:fill="FFFFFF"/>
            <w:noWrap/>
            <w:vAlign w:val="center"/>
            <w:hideMark/>
          </w:tcPr>
          <w:p w14:paraId="4A017A3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35BAF82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194</w:t>
            </w:r>
          </w:p>
        </w:tc>
        <w:tc>
          <w:tcPr>
            <w:tcW w:w="1080" w:type="dxa"/>
            <w:tcBorders>
              <w:top w:val="nil"/>
              <w:left w:val="nil"/>
              <w:bottom w:val="single" w:sz="4" w:space="0" w:color="auto"/>
              <w:right w:val="single" w:sz="4" w:space="0" w:color="auto"/>
            </w:tcBorders>
            <w:shd w:val="clear" w:color="000000" w:fill="FFFFFF"/>
            <w:vAlign w:val="center"/>
            <w:hideMark/>
          </w:tcPr>
          <w:p w14:paraId="60CFF93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734</w:t>
            </w:r>
          </w:p>
        </w:tc>
        <w:tc>
          <w:tcPr>
            <w:tcW w:w="920" w:type="dxa"/>
            <w:tcBorders>
              <w:top w:val="nil"/>
              <w:left w:val="nil"/>
              <w:bottom w:val="single" w:sz="4" w:space="0" w:color="auto"/>
              <w:right w:val="single" w:sz="4" w:space="0" w:color="auto"/>
            </w:tcBorders>
            <w:noWrap/>
            <w:vAlign w:val="center"/>
            <w:hideMark/>
          </w:tcPr>
          <w:p w14:paraId="25999505"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nil"/>
              <w:left w:val="nil"/>
              <w:bottom w:val="single" w:sz="4" w:space="0" w:color="auto"/>
              <w:right w:val="single" w:sz="4" w:space="0" w:color="auto"/>
            </w:tcBorders>
            <w:shd w:val="clear" w:color="000000" w:fill="FFFFFF"/>
            <w:vAlign w:val="center"/>
            <w:hideMark/>
          </w:tcPr>
          <w:p w14:paraId="0FF69DF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316A23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0404254"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11E233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43</w:t>
            </w:r>
          </w:p>
        </w:tc>
        <w:tc>
          <w:tcPr>
            <w:tcW w:w="1660" w:type="dxa"/>
            <w:tcBorders>
              <w:top w:val="nil"/>
              <w:left w:val="nil"/>
              <w:bottom w:val="single" w:sz="4" w:space="0" w:color="auto"/>
              <w:right w:val="single" w:sz="4" w:space="0" w:color="auto"/>
            </w:tcBorders>
            <w:shd w:val="clear" w:color="000000" w:fill="FFFFFF"/>
            <w:vAlign w:val="center"/>
            <w:hideMark/>
          </w:tcPr>
          <w:p w14:paraId="6C3A2A88"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Khu Trong Ngoài</w:t>
            </w:r>
          </w:p>
        </w:tc>
        <w:tc>
          <w:tcPr>
            <w:tcW w:w="1080" w:type="dxa"/>
            <w:tcBorders>
              <w:top w:val="nil"/>
              <w:left w:val="nil"/>
              <w:bottom w:val="single" w:sz="4" w:space="0" w:color="auto"/>
              <w:right w:val="single" w:sz="4" w:space="0" w:color="auto"/>
            </w:tcBorders>
            <w:shd w:val="clear" w:color="000000" w:fill="FFFFFF"/>
            <w:noWrap/>
            <w:vAlign w:val="center"/>
            <w:hideMark/>
          </w:tcPr>
          <w:p w14:paraId="0E7E81A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2641441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266</w:t>
            </w:r>
          </w:p>
        </w:tc>
        <w:tc>
          <w:tcPr>
            <w:tcW w:w="1080" w:type="dxa"/>
            <w:tcBorders>
              <w:top w:val="nil"/>
              <w:left w:val="nil"/>
              <w:bottom w:val="single" w:sz="4" w:space="0" w:color="auto"/>
              <w:right w:val="single" w:sz="4" w:space="0" w:color="auto"/>
            </w:tcBorders>
            <w:shd w:val="clear" w:color="000000" w:fill="FFFFFF"/>
            <w:vAlign w:val="center"/>
            <w:hideMark/>
          </w:tcPr>
          <w:p w14:paraId="30DD8DA1"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989</w:t>
            </w:r>
          </w:p>
        </w:tc>
        <w:tc>
          <w:tcPr>
            <w:tcW w:w="920" w:type="dxa"/>
            <w:tcBorders>
              <w:top w:val="nil"/>
              <w:left w:val="nil"/>
              <w:bottom w:val="single" w:sz="4" w:space="0" w:color="auto"/>
              <w:right w:val="single" w:sz="4" w:space="0" w:color="auto"/>
            </w:tcBorders>
            <w:noWrap/>
            <w:vAlign w:val="center"/>
            <w:hideMark/>
          </w:tcPr>
          <w:p w14:paraId="3E8F3593"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nil"/>
              <w:left w:val="nil"/>
              <w:bottom w:val="single" w:sz="4" w:space="0" w:color="auto"/>
              <w:right w:val="single" w:sz="4" w:space="0" w:color="auto"/>
            </w:tcBorders>
            <w:shd w:val="clear" w:color="000000" w:fill="FFFFFF"/>
            <w:vAlign w:val="center"/>
            <w:hideMark/>
          </w:tcPr>
          <w:p w14:paraId="17072B4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915468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0BF2FB3"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C3D3F5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44</w:t>
            </w:r>
          </w:p>
        </w:tc>
        <w:tc>
          <w:tcPr>
            <w:tcW w:w="1660" w:type="dxa"/>
            <w:tcBorders>
              <w:top w:val="nil"/>
              <w:left w:val="nil"/>
              <w:bottom w:val="single" w:sz="4" w:space="0" w:color="auto"/>
              <w:right w:val="single" w:sz="4" w:space="0" w:color="auto"/>
            </w:tcBorders>
            <w:shd w:val="clear" w:color="000000" w:fill="FFFFFF"/>
            <w:vAlign w:val="center"/>
            <w:hideMark/>
          </w:tcPr>
          <w:p w14:paraId="24B400F7"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Khu xóm Sau</w:t>
            </w:r>
          </w:p>
        </w:tc>
        <w:tc>
          <w:tcPr>
            <w:tcW w:w="1080" w:type="dxa"/>
            <w:tcBorders>
              <w:top w:val="nil"/>
              <w:left w:val="nil"/>
              <w:bottom w:val="single" w:sz="4" w:space="0" w:color="auto"/>
              <w:right w:val="single" w:sz="4" w:space="0" w:color="auto"/>
            </w:tcBorders>
            <w:shd w:val="clear" w:color="000000" w:fill="FFFFFF"/>
            <w:noWrap/>
            <w:vAlign w:val="center"/>
            <w:hideMark/>
          </w:tcPr>
          <w:p w14:paraId="2895D01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65C92F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259</w:t>
            </w:r>
          </w:p>
        </w:tc>
        <w:tc>
          <w:tcPr>
            <w:tcW w:w="1080" w:type="dxa"/>
            <w:tcBorders>
              <w:top w:val="nil"/>
              <w:left w:val="nil"/>
              <w:bottom w:val="single" w:sz="4" w:space="0" w:color="auto"/>
              <w:right w:val="single" w:sz="4" w:space="0" w:color="auto"/>
            </w:tcBorders>
            <w:shd w:val="clear" w:color="000000" w:fill="FFFFFF"/>
            <w:vAlign w:val="center"/>
            <w:hideMark/>
          </w:tcPr>
          <w:p w14:paraId="787FDA2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926</w:t>
            </w:r>
          </w:p>
        </w:tc>
        <w:tc>
          <w:tcPr>
            <w:tcW w:w="920" w:type="dxa"/>
            <w:tcBorders>
              <w:top w:val="nil"/>
              <w:left w:val="nil"/>
              <w:bottom w:val="single" w:sz="4" w:space="0" w:color="auto"/>
              <w:right w:val="single" w:sz="4" w:space="0" w:color="auto"/>
            </w:tcBorders>
            <w:noWrap/>
            <w:vAlign w:val="center"/>
            <w:hideMark/>
          </w:tcPr>
          <w:p w14:paraId="5BE23AF4"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0,7</w:t>
            </w:r>
          </w:p>
        </w:tc>
        <w:tc>
          <w:tcPr>
            <w:tcW w:w="1780" w:type="dxa"/>
            <w:tcBorders>
              <w:top w:val="nil"/>
              <w:left w:val="nil"/>
              <w:bottom w:val="single" w:sz="4" w:space="0" w:color="auto"/>
              <w:right w:val="single" w:sz="4" w:space="0" w:color="auto"/>
            </w:tcBorders>
            <w:shd w:val="clear" w:color="000000" w:fill="FFFFFF"/>
            <w:vAlign w:val="center"/>
            <w:hideMark/>
          </w:tcPr>
          <w:p w14:paraId="10FC827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226420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59F08B2" w14:textId="77777777" w:rsidTr="00B65D0E">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195D23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45</w:t>
            </w:r>
          </w:p>
        </w:tc>
        <w:tc>
          <w:tcPr>
            <w:tcW w:w="1660" w:type="dxa"/>
            <w:tcBorders>
              <w:top w:val="nil"/>
              <w:left w:val="nil"/>
              <w:bottom w:val="single" w:sz="4" w:space="0" w:color="auto"/>
              <w:right w:val="single" w:sz="4" w:space="0" w:color="auto"/>
            </w:tcBorders>
            <w:shd w:val="clear" w:color="000000" w:fill="FFFFFF"/>
            <w:vAlign w:val="center"/>
            <w:hideMark/>
          </w:tcPr>
          <w:p w14:paraId="7BAEB9A2" w14:textId="77777777" w:rsidR="00B65D0E" w:rsidRPr="00B65D0E" w:rsidRDefault="00B65D0E" w:rsidP="00576262">
            <w:pPr>
              <w:widowControl w:val="0"/>
              <w:spacing w:after="0" w:line="240" w:lineRule="auto"/>
              <w:rPr>
                <w:rFonts w:cs="Times New Roman"/>
                <w:color w:val="000000"/>
                <w:szCs w:val="26"/>
                <w:lang w:val="pt-BR"/>
              </w:rPr>
            </w:pPr>
            <w:r w:rsidRPr="00B65D0E">
              <w:rPr>
                <w:rFonts w:cs="Times New Roman"/>
                <w:color w:val="000000"/>
                <w:szCs w:val="26"/>
                <w:lang w:val="pt-BR"/>
              </w:rPr>
              <w:t>Khu Tân Do xóm Chòm</w:t>
            </w:r>
          </w:p>
        </w:tc>
        <w:tc>
          <w:tcPr>
            <w:tcW w:w="1080" w:type="dxa"/>
            <w:tcBorders>
              <w:top w:val="nil"/>
              <w:left w:val="nil"/>
              <w:bottom w:val="single" w:sz="4" w:space="0" w:color="auto"/>
              <w:right w:val="single" w:sz="4" w:space="0" w:color="auto"/>
            </w:tcBorders>
            <w:shd w:val="clear" w:color="000000" w:fill="FFFFFF"/>
            <w:noWrap/>
            <w:vAlign w:val="center"/>
            <w:hideMark/>
          </w:tcPr>
          <w:p w14:paraId="79146F6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20022CC4"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276</w:t>
            </w:r>
          </w:p>
        </w:tc>
        <w:tc>
          <w:tcPr>
            <w:tcW w:w="1080" w:type="dxa"/>
            <w:tcBorders>
              <w:top w:val="nil"/>
              <w:left w:val="nil"/>
              <w:bottom w:val="single" w:sz="4" w:space="0" w:color="auto"/>
              <w:right w:val="single" w:sz="4" w:space="0" w:color="auto"/>
            </w:tcBorders>
            <w:shd w:val="clear" w:color="000000" w:fill="FFFFFF"/>
            <w:vAlign w:val="center"/>
            <w:hideMark/>
          </w:tcPr>
          <w:p w14:paraId="0E7C222A"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1046</w:t>
            </w:r>
          </w:p>
        </w:tc>
        <w:tc>
          <w:tcPr>
            <w:tcW w:w="920" w:type="dxa"/>
            <w:tcBorders>
              <w:top w:val="nil"/>
              <w:left w:val="nil"/>
              <w:bottom w:val="single" w:sz="4" w:space="0" w:color="auto"/>
              <w:right w:val="single" w:sz="4" w:space="0" w:color="auto"/>
            </w:tcBorders>
            <w:noWrap/>
            <w:vAlign w:val="center"/>
            <w:hideMark/>
          </w:tcPr>
          <w:p w14:paraId="4B375942"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0,5</w:t>
            </w:r>
          </w:p>
        </w:tc>
        <w:tc>
          <w:tcPr>
            <w:tcW w:w="1780" w:type="dxa"/>
            <w:tcBorders>
              <w:top w:val="nil"/>
              <w:left w:val="nil"/>
              <w:bottom w:val="single" w:sz="4" w:space="0" w:color="auto"/>
              <w:right w:val="single" w:sz="4" w:space="0" w:color="auto"/>
            </w:tcBorders>
            <w:shd w:val="clear" w:color="000000" w:fill="FFFFFF"/>
            <w:vAlign w:val="center"/>
            <w:hideMark/>
          </w:tcPr>
          <w:p w14:paraId="2568151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24FCE9B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D070613"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11D47C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46</w:t>
            </w:r>
          </w:p>
        </w:tc>
        <w:tc>
          <w:tcPr>
            <w:tcW w:w="1660" w:type="dxa"/>
            <w:tcBorders>
              <w:top w:val="nil"/>
              <w:left w:val="nil"/>
              <w:bottom w:val="single" w:sz="4" w:space="0" w:color="auto"/>
              <w:right w:val="single" w:sz="4" w:space="0" w:color="auto"/>
            </w:tcBorders>
            <w:shd w:val="clear" w:color="000000" w:fill="FFFFFF"/>
            <w:vAlign w:val="center"/>
            <w:hideMark/>
          </w:tcPr>
          <w:p w14:paraId="2B56FF66"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Đông</w:t>
            </w:r>
          </w:p>
        </w:tc>
        <w:tc>
          <w:tcPr>
            <w:tcW w:w="1080" w:type="dxa"/>
            <w:tcBorders>
              <w:top w:val="nil"/>
              <w:left w:val="nil"/>
              <w:bottom w:val="single" w:sz="4" w:space="0" w:color="auto"/>
              <w:right w:val="single" w:sz="4" w:space="0" w:color="auto"/>
            </w:tcBorders>
            <w:shd w:val="clear" w:color="000000" w:fill="FFFFFF"/>
            <w:noWrap/>
            <w:vAlign w:val="center"/>
            <w:hideMark/>
          </w:tcPr>
          <w:p w14:paraId="4390B3B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214A334B"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757</w:t>
            </w:r>
          </w:p>
        </w:tc>
        <w:tc>
          <w:tcPr>
            <w:tcW w:w="1080" w:type="dxa"/>
            <w:tcBorders>
              <w:top w:val="nil"/>
              <w:left w:val="nil"/>
              <w:bottom w:val="single" w:sz="4" w:space="0" w:color="auto"/>
              <w:right w:val="single" w:sz="4" w:space="0" w:color="auto"/>
            </w:tcBorders>
            <w:shd w:val="clear" w:color="000000" w:fill="FFFFFF"/>
            <w:vAlign w:val="center"/>
            <w:hideMark/>
          </w:tcPr>
          <w:p w14:paraId="369E7B3F"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2736</w:t>
            </w:r>
          </w:p>
        </w:tc>
        <w:tc>
          <w:tcPr>
            <w:tcW w:w="920" w:type="dxa"/>
            <w:tcBorders>
              <w:top w:val="nil"/>
              <w:left w:val="nil"/>
              <w:bottom w:val="single" w:sz="4" w:space="0" w:color="auto"/>
              <w:right w:val="single" w:sz="4" w:space="0" w:color="auto"/>
            </w:tcBorders>
            <w:noWrap/>
            <w:vAlign w:val="center"/>
            <w:hideMark/>
          </w:tcPr>
          <w:p w14:paraId="78EADFC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nil"/>
              <w:left w:val="nil"/>
              <w:bottom w:val="single" w:sz="4" w:space="0" w:color="auto"/>
              <w:right w:val="single" w:sz="4" w:space="0" w:color="auto"/>
            </w:tcBorders>
            <w:shd w:val="clear" w:color="000000" w:fill="FFFFFF"/>
            <w:vAlign w:val="center"/>
            <w:hideMark/>
          </w:tcPr>
          <w:p w14:paraId="659892F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lang w:val="pt-BR"/>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294BD3B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F624136" w14:textId="77777777" w:rsidTr="00F91EA4">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180EFE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47</w:t>
            </w:r>
          </w:p>
        </w:tc>
        <w:tc>
          <w:tcPr>
            <w:tcW w:w="1660" w:type="dxa"/>
            <w:tcBorders>
              <w:top w:val="nil"/>
              <w:left w:val="nil"/>
              <w:bottom w:val="single" w:sz="4" w:space="0" w:color="auto"/>
              <w:right w:val="single" w:sz="4" w:space="0" w:color="auto"/>
            </w:tcBorders>
            <w:shd w:val="clear" w:color="000000" w:fill="FFFFFF"/>
            <w:vAlign w:val="center"/>
            <w:hideMark/>
          </w:tcPr>
          <w:p w14:paraId="7A7F5091"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Phố Chợ</w:t>
            </w:r>
          </w:p>
        </w:tc>
        <w:tc>
          <w:tcPr>
            <w:tcW w:w="1080" w:type="dxa"/>
            <w:tcBorders>
              <w:top w:val="nil"/>
              <w:left w:val="nil"/>
              <w:bottom w:val="single" w:sz="4" w:space="0" w:color="auto"/>
              <w:right w:val="single" w:sz="4" w:space="0" w:color="auto"/>
            </w:tcBorders>
            <w:shd w:val="clear" w:color="000000" w:fill="FFFFFF"/>
            <w:noWrap/>
            <w:vAlign w:val="center"/>
            <w:hideMark/>
          </w:tcPr>
          <w:p w14:paraId="0142D5F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7C175857"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629</w:t>
            </w:r>
          </w:p>
        </w:tc>
        <w:tc>
          <w:tcPr>
            <w:tcW w:w="1080" w:type="dxa"/>
            <w:tcBorders>
              <w:top w:val="nil"/>
              <w:left w:val="nil"/>
              <w:bottom w:val="single" w:sz="4" w:space="0" w:color="auto"/>
              <w:right w:val="single" w:sz="4" w:space="0" w:color="auto"/>
            </w:tcBorders>
            <w:shd w:val="clear" w:color="000000" w:fill="FFFFFF"/>
            <w:vAlign w:val="center"/>
            <w:hideMark/>
          </w:tcPr>
          <w:p w14:paraId="26A50C3A"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2285</w:t>
            </w:r>
          </w:p>
        </w:tc>
        <w:tc>
          <w:tcPr>
            <w:tcW w:w="920" w:type="dxa"/>
            <w:tcBorders>
              <w:top w:val="nil"/>
              <w:left w:val="nil"/>
              <w:bottom w:val="single" w:sz="4" w:space="0" w:color="auto"/>
              <w:right w:val="single" w:sz="4" w:space="0" w:color="auto"/>
            </w:tcBorders>
            <w:noWrap/>
            <w:vAlign w:val="center"/>
            <w:hideMark/>
          </w:tcPr>
          <w:p w14:paraId="24D2CD70"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w:t>
            </w:r>
          </w:p>
        </w:tc>
        <w:tc>
          <w:tcPr>
            <w:tcW w:w="1780" w:type="dxa"/>
            <w:tcBorders>
              <w:top w:val="nil"/>
              <w:left w:val="nil"/>
              <w:bottom w:val="single" w:sz="4" w:space="0" w:color="auto"/>
              <w:right w:val="single" w:sz="4" w:space="0" w:color="auto"/>
            </w:tcBorders>
            <w:shd w:val="clear" w:color="000000" w:fill="FFFFFF"/>
            <w:vAlign w:val="center"/>
            <w:hideMark/>
          </w:tcPr>
          <w:p w14:paraId="461FF64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53383BF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628442F" w14:textId="77777777" w:rsidTr="00F91EA4">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C887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48</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BFA86"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Đường 3</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6B07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5BAB"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276</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261B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1000</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3E0ADACE"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0,8</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8F55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7EE2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78FA208F" w14:textId="77777777" w:rsidTr="00F91EA4">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C75C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49</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4BCEF755"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Đan Tảo</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DF35FF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CB4F8F1"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893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5BF259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3107</w:t>
            </w:r>
          </w:p>
        </w:tc>
        <w:tc>
          <w:tcPr>
            <w:tcW w:w="920" w:type="dxa"/>
            <w:tcBorders>
              <w:top w:val="single" w:sz="4" w:space="0" w:color="auto"/>
              <w:left w:val="nil"/>
              <w:bottom w:val="single" w:sz="4" w:space="0" w:color="auto"/>
              <w:right w:val="single" w:sz="4" w:space="0" w:color="auto"/>
            </w:tcBorders>
            <w:noWrap/>
            <w:vAlign w:val="center"/>
            <w:hideMark/>
          </w:tcPr>
          <w:p w14:paraId="31111AB9"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3,3</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783AE60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0697649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Giữ nguyên</w:t>
            </w:r>
          </w:p>
        </w:tc>
      </w:tr>
      <w:tr w:rsidR="00B65D0E" w:rsidRPr="00B65D0E" w14:paraId="46AA82E1"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EC000E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50</w:t>
            </w:r>
          </w:p>
        </w:tc>
        <w:tc>
          <w:tcPr>
            <w:tcW w:w="1660" w:type="dxa"/>
            <w:tcBorders>
              <w:top w:val="nil"/>
              <w:left w:val="nil"/>
              <w:bottom w:val="single" w:sz="4" w:space="0" w:color="auto"/>
              <w:right w:val="single" w:sz="4" w:space="0" w:color="auto"/>
            </w:tcBorders>
            <w:shd w:val="clear" w:color="000000" w:fill="FFFFFF"/>
            <w:vAlign w:val="center"/>
            <w:hideMark/>
          </w:tcPr>
          <w:p w14:paraId="16EEF6E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 xml:space="preserve">Thôn Xuân Dục </w:t>
            </w:r>
          </w:p>
        </w:tc>
        <w:tc>
          <w:tcPr>
            <w:tcW w:w="1080" w:type="dxa"/>
            <w:tcBorders>
              <w:top w:val="nil"/>
              <w:left w:val="nil"/>
              <w:bottom w:val="single" w:sz="4" w:space="0" w:color="auto"/>
              <w:right w:val="single" w:sz="4" w:space="0" w:color="auto"/>
            </w:tcBorders>
            <w:shd w:val="clear" w:color="000000" w:fill="FFFFFF"/>
            <w:noWrap/>
            <w:vAlign w:val="center"/>
            <w:hideMark/>
          </w:tcPr>
          <w:p w14:paraId="6881FD9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DEA5A41" w14:textId="77777777" w:rsidR="00B65D0E" w:rsidRPr="00B65D0E" w:rsidRDefault="00B65D0E" w:rsidP="00576262">
            <w:pPr>
              <w:widowControl w:val="0"/>
              <w:spacing w:after="0" w:line="240" w:lineRule="auto"/>
              <w:jc w:val="center"/>
              <w:rPr>
                <w:rFonts w:cs="Times New Roman"/>
                <w:sz w:val="24"/>
                <w:szCs w:val="24"/>
              </w:rPr>
            </w:pPr>
            <w:r w:rsidRPr="00B65D0E">
              <w:rPr>
                <w:rFonts w:cs="Times New Roman"/>
                <w:sz w:val="24"/>
                <w:szCs w:val="24"/>
              </w:rPr>
              <w:t>1672</w:t>
            </w:r>
          </w:p>
        </w:tc>
        <w:tc>
          <w:tcPr>
            <w:tcW w:w="1080" w:type="dxa"/>
            <w:tcBorders>
              <w:top w:val="nil"/>
              <w:left w:val="nil"/>
              <w:bottom w:val="single" w:sz="4" w:space="0" w:color="auto"/>
              <w:right w:val="single" w:sz="4" w:space="0" w:color="auto"/>
            </w:tcBorders>
            <w:shd w:val="clear" w:color="000000" w:fill="FFFFFF"/>
            <w:vAlign w:val="center"/>
            <w:hideMark/>
          </w:tcPr>
          <w:p w14:paraId="029545A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6972</w:t>
            </w:r>
          </w:p>
        </w:tc>
        <w:tc>
          <w:tcPr>
            <w:tcW w:w="920" w:type="dxa"/>
            <w:tcBorders>
              <w:top w:val="nil"/>
              <w:left w:val="nil"/>
              <w:bottom w:val="single" w:sz="4" w:space="0" w:color="auto"/>
              <w:right w:val="single" w:sz="4" w:space="0" w:color="auto"/>
            </w:tcBorders>
            <w:noWrap/>
            <w:vAlign w:val="center"/>
            <w:hideMark/>
          </w:tcPr>
          <w:p w14:paraId="339D1F69"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4,3</w:t>
            </w:r>
          </w:p>
        </w:tc>
        <w:tc>
          <w:tcPr>
            <w:tcW w:w="1780" w:type="dxa"/>
            <w:tcBorders>
              <w:top w:val="nil"/>
              <w:left w:val="nil"/>
              <w:bottom w:val="single" w:sz="4" w:space="0" w:color="auto"/>
              <w:right w:val="single" w:sz="4" w:space="0" w:color="auto"/>
            </w:tcBorders>
            <w:shd w:val="clear" w:color="000000" w:fill="FFFFFF"/>
            <w:vAlign w:val="center"/>
            <w:hideMark/>
          </w:tcPr>
          <w:p w14:paraId="2DCAC48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56E2678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Giữ nguyên</w:t>
            </w:r>
          </w:p>
        </w:tc>
      </w:tr>
      <w:tr w:rsidR="00B65D0E" w:rsidRPr="00B65D0E" w14:paraId="467BC06A" w14:textId="77777777" w:rsidTr="00813D8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66BCD9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51</w:t>
            </w:r>
          </w:p>
        </w:tc>
        <w:tc>
          <w:tcPr>
            <w:tcW w:w="1660" w:type="dxa"/>
            <w:tcBorders>
              <w:top w:val="nil"/>
              <w:left w:val="nil"/>
              <w:bottom w:val="single" w:sz="4" w:space="0" w:color="auto"/>
              <w:right w:val="single" w:sz="4" w:space="0" w:color="auto"/>
            </w:tcBorders>
            <w:shd w:val="clear" w:color="000000" w:fill="FFFFFF"/>
            <w:vAlign w:val="center"/>
            <w:hideMark/>
          </w:tcPr>
          <w:p w14:paraId="40BB5AF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Xuân Đồng</w:t>
            </w:r>
          </w:p>
        </w:tc>
        <w:tc>
          <w:tcPr>
            <w:tcW w:w="1080" w:type="dxa"/>
            <w:tcBorders>
              <w:top w:val="nil"/>
              <w:left w:val="nil"/>
              <w:bottom w:val="single" w:sz="4" w:space="0" w:color="auto"/>
              <w:right w:val="single" w:sz="4" w:space="0" w:color="auto"/>
            </w:tcBorders>
            <w:shd w:val="clear" w:color="000000" w:fill="FFFFFF"/>
            <w:noWrap/>
            <w:vAlign w:val="center"/>
            <w:hideMark/>
          </w:tcPr>
          <w:p w14:paraId="6E9CD31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15C4AF8" w14:textId="6D194568"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w:t>
            </w:r>
            <w:r w:rsidR="00813D8E">
              <w:rPr>
                <w:rFonts w:cs="Times New Roman"/>
                <w:color w:val="000000"/>
                <w:sz w:val="24"/>
                <w:szCs w:val="24"/>
              </w:rPr>
              <w:t>5</w:t>
            </w:r>
            <w:r w:rsidRPr="00B65D0E">
              <w:rPr>
                <w:rFonts w:cs="Times New Roman"/>
                <w:color w:val="000000"/>
                <w:sz w:val="24"/>
                <w:szCs w:val="24"/>
              </w:rPr>
              <w:t>5</w:t>
            </w:r>
          </w:p>
        </w:tc>
        <w:tc>
          <w:tcPr>
            <w:tcW w:w="1080" w:type="dxa"/>
            <w:tcBorders>
              <w:top w:val="nil"/>
              <w:left w:val="nil"/>
              <w:bottom w:val="single" w:sz="4" w:space="0" w:color="auto"/>
              <w:right w:val="single" w:sz="4" w:space="0" w:color="auto"/>
            </w:tcBorders>
            <w:shd w:val="clear" w:color="000000" w:fill="FFFFFF"/>
            <w:vAlign w:val="center"/>
            <w:hideMark/>
          </w:tcPr>
          <w:p w14:paraId="1CB4C591" w14:textId="51617B15"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26</w:t>
            </w:r>
            <w:r w:rsidR="00813D8E">
              <w:rPr>
                <w:rFonts w:cs="Times New Roman"/>
                <w:color w:val="000000"/>
                <w:sz w:val="24"/>
                <w:szCs w:val="24"/>
              </w:rPr>
              <w:t>33</w:t>
            </w:r>
          </w:p>
        </w:tc>
        <w:tc>
          <w:tcPr>
            <w:tcW w:w="920" w:type="dxa"/>
            <w:tcBorders>
              <w:top w:val="nil"/>
              <w:left w:val="nil"/>
              <w:bottom w:val="single" w:sz="4" w:space="0" w:color="auto"/>
              <w:right w:val="single" w:sz="4" w:space="0" w:color="auto"/>
            </w:tcBorders>
            <w:noWrap/>
            <w:vAlign w:val="center"/>
            <w:hideMark/>
          </w:tcPr>
          <w:p w14:paraId="5E0C0B5D"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1,8</w:t>
            </w:r>
          </w:p>
        </w:tc>
        <w:tc>
          <w:tcPr>
            <w:tcW w:w="1780" w:type="dxa"/>
            <w:tcBorders>
              <w:top w:val="nil"/>
              <w:left w:val="nil"/>
              <w:bottom w:val="single" w:sz="4" w:space="0" w:color="auto"/>
              <w:right w:val="single" w:sz="4" w:space="0" w:color="auto"/>
            </w:tcBorders>
            <w:shd w:val="clear" w:color="000000" w:fill="FFFFFF"/>
            <w:vAlign w:val="center"/>
            <w:hideMark/>
          </w:tcPr>
          <w:p w14:paraId="0F1CD7C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608E19A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0B125C91" w14:textId="77777777" w:rsidTr="00813D8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16FB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52</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669DD"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dân cư 418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7FC3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43F12" w14:textId="359FA09D" w:rsidR="00B65D0E" w:rsidRPr="00B65D0E" w:rsidRDefault="00E91054" w:rsidP="00576262">
            <w:pPr>
              <w:widowControl w:val="0"/>
              <w:spacing w:after="0" w:line="240" w:lineRule="auto"/>
              <w:jc w:val="center"/>
              <w:rPr>
                <w:rFonts w:cs="Times New Roman"/>
                <w:color w:val="000000"/>
                <w:sz w:val="24"/>
                <w:szCs w:val="24"/>
              </w:rPr>
            </w:pPr>
            <w:r>
              <w:rPr>
                <w:rFonts w:cs="Times New Roman"/>
                <w:color w:val="000000"/>
                <w:sz w:val="24"/>
                <w:szCs w:val="24"/>
              </w:rPr>
              <w:t>150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47500" w14:textId="6D6924CE"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w:t>
            </w:r>
            <w:r w:rsidR="00064F5D">
              <w:rPr>
                <w:rFonts w:cs="Times New Roman"/>
                <w:color w:val="000000"/>
                <w:sz w:val="24"/>
                <w:szCs w:val="24"/>
              </w:rPr>
              <w:t>73</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1594437"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0,3</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A2D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5AFB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6D3A810F" w14:textId="77777777" w:rsidTr="00813D8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5E7C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53</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784A044D"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Vệ Sơn Đoài</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4A93E898"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74EFB58" w14:textId="4A5789F1" w:rsidR="00B65D0E" w:rsidRPr="00B65D0E" w:rsidRDefault="00813D8E" w:rsidP="00576262">
            <w:pPr>
              <w:widowControl w:val="0"/>
              <w:spacing w:after="0" w:line="240" w:lineRule="auto"/>
              <w:jc w:val="center"/>
              <w:rPr>
                <w:rFonts w:cs="Times New Roman"/>
                <w:color w:val="000000"/>
                <w:sz w:val="24"/>
                <w:szCs w:val="24"/>
              </w:rPr>
            </w:pPr>
            <w:r>
              <w:rPr>
                <w:rFonts w:cs="Times New Roman"/>
                <w:color w:val="000000"/>
                <w:sz w:val="24"/>
                <w:szCs w:val="24"/>
              </w:rPr>
              <w:t>802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C0D1691" w14:textId="423C032E"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30</w:t>
            </w:r>
            <w:r w:rsidR="00813D8E">
              <w:rPr>
                <w:rFonts w:cs="Times New Roman"/>
                <w:color w:val="000000"/>
                <w:sz w:val="24"/>
                <w:szCs w:val="24"/>
              </w:rPr>
              <w:t>73</w:t>
            </w:r>
          </w:p>
        </w:tc>
        <w:tc>
          <w:tcPr>
            <w:tcW w:w="920" w:type="dxa"/>
            <w:tcBorders>
              <w:top w:val="single" w:sz="4" w:space="0" w:color="auto"/>
              <w:left w:val="nil"/>
              <w:bottom w:val="single" w:sz="4" w:space="0" w:color="auto"/>
              <w:right w:val="single" w:sz="4" w:space="0" w:color="auto"/>
            </w:tcBorders>
            <w:noWrap/>
            <w:vAlign w:val="center"/>
            <w:hideMark/>
          </w:tcPr>
          <w:p w14:paraId="3D2789F9"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2,1</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30E4F25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5A32E2FA" w14:textId="018A40B8" w:rsidR="00B65D0E" w:rsidRPr="00B65D0E" w:rsidRDefault="00AA3DC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32450A0" w14:textId="77777777" w:rsidTr="00B65D0E">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876206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54</w:t>
            </w:r>
          </w:p>
        </w:tc>
        <w:tc>
          <w:tcPr>
            <w:tcW w:w="1660" w:type="dxa"/>
            <w:tcBorders>
              <w:top w:val="nil"/>
              <w:left w:val="nil"/>
              <w:bottom w:val="single" w:sz="4" w:space="0" w:color="auto"/>
              <w:right w:val="single" w:sz="4" w:space="0" w:color="auto"/>
            </w:tcBorders>
            <w:shd w:val="clear" w:color="000000" w:fill="FFFFFF"/>
            <w:vAlign w:val="center"/>
            <w:hideMark/>
          </w:tcPr>
          <w:p w14:paraId="66C5BDF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dân cư Thuỷ Lợi II</w:t>
            </w:r>
          </w:p>
        </w:tc>
        <w:tc>
          <w:tcPr>
            <w:tcW w:w="1080" w:type="dxa"/>
            <w:tcBorders>
              <w:top w:val="nil"/>
              <w:left w:val="nil"/>
              <w:bottom w:val="single" w:sz="4" w:space="0" w:color="auto"/>
              <w:right w:val="single" w:sz="4" w:space="0" w:color="auto"/>
            </w:tcBorders>
            <w:shd w:val="clear" w:color="000000" w:fill="FFFFFF"/>
            <w:noWrap/>
            <w:vAlign w:val="center"/>
            <w:hideMark/>
          </w:tcPr>
          <w:p w14:paraId="4B14E57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7BB436C2" w14:textId="481B3CAA" w:rsidR="00B65D0E" w:rsidRPr="00B65D0E" w:rsidRDefault="00813D8E" w:rsidP="00576262">
            <w:pPr>
              <w:widowControl w:val="0"/>
              <w:spacing w:after="0" w:line="240" w:lineRule="auto"/>
              <w:jc w:val="center"/>
              <w:rPr>
                <w:rFonts w:cs="Times New Roman"/>
                <w:color w:val="000000"/>
                <w:sz w:val="24"/>
                <w:szCs w:val="24"/>
              </w:rPr>
            </w:pPr>
            <w:r>
              <w:rPr>
                <w:rFonts w:cs="Times New Roman"/>
                <w:color w:val="000000"/>
                <w:sz w:val="24"/>
                <w:szCs w:val="24"/>
              </w:rPr>
              <w:t>208</w:t>
            </w:r>
          </w:p>
        </w:tc>
        <w:tc>
          <w:tcPr>
            <w:tcW w:w="1080" w:type="dxa"/>
            <w:tcBorders>
              <w:top w:val="nil"/>
              <w:left w:val="nil"/>
              <w:bottom w:val="single" w:sz="4" w:space="0" w:color="auto"/>
              <w:right w:val="single" w:sz="4" w:space="0" w:color="auto"/>
            </w:tcBorders>
            <w:shd w:val="clear" w:color="000000" w:fill="FFFFFF"/>
            <w:vAlign w:val="center"/>
            <w:hideMark/>
          </w:tcPr>
          <w:p w14:paraId="4BA5AE95" w14:textId="4D177AEF"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w:t>
            </w:r>
            <w:r w:rsidR="00813D8E">
              <w:rPr>
                <w:rFonts w:cs="Times New Roman"/>
                <w:color w:val="000000"/>
                <w:sz w:val="24"/>
                <w:szCs w:val="24"/>
              </w:rPr>
              <w:t>95</w:t>
            </w:r>
          </w:p>
        </w:tc>
        <w:tc>
          <w:tcPr>
            <w:tcW w:w="920" w:type="dxa"/>
            <w:tcBorders>
              <w:top w:val="nil"/>
              <w:left w:val="nil"/>
              <w:bottom w:val="single" w:sz="4" w:space="0" w:color="auto"/>
              <w:right w:val="single" w:sz="4" w:space="0" w:color="auto"/>
            </w:tcBorders>
            <w:noWrap/>
            <w:vAlign w:val="center"/>
            <w:hideMark/>
          </w:tcPr>
          <w:p w14:paraId="2E275895"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0,4</w:t>
            </w:r>
          </w:p>
        </w:tc>
        <w:tc>
          <w:tcPr>
            <w:tcW w:w="1780" w:type="dxa"/>
            <w:tcBorders>
              <w:top w:val="nil"/>
              <w:left w:val="nil"/>
              <w:bottom w:val="single" w:sz="4" w:space="0" w:color="auto"/>
              <w:right w:val="single" w:sz="4" w:space="0" w:color="auto"/>
            </w:tcBorders>
            <w:shd w:val="clear" w:color="000000" w:fill="FFFFFF"/>
            <w:vAlign w:val="center"/>
            <w:hideMark/>
          </w:tcPr>
          <w:p w14:paraId="367E066D"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1BC9433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1D60A13F"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335D414"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55</w:t>
            </w:r>
          </w:p>
        </w:tc>
        <w:tc>
          <w:tcPr>
            <w:tcW w:w="1660" w:type="dxa"/>
            <w:tcBorders>
              <w:top w:val="nil"/>
              <w:left w:val="nil"/>
              <w:bottom w:val="single" w:sz="4" w:space="0" w:color="auto"/>
              <w:right w:val="single" w:sz="4" w:space="0" w:color="auto"/>
            </w:tcBorders>
            <w:shd w:val="clear" w:color="000000" w:fill="FFFFFF"/>
            <w:vAlign w:val="center"/>
            <w:hideMark/>
          </w:tcPr>
          <w:p w14:paraId="7315E7D1"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Vệ Sơn Đông</w:t>
            </w:r>
          </w:p>
        </w:tc>
        <w:tc>
          <w:tcPr>
            <w:tcW w:w="1080" w:type="dxa"/>
            <w:tcBorders>
              <w:top w:val="nil"/>
              <w:left w:val="nil"/>
              <w:bottom w:val="single" w:sz="4" w:space="0" w:color="auto"/>
              <w:right w:val="single" w:sz="4" w:space="0" w:color="auto"/>
            </w:tcBorders>
            <w:shd w:val="clear" w:color="000000" w:fill="FFFFFF"/>
            <w:noWrap/>
            <w:vAlign w:val="center"/>
            <w:hideMark/>
          </w:tcPr>
          <w:p w14:paraId="2A6B342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6DBBFC40"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602</w:t>
            </w:r>
          </w:p>
        </w:tc>
        <w:tc>
          <w:tcPr>
            <w:tcW w:w="1080" w:type="dxa"/>
            <w:tcBorders>
              <w:top w:val="nil"/>
              <w:left w:val="nil"/>
              <w:bottom w:val="single" w:sz="4" w:space="0" w:color="auto"/>
              <w:right w:val="single" w:sz="4" w:space="0" w:color="auto"/>
            </w:tcBorders>
            <w:shd w:val="clear" w:color="000000" w:fill="FFFFFF"/>
            <w:vAlign w:val="center"/>
            <w:hideMark/>
          </w:tcPr>
          <w:p w14:paraId="5FC925C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2118</w:t>
            </w:r>
          </w:p>
        </w:tc>
        <w:tc>
          <w:tcPr>
            <w:tcW w:w="920" w:type="dxa"/>
            <w:tcBorders>
              <w:top w:val="nil"/>
              <w:left w:val="nil"/>
              <w:bottom w:val="single" w:sz="4" w:space="0" w:color="auto"/>
              <w:right w:val="single" w:sz="4" w:space="0" w:color="auto"/>
            </w:tcBorders>
            <w:noWrap/>
            <w:vAlign w:val="center"/>
            <w:hideMark/>
          </w:tcPr>
          <w:p w14:paraId="42BB06F4"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1,3</w:t>
            </w:r>
          </w:p>
        </w:tc>
        <w:tc>
          <w:tcPr>
            <w:tcW w:w="1780" w:type="dxa"/>
            <w:tcBorders>
              <w:top w:val="nil"/>
              <w:left w:val="nil"/>
              <w:bottom w:val="single" w:sz="4" w:space="0" w:color="auto"/>
              <w:right w:val="single" w:sz="4" w:space="0" w:color="auto"/>
            </w:tcBorders>
            <w:shd w:val="clear" w:color="000000" w:fill="FFFFFF"/>
            <w:vAlign w:val="center"/>
            <w:hideMark/>
          </w:tcPr>
          <w:p w14:paraId="1C06994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43416E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5438C9F" w14:textId="77777777" w:rsidTr="00B65D0E">
        <w:trPr>
          <w:trHeight w:val="99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F16C03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56</w:t>
            </w:r>
          </w:p>
        </w:tc>
        <w:tc>
          <w:tcPr>
            <w:tcW w:w="1660" w:type="dxa"/>
            <w:tcBorders>
              <w:top w:val="nil"/>
              <w:left w:val="nil"/>
              <w:bottom w:val="single" w:sz="4" w:space="0" w:color="auto"/>
              <w:right w:val="single" w:sz="4" w:space="0" w:color="auto"/>
            </w:tcBorders>
            <w:shd w:val="clear" w:color="000000" w:fill="FFFFFF"/>
            <w:vAlign w:val="center"/>
            <w:hideMark/>
          </w:tcPr>
          <w:p w14:paraId="46D9892D"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Lương Châu</w:t>
            </w:r>
          </w:p>
        </w:tc>
        <w:tc>
          <w:tcPr>
            <w:tcW w:w="1080" w:type="dxa"/>
            <w:tcBorders>
              <w:top w:val="nil"/>
              <w:left w:val="nil"/>
              <w:bottom w:val="single" w:sz="4" w:space="0" w:color="auto"/>
              <w:right w:val="single" w:sz="4" w:space="0" w:color="auto"/>
            </w:tcBorders>
            <w:shd w:val="clear" w:color="000000" w:fill="FFFFFF"/>
            <w:noWrap/>
            <w:vAlign w:val="center"/>
            <w:hideMark/>
          </w:tcPr>
          <w:p w14:paraId="227052D9"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4A271DF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662</w:t>
            </w:r>
          </w:p>
        </w:tc>
        <w:tc>
          <w:tcPr>
            <w:tcW w:w="1080" w:type="dxa"/>
            <w:tcBorders>
              <w:top w:val="nil"/>
              <w:left w:val="nil"/>
              <w:bottom w:val="single" w:sz="4" w:space="0" w:color="auto"/>
              <w:right w:val="single" w:sz="4" w:space="0" w:color="auto"/>
            </w:tcBorders>
            <w:shd w:val="clear" w:color="000000" w:fill="FFFFFF"/>
            <w:vAlign w:val="center"/>
            <w:hideMark/>
          </w:tcPr>
          <w:p w14:paraId="59B512A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2354</w:t>
            </w:r>
          </w:p>
        </w:tc>
        <w:tc>
          <w:tcPr>
            <w:tcW w:w="920" w:type="dxa"/>
            <w:tcBorders>
              <w:top w:val="nil"/>
              <w:left w:val="nil"/>
              <w:bottom w:val="single" w:sz="4" w:space="0" w:color="auto"/>
              <w:right w:val="single" w:sz="4" w:space="0" w:color="auto"/>
            </w:tcBorders>
            <w:noWrap/>
            <w:vAlign w:val="center"/>
            <w:hideMark/>
          </w:tcPr>
          <w:p w14:paraId="1299518F"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1,3</w:t>
            </w:r>
          </w:p>
        </w:tc>
        <w:tc>
          <w:tcPr>
            <w:tcW w:w="1780" w:type="dxa"/>
            <w:tcBorders>
              <w:top w:val="nil"/>
              <w:left w:val="nil"/>
              <w:bottom w:val="single" w:sz="4" w:space="0" w:color="auto"/>
              <w:right w:val="single" w:sz="4" w:space="0" w:color="auto"/>
            </w:tcBorders>
            <w:shd w:val="clear" w:color="000000" w:fill="FFFFFF"/>
            <w:vAlign w:val="center"/>
            <w:hideMark/>
          </w:tcPr>
          <w:p w14:paraId="1EDA99F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4351695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5E70F255"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66AF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57</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1FF82"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Miếu Thờ</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41B8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018A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555</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F8595"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1876</w:t>
            </w:r>
          </w:p>
        </w:tc>
        <w:tc>
          <w:tcPr>
            <w:tcW w:w="920" w:type="dxa"/>
            <w:tcBorders>
              <w:top w:val="single" w:sz="4" w:space="0" w:color="auto"/>
              <w:left w:val="single" w:sz="4" w:space="0" w:color="auto"/>
              <w:bottom w:val="single" w:sz="4" w:space="0" w:color="auto"/>
              <w:right w:val="single" w:sz="4" w:space="0" w:color="auto"/>
            </w:tcBorders>
            <w:noWrap/>
            <w:vAlign w:val="center"/>
            <w:hideMark/>
          </w:tcPr>
          <w:p w14:paraId="1C746BB7"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0,5</w:t>
            </w:r>
          </w:p>
        </w:tc>
        <w:tc>
          <w:tcPr>
            <w:tcW w:w="1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5030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107B2"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496FD360" w14:textId="77777777" w:rsidTr="00B65D0E">
        <w:trPr>
          <w:trHeight w:val="66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D8956"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58</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585A75A4"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Dược Thượng</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16006C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BF08682"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1708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652C5A"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6566</w:t>
            </w:r>
          </w:p>
        </w:tc>
        <w:tc>
          <w:tcPr>
            <w:tcW w:w="920" w:type="dxa"/>
            <w:tcBorders>
              <w:top w:val="single" w:sz="4" w:space="0" w:color="auto"/>
              <w:left w:val="nil"/>
              <w:bottom w:val="single" w:sz="4" w:space="0" w:color="auto"/>
              <w:right w:val="single" w:sz="4" w:space="0" w:color="auto"/>
            </w:tcBorders>
            <w:noWrap/>
            <w:vAlign w:val="center"/>
            <w:hideMark/>
          </w:tcPr>
          <w:p w14:paraId="25634DBE"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4,6</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6DAA2BB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14:paraId="345C0670" w14:textId="253F2F30" w:rsidR="00B65D0E" w:rsidRPr="00B65D0E" w:rsidRDefault="00F64012"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A34A8A9"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20CD7C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59</w:t>
            </w:r>
          </w:p>
        </w:tc>
        <w:tc>
          <w:tcPr>
            <w:tcW w:w="1660" w:type="dxa"/>
            <w:tcBorders>
              <w:top w:val="nil"/>
              <w:left w:val="nil"/>
              <w:bottom w:val="single" w:sz="4" w:space="0" w:color="auto"/>
              <w:right w:val="single" w:sz="4" w:space="0" w:color="auto"/>
            </w:tcBorders>
            <w:shd w:val="clear" w:color="000000" w:fill="FFFFFF"/>
            <w:vAlign w:val="center"/>
            <w:hideMark/>
          </w:tcPr>
          <w:p w14:paraId="21BFA9B8"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Dược Hạ</w:t>
            </w:r>
          </w:p>
        </w:tc>
        <w:tc>
          <w:tcPr>
            <w:tcW w:w="1080" w:type="dxa"/>
            <w:tcBorders>
              <w:top w:val="nil"/>
              <w:left w:val="nil"/>
              <w:bottom w:val="single" w:sz="4" w:space="0" w:color="auto"/>
              <w:right w:val="single" w:sz="4" w:space="0" w:color="auto"/>
            </w:tcBorders>
            <w:shd w:val="clear" w:color="000000" w:fill="FFFFFF"/>
            <w:noWrap/>
            <w:vAlign w:val="center"/>
            <w:hideMark/>
          </w:tcPr>
          <w:p w14:paraId="50DEADF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09C3D5F0"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1228</w:t>
            </w:r>
          </w:p>
        </w:tc>
        <w:tc>
          <w:tcPr>
            <w:tcW w:w="1080" w:type="dxa"/>
            <w:tcBorders>
              <w:top w:val="nil"/>
              <w:left w:val="nil"/>
              <w:bottom w:val="single" w:sz="4" w:space="0" w:color="auto"/>
              <w:right w:val="single" w:sz="4" w:space="0" w:color="auto"/>
            </w:tcBorders>
            <w:shd w:val="clear" w:color="000000" w:fill="FFFFFF"/>
            <w:vAlign w:val="center"/>
            <w:hideMark/>
          </w:tcPr>
          <w:p w14:paraId="38F3146E"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4636</w:t>
            </w:r>
          </w:p>
        </w:tc>
        <w:tc>
          <w:tcPr>
            <w:tcW w:w="920" w:type="dxa"/>
            <w:tcBorders>
              <w:top w:val="nil"/>
              <w:left w:val="nil"/>
              <w:bottom w:val="single" w:sz="4" w:space="0" w:color="auto"/>
              <w:right w:val="single" w:sz="4" w:space="0" w:color="auto"/>
            </w:tcBorders>
            <w:noWrap/>
            <w:vAlign w:val="center"/>
            <w:hideMark/>
          </w:tcPr>
          <w:p w14:paraId="60639B4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2,8</w:t>
            </w:r>
          </w:p>
        </w:tc>
        <w:tc>
          <w:tcPr>
            <w:tcW w:w="1780" w:type="dxa"/>
            <w:tcBorders>
              <w:top w:val="nil"/>
              <w:left w:val="nil"/>
              <w:bottom w:val="single" w:sz="4" w:space="0" w:color="auto"/>
              <w:right w:val="single" w:sz="4" w:space="0" w:color="auto"/>
            </w:tcBorders>
            <w:shd w:val="clear" w:color="000000" w:fill="FFFFFF"/>
            <w:vAlign w:val="center"/>
            <w:hideMark/>
          </w:tcPr>
          <w:p w14:paraId="68499C8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6B07EDA4" w14:textId="5F3C67E1" w:rsidR="00B65D0E" w:rsidRPr="00B65D0E" w:rsidRDefault="00F64012"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2F32C718"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1372D7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60</w:t>
            </w:r>
          </w:p>
        </w:tc>
        <w:tc>
          <w:tcPr>
            <w:tcW w:w="1660" w:type="dxa"/>
            <w:tcBorders>
              <w:top w:val="nil"/>
              <w:left w:val="nil"/>
              <w:bottom w:val="single" w:sz="4" w:space="0" w:color="auto"/>
              <w:right w:val="single" w:sz="4" w:space="0" w:color="auto"/>
            </w:tcBorders>
            <w:shd w:val="clear" w:color="000000" w:fill="FFFFFF"/>
            <w:vAlign w:val="center"/>
            <w:hideMark/>
          </w:tcPr>
          <w:p w14:paraId="7CD71DEA"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Đồng Lạc</w:t>
            </w:r>
          </w:p>
        </w:tc>
        <w:tc>
          <w:tcPr>
            <w:tcW w:w="1080" w:type="dxa"/>
            <w:tcBorders>
              <w:top w:val="nil"/>
              <w:left w:val="nil"/>
              <w:bottom w:val="single" w:sz="4" w:space="0" w:color="auto"/>
              <w:right w:val="single" w:sz="4" w:space="0" w:color="auto"/>
            </w:tcBorders>
            <w:shd w:val="clear" w:color="000000" w:fill="FFFFFF"/>
            <w:noWrap/>
            <w:vAlign w:val="center"/>
            <w:hideMark/>
          </w:tcPr>
          <w:p w14:paraId="63A3A05A"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174B90C3"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445</w:t>
            </w:r>
          </w:p>
        </w:tc>
        <w:tc>
          <w:tcPr>
            <w:tcW w:w="1080" w:type="dxa"/>
            <w:tcBorders>
              <w:top w:val="nil"/>
              <w:left w:val="nil"/>
              <w:bottom w:val="single" w:sz="4" w:space="0" w:color="auto"/>
              <w:right w:val="single" w:sz="4" w:space="0" w:color="auto"/>
            </w:tcBorders>
            <w:shd w:val="clear" w:color="000000" w:fill="FFFFFF"/>
            <w:vAlign w:val="center"/>
            <w:hideMark/>
          </w:tcPr>
          <w:p w14:paraId="48FD4A2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1692</w:t>
            </w:r>
          </w:p>
        </w:tc>
        <w:tc>
          <w:tcPr>
            <w:tcW w:w="920" w:type="dxa"/>
            <w:tcBorders>
              <w:top w:val="nil"/>
              <w:left w:val="nil"/>
              <w:bottom w:val="single" w:sz="4" w:space="0" w:color="auto"/>
              <w:right w:val="single" w:sz="4" w:space="0" w:color="auto"/>
            </w:tcBorders>
            <w:noWrap/>
            <w:vAlign w:val="center"/>
            <w:hideMark/>
          </w:tcPr>
          <w:p w14:paraId="3813892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1,3</w:t>
            </w:r>
          </w:p>
        </w:tc>
        <w:tc>
          <w:tcPr>
            <w:tcW w:w="1780" w:type="dxa"/>
            <w:tcBorders>
              <w:top w:val="nil"/>
              <w:left w:val="nil"/>
              <w:bottom w:val="single" w:sz="4" w:space="0" w:color="auto"/>
              <w:right w:val="single" w:sz="4" w:space="0" w:color="auto"/>
            </w:tcBorders>
            <w:shd w:val="clear" w:color="000000" w:fill="FFFFFF"/>
            <w:vAlign w:val="center"/>
            <w:hideMark/>
          </w:tcPr>
          <w:p w14:paraId="60823B3E"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F27A6B1"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6D448A58"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A0CA1A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lastRenderedPageBreak/>
              <w:t>61</w:t>
            </w:r>
          </w:p>
        </w:tc>
        <w:tc>
          <w:tcPr>
            <w:tcW w:w="1660" w:type="dxa"/>
            <w:tcBorders>
              <w:top w:val="nil"/>
              <w:left w:val="nil"/>
              <w:bottom w:val="single" w:sz="4" w:space="0" w:color="auto"/>
              <w:right w:val="single" w:sz="4" w:space="0" w:color="auto"/>
            </w:tcBorders>
            <w:shd w:val="clear" w:color="000000" w:fill="FFFFFF"/>
            <w:vAlign w:val="center"/>
            <w:hideMark/>
          </w:tcPr>
          <w:p w14:paraId="61A398BB"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Thanh Hà</w:t>
            </w:r>
          </w:p>
        </w:tc>
        <w:tc>
          <w:tcPr>
            <w:tcW w:w="1080" w:type="dxa"/>
            <w:tcBorders>
              <w:top w:val="nil"/>
              <w:left w:val="nil"/>
              <w:bottom w:val="single" w:sz="4" w:space="0" w:color="auto"/>
              <w:right w:val="single" w:sz="4" w:space="0" w:color="auto"/>
            </w:tcBorders>
            <w:shd w:val="clear" w:color="000000" w:fill="FFFFFF"/>
            <w:noWrap/>
            <w:vAlign w:val="center"/>
            <w:hideMark/>
          </w:tcPr>
          <w:p w14:paraId="5C2715D3"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627D1BF6"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187</w:t>
            </w:r>
          </w:p>
        </w:tc>
        <w:tc>
          <w:tcPr>
            <w:tcW w:w="1080" w:type="dxa"/>
            <w:tcBorders>
              <w:top w:val="nil"/>
              <w:left w:val="nil"/>
              <w:bottom w:val="single" w:sz="4" w:space="0" w:color="auto"/>
              <w:right w:val="single" w:sz="4" w:space="0" w:color="auto"/>
            </w:tcBorders>
            <w:shd w:val="clear" w:color="000000" w:fill="FFFFFF"/>
            <w:vAlign w:val="center"/>
            <w:hideMark/>
          </w:tcPr>
          <w:p w14:paraId="74A6A42D"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649</w:t>
            </w:r>
          </w:p>
        </w:tc>
        <w:tc>
          <w:tcPr>
            <w:tcW w:w="920" w:type="dxa"/>
            <w:tcBorders>
              <w:top w:val="nil"/>
              <w:left w:val="nil"/>
              <w:bottom w:val="single" w:sz="4" w:space="0" w:color="auto"/>
              <w:right w:val="single" w:sz="4" w:space="0" w:color="auto"/>
            </w:tcBorders>
            <w:noWrap/>
            <w:vAlign w:val="center"/>
            <w:hideMark/>
          </w:tcPr>
          <w:p w14:paraId="37F53D32"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0,2</w:t>
            </w:r>
          </w:p>
        </w:tc>
        <w:tc>
          <w:tcPr>
            <w:tcW w:w="1780" w:type="dxa"/>
            <w:tcBorders>
              <w:top w:val="nil"/>
              <w:left w:val="nil"/>
              <w:bottom w:val="single" w:sz="4" w:space="0" w:color="auto"/>
              <w:right w:val="single" w:sz="4" w:space="0" w:color="auto"/>
            </w:tcBorders>
            <w:shd w:val="clear" w:color="000000" w:fill="FFFFFF"/>
            <w:vAlign w:val="center"/>
            <w:hideMark/>
          </w:tcPr>
          <w:p w14:paraId="563981E7"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7739537B"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r w:rsidR="00B65D0E" w:rsidRPr="00B65D0E" w14:paraId="73E39E2D" w14:textId="77777777" w:rsidTr="00B65D0E">
        <w:trPr>
          <w:trHeight w:val="66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97C4B20"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62</w:t>
            </w:r>
          </w:p>
        </w:tc>
        <w:tc>
          <w:tcPr>
            <w:tcW w:w="1660" w:type="dxa"/>
            <w:tcBorders>
              <w:top w:val="nil"/>
              <w:left w:val="nil"/>
              <w:bottom w:val="single" w:sz="4" w:space="0" w:color="auto"/>
              <w:right w:val="single" w:sz="4" w:space="0" w:color="auto"/>
            </w:tcBorders>
            <w:shd w:val="clear" w:color="000000" w:fill="FFFFFF"/>
            <w:vAlign w:val="center"/>
            <w:hideMark/>
          </w:tcPr>
          <w:p w14:paraId="305AFFE4" w14:textId="77777777" w:rsidR="00B65D0E" w:rsidRPr="00B65D0E" w:rsidRDefault="00B65D0E" w:rsidP="00576262">
            <w:pPr>
              <w:widowControl w:val="0"/>
              <w:spacing w:after="0" w:line="240" w:lineRule="auto"/>
              <w:rPr>
                <w:rFonts w:cs="Times New Roman"/>
                <w:color w:val="000000"/>
                <w:szCs w:val="26"/>
              </w:rPr>
            </w:pPr>
            <w:r w:rsidRPr="00B65D0E">
              <w:rPr>
                <w:rFonts w:cs="Times New Roman"/>
                <w:color w:val="000000"/>
                <w:szCs w:val="26"/>
              </w:rPr>
              <w:t>Thôn Đồng Chầm</w:t>
            </w:r>
          </w:p>
        </w:tc>
        <w:tc>
          <w:tcPr>
            <w:tcW w:w="1080" w:type="dxa"/>
            <w:tcBorders>
              <w:top w:val="nil"/>
              <w:left w:val="nil"/>
              <w:bottom w:val="single" w:sz="4" w:space="0" w:color="auto"/>
              <w:right w:val="single" w:sz="4" w:space="0" w:color="auto"/>
            </w:tcBorders>
            <w:shd w:val="clear" w:color="000000" w:fill="FFFFFF"/>
            <w:noWrap/>
            <w:vAlign w:val="center"/>
            <w:hideMark/>
          </w:tcPr>
          <w:p w14:paraId="2E178BA5"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Thôn</w:t>
            </w:r>
          </w:p>
        </w:tc>
        <w:tc>
          <w:tcPr>
            <w:tcW w:w="1080" w:type="dxa"/>
            <w:tcBorders>
              <w:top w:val="nil"/>
              <w:left w:val="nil"/>
              <w:bottom w:val="single" w:sz="4" w:space="0" w:color="auto"/>
              <w:right w:val="single" w:sz="4" w:space="0" w:color="auto"/>
            </w:tcBorders>
            <w:shd w:val="clear" w:color="000000" w:fill="FFFFFF"/>
            <w:vAlign w:val="center"/>
            <w:hideMark/>
          </w:tcPr>
          <w:p w14:paraId="58550D29"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595</w:t>
            </w:r>
          </w:p>
        </w:tc>
        <w:tc>
          <w:tcPr>
            <w:tcW w:w="1080" w:type="dxa"/>
            <w:tcBorders>
              <w:top w:val="nil"/>
              <w:left w:val="nil"/>
              <w:bottom w:val="single" w:sz="4" w:space="0" w:color="auto"/>
              <w:right w:val="single" w:sz="4" w:space="0" w:color="auto"/>
            </w:tcBorders>
            <w:shd w:val="clear" w:color="000000" w:fill="FFFFFF"/>
            <w:vAlign w:val="center"/>
            <w:hideMark/>
          </w:tcPr>
          <w:p w14:paraId="51E6BE07" w14:textId="77777777" w:rsidR="00B65D0E" w:rsidRPr="00B65D0E" w:rsidRDefault="00B65D0E" w:rsidP="00576262">
            <w:pPr>
              <w:widowControl w:val="0"/>
              <w:spacing w:after="0" w:line="240" w:lineRule="auto"/>
              <w:jc w:val="center"/>
              <w:rPr>
                <w:rFonts w:cs="Times New Roman"/>
                <w:color w:val="000000"/>
                <w:sz w:val="24"/>
                <w:szCs w:val="24"/>
              </w:rPr>
            </w:pPr>
            <w:r w:rsidRPr="00B65D0E">
              <w:rPr>
                <w:rFonts w:cs="Times New Roman"/>
                <w:color w:val="000000"/>
                <w:sz w:val="24"/>
                <w:szCs w:val="24"/>
              </w:rPr>
              <w:t>2367</w:t>
            </w:r>
          </w:p>
        </w:tc>
        <w:tc>
          <w:tcPr>
            <w:tcW w:w="920" w:type="dxa"/>
            <w:tcBorders>
              <w:top w:val="nil"/>
              <w:left w:val="nil"/>
              <w:bottom w:val="single" w:sz="4" w:space="0" w:color="auto"/>
              <w:right w:val="single" w:sz="4" w:space="0" w:color="auto"/>
            </w:tcBorders>
            <w:noWrap/>
            <w:vAlign w:val="center"/>
            <w:hideMark/>
          </w:tcPr>
          <w:p w14:paraId="1C14EE1C" w14:textId="77777777" w:rsidR="00B65D0E" w:rsidRPr="00B65D0E" w:rsidRDefault="00B65D0E" w:rsidP="00576262">
            <w:pPr>
              <w:widowControl w:val="0"/>
              <w:spacing w:after="0" w:line="240" w:lineRule="auto"/>
              <w:jc w:val="center"/>
              <w:rPr>
                <w:rFonts w:cs="Times New Roman"/>
                <w:color w:val="000000"/>
                <w:sz w:val="22"/>
              </w:rPr>
            </w:pPr>
            <w:r w:rsidRPr="00B65D0E">
              <w:rPr>
                <w:rFonts w:cs="Times New Roman"/>
                <w:color w:val="000000"/>
                <w:sz w:val="22"/>
              </w:rPr>
              <w:t>1,8</w:t>
            </w:r>
          </w:p>
        </w:tc>
        <w:tc>
          <w:tcPr>
            <w:tcW w:w="1780" w:type="dxa"/>
            <w:tcBorders>
              <w:top w:val="nil"/>
              <w:left w:val="nil"/>
              <w:bottom w:val="single" w:sz="4" w:space="0" w:color="auto"/>
              <w:right w:val="single" w:sz="4" w:space="0" w:color="auto"/>
            </w:tcBorders>
            <w:shd w:val="clear" w:color="000000" w:fill="FFFFFF"/>
            <w:vAlign w:val="center"/>
            <w:hideMark/>
          </w:tcPr>
          <w:p w14:paraId="69FF5A4C"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Dân cư truyền thống</w:t>
            </w:r>
          </w:p>
        </w:tc>
        <w:tc>
          <w:tcPr>
            <w:tcW w:w="1340" w:type="dxa"/>
            <w:tcBorders>
              <w:top w:val="nil"/>
              <w:left w:val="nil"/>
              <w:bottom w:val="single" w:sz="4" w:space="0" w:color="auto"/>
              <w:right w:val="single" w:sz="4" w:space="0" w:color="auto"/>
            </w:tcBorders>
            <w:shd w:val="clear" w:color="000000" w:fill="FFFFFF"/>
            <w:noWrap/>
            <w:vAlign w:val="center"/>
            <w:hideMark/>
          </w:tcPr>
          <w:p w14:paraId="0438034F" w14:textId="77777777" w:rsidR="00B65D0E" w:rsidRPr="00B65D0E" w:rsidRDefault="00B65D0E" w:rsidP="00576262">
            <w:pPr>
              <w:widowControl w:val="0"/>
              <w:spacing w:after="0" w:line="240" w:lineRule="auto"/>
              <w:jc w:val="center"/>
              <w:rPr>
                <w:rFonts w:cs="Times New Roman"/>
                <w:color w:val="000000"/>
                <w:szCs w:val="26"/>
              </w:rPr>
            </w:pPr>
            <w:r w:rsidRPr="00B65D0E">
              <w:rPr>
                <w:rFonts w:cs="Times New Roman"/>
                <w:color w:val="000000"/>
                <w:szCs w:val="26"/>
              </w:rPr>
              <w:t>Sắp xếp</w:t>
            </w:r>
          </w:p>
        </w:tc>
      </w:tr>
    </w:tbl>
    <w:p w14:paraId="08AE3689" w14:textId="77777777" w:rsidR="00102E8F" w:rsidRPr="00F21DA9" w:rsidRDefault="00916693" w:rsidP="006D0961">
      <w:pPr>
        <w:widowControl w:val="0"/>
        <w:spacing w:before="120" w:after="120" w:line="360" w:lineRule="auto"/>
        <w:ind w:left="709"/>
        <w:rPr>
          <w:b/>
          <w:szCs w:val="26"/>
        </w:rPr>
      </w:pPr>
      <w:r w:rsidRPr="00F21DA9">
        <w:rPr>
          <w:b/>
          <w:szCs w:val="26"/>
        </w:rPr>
        <w:t>3. Bảng đối chiếu tiêu chí và định hướng xử lý</w:t>
      </w:r>
    </w:p>
    <w:tbl>
      <w:tblPr>
        <w:tblW w:w="9493" w:type="dxa"/>
        <w:tblLook w:val="04A0" w:firstRow="1" w:lastRow="0" w:firstColumn="1" w:lastColumn="0" w:noHBand="0" w:noVBand="1"/>
      </w:tblPr>
      <w:tblGrid>
        <w:gridCol w:w="593"/>
        <w:gridCol w:w="1516"/>
        <w:gridCol w:w="776"/>
        <w:gridCol w:w="710"/>
        <w:gridCol w:w="1616"/>
        <w:gridCol w:w="1239"/>
        <w:gridCol w:w="1095"/>
        <w:gridCol w:w="1948"/>
      </w:tblGrid>
      <w:tr w:rsidR="003345FC" w:rsidRPr="003345FC" w14:paraId="20C40161" w14:textId="77777777" w:rsidTr="00B2576E">
        <w:trPr>
          <w:trHeight w:val="990"/>
        </w:trPr>
        <w:tc>
          <w:tcPr>
            <w:tcW w:w="5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AD681"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TT</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B03F552"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Tên thôn/TDP</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71E71856"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Loại hình</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99D9B5F"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Số hộ hiện có</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3E5E565E"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Tiêu chuẩn áp dụng</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4424193B"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Đạt/chưa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7E8D868"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Phương án xử lý</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AC2DDCD" w14:textId="77777777" w:rsidR="003345FC" w:rsidRPr="003345FC" w:rsidRDefault="003345FC" w:rsidP="00576262">
            <w:pPr>
              <w:widowControl w:val="0"/>
              <w:spacing w:after="0" w:line="240" w:lineRule="auto"/>
              <w:jc w:val="center"/>
              <w:rPr>
                <w:rFonts w:cs="Times New Roman"/>
                <w:b/>
                <w:bCs/>
                <w:color w:val="000000"/>
                <w:szCs w:val="26"/>
              </w:rPr>
            </w:pPr>
            <w:r w:rsidRPr="003345FC">
              <w:rPr>
                <w:rFonts w:cs="Times New Roman"/>
                <w:b/>
                <w:bCs/>
                <w:color w:val="000000"/>
                <w:szCs w:val="26"/>
              </w:rPr>
              <w:t>Lý do</w:t>
            </w:r>
          </w:p>
        </w:tc>
      </w:tr>
      <w:tr w:rsidR="003345FC" w:rsidRPr="003345FC" w14:paraId="70EE920B"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A759C1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w:t>
            </w:r>
          </w:p>
        </w:tc>
        <w:tc>
          <w:tcPr>
            <w:tcW w:w="1516" w:type="dxa"/>
            <w:tcBorders>
              <w:top w:val="nil"/>
              <w:left w:val="nil"/>
              <w:bottom w:val="single" w:sz="4" w:space="0" w:color="auto"/>
              <w:right w:val="single" w:sz="4" w:space="0" w:color="auto"/>
            </w:tcBorders>
            <w:shd w:val="clear" w:color="000000" w:fill="FFFFFF"/>
            <w:vAlign w:val="center"/>
            <w:hideMark/>
          </w:tcPr>
          <w:p w14:paraId="2CF2CF0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Tổ dân phố số 1</w:t>
            </w:r>
          </w:p>
        </w:tc>
        <w:tc>
          <w:tcPr>
            <w:tcW w:w="776" w:type="dxa"/>
            <w:tcBorders>
              <w:top w:val="nil"/>
              <w:left w:val="nil"/>
              <w:bottom w:val="single" w:sz="4" w:space="0" w:color="auto"/>
              <w:right w:val="single" w:sz="4" w:space="0" w:color="auto"/>
            </w:tcBorders>
            <w:shd w:val="clear" w:color="000000" w:fill="FFFFFF"/>
            <w:vAlign w:val="center"/>
            <w:hideMark/>
          </w:tcPr>
          <w:p w14:paraId="79FC950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TDP</w:t>
            </w:r>
          </w:p>
        </w:tc>
        <w:tc>
          <w:tcPr>
            <w:tcW w:w="710" w:type="dxa"/>
            <w:tcBorders>
              <w:top w:val="nil"/>
              <w:left w:val="nil"/>
              <w:bottom w:val="single" w:sz="4" w:space="0" w:color="auto"/>
              <w:right w:val="single" w:sz="4" w:space="0" w:color="auto"/>
            </w:tcBorders>
            <w:shd w:val="clear" w:color="000000" w:fill="FFFFFF"/>
            <w:vAlign w:val="center"/>
            <w:hideMark/>
          </w:tcPr>
          <w:p w14:paraId="69EF3AA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377</w:t>
            </w:r>
          </w:p>
        </w:tc>
        <w:tc>
          <w:tcPr>
            <w:tcW w:w="1616" w:type="dxa"/>
            <w:tcBorders>
              <w:top w:val="nil"/>
              <w:left w:val="nil"/>
              <w:bottom w:val="single" w:sz="4" w:space="0" w:color="auto"/>
              <w:right w:val="single" w:sz="4" w:space="0" w:color="auto"/>
            </w:tcBorders>
            <w:shd w:val="clear" w:color="000000" w:fill="FFFFFF"/>
            <w:vAlign w:val="center"/>
            <w:hideMark/>
          </w:tcPr>
          <w:p w14:paraId="19AA59E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748046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0DEC00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C7ADFF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836B353"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B659A3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w:t>
            </w:r>
          </w:p>
        </w:tc>
        <w:tc>
          <w:tcPr>
            <w:tcW w:w="1516" w:type="dxa"/>
            <w:tcBorders>
              <w:top w:val="nil"/>
              <w:left w:val="nil"/>
              <w:bottom w:val="single" w:sz="4" w:space="0" w:color="auto"/>
              <w:right w:val="single" w:sz="4" w:space="0" w:color="auto"/>
            </w:tcBorders>
            <w:shd w:val="clear" w:color="000000" w:fill="FFFFFF"/>
            <w:vAlign w:val="center"/>
            <w:hideMark/>
          </w:tcPr>
          <w:p w14:paraId="53DB2C3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Tổ dân phố số 2</w:t>
            </w:r>
          </w:p>
        </w:tc>
        <w:tc>
          <w:tcPr>
            <w:tcW w:w="776" w:type="dxa"/>
            <w:tcBorders>
              <w:top w:val="nil"/>
              <w:left w:val="nil"/>
              <w:bottom w:val="single" w:sz="4" w:space="0" w:color="auto"/>
              <w:right w:val="single" w:sz="4" w:space="0" w:color="auto"/>
            </w:tcBorders>
            <w:shd w:val="clear" w:color="000000" w:fill="FFFFFF"/>
            <w:vAlign w:val="center"/>
            <w:hideMark/>
          </w:tcPr>
          <w:p w14:paraId="1A3D19B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TDP</w:t>
            </w:r>
          </w:p>
        </w:tc>
        <w:tc>
          <w:tcPr>
            <w:tcW w:w="710" w:type="dxa"/>
            <w:tcBorders>
              <w:top w:val="nil"/>
              <w:left w:val="nil"/>
              <w:bottom w:val="single" w:sz="4" w:space="0" w:color="auto"/>
              <w:right w:val="single" w:sz="4" w:space="0" w:color="auto"/>
            </w:tcBorders>
            <w:shd w:val="clear" w:color="000000" w:fill="FFFFFF"/>
            <w:vAlign w:val="center"/>
            <w:hideMark/>
          </w:tcPr>
          <w:p w14:paraId="350F8CF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330</w:t>
            </w:r>
          </w:p>
        </w:tc>
        <w:tc>
          <w:tcPr>
            <w:tcW w:w="1616" w:type="dxa"/>
            <w:tcBorders>
              <w:top w:val="nil"/>
              <w:left w:val="nil"/>
              <w:bottom w:val="single" w:sz="4" w:space="0" w:color="auto"/>
              <w:right w:val="single" w:sz="4" w:space="0" w:color="auto"/>
            </w:tcBorders>
            <w:shd w:val="clear" w:color="000000" w:fill="FFFFFF"/>
            <w:vAlign w:val="center"/>
            <w:hideMark/>
          </w:tcPr>
          <w:p w14:paraId="309FCEA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7DC6A35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87645C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C5FF49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5BC637EC"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A3DD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2130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Tổ dân phố số 3</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1C64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TDP</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10CA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584</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F419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4901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9298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A47E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42189278"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C36F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12B69B7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Tổ dân phố số 4</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27630D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TDP</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B3C8C7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302</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2CE4607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50563D9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784CE0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CE1161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6DCB07D0"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3B7EEF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w:t>
            </w:r>
          </w:p>
        </w:tc>
        <w:tc>
          <w:tcPr>
            <w:tcW w:w="1516" w:type="dxa"/>
            <w:tcBorders>
              <w:top w:val="nil"/>
              <w:left w:val="nil"/>
              <w:bottom w:val="single" w:sz="4" w:space="0" w:color="auto"/>
              <w:right w:val="single" w:sz="4" w:space="0" w:color="auto"/>
            </w:tcBorders>
            <w:shd w:val="clear" w:color="000000" w:fill="FFFFFF"/>
            <w:vAlign w:val="center"/>
            <w:hideMark/>
          </w:tcPr>
          <w:p w14:paraId="02567C3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Tổ dân phố số 5</w:t>
            </w:r>
          </w:p>
        </w:tc>
        <w:tc>
          <w:tcPr>
            <w:tcW w:w="776" w:type="dxa"/>
            <w:tcBorders>
              <w:top w:val="nil"/>
              <w:left w:val="nil"/>
              <w:bottom w:val="single" w:sz="4" w:space="0" w:color="auto"/>
              <w:right w:val="single" w:sz="4" w:space="0" w:color="auto"/>
            </w:tcBorders>
            <w:shd w:val="clear" w:color="000000" w:fill="FFFFFF"/>
            <w:vAlign w:val="center"/>
            <w:hideMark/>
          </w:tcPr>
          <w:p w14:paraId="4AE88D6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TDP</w:t>
            </w:r>
          </w:p>
        </w:tc>
        <w:tc>
          <w:tcPr>
            <w:tcW w:w="710" w:type="dxa"/>
            <w:tcBorders>
              <w:top w:val="nil"/>
              <w:left w:val="nil"/>
              <w:bottom w:val="single" w:sz="4" w:space="0" w:color="auto"/>
              <w:right w:val="single" w:sz="4" w:space="0" w:color="auto"/>
            </w:tcBorders>
            <w:shd w:val="clear" w:color="000000" w:fill="FFFFFF"/>
            <w:vAlign w:val="center"/>
            <w:hideMark/>
          </w:tcPr>
          <w:p w14:paraId="56852AB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229</w:t>
            </w:r>
          </w:p>
        </w:tc>
        <w:tc>
          <w:tcPr>
            <w:tcW w:w="1616" w:type="dxa"/>
            <w:tcBorders>
              <w:top w:val="nil"/>
              <w:left w:val="nil"/>
              <w:bottom w:val="single" w:sz="4" w:space="0" w:color="auto"/>
              <w:right w:val="single" w:sz="4" w:space="0" w:color="auto"/>
            </w:tcBorders>
            <w:shd w:val="clear" w:color="000000" w:fill="FFFFFF"/>
            <w:vAlign w:val="center"/>
            <w:hideMark/>
          </w:tcPr>
          <w:p w14:paraId="4DC59DB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13FE4B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B35667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4AA9C3D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2A44308F"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0F7A84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6</w:t>
            </w:r>
          </w:p>
        </w:tc>
        <w:tc>
          <w:tcPr>
            <w:tcW w:w="1516" w:type="dxa"/>
            <w:tcBorders>
              <w:top w:val="nil"/>
              <w:left w:val="nil"/>
              <w:bottom w:val="single" w:sz="4" w:space="0" w:color="auto"/>
              <w:right w:val="single" w:sz="4" w:space="0" w:color="auto"/>
            </w:tcBorders>
            <w:shd w:val="clear" w:color="000000" w:fill="FFFFFF"/>
            <w:vAlign w:val="center"/>
            <w:hideMark/>
          </w:tcPr>
          <w:p w14:paraId="580087F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Phù Mã</w:t>
            </w:r>
          </w:p>
        </w:tc>
        <w:tc>
          <w:tcPr>
            <w:tcW w:w="776" w:type="dxa"/>
            <w:tcBorders>
              <w:top w:val="nil"/>
              <w:left w:val="nil"/>
              <w:bottom w:val="single" w:sz="4" w:space="0" w:color="auto"/>
              <w:right w:val="single" w:sz="4" w:space="0" w:color="auto"/>
            </w:tcBorders>
            <w:shd w:val="clear" w:color="000000" w:fill="FFFFFF"/>
            <w:vAlign w:val="center"/>
            <w:hideMark/>
          </w:tcPr>
          <w:p w14:paraId="276DAB9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355D4A1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1074</w:t>
            </w:r>
          </w:p>
        </w:tc>
        <w:tc>
          <w:tcPr>
            <w:tcW w:w="1616" w:type="dxa"/>
            <w:tcBorders>
              <w:top w:val="nil"/>
              <w:left w:val="nil"/>
              <w:bottom w:val="single" w:sz="4" w:space="0" w:color="auto"/>
              <w:right w:val="single" w:sz="4" w:space="0" w:color="auto"/>
            </w:tcBorders>
            <w:shd w:val="clear" w:color="000000" w:fill="FFFFFF"/>
            <w:vAlign w:val="center"/>
            <w:hideMark/>
          </w:tcPr>
          <w:p w14:paraId="56EFA2E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4249564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27EC96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Giữ nguyên</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2500C9A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66EC0C3D"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507963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7</w:t>
            </w:r>
          </w:p>
        </w:tc>
        <w:tc>
          <w:tcPr>
            <w:tcW w:w="1516" w:type="dxa"/>
            <w:tcBorders>
              <w:top w:val="nil"/>
              <w:left w:val="nil"/>
              <w:bottom w:val="single" w:sz="4" w:space="0" w:color="auto"/>
              <w:right w:val="single" w:sz="4" w:space="0" w:color="auto"/>
            </w:tcBorders>
            <w:shd w:val="clear" w:color="000000" w:fill="FFFFFF"/>
            <w:vAlign w:val="center"/>
            <w:hideMark/>
          </w:tcPr>
          <w:p w14:paraId="5F1ACBF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Xuân Đoài</w:t>
            </w:r>
          </w:p>
        </w:tc>
        <w:tc>
          <w:tcPr>
            <w:tcW w:w="776" w:type="dxa"/>
            <w:tcBorders>
              <w:top w:val="nil"/>
              <w:left w:val="nil"/>
              <w:bottom w:val="single" w:sz="4" w:space="0" w:color="auto"/>
              <w:right w:val="single" w:sz="4" w:space="0" w:color="auto"/>
            </w:tcBorders>
            <w:shd w:val="clear" w:color="000000" w:fill="FFFFFF"/>
            <w:vAlign w:val="center"/>
            <w:hideMark/>
          </w:tcPr>
          <w:p w14:paraId="2210AD7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74DB47B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426</w:t>
            </w:r>
          </w:p>
        </w:tc>
        <w:tc>
          <w:tcPr>
            <w:tcW w:w="1616" w:type="dxa"/>
            <w:tcBorders>
              <w:top w:val="nil"/>
              <w:left w:val="nil"/>
              <w:bottom w:val="single" w:sz="4" w:space="0" w:color="auto"/>
              <w:right w:val="single" w:sz="4" w:space="0" w:color="auto"/>
            </w:tcBorders>
            <w:shd w:val="clear" w:color="000000" w:fill="FFFFFF"/>
            <w:vAlign w:val="center"/>
            <w:hideMark/>
          </w:tcPr>
          <w:p w14:paraId="1B5ABB4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02D05D0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E8CB5A6" w14:textId="66E7ECF3" w:rsidR="003345FC" w:rsidRPr="003345FC" w:rsidRDefault="00F64012"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4721635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31089216"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89E7CF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lastRenderedPageBreak/>
              <w:t>8</w:t>
            </w:r>
          </w:p>
        </w:tc>
        <w:tc>
          <w:tcPr>
            <w:tcW w:w="1516" w:type="dxa"/>
            <w:tcBorders>
              <w:top w:val="nil"/>
              <w:left w:val="nil"/>
              <w:bottom w:val="single" w:sz="4" w:space="0" w:color="auto"/>
              <w:right w:val="single" w:sz="4" w:space="0" w:color="auto"/>
            </w:tcBorders>
            <w:shd w:val="clear" w:color="000000" w:fill="FFFFFF"/>
            <w:vAlign w:val="center"/>
            <w:hideMark/>
          </w:tcPr>
          <w:p w14:paraId="432DE74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Vệ Linh</w:t>
            </w:r>
          </w:p>
        </w:tc>
        <w:tc>
          <w:tcPr>
            <w:tcW w:w="776" w:type="dxa"/>
            <w:tcBorders>
              <w:top w:val="nil"/>
              <w:left w:val="nil"/>
              <w:bottom w:val="single" w:sz="4" w:space="0" w:color="auto"/>
              <w:right w:val="single" w:sz="4" w:space="0" w:color="auto"/>
            </w:tcBorders>
            <w:shd w:val="clear" w:color="000000" w:fill="FFFFFF"/>
            <w:vAlign w:val="center"/>
            <w:hideMark/>
          </w:tcPr>
          <w:p w14:paraId="530E61D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69CB4C4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1041</w:t>
            </w:r>
          </w:p>
        </w:tc>
        <w:tc>
          <w:tcPr>
            <w:tcW w:w="1616" w:type="dxa"/>
            <w:tcBorders>
              <w:top w:val="nil"/>
              <w:left w:val="nil"/>
              <w:bottom w:val="single" w:sz="4" w:space="0" w:color="auto"/>
              <w:right w:val="single" w:sz="4" w:space="0" w:color="auto"/>
            </w:tcBorders>
            <w:shd w:val="clear" w:color="000000" w:fill="FFFFFF"/>
            <w:vAlign w:val="center"/>
            <w:hideMark/>
          </w:tcPr>
          <w:p w14:paraId="373AAA0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6099545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5445A6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Giữ nguyên</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A4C027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17D77EFF"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0D9289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9</w:t>
            </w:r>
          </w:p>
        </w:tc>
        <w:tc>
          <w:tcPr>
            <w:tcW w:w="1516" w:type="dxa"/>
            <w:tcBorders>
              <w:top w:val="nil"/>
              <w:left w:val="nil"/>
              <w:bottom w:val="single" w:sz="4" w:space="0" w:color="auto"/>
              <w:right w:val="single" w:sz="4" w:space="0" w:color="auto"/>
            </w:tcBorders>
            <w:shd w:val="clear" w:color="000000" w:fill="FFFFFF"/>
            <w:vAlign w:val="center"/>
            <w:hideMark/>
          </w:tcPr>
          <w:p w14:paraId="15F5FC9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Cộng Hòa</w:t>
            </w:r>
          </w:p>
        </w:tc>
        <w:tc>
          <w:tcPr>
            <w:tcW w:w="776" w:type="dxa"/>
            <w:tcBorders>
              <w:top w:val="nil"/>
              <w:left w:val="nil"/>
              <w:bottom w:val="single" w:sz="4" w:space="0" w:color="auto"/>
              <w:right w:val="single" w:sz="4" w:space="0" w:color="auto"/>
            </w:tcBorders>
            <w:shd w:val="clear" w:color="000000" w:fill="FFFFFF"/>
            <w:vAlign w:val="center"/>
            <w:hideMark/>
          </w:tcPr>
          <w:p w14:paraId="18E83CB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06E2F1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905</w:t>
            </w:r>
          </w:p>
        </w:tc>
        <w:tc>
          <w:tcPr>
            <w:tcW w:w="1616" w:type="dxa"/>
            <w:tcBorders>
              <w:top w:val="nil"/>
              <w:left w:val="nil"/>
              <w:bottom w:val="single" w:sz="4" w:space="0" w:color="auto"/>
              <w:right w:val="single" w:sz="4" w:space="0" w:color="auto"/>
            </w:tcBorders>
            <w:shd w:val="clear" w:color="000000" w:fill="FFFFFF"/>
            <w:vAlign w:val="center"/>
            <w:hideMark/>
          </w:tcPr>
          <w:p w14:paraId="3E1173C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E944F4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5AB1F51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Giữ nguyên</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8134F5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4CABFF3A"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12FADB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10</w:t>
            </w:r>
          </w:p>
        </w:tc>
        <w:tc>
          <w:tcPr>
            <w:tcW w:w="1516" w:type="dxa"/>
            <w:tcBorders>
              <w:top w:val="nil"/>
              <w:left w:val="nil"/>
              <w:bottom w:val="single" w:sz="4" w:space="0" w:color="auto"/>
              <w:right w:val="single" w:sz="4" w:space="0" w:color="auto"/>
            </w:tcBorders>
            <w:shd w:val="clear" w:color="000000" w:fill="FFFFFF"/>
            <w:vAlign w:val="center"/>
            <w:hideMark/>
          </w:tcPr>
          <w:p w14:paraId="5D281E5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Cả</w:t>
            </w:r>
          </w:p>
        </w:tc>
        <w:tc>
          <w:tcPr>
            <w:tcW w:w="776" w:type="dxa"/>
            <w:tcBorders>
              <w:top w:val="nil"/>
              <w:left w:val="nil"/>
              <w:bottom w:val="single" w:sz="4" w:space="0" w:color="auto"/>
              <w:right w:val="single" w:sz="4" w:space="0" w:color="auto"/>
            </w:tcBorders>
            <w:shd w:val="clear" w:color="000000" w:fill="FFFFFF"/>
            <w:vAlign w:val="center"/>
            <w:hideMark/>
          </w:tcPr>
          <w:p w14:paraId="6721002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780F4DA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682</w:t>
            </w:r>
          </w:p>
        </w:tc>
        <w:tc>
          <w:tcPr>
            <w:tcW w:w="1616" w:type="dxa"/>
            <w:tcBorders>
              <w:top w:val="nil"/>
              <w:left w:val="nil"/>
              <w:bottom w:val="single" w:sz="4" w:space="0" w:color="auto"/>
              <w:right w:val="single" w:sz="4" w:space="0" w:color="auto"/>
            </w:tcBorders>
            <w:shd w:val="clear" w:color="000000" w:fill="FFFFFF"/>
            <w:vAlign w:val="center"/>
            <w:hideMark/>
          </w:tcPr>
          <w:p w14:paraId="7E23D59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FC4EEE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10EA61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2A063F0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7DEDA2F5"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B2EB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11</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B43E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Bến</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985E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1FE1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411</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D09F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4850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022C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2FFD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3DD38F3D"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198A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12</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C99034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Chôi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51F636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035517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168</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188417E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1E95DD8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66129E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89100A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313B0143" w14:textId="77777777" w:rsidTr="00A5756A">
        <w:trPr>
          <w:trHeight w:val="189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82AFF4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13</w:t>
            </w:r>
          </w:p>
        </w:tc>
        <w:tc>
          <w:tcPr>
            <w:tcW w:w="1516" w:type="dxa"/>
            <w:tcBorders>
              <w:top w:val="nil"/>
              <w:left w:val="nil"/>
              <w:bottom w:val="single" w:sz="4" w:space="0" w:color="auto"/>
              <w:right w:val="single" w:sz="4" w:space="0" w:color="auto"/>
            </w:tcBorders>
            <w:shd w:val="clear" w:color="000000" w:fill="FFFFFF"/>
            <w:vAlign w:val="center"/>
            <w:hideMark/>
          </w:tcPr>
          <w:p w14:paraId="249165F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Phú Thọ</w:t>
            </w:r>
          </w:p>
        </w:tc>
        <w:tc>
          <w:tcPr>
            <w:tcW w:w="776" w:type="dxa"/>
            <w:tcBorders>
              <w:top w:val="nil"/>
              <w:left w:val="nil"/>
              <w:bottom w:val="single" w:sz="4" w:space="0" w:color="auto"/>
              <w:right w:val="single" w:sz="4" w:space="0" w:color="auto"/>
            </w:tcBorders>
            <w:shd w:val="clear" w:color="000000" w:fill="FFFFFF"/>
            <w:vAlign w:val="center"/>
            <w:hideMark/>
          </w:tcPr>
          <w:p w14:paraId="7901C71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543EA73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481</w:t>
            </w:r>
          </w:p>
        </w:tc>
        <w:tc>
          <w:tcPr>
            <w:tcW w:w="1616" w:type="dxa"/>
            <w:tcBorders>
              <w:top w:val="nil"/>
              <w:left w:val="nil"/>
              <w:bottom w:val="single" w:sz="4" w:space="0" w:color="auto"/>
              <w:right w:val="single" w:sz="4" w:space="0" w:color="auto"/>
            </w:tcBorders>
            <w:shd w:val="clear" w:color="000000" w:fill="FFFFFF"/>
            <w:vAlign w:val="center"/>
            <w:hideMark/>
          </w:tcPr>
          <w:p w14:paraId="02A1291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7BB14D56" w14:textId="77777777" w:rsidR="003345FC" w:rsidRPr="003345FC" w:rsidRDefault="003345FC" w:rsidP="00576262">
            <w:pPr>
              <w:widowControl w:val="0"/>
              <w:spacing w:after="0" w:line="240" w:lineRule="auto"/>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000000"/>
            </w:tcBorders>
            <w:shd w:val="clear" w:color="000000" w:fill="FFFFFF"/>
            <w:vAlign w:val="center"/>
            <w:hideMark/>
          </w:tcPr>
          <w:p w14:paraId="5BF0C61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3EED50A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37CC9A2B" w14:textId="77777777" w:rsidTr="00A5756A">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C39D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14</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3A00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Đồng Dành</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026B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9BDA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248</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C951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77C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F369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E85B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11E027BB" w14:textId="77777777" w:rsidTr="00A5756A">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3319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FD37DF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Yêm</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3F9491C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1AA1ED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365</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366F09B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5CD5380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AD3505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17BEE83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6B983C80"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F60F3E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16</w:t>
            </w:r>
          </w:p>
        </w:tc>
        <w:tc>
          <w:tcPr>
            <w:tcW w:w="1516" w:type="dxa"/>
            <w:tcBorders>
              <w:top w:val="nil"/>
              <w:left w:val="nil"/>
              <w:bottom w:val="single" w:sz="4" w:space="0" w:color="auto"/>
              <w:right w:val="single" w:sz="4" w:space="0" w:color="auto"/>
            </w:tcBorders>
            <w:shd w:val="clear" w:color="000000" w:fill="FFFFFF"/>
            <w:vAlign w:val="center"/>
            <w:hideMark/>
          </w:tcPr>
          <w:p w14:paraId="257A670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17</w:t>
            </w:r>
          </w:p>
        </w:tc>
        <w:tc>
          <w:tcPr>
            <w:tcW w:w="776" w:type="dxa"/>
            <w:tcBorders>
              <w:top w:val="nil"/>
              <w:left w:val="nil"/>
              <w:bottom w:val="single" w:sz="4" w:space="0" w:color="auto"/>
              <w:right w:val="single" w:sz="4" w:space="0" w:color="auto"/>
            </w:tcBorders>
            <w:shd w:val="clear" w:color="000000" w:fill="FFFFFF"/>
            <w:vAlign w:val="center"/>
            <w:hideMark/>
          </w:tcPr>
          <w:p w14:paraId="63D007A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3EC393A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655</w:t>
            </w:r>
          </w:p>
        </w:tc>
        <w:tc>
          <w:tcPr>
            <w:tcW w:w="1616" w:type="dxa"/>
            <w:tcBorders>
              <w:top w:val="nil"/>
              <w:left w:val="nil"/>
              <w:bottom w:val="single" w:sz="4" w:space="0" w:color="auto"/>
              <w:right w:val="single" w:sz="4" w:space="0" w:color="auto"/>
            </w:tcBorders>
            <w:shd w:val="clear" w:color="000000" w:fill="FFFFFF"/>
            <w:vAlign w:val="center"/>
            <w:hideMark/>
          </w:tcPr>
          <w:p w14:paraId="70032CC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44DA9FD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233068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4A8F03F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774C6992"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A55DA8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17</w:t>
            </w:r>
          </w:p>
        </w:tc>
        <w:tc>
          <w:tcPr>
            <w:tcW w:w="1516" w:type="dxa"/>
            <w:tcBorders>
              <w:top w:val="nil"/>
              <w:left w:val="nil"/>
              <w:bottom w:val="single" w:sz="4" w:space="0" w:color="auto"/>
              <w:right w:val="single" w:sz="4" w:space="0" w:color="auto"/>
            </w:tcBorders>
            <w:shd w:val="clear" w:color="000000" w:fill="FFFFFF"/>
            <w:vAlign w:val="center"/>
            <w:hideMark/>
          </w:tcPr>
          <w:p w14:paraId="5AAE74B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Thượng</w:t>
            </w:r>
          </w:p>
        </w:tc>
        <w:tc>
          <w:tcPr>
            <w:tcW w:w="776" w:type="dxa"/>
            <w:tcBorders>
              <w:top w:val="nil"/>
              <w:left w:val="nil"/>
              <w:bottom w:val="single" w:sz="4" w:space="0" w:color="auto"/>
              <w:right w:val="single" w:sz="4" w:space="0" w:color="auto"/>
            </w:tcBorders>
            <w:shd w:val="clear" w:color="000000" w:fill="FFFFFF"/>
            <w:vAlign w:val="center"/>
            <w:hideMark/>
          </w:tcPr>
          <w:p w14:paraId="71BF94D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5DBE2DE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451</w:t>
            </w:r>
          </w:p>
        </w:tc>
        <w:tc>
          <w:tcPr>
            <w:tcW w:w="1616" w:type="dxa"/>
            <w:tcBorders>
              <w:top w:val="nil"/>
              <w:left w:val="nil"/>
              <w:bottom w:val="single" w:sz="4" w:space="0" w:color="auto"/>
              <w:right w:val="single" w:sz="4" w:space="0" w:color="auto"/>
            </w:tcBorders>
            <w:shd w:val="clear" w:color="000000" w:fill="FFFFFF"/>
            <w:vAlign w:val="center"/>
            <w:hideMark/>
          </w:tcPr>
          <w:p w14:paraId="63F41ED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74FAD6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6BBB14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98C52A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2013D436"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97B051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lastRenderedPageBreak/>
              <w:t>18</w:t>
            </w:r>
          </w:p>
        </w:tc>
        <w:tc>
          <w:tcPr>
            <w:tcW w:w="1516" w:type="dxa"/>
            <w:tcBorders>
              <w:top w:val="nil"/>
              <w:left w:val="nil"/>
              <w:bottom w:val="single" w:sz="4" w:space="0" w:color="auto"/>
              <w:right w:val="single" w:sz="4" w:space="0" w:color="auto"/>
            </w:tcBorders>
            <w:shd w:val="clear" w:color="000000" w:fill="FFFFFF"/>
            <w:vAlign w:val="center"/>
            <w:hideMark/>
          </w:tcPr>
          <w:p w14:paraId="0F802C2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Đông Thủy</w:t>
            </w:r>
          </w:p>
        </w:tc>
        <w:tc>
          <w:tcPr>
            <w:tcW w:w="776" w:type="dxa"/>
            <w:tcBorders>
              <w:top w:val="nil"/>
              <w:left w:val="nil"/>
              <w:bottom w:val="single" w:sz="4" w:space="0" w:color="auto"/>
              <w:right w:val="single" w:sz="4" w:space="0" w:color="auto"/>
            </w:tcBorders>
            <w:shd w:val="clear" w:color="000000" w:fill="FFFFFF"/>
            <w:vAlign w:val="center"/>
            <w:hideMark/>
          </w:tcPr>
          <w:p w14:paraId="432A053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3E1617C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513</w:t>
            </w:r>
          </w:p>
        </w:tc>
        <w:tc>
          <w:tcPr>
            <w:tcW w:w="1616" w:type="dxa"/>
            <w:tcBorders>
              <w:top w:val="nil"/>
              <w:left w:val="nil"/>
              <w:bottom w:val="single" w:sz="4" w:space="0" w:color="auto"/>
              <w:right w:val="single" w:sz="4" w:space="0" w:color="auto"/>
            </w:tcBorders>
            <w:shd w:val="clear" w:color="000000" w:fill="FFFFFF"/>
            <w:vAlign w:val="center"/>
            <w:hideMark/>
          </w:tcPr>
          <w:p w14:paraId="709ABAC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7AFC58C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DE7C20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F0C909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735889C3"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0F01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19</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6647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Tuyền</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9DE9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DE04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241</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233A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44D2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FE56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 xml:space="preserve"> 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1326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5065BEC"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9FBF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6233415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Nội Phật</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35F6D7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5EF66E07" w14:textId="1ABF8EBB" w:rsidR="003345FC" w:rsidRPr="003345FC" w:rsidRDefault="00D37903" w:rsidP="00576262">
            <w:pPr>
              <w:widowControl w:val="0"/>
              <w:spacing w:after="0" w:line="240" w:lineRule="auto"/>
              <w:jc w:val="center"/>
              <w:rPr>
                <w:rFonts w:cs="Times New Roman"/>
                <w:color w:val="000000"/>
                <w:sz w:val="24"/>
                <w:szCs w:val="24"/>
              </w:rPr>
            </w:pPr>
            <w:r>
              <w:rPr>
                <w:rFonts w:cs="Times New Roman"/>
                <w:color w:val="000000"/>
                <w:sz w:val="24"/>
                <w:szCs w:val="24"/>
              </w:rPr>
              <w:t>533</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2EE7E48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1137BF2E" w14:textId="3713B5E4" w:rsidR="003345FC" w:rsidRPr="003345FC" w:rsidRDefault="00D37903" w:rsidP="00576262">
            <w:pPr>
              <w:widowControl w:val="0"/>
              <w:spacing w:after="0" w:line="240" w:lineRule="auto"/>
              <w:jc w:val="center"/>
              <w:rPr>
                <w:rFonts w:cs="Times New Roman"/>
                <w:color w:val="000000"/>
                <w:szCs w:val="26"/>
              </w:rPr>
            </w:pPr>
            <w:r>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2AE05E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9253F9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EC58A94"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001708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21</w:t>
            </w:r>
          </w:p>
        </w:tc>
        <w:tc>
          <w:tcPr>
            <w:tcW w:w="1516" w:type="dxa"/>
            <w:tcBorders>
              <w:top w:val="nil"/>
              <w:left w:val="nil"/>
              <w:bottom w:val="single" w:sz="4" w:space="0" w:color="auto"/>
              <w:right w:val="single" w:sz="4" w:space="0" w:color="auto"/>
            </w:tcBorders>
            <w:shd w:val="clear" w:color="000000" w:fill="FFFFFF"/>
            <w:vAlign w:val="center"/>
            <w:hideMark/>
          </w:tcPr>
          <w:p w14:paraId="2246FEB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Đạc Tài</w:t>
            </w:r>
          </w:p>
        </w:tc>
        <w:tc>
          <w:tcPr>
            <w:tcW w:w="776" w:type="dxa"/>
            <w:tcBorders>
              <w:top w:val="nil"/>
              <w:left w:val="nil"/>
              <w:bottom w:val="single" w:sz="4" w:space="0" w:color="auto"/>
              <w:right w:val="single" w:sz="4" w:space="0" w:color="auto"/>
            </w:tcBorders>
            <w:shd w:val="clear" w:color="000000" w:fill="FFFFFF"/>
            <w:vAlign w:val="center"/>
            <w:hideMark/>
          </w:tcPr>
          <w:p w14:paraId="18A6FFF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59B54FE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339</w:t>
            </w:r>
          </w:p>
        </w:tc>
        <w:tc>
          <w:tcPr>
            <w:tcW w:w="1616" w:type="dxa"/>
            <w:tcBorders>
              <w:top w:val="nil"/>
              <w:left w:val="nil"/>
              <w:bottom w:val="single" w:sz="4" w:space="0" w:color="auto"/>
              <w:right w:val="single" w:sz="4" w:space="0" w:color="auto"/>
            </w:tcBorders>
            <w:shd w:val="clear" w:color="000000" w:fill="FFFFFF"/>
            <w:vAlign w:val="center"/>
            <w:hideMark/>
          </w:tcPr>
          <w:p w14:paraId="1BC7808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4F9B721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973F602" w14:textId="3E4844F8" w:rsidR="003345FC" w:rsidRPr="003345FC" w:rsidRDefault="008C02E7"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10B1598F" w14:textId="0D2A27D8" w:rsidR="003345FC" w:rsidRPr="003345FC" w:rsidRDefault="008C02E7"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46328DC"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B62427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22</w:t>
            </w:r>
          </w:p>
        </w:tc>
        <w:tc>
          <w:tcPr>
            <w:tcW w:w="1516" w:type="dxa"/>
            <w:tcBorders>
              <w:top w:val="nil"/>
              <w:left w:val="nil"/>
              <w:bottom w:val="single" w:sz="4" w:space="0" w:color="auto"/>
              <w:right w:val="single" w:sz="4" w:space="0" w:color="auto"/>
            </w:tcBorders>
            <w:shd w:val="clear" w:color="000000" w:fill="FFFFFF"/>
            <w:vAlign w:val="center"/>
            <w:hideMark/>
          </w:tcPr>
          <w:p w14:paraId="039D462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Ấp Cút</w:t>
            </w:r>
          </w:p>
        </w:tc>
        <w:tc>
          <w:tcPr>
            <w:tcW w:w="776" w:type="dxa"/>
            <w:tcBorders>
              <w:top w:val="nil"/>
              <w:left w:val="nil"/>
              <w:bottom w:val="single" w:sz="4" w:space="0" w:color="auto"/>
              <w:right w:val="single" w:sz="4" w:space="0" w:color="auto"/>
            </w:tcBorders>
            <w:shd w:val="clear" w:color="000000" w:fill="FFFFFF"/>
            <w:vAlign w:val="center"/>
            <w:hideMark/>
          </w:tcPr>
          <w:p w14:paraId="4397DA3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339B70B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146</w:t>
            </w:r>
          </w:p>
        </w:tc>
        <w:tc>
          <w:tcPr>
            <w:tcW w:w="1616" w:type="dxa"/>
            <w:tcBorders>
              <w:top w:val="nil"/>
              <w:left w:val="nil"/>
              <w:bottom w:val="single" w:sz="4" w:space="0" w:color="auto"/>
              <w:right w:val="single" w:sz="4" w:space="0" w:color="auto"/>
            </w:tcBorders>
            <w:shd w:val="clear" w:color="000000" w:fill="FFFFFF"/>
            <w:vAlign w:val="center"/>
            <w:hideMark/>
          </w:tcPr>
          <w:p w14:paraId="6D3FABD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EB03A0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9AE55F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023B1A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A2CE8EB"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B236DE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23</w:t>
            </w:r>
          </w:p>
        </w:tc>
        <w:tc>
          <w:tcPr>
            <w:tcW w:w="1516" w:type="dxa"/>
            <w:tcBorders>
              <w:top w:val="nil"/>
              <w:left w:val="nil"/>
              <w:bottom w:val="single" w:sz="4" w:space="0" w:color="auto"/>
              <w:right w:val="single" w:sz="4" w:space="0" w:color="auto"/>
            </w:tcBorders>
            <w:shd w:val="clear" w:color="000000" w:fill="FFFFFF"/>
            <w:vAlign w:val="center"/>
            <w:hideMark/>
          </w:tcPr>
          <w:p w14:paraId="393CAB1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Đông Bài</w:t>
            </w:r>
          </w:p>
        </w:tc>
        <w:tc>
          <w:tcPr>
            <w:tcW w:w="776" w:type="dxa"/>
            <w:tcBorders>
              <w:top w:val="nil"/>
              <w:left w:val="nil"/>
              <w:bottom w:val="single" w:sz="4" w:space="0" w:color="auto"/>
              <w:right w:val="single" w:sz="4" w:space="0" w:color="auto"/>
            </w:tcBorders>
            <w:shd w:val="clear" w:color="000000" w:fill="FFFFFF"/>
            <w:vAlign w:val="center"/>
            <w:hideMark/>
          </w:tcPr>
          <w:p w14:paraId="677D29B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47B705F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286</w:t>
            </w:r>
          </w:p>
        </w:tc>
        <w:tc>
          <w:tcPr>
            <w:tcW w:w="1616" w:type="dxa"/>
            <w:tcBorders>
              <w:top w:val="nil"/>
              <w:left w:val="nil"/>
              <w:bottom w:val="single" w:sz="4" w:space="0" w:color="auto"/>
              <w:right w:val="single" w:sz="4" w:space="0" w:color="auto"/>
            </w:tcBorders>
            <w:shd w:val="clear" w:color="000000" w:fill="FFFFFF"/>
            <w:vAlign w:val="center"/>
            <w:hideMark/>
          </w:tcPr>
          <w:p w14:paraId="536C811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04A1173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30453E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4812895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2073A0B8"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025F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24</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D16B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Lạc Nông</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E893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29EB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267</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F415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9D02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2B76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247A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1821611"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97E8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EA79FB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Hương Đình Đoài</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FA607F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F8B7CB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252</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353B91E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4959319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DCF820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1CBC5E8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ADD7B43"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53B2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26</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C259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Hương Đình Đông</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BA53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E1D1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448</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02EE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49C3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93E8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0670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C19767F"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EC5F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27</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08E05C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Thế Trạch</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38063B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6F7EDED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297</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7138ADA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266A08A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CDBB32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2375DFD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4DC80119"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7E3F13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lastRenderedPageBreak/>
              <w:t>28</w:t>
            </w:r>
          </w:p>
        </w:tc>
        <w:tc>
          <w:tcPr>
            <w:tcW w:w="1516" w:type="dxa"/>
            <w:tcBorders>
              <w:top w:val="nil"/>
              <w:left w:val="nil"/>
              <w:bottom w:val="single" w:sz="4" w:space="0" w:color="auto"/>
              <w:right w:val="single" w:sz="4" w:space="0" w:color="auto"/>
            </w:tcBorders>
            <w:shd w:val="clear" w:color="000000" w:fill="FFFFFF"/>
            <w:vAlign w:val="center"/>
            <w:hideMark/>
          </w:tcPr>
          <w:p w14:paraId="7EA9368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Hoàng Dương</w:t>
            </w:r>
          </w:p>
        </w:tc>
        <w:tc>
          <w:tcPr>
            <w:tcW w:w="776" w:type="dxa"/>
            <w:tcBorders>
              <w:top w:val="nil"/>
              <w:left w:val="nil"/>
              <w:bottom w:val="single" w:sz="4" w:space="0" w:color="auto"/>
              <w:right w:val="single" w:sz="4" w:space="0" w:color="auto"/>
            </w:tcBorders>
            <w:shd w:val="clear" w:color="000000" w:fill="FFFFFF"/>
            <w:vAlign w:val="center"/>
            <w:hideMark/>
          </w:tcPr>
          <w:p w14:paraId="3C9D9C6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058600A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370</w:t>
            </w:r>
          </w:p>
        </w:tc>
        <w:tc>
          <w:tcPr>
            <w:tcW w:w="1616" w:type="dxa"/>
            <w:tcBorders>
              <w:top w:val="nil"/>
              <w:left w:val="nil"/>
              <w:bottom w:val="single" w:sz="4" w:space="0" w:color="auto"/>
              <w:right w:val="single" w:sz="4" w:space="0" w:color="auto"/>
            </w:tcBorders>
            <w:shd w:val="clear" w:color="000000" w:fill="FFFFFF"/>
            <w:vAlign w:val="center"/>
            <w:hideMark/>
          </w:tcPr>
          <w:p w14:paraId="00D3A2F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5220B71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C1C34B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11F032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54D3FB4"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CDEFC8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29</w:t>
            </w:r>
          </w:p>
        </w:tc>
        <w:tc>
          <w:tcPr>
            <w:tcW w:w="1516" w:type="dxa"/>
            <w:tcBorders>
              <w:top w:val="nil"/>
              <w:left w:val="nil"/>
              <w:bottom w:val="single" w:sz="4" w:space="0" w:color="auto"/>
              <w:right w:val="single" w:sz="4" w:space="0" w:color="auto"/>
            </w:tcBorders>
            <w:shd w:val="clear" w:color="000000" w:fill="FFFFFF"/>
            <w:vAlign w:val="center"/>
            <w:hideMark/>
          </w:tcPr>
          <w:p w14:paraId="618A250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Mai Đoài</w:t>
            </w:r>
          </w:p>
        </w:tc>
        <w:tc>
          <w:tcPr>
            <w:tcW w:w="776" w:type="dxa"/>
            <w:tcBorders>
              <w:top w:val="nil"/>
              <w:left w:val="nil"/>
              <w:bottom w:val="single" w:sz="4" w:space="0" w:color="auto"/>
              <w:right w:val="single" w:sz="4" w:space="0" w:color="auto"/>
            </w:tcBorders>
            <w:shd w:val="clear" w:color="000000" w:fill="FFFFFF"/>
            <w:vAlign w:val="center"/>
            <w:hideMark/>
          </w:tcPr>
          <w:p w14:paraId="0BBB458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A67FB0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448</w:t>
            </w:r>
          </w:p>
        </w:tc>
        <w:tc>
          <w:tcPr>
            <w:tcW w:w="1616" w:type="dxa"/>
            <w:tcBorders>
              <w:top w:val="nil"/>
              <w:left w:val="nil"/>
              <w:bottom w:val="single" w:sz="4" w:space="0" w:color="auto"/>
              <w:right w:val="single" w:sz="4" w:space="0" w:color="auto"/>
            </w:tcBorders>
            <w:shd w:val="clear" w:color="000000" w:fill="FFFFFF"/>
            <w:vAlign w:val="center"/>
            <w:hideMark/>
          </w:tcPr>
          <w:p w14:paraId="721710D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79EDF04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826DA0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45875ED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557FFDFA"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F91DD0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30</w:t>
            </w:r>
          </w:p>
        </w:tc>
        <w:tc>
          <w:tcPr>
            <w:tcW w:w="1516" w:type="dxa"/>
            <w:tcBorders>
              <w:top w:val="nil"/>
              <w:left w:val="nil"/>
              <w:bottom w:val="single" w:sz="4" w:space="0" w:color="auto"/>
              <w:right w:val="single" w:sz="4" w:space="0" w:color="auto"/>
            </w:tcBorders>
            <w:shd w:val="clear" w:color="000000" w:fill="FFFFFF"/>
            <w:vAlign w:val="center"/>
            <w:hideMark/>
          </w:tcPr>
          <w:p w14:paraId="09D9C43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Mai Đông</w:t>
            </w:r>
          </w:p>
        </w:tc>
        <w:tc>
          <w:tcPr>
            <w:tcW w:w="776" w:type="dxa"/>
            <w:tcBorders>
              <w:top w:val="nil"/>
              <w:left w:val="nil"/>
              <w:bottom w:val="single" w:sz="4" w:space="0" w:color="auto"/>
              <w:right w:val="single" w:sz="4" w:space="0" w:color="auto"/>
            </w:tcBorders>
            <w:shd w:val="clear" w:color="000000" w:fill="FFFFFF"/>
            <w:vAlign w:val="center"/>
            <w:hideMark/>
          </w:tcPr>
          <w:p w14:paraId="0248537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BB595A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206</w:t>
            </w:r>
          </w:p>
        </w:tc>
        <w:tc>
          <w:tcPr>
            <w:tcW w:w="1616" w:type="dxa"/>
            <w:tcBorders>
              <w:top w:val="nil"/>
              <w:left w:val="nil"/>
              <w:bottom w:val="single" w:sz="4" w:space="0" w:color="auto"/>
              <w:right w:val="single" w:sz="4" w:space="0" w:color="auto"/>
            </w:tcBorders>
            <w:shd w:val="clear" w:color="000000" w:fill="FFFFFF"/>
            <w:vAlign w:val="center"/>
            <w:hideMark/>
          </w:tcPr>
          <w:p w14:paraId="703BEB3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45BB4D8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D9A4F3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63DDF80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41644F0B"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A3F41D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31</w:t>
            </w:r>
          </w:p>
        </w:tc>
        <w:tc>
          <w:tcPr>
            <w:tcW w:w="1516" w:type="dxa"/>
            <w:tcBorders>
              <w:top w:val="nil"/>
              <w:left w:val="nil"/>
              <w:bottom w:val="single" w:sz="4" w:space="0" w:color="auto"/>
              <w:right w:val="single" w:sz="4" w:space="0" w:color="auto"/>
            </w:tcBorders>
            <w:shd w:val="clear" w:color="000000" w:fill="FFFFFF"/>
            <w:vAlign w:val="center"/>
            <w:hideMark/>
          </w:tcPr>
          <w:p w14:paraId="57CD2BF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Mai Nội</w:t>
            </w:r>
          </w:p>
        </w:tc>
        <w:tc>
          <w:tcPr>
            <w:tcW w:w="776" w:type="dxa"/>
            <w:tcBorders>
              <w:top w:val="nil"/>
              <w:left w:val="nil"/>
              <w:bottom w:val="single" w:sz="4" w:space="0" w:color="auto"/>
              <w:right w:val="single" w:sz="4" w:space="0" w:color="auto"/>
            </w:tcBorders>
            <w:shd w:val="clear" w:color="000000" w:fill="FFFFFF"/>
            <w:vAlign w:val="center"/>
            <w:hideMark/>
          </w:tcPr>
          <w:p w14:paraId="751CADA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683E8A0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432</w:t>
            </w:r>
          </w:p>
        </w:tc>
        <w:tc>
          <w:tcPr>
            <w:tcW w:w="1616" w:type="dxa"/>
            <w:tcBorders>
              <w:top w:val="nil"/>
              <w:left w:val="nil"/>
              <w:bottom w:val="single" w:sz="4" w:space="0" w:color="auto"/>
              <w:right w:val="single" w:sz="4" w:space="0" w:color="auto"/>
            </w:tcBorders>
            <w:shd w:val="clear" w:color="000000" w:fill="FFFFFF"/>
            <w:vAlign w:val="center"/>
            <w:hideMark/>
          </w:tcPr>
          <w:p w14:paraId="424113F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55A7CF2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1C2347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3264001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1A68190C"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03926E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32</w:t>
            </w:r>
          </w:p>
        </w:tc>
        <w:tc>
          <w:tcPr>
            <w:tcW w:w="1516" w:type="dxa"/>
            <w:tcBorders>
              <w:top w:val="nil"/>
              <w:left w:val="nil"/>
              <w:bottom w:val="single" w:sz="4" w:space="0" w:color="auto"/>
              <w:right w:val="single" w:sz="4" w:space="0" w:color="auto"/>
            </w:tcBorders>
            <w:shd w:val="clear" w:color="000000" w:fill="FFFFFF"/>
            <w:vAlign w:val="center"/>
            <w:hideMark/>
          </w:tcPr>
          <w:p w14:paraId="6B9701F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25</w:t>
            </w:r>
          </w:p>
        </w:tc>
        <w:tc>
          <w:tcPr>
            <w:tcW w:w="776" w:type="dxa"/>
            <w:tcBorders>
              <w:top w:val="nil"/>
              <w:left w:val="nil"/>
              <w:bottom w:val="single" w:sz="4" w:space="0" w:color="auto"/>
              <w:right w:val="single" w:sz="4" w:space="0" w:color="auto"/>
            </w:tcBorders>
            <w:shd w:val="clear" w:color="000000" w:fill="FFFFFF"/>
            <w:vAlign w:val="center"/>
            <w:hideMark/>
          </w:tcPr>
          <w:p w14:paraId="1B33B04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8FE99B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480</w:t>
            </w:r>
          </w:p>
        </w:tc>
        <w:tc>
          <w:tcPr>
            <w:tcW w:w="1616" w:type="dxa"/>
            <w:tcBorders>
              <w:top w:val="nil"/>
              <w:left w:val="nil"/>
              <w:bottom w:val="single" w:sz="4" w:space="0" w:color="auto"/>
              <w:right w:val="single" w:sz="4" w:space="0" w:color="auto"/>
            </w:tcBorders>
            <w:shd w:val="clear" w:color="000000" w:fill="FFFFFF"/>
            <w:vAlign w:val="center"/>
            <w:hideMark/>
          </w:tcPr>
          <w:p w14:paraId="4A5AE57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1C2272C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09A26F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64D6AAE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463EF120"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597C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33</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BC25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Đường 2</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C88A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28BB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540</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5BAC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C187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3B72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6C4F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7FC00204"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537B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34</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E2707D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Thái Phù</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3A64FBA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4F171E3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1600</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44EE268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7F49C68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C5180E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Giữ nguyên</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6DCA2A2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357404F6"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41A4A5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35</w:t>
            </w:r>
          </w:p>
        </w:tc>
        <w:tc>
          <w:tcPr>
            <w:tcW w:w="1516" w:type="dxa"/>
            <w:tcBorders>
              <w:top w:val="nil"/>
              <w:left w:val="nil"/>
              <w:bottom w:val="single" w:sz="4" w:space="0" w:color="auto"/>
              <w:right w:val="single" w:sz="4" w:space="0" w:color="auto"/>
            </w:tcBorders>
            <w:shd w:val="clear" w:color="000000" w:fill="FFFFFF"/>
            <w:vAlign w:val="center"/>
            <w:hideMark/>
          </w:tcPr>
          <w:p w14:paraId="7FA3B5D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Bắc Giã</w:t>
            </w:r>
          </w:p>
        </w:tc>
        <w:tc>
          <w:tcPr>
            <w:tcW w:w="776" w:type="dxa"/>
            <w:tcBorders>
              <w:top w:val="nil"/>
              <w:left w:val="nil"/>
              <w:bottom w:val="single" w:sz="4" w:space="0" w:color="auto"/>
              <w:right w:val="single" w:sz="4" w:space="0" w:color="auto"/>
            </w:tcBorders>
            <w:shd w:val="clear" w:color="000000" w:fill="FFFFFF"/>
            <w:vAlign w:val="center"/>
            <w:hideMark/>
          </w:tcPr>
          <w:p w14:paraId="4682D93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4D3AEC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394</w:t>
            </w:r>
          </w:p>
        </w:tc>
        <w:tc>
          <w:tcPr>
            <w:tcW w:w="1616" w:type="dxa"/>
            <w:tcBorders>
              <w:top w:val="nil"/>
              <w:left w:val="nil"/>
              <w:bottom w:val="single" w:sz="4" w:space="0" w:color="auto"/>
              <w:right w:val="single" w:sz="4" w:space="0" w:color="auto"/>
            </w:tcBorders>
            <w:shd w:val="clear" w:color="000000" w:fill="FFFFFF"/>
            <w:vAlign w:val="center"/>
            <w:hideMark/>
          </w:tcPr>
          <w:p w14:paraId="67E4F10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55000A4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D9783C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38A88E9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1B5D0981"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EEF28B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36</w:t>
            </w:r>
          </w:p>
        </w:tc>
        <w:tc>
          <w:tcPr>
            <w:tcW w:w="1516" w:type="dxa"/>
            <w:tcBorders>
              <w:top w:val="nil"/>
              <w:left w:val="nil"/>
              <w:bottom w:val="single" w:sz="4" w:space="0" w:color="auto"/>
              <w:right w:val="single" w:sz="4" w:space="0" w:color="auto"/>
            </w:tcBorders>
            <w:shd w:val="clear" w:color="000000" w:fill="FFFFFF"/>
            <w:vAlign w:val="center"/>
            <w:hideMark/>
          </w:tcPr>
          <w:p w14:paraId="77FA863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Liên Lý</w:t>
            </w:r>
          </w:p>
        </w:tc>
        <w:tc>
          <w:tcPr>
            <w:tcW w:w="776" w:type="dxa"/>
            <w:tcBorders>
              <w:top w:val="nil"/>
              <w:left w:val="nil"/>
              <w:bottom w:val="single" w:sz="4" w:space="0" w:color="auto"/>
              <w:right w:val="single" w:sz="4" w:space="0" w:color="auto"/>
            </w:tcBorders>
            <w:shd w:val="clear" w:color="000000" w:fill="FFFFFF"/>
            <w:vAlign w:val="center"/>
            <w:hideMark/>
          </w:tcPr>
          <w:p w14:paraId="60FAF41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167324F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345</w:t>
            </w:r>
          </w:p>
        </w:tc>
        <w:tc>
          <w:tcPr>
            <w:tcW w:w="1616" w:type="dxa"/>
            <w:tcBorders>
              <w:top w:val="nil"/>
              <w:left w:val="nil"/>
              <w:bottom w:val="single" w:sz="4" w:space="0" w:color="auto"/>
              <w:right w:val="single" w:sz="4" w:space="0" w:color="auto"/>
            </w:tcBorders>
            <w:shd w:val="clear" w:color="000000" w:fill="FFFFFF"/>
            <w:vAlign w:val="center"/>
            <w:hideMark/>
          </w:tcPr>
          <w:p w14:paraId="5A5D24C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4259412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5258B5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3C5EC94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41C60584"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B4269B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37</w:t>
            </w:r>
          </w:p>
        </w:tc>
        <w:tc>
          <w:tcPr>
            <w:tcW w:w="1516" w:type="dxa"/>
            <w:tcBorders>
              <w:top w:val="nil"/>
              <w:left w:val="nil"/>
              <w:bottom w:val="single" w:sz="4" w:space="0" w:color="auto"/>
              <w:right w:val="single" w:sz="4" w:space="0" w:color="auto"/>
            </w:tcBorders>
            <w:shd w:val="clear" w:color="000000" w:fill="FFFFFF"/>
            <w:vAlign w:val="center"/>
            <w:hideMark/>
          </w:tcPr>
          <w:p w14:paraId="1DDF434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 xml:space="preserve">Thôn Đường 2 </w:t>
            </w:r>
          </w:p>
        </w:tc>
        <w:tc>
          <w:tcPr>
            <w:tcW w:w="776" w:type="dxa"/>
            <w:tcBorders>
              <w:top w:val="nil"/>
              <w:left w:val="nil"/>
              <w:bottom w:val="single" w:sz="4" w:space="0" w:color="auto"/>
              <w:right w:val="single" w:sz="4" w:space="0" w:color="auto"/>
            </w:tcBorders>
            <w:shd w:val="clear" w:color="000000" w:fill="FFFFFF"/>
            <w:vAlign w:val="center"/>
            <w:hideMark/>
          </w:tcPr>
          <w:p w14:paraId="192445B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1F94732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473</w:t>
            </w:r>
          </w:p>
        </w:tc>
        <w:tc>
          <w:tcPr>
            <w:tcW w:w="1616" w:type="dxa"/>
            <w:tcBorders>
              <w:top w:val="nil"/>
              <w:left w:val="nil"/>
              <w:bottom w:val="single" w:sz="4" w:space="0" w:color="auto"/>
              <w:right w:val="single" w:sz="4" w:space="0" w:color="auto"/>
            </w:tcBorders>
            <w:shd w:val="clear" w:color="000000" w:fill="FFFFFF"/>
            <w:vAlign w:val="center"/>
            <w:hideMark/>
          </w:tcPr>
          <w:p w14:paraId="1D124C9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6210801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E0EC048" w14:textId="4DE25DFB" w:rsidR="003345FC" w:rsidRPr="003345FC" w:rsidRDefault="00E16E73"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6F3606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D29AB23"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4CE785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lastRenderedPageBreak/>
              <w:t>38</w:t>
            </w:r>
          </w:p>
        </w:tc>
        <w:tc>
          <w:tcPr>
            <w:tcW w:w="1516" w:type="dxa"/>
            <w:tcBorders>
              <w:top w:val="nil"/>
              <w:left w:val="nil"/>
              <w:bottom w:val="single" w:sz="4" w:space="0" w:color="auto"/>
              <w:right w:val="single" w:sz="4" w:space="0" w:color="auto"/>
            </w:tcBorders>
            <w:shd w:val="clear" w:color="000000" w:fill="FFFFFF"/>
            <w:vAlign w:val="center"/>
            <w:hideMark/>
          </w:tcPr>
          <w:p w14:paraId="5FEB5DD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Tây Đoài</w:t>
            </w:r>
          </w:p>
        </w:tc>
        <w:tc>
          <w:tcPr>
            <w:tcW w:w="776" w:type="dxa"/>
            <w:tcBorders>
              <w:top w:val="nil"/>
              <w:left w:val="nil"/>
              <w:bottom w:val="single" w:sz="4" w:space="0" w:color="auto"/>
              <w:right w:val="single" w:sz="4" w:space="0" w:color="auto"/>
            </w:tcBorders>
            <w:shd w:val="clear" w:color="000000" w:fill="FFFFFF"/>
            <w:vAlign w:val="center"/>
            <w:hideMark/>
          </w:tcPr>
          <w:p w14:paraId="637C292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D44409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556</w:t>
            </w:r>
          </w:p>
        </w:tc>
        <w:tc>
          <w:tcPr>
            <w:tcW w:w="1616" w:type="dxa"/>
            <w:tcBorders>
              <w:top w:val="nil"/>
              <w:left w:val="nil"/>
              <w:bottom w:val="single" w:sz="4" w:space="0" w:color="auto"/>
              <w:right w:val="single" w:sz="4" w:space="0" w:color="auto"/>
            </w:tcBorders>
            <w:shd w:val="clear" w:color="000000" w:fill="FFFFFF"/>
            <w:vAlign w:val="center"/>
            <w:hideMark/>
          </w:tcPr>
          <w:p w14:paraId="2E6DF4B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4B52A60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CB7B98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6F54395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210F2FBC"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297050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39</w:t>
            </w:r>
          </w:p>
        </w:tc>
        <w:tc>
          <w:tcPr>
            <w:tcW w:w="1516" w:type="dxa"/>
            <w:tcBorders>
              <w:top w:val="nil"/>
              <w:left w:val="nil"/>
              <w:bottom w:val="single" w:sz="4" w:space="0" w:color="auto"/>
              <w:right w:val="single" w:sz="4" w:space="0" w:color="auto"/>
            </w:tcBorders>
            <w:shd w:val="clear" w:color="000000" w:fill="FFFFFF"/>
            <w:vAlign w:val="center"/>
            <w:hideMark/>
          </w:tcPr>
          <w:p w14:paraId="46A9AB6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Đông Đoài</w:t>
            </w:r>
          </w:p>
        </w:tc>
        <w:tc>
          <w:tcPr>
            <w:tcW w:w="776" w:type="dxa"/>
            <w:tcBorders>
              <w:top w:val="nil"/>
              <w:left w:val="nil"/>
              <w:bottom w:val="single" w:sz="4" w:space="0" w:color="auto"/>
              <w:right w:val="single" w:sz="4" w:space="0" w:color="auto"/>
            </w:tcBorders>
            <w:shd w:val="clear" w:color="000000" w:fill="FFFFFF"/>
            <w:vAlign w:val="center"/>
            <w:hideMark/>
          </w:tcPr>
          <w:p w14:paraId="7622370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19A718B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554</w:t>
            </w:r>
          </w:p>
        </w:tc>
        <w:tc>
          <w:tcPr>
            <w:tcW w:w="1616" w:type="dxa"/>
            <w:tcBorders>
              <w:top w:val="nil"/>
              <w:left w:val="nil"/>
              <w:bottom w:val="single" w:sz="4" w:space="0" w:color="auto"/>
              <w:right w:val="single" w:sz="4" w:space="0" w:color="auto"/>
            </w:tcBorders>
            <w:shd w:val="clear" w:color="000000" w:fill="FFFFFF"/>
            <w:vAlign w:val="center"/>
            <w:hideMark/>
          </w:tcPr>
          <w:p w14:paraId="3A6BC51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5374444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E6BC0C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6CFE84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548F3BF5"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EA6F27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40</w:t>
            </w:r>
          </w:p>
        </w:tc>
        <w:tc>
          <w:tcPr>
            <w:tcW w:w="1516" w:type="dxa"/>
            <w:tcBorders>
              <w:top w:val="nil"/>
              <w:left w:val="nil"/>
              <w:bottom w:val="single" w:sz="4" w:space="0" w:color="auto"/>
              <w:right w:val="single" w:sz="4" w:space="0" w:color="auto"/>
            </w:tcBorders>
            <w:shd w:val="clear" w:color="000000" w:fill="FFFFFF"/>
            <w:vAlign w:val="center"/>
            <w:hideMark/>
          </w:tcPr>
          <w:p w14:paraId="45B0E81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Khu xóm Làng</w:t>
            </w:r>
          </w:p>
        </w:tc>
        <w:tc>
          <w:tcPr>
            <w:tcW w:w="776" w:type="dxa"/>
            <w:tcBorders>
              <w:top w:val="nil"/>
              <w:left w:val="nil"/>
              <w:bottom w:val="single" w:sz="4" w:space="0" w:color="auto"/>
              <w:right w:val="single" w:sz="4" w:space="0" w:color="auto"/>
            </w:tcBorders>
            <w:shd w:val="clear" w:color="000000" w:fill="FFFFFF"/>
            <w:vAlign w:val="center"/>
            <w:hideMark/>
          </w:tcPr>
          <w:p w14:paraId="2EC5B0C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711B68A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192</w:t>
            </w:r>
          </w:p>
        </w:tc>
        <w:tc>
          <w:tcPr>
            <w:tcW w:w="1616" w:type="dxa"/>
            <w:tcBorders>
              <w:top w:val="nil"/>
              <w:left w:val="nil"/>
              <w:bottom w:val="single" w:sz="4" w:space="0" w:color="auto"/>
              <w:right w:val="single" w:sz="4" w:space="0" w:color="auto"/>
            </w:tcBorders>
            <w:shd w:val="clear" w:color="000000" w:fill="FFFFFF"/>
            <w:vAlign w:val="center"/>
            <w:hideMark/>
          </w:tcPr>
          <w:p w14:paraId="438ACED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F2F12C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BEF7CD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D94E7D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13FA8905"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C14D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41</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7AEE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Khu xóm Cầu</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EB6D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9B39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146</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BBC5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6161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9AC0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922D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BE1881A"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7427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42</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D6E555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Khu xóm Đồng</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1CCC5FE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678788A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194</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5591DB1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578FB1B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EA18C9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69ACE1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581349B8"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62EF9F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43</w:t>
            </w:r>
          </w:p>
        </w:tc>
        <w:tc>
          <w:tcPr>
            <w:tcW w:w="1516" w:type="dxa"/>
            <w:tcBorders>
              <w:top w:val="nil"/>
              <w:left w:val="nil"/>
              <w:bottom w:val="single" w:sz="4" w:space="0" w:color="auto"/>
              <w:right w:val="single" w:sz="4" w:space="0" w:color="auto"/>
            </w:tcBorders>
            <w:shd w:val="clear" w:color="000000" w:fill="FFFFFF"/>
            <w:vAlign w:val="center"/>
            <w:hideMark/>
          </w:tcPr>
          <w:p w14:paraId="3337DB6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Khu Trong Ngoài</w:t>
            </w:r>
          </w:p>
        </w:tc>
        <w:tc>
          <w:tcPr>
            <w:tcW w:w="776" w:type="dxa"/>
            <w:tcBorders>
              <w:top w:val="nil"/>
              <w:left w:val="nil"/>
              <w:bottom w:val="single" w:sz="4" w:space="0" w:color="auto"/>
              <w:right w:val="single" w:sz="4" w:space="0" w:color="auto"/>
            </w:tcBorders>
            <w:shd w:val="clear" w:color="000000" w:fill="FFFFFF"/>
            <w:vAlign w:val="center"/>
            <w:hideMark/>
          </w:tcPr>
          <w:p w14:paraId="00EA0A5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D9B7D5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266</w:t>
            </w:r>
          </w:p>
        </w:tc>
        <w:tc>
          <w:tcPr>
            <w:tcW w:w="1616" w:type="dxa"/>
            <w:tcBorders>
              <w:top w:val="nil"/>
              <w:left w:val="nil"/>
              <w:bottom w:val="single" w:sz="4" w:space="0" w:color="auto"/>
              <w:right w:val="single" w:sz="4" w:space="0" w:color="auto"/>
            </w:tcBorders>
            <w:shd w:val="clear" w:color="000000" w:fill="FFFFFF"/>
            <w:vAlign w:val="center"/>
            <w:hideMark/>
          </w:tcPr>
          <w:p w14:paraId="4124C60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ACEDCB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CF54D1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99C311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5F1BA1D4"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FEAF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44</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4E3E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Khu xóm Sau</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7481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679C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259</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A505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9B27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F446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136A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24B92C71"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C1C1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B6E11D8" w14:textId="77777777" w:rsidR="003345FC" w:rsidRPr="003345FC" w:rsidRDefault="003345FC" w:rsidP="00576262">
            <w:pPr>
              <w:widowControl w:val="0"/>
              <w:spacing w:after="0" w:line="240" w:lineRule="auto"/>
              <w:jc w:val="center"/>
              <w:rPr>
                <w:rFonts w:cs="Times New Roman"/>
                <w:color w:val="000000"/>
                <w:szCs w:val="26"/>
                <w:lang w:val="pt-BR"/>
              </w:rPr>
            </w:pPr>
            <w:r w:rsidRPr="003345FC">
              <w:rPr>
                <w:rFonts w:cs="Times New Roman"/>
                <w:color w:val="000000"/>
                <w:szCs w:val="26"/>
                <w:lang w:val="pt-BR"/>
              </w:rPr>
              <w:t>Khu Tân Do xóm Chòm</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58AF587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59E2CF7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276</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6D3EAF9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18E35B7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538F12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488F20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5D533843"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6EEAAC3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46</w:t>
            </w:r>
          </w:p>
        </w:tc>
        <w:tc>
          <w:tcPr>
            <w:tcW w:w="1516" w:type="dxa"/>
            <w:tcBorders>
              <w:top w:val="nil"/>
              <w:left w:val="nil"/>
              <w:bottom w:val="single" w:sz="4" w:space="0" w:color="auto"/>
              <w:right w:val="single" w:sz="4" w:space="0" w:color="auto"/>
            </w:tcBorders>
            <w:shd w:val="clear" w:color="000000" w:fill="FFFFFF"/>
            <w:vAlign w:val="center"/>
            <w:hideMark/>
          </w:tcPr>
          <w:p w14:paraId="3BDE7B0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Đông</w:t>
            </w:r>
          </w:p>
        </w:tc>
        <w:tc>
          <w:tcPr>
            <w:tcW w:w="776" w:type="dxa"/>
            <w:tcBorders>
              <w:top w:val="nil"/>
              <w:left w:val="nil"/>
              <w:bottom w:val="single" w:sz="4" w:space="0" w:color="auto"/>
              <w:right w:val="single" w:sz="4" w:space="0" w:color="auto"/>
            </w:tcBorders>
            <w:shd w:val="clear" w:color="000000" w:fill="FFFFFF"/>
            <w:vAlign w:val="center"/>
            <w:hideMark/>
          </w:tcPr>
          <w:p w14:paraId="612361E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571013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757</w:t>
            </w:r>
          </w:p>
        </w:tc>
        <w:tc>
          <w:tcPr>
            <w:tcW w:w="1616" w:type="dxa"/>
            <w:tcBorders>
              <w:top w:val="nil"/>
              <w:left w:val="nil"/>
              <w:bottom w:val="single" w:sz="4" w:space="0" w:color="auto"/>
              <w:right w:val="single" w:sz="4" w:space="0" w:color="auto"/>
            </w:tcBorders>
            <w:shd w:val="clear" w:color="000000" w:fill="FFFFFF"/>
            <w:vAlign w:val="center"/>
            <w:hideMark/>
          </w:tcPr>
          <w:p w14:paraId="7B486A5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424001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423673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2D3B770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277172C0"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CA25CE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47</w:t>
            </w:r>
          </w:p>
        </w:tc>
        <w:tc>
          <w:tcPr>
            <w:tcW w:w="1516" w:type="dxa"/>
            <w:tcBorders>
              <w:top w:val="nil"/>
              <w:left w:val="nil"/>
              <w:bottom w:val="single" w:sz="4" w:space="0" w:color="auto"/>
              <w:right w:val="single" w:sz="4" w:space="0" w:color="auto"/>
            </w:tcBorders>
            <w:shd w:val="clear" w:color="000000" w:fill="FFFFFF"/>
            <w:vAlign w:val="center"/>
            <w:hideMark/>
          </w:tcPr>
          <w:p w14:paraId="5BD3A9D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Phố Chợ</w:t>
            </w:r>
          </w:p>
        </w:tc>
        <w:tc>
          <w:tcPr>
            <w:tcW w:w="776" w:type="dxa"/>
            <w:tcBorders>
              <w:top w:val="nil"/>
              <w:left w:val="nil"/>
              <w:bottom w:val="single" w:sz="4" w:space="0" w:color="auto"/>
              <w:right w:val="single" w:sz="4" w:space="0" w:color="auto"/>
            </w:tcBorders>
            <w:shd w:val="clear" w:color="000000" w:fill="FFFFFF"/>
            <w:vAlign w:val="center"/>
            <w:hideMark/>
          </w:tcPr>
          <w:p w14:paraId="6228853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478B411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629</w:t>
            </w:r>
          </w:p>
        </w:tc>
        <w:tc>
          <w:tcPr>
            <w:tcW w:w="1616" w:type="dxa"/>
            <w:tcBorders>
              <w:top w:val="nil"/>
              <w:left w:val="nil"/>
              <w:bottom w:val="single" w:sz="4" w:space="0" w:color="auto"/>
              <w:right w:val="single" w:sz="4" w:space="0" w:color="auto"/>
            </w:tcBorders>
            <w:shd w:val="clear" w:color="000000" w:fill="FFFFFF"/>
            <w:vAlign w:val="center"/>
            <w:hideMark/>
          </w:tcPr>
          <w:p w14:paraId="444D968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6F93A9B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EE24C3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1A937EB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1158E69B"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464BE6A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lastRenderedPageBreak/>
              <w:t>48</w:t>
            </w:r>
          </w:p>
        </w:tc>
        <w:tc>
          <w:tcPr>
            <w:tcW w:w="1516" w:type="dxa"/>
            <w:tcBorders>
              <w:top w:val="nil"/>
              <w:left w:val="nil"/>
              <w:bottom w:val="single" w:sz="4" w:space="0" w:color="auto"/>
              <w:right w:val="single" w:sz="4" w:space="0" w:color="auto"/>
            </w:tcBorders>
            <w:shd w:val="clear" w:color="000000" w:fill="FFFFFF"/>
            <w:vAlign w:val="center"/>
            <w:hideMark/>
          </w:tcPr>
          <w:p w14:paraId="68DD33C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Đường 3</w:t>
            </w:r>
          </w:p>
        </w:tc>
        <w:tc>
          <w:tcPr>
            <w:tcW w:w="776" w:type="dxa"/>
            <w:tcBorders>
              <w:top w:val="nil"/>
              <w:left w:val="nil"/>
              <w:bottom w:val="single" w:sz="4" w:space="0" w:color="auto"/>
              <w:right w:val="single" w:sz="4" w:space="0" w:color="auto"/>
            </w:tcBorders>
            <w:shd w:val="clear" w:color="000000" w:fill="FFFFFF"/>
            <w:vAlign w:val="center"/>
            <w:hideMark/>
          </w:tcPr>
          <w:p w14:paraId="0918CE6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17B2651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276</w:t>
            </w:r>
          </w:p>
        </w:tc>
        <w:tc>
          <w:tcPr>
            <w:tcW w:w="1616" w:type="dxa"/>
            <w:tcBorders>
              <w:top w:val="nil"/>
              <w:left w:val="nil"/>
              <w:bottom w:val="single" w:sz="4" w:space="0" w:color="auto"/>
              <w:right w:val="single" w:sz="4" w:space="0" w:color="auto"/>
            </w:tcBorders>
            <w:shd w:val="clear" w:color="000000" w:fill="FFFFFF"/>
            <w:vAlign w:val="center"/>
            <w:hideMark/>
          </w:tcPr>
          <w:p w14:paraId="31DBDA0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5A47EF6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4B7E00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6D19C9A0"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8D0319C"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375F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49</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069C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Đan Tảo</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6DF3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E3EB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893</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89E0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C76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7E2D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Giữ nguyên</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5ABE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11A634C9"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BD0B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E53BCC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 xml:space="preserve">Thôn Xuân Dục </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D7ECBA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3457B516"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sz w:val="24"/>
                <w:szCs w:val="24"/>
              </w:rPr>
              <w:t>1672</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23CAEAB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3A9BC45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4C78D6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Giữ nguyên</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689704D"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280DD838"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043AB6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51</w:t>
            </w:r>
          </w:p>
        </w:tc>
        <w:tc>
          <w:tcPr>
            <w:tcW w:w="1516" w:type="dxa"/>
            <w:tcBorders>
              <w:top w:val="nil"/>
              <w:left w:val="nil"/>
              <w:bottom w:val="single" w:sz="4" w:space="0" w:color="auto"/>
              <w:right w:val="single" w:sz="4" w:space="0" w:color="auto"/>
            </w:tcBorders>
            <w:shd w:val="clear" w:color="000000" w:fill="FFFFFF"/>
            <w:vAlign w:val="center"/>
            <w:hideMark/>
          </w:tcPr>
          <w:p w14:paraId="2F138AF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Xuân Đồng</w:t>
            </w:r>
          </w:p>
        </w:tc>
        <w:tc>
          <w:tcPr>
            <w:tcW w:w="776" w:type="dxa"/>
            <w:tcBorders>
              <w:top w:val="nil"/>
              <w:left w:val="nil"/>
              <w:bottom w:val="single" w:sz="4" w:space="0" w:color="auto"/>
              <w:right w:val="single" w:sz="4" w:space="0" w:color="auto"/>
            </w:tcBorders>
            <w:shd w:val="clear" w:color="000000" w:fill="FFFFFF"/>
            <w:vAlign w:val="center"/>
            <w:hideMark/>
          </w:tcPr>
          <w:p w14:paraId="1BC661C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24A1A61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655</w:t>
            </w:r>
          </w:p>
        </w:tc>
        <w:tc>
          <w:tcPr>
            <w:tcW w:w="1616" w:type="dxa"/>
            <w:tcBorders>
              <w:top w:val="nil"/>
              <w:left w:val="nil"/>
              <w:bottom w:val="single" w:sz="4" w:space="0" w:color="auto"/>
              <w:right w:val="single" w:sz="4" w:space="0" w:color="auto"/>
            </w:tcBorders>
            <w:shd w:val="clear" w:color="000000" w:fill="FFFFFF"/>
            <w:vAlign w:val="center"/>
            <w:hideMark/>
          </w:tcPr>
          <w:p w14:paraId="686CE2C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4447E6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2B2F3CA"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663F5E3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090E1FA3"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62CA25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52</w:t>
            </w:r>
          </w:p>
        </w:tc>
        <w:tc>
          <w:tcPr>
            <w:tcW w:w="1516" w:type="dxa"/>
            <w:tcBorders>
              <w:top w:val="nil"/>
              <w:left w:val="nil"/>
              <w:bottom w:val="single" w:sz="4" w:space="0" w:color="auto"/>
              <w:right w:val="single" w:sz="4" w:space="0" w:color="auto"/>
            </w:tcBorders>
            <w:shd w:val="clear" w:color="000000" w:fill="FFFFFF"/>
            <w:vAlign w:val="center"/>
            <w:hideMark/>
          </w:tcPr>
          <w:p w14:paraId="695C3D0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dân cư 418</w:t>
            </w:r>
          </w:p>
        </w:tc>
        <w:tc>
          <w:tcPr>
            <w:tcW w:w="776" w:type="dxa"/>
            <w:tcBorders>
              <w:top w:val="nil"/>
              <w:left w:val="nil"/>
              <w:bottom w:val="single" w:sz="4" w:space="0" w:color="auto"/>
              <w:right w:val="single" w:sz="4" w:space="0" w:color="auto"/>
            </w:tcBorders>
            <w:shd w:val="clear" w:color="000000" w:fill="FFFFFF"/>
            <w:vAlign w:val="center"/>
            <w:hideMark/>
          </w:tcPr>
          <w:p w14:paraId="129DADC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461F7CC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150</w:t>
            </w:r>
          </w:p>
        </w:tc>
        <w:tc>
          <w:tcPr>
            <w:tcW w:w="1616" w:type="dxa"/>
            <w:tcBorders>
              <w:top w:val="nil"/>
              <w:left w:val="nil"/>
              <w:bottom w:val="single" w:sz="4" w:space="0" w:color="auto"/>
              <w:right w:val="single" w:sz="4" w:space="0" w:color="auto"/>
            </w:tcBorders>
            <w:shd w:val="clear" w:color="000000" w:fill="FFFFFF"/>
            <w:vAlign w:val="center"/>
            <w:hideMark/>
          </w:tcPr>
          <w:p w14:paraId="4103034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BA1E05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C2719E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3199FA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0C09854"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7DE0678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53</w:t>
            </w:r>
          </w:p>
        </w:tc>
        <w:tc>
          <w:tcPr>
            <w:tcW w:w="1516" w:type="dxa"/>
            <w:tcBorders>
              <w:top w:val="nil"/>
              <w:left w:val="nil"/>
              <w:bottom w:val="single" w:sz="4" w:space="0" w:color="auto"/>
              <w:right w:val="single" w:sz="4" w:space="0" w:color="auto"/>
            </w:tcBorders>
            <w:shd w:val="clear" w:color="000000" w:fill="FFFFFF"/>
            <w:vAlign w:val="center"/>
            <w:hideMark/>
          </w:tcPr>
          <w:p w14:paraId="24EFFF5F"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Vệ Sơn Đoài</w:t>
            </w:r>
          </w:p>
        </w:tc>
        <w:tc>
          <w:tcPr>
            <w:tcW w:w="776" w:type="dxa"/>
            <w:tcBorders>
              <w:top w:val="nil"/>
              <w:left w:val="nil"/>
              <w:bottom w:val="single" w:sz="4" w:space="0" w:color="auto"/>
              <w:right w:val="single" w:sz="4" w:space="0" w:color="auto"/>
            </w:tcBorders>
            <w:shd w:val="clear" w:color="000000" w:fill="FFFFFF"/>
            <w:vAlign w:val="center"/>
            <w:hideMark/>
          </w:tcPr>
          <w:p w14:paraId="2624B4B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69354B62"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802</w:t>
            </w:r>
          </w:p>
        </w:tc>
        <w:tc>
          <w:tcPr>
            <w:tcW w:w="1616" w:type="dxa"/>
            <w:tcBorders>
              <w:top w:val="nil"/>
              <w:left w:val="nil"/>
              <w:bottom w:val="single" w:sz="4" w:space="0" w:color="auto"/>
              <w:right w:val="single" w:sz="4" w:space="0" w:color="auto"/>
            </w:tcBorders>
            <w:shd w:val="clear" w:color="000000" w:fill="FFFFFF"/>
            <w:vAlign w:val="center"/>
            <w:hideMark/>
          </w:tcPr>
          <w:p w14:paraId="3C99E15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7665BDC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382EAE4C" w14:textId="26915793" w:rsidR="003345FC" w:rsidRPr="003345FC" w:rsidRDefault="00F80548"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1E1713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10F23451"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0B073"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54</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DEED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dân cư Thuỷ Lợi II</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0776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0DD2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208</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18A1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C967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5067C" w14:textId="1DE41271" w:rsidR="003345FC" w:rsidRPr="003345FC" w:rsidRDefault="00F80548"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67FD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7A8A368E"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DD48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115F155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Vệ Sơn Đông</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7C34DD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6A8E7F7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602</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77BC8E7B"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17B302D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981ADA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EEECF0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68E84CD4"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235BEA1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56</w:t>
            </w:r>
          </w:p>
        </w:tc>
        <w:tc>
          <w:tcPr>
            <w:tcW w:w="1516" w:type="dxa"/>
            <w:tcBorders>
              <w:top w:val="nil"/>
              <w:left w:val="nil"/>
              <w:bottom w:val="single" w:sz="4" w:space="0" w:color="auto"/>
              <w:right w:val="single" w:sz="4" w:space="0" w:color="auto"/>
            </w:tcBorders>
            <w:shd w:val="clear" w:color="000000" w:fill="FFFFFF"/>
            <w:vAlign w:val="center"/>
            <w:hideMark/>
          </w:tcPr>
          <w:p w14:paraId="182F20B0"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Lương Châu</w:t>
            </w:r>
          </w:p>
        </w:tc>
        <w:tc>
          <w:tcPr>
            <w:tcW w:w="776" w:type="dxa"/>
            <w:tcBorders>
              <w:top w:val="nil"/>
              <w:left w:val="nil"/>
              <w:bottom w:val="single" w:sz="4" w:space="0" w:color="auto"/>
              <w:right w:val="single" w:sz="4" w:space="0" w:color="auto"/>
            </w:tcBorders>
            <w:shd w:val="clear" w:color="000000" w:fill="FFFFFF"/>
            <w:vAlign w:val="center"/>
            <w:hideMark/>
          </w:tcPr>
          <w:p w14:paraId="6305AE3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6BFA641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662</w:t>
            </w:r>
          </w:p>
        </w:tc>
        <w:tc>
          <w:tcPr>
            <w:tcW w:w="1616" w:type="dxa"/>
            <w:tcBorders>
              <w:top w:val="nil"/>
              <w:left w:val="nil"/>
              <w:bottom w:val="single" w:sz="4" w:space="0" w:color="auto"/>
              <w:right w:val="single" w:sz="4" w:space="0" w:color="auto"/>
            </w:tcBorders>
            <w:shd w:val="clear" w:color="000000" w:fill="FFFFFF"/>
            <w:vAlign w:val="center"/>
            <w:hideMark/>
          </w:tcPr>
          <w:p w14:paraId="7FDF22A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E40EEA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C1161D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11E3BD7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31583628"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32D84F9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57</w:t>
            </w:r>
          </w:p>
        </w:tc>
        <w:tc>
          <w:tcPr>
            <w:tcW w:w="1516" w:type="dxa"/>
            <w:tcBorders>
              <w:top w:val="nil"/>
              <w:left w:val="nil"/>
              <w:bottom w:val="single" w:sz="4" w:space="0" w:color="auto"/>
              <w:right w:val="single" w:sz="4" w:space="0" w:color="auto"/>
            </w:tcBorders>
            <w:shd w:val="clear" w:color="000000" w:fill="FFFFFF"/>
            <w:vAlign w:val="center"/>
            <w:hideMark/>
          </w:tcPr>
          <w:p w14:paraId="2F72F16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Miếu Thờ</w:t>
            </w:r>
          </w:p>
        </w:tc>
        <w:tc>
          <w:tcPr>
            <w:tcW w:w="776" w:type="dxa"/>
            <w:tcBorders>
              <w:top w:val="nil"/>
              <w:left w:val="nil"/>
              <w:bottom w:val="single" w:sz="4" w:space="0" w:color="auto"/>
              <w:right w:val="single" w:sz="4" w:space="0" w:color="auto"/>
            </w:tcBorders>
            <w:shd w:val="clear" w:color="000000" w:fill="FFFFFF"/>
            <w:vAlign w:val="center"/>
            <w:hideMark/>
          </w:tcPr>
          <w:p w14:paraId="67A4058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1A75420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555</w:t>
            </w:r>
          </w:p>
        </w:tc>
        <w:tc>
          <w:tcPr>
            <w:tcW w:w="1616" w:type="dxa"/>
            <w:tcBorders>
              <w:top w:val="nil"/>
              <w:left w:val="nil"/>
              <w:bottom w:val="single" w:sz="4" w:space="0" w:color="auto"/>
              <w:right w:val="single" w:sz="4" w:space="0" w:color="auto"/>
            </w:tcBorders>
            <w:shd w:val="clear" w:color="000000" w:fill="FFFFFF"/>
            <w:vAlign w:val="center"/>
            <w:hideMark/>
          </w:tcPr>
          <w:p w14:paraId="1F7381B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D43AAD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17FDA26B"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784CB21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r w:rsidR="003345FC" w:rsidRPr="003345FC" w14:paraId="72D2149C"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2594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lastRenderedPageBreak/>
              <w:t>58</w:t>
            </w:r>
          </w:p>
        </w:tc>
        <w:tc>
          <w:tcPr>
            <w:tcW w:w="1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89E5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Dược Thượng</w:t>
            </w:r>
          </w:p>
        </w:tc>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022E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734C8"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1708</w:t>
            </w:r>
          </w:p>
        </w:tc>
        <w:tc>
          <w:tcPr>
            <w:tcW w:w="16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0C017"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E74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58B97" w14:textId="089BDF72" w:rsidR="003345FC" w:rsidRPr="003345FC" w:rsidRDefault="00F64012" w:rsidP="00576262">
            <w:pPr>
              <w:widowControl w:val="0"/>
              <w:spacing w:after="0" w:line="240" w:lineRule="auto"/>
              <w:jc w:val="center"/>
              <w:rPr>
                <w:rFonts w:cs="Times New Roman"/>
                <w:color w:val="000000"/>
                <w:szCs w:val="26"/>
              </w:rPr>
            </w:pPr>
            <w:r>
              <w:rPr>
                <w:rFonts w:cs="Times New Roman"/>
                <w:color w:val="000000"/>
                <w:szCs w:val="26"/>
              </w:rPr>
              <w:t>Chia tách 1 phần</w:t>
            </w:r>
          </w:p>
        </w:tc>
        <w:tc>
          <w:tcPr>
            <w:tcW w:w="19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91E09"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44AF0603" w14:textId="77777777" w:rsidTr="00B2576E">
        <w:trPr>
          <w:trHeight w:val="1260"/>
        </w:trPr>
        <w:tc>
          <w:tcPr>
            <w:tcW w:w="5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DA09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59</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8B71E9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Dược Hạ</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741C8CB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single" w:sz="4" w:space="0" w:color="auto"/>
              <w:left w:val="nil"/>
              <w:bottom w:val="single" w:sz="4" w:space="0" w:color="auto"/>
              <w:right w:val="single" w:sz="4" w:space="0" w:color="auto"/>
            </w:tcBorders>
            <w:shd w:val="clear" w:color="000000" w:fill="FFFFFF"/>
            <w:vAlign w:val="center"/>
            <w:hideMark/>
          </w:tcPr>
          <w:p w14:paraId="064F77B4"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1228</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31AFF23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14:paraId="45EBAF7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7DB79516" w14:textId="09F287A6" w:rsidR="003345FC" w:rsidRPr="003345FC" w:rsidRDefault="00F64012" w:rsidP="00576262">
            <w:pPr>
              <w:widowControl w:val="0"/>
              <w:spacing w:after="0" w:line="240" w:lineRule="auto"/>
              <w:jc w:val="center"/>
              <w:rPr>
                <w:rFonts w:cs="Times New Roman"/>
                <w:color w:val="000000"/>
                <w:szCs w:val="26"/>
              </w:rPr>
            </w:pPr>
            <w:r>
              <w:rPr>
                <w:rFonts w:cs="Times New Roman"/>
                <w:color w:val="000000"/>
                <w:szCs w:val="26"/>
              </w:rPr>
              <w:t>Chia tách 1 phần</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6DF6EEC"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đủ theo quy định Điều 10 Nghị định số 185/2026/NĐ-CP</w:t>
            </w:r>
          </w:p>
        </w:tc>
      </w:tr>
      <w:tr w:rsidR="003345FC" w:rsidRPr="003345FC" w14:paraId="23F22270"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0986765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60</w:t>
            </w:r>
          </w:p>
        </w:tc>
        <w:tc>
          <w:tcPr>
            <w:tcW w:w="1516" w:type="dxa"/>
            <w:tcBorders>
              <w:top w:val="nil"/>
              <w:left w:val="nil"/>
              <w:bottom w:val="single" w:sz="4" w:space="0" w:color="auto"/>
              <w:right w:val="single" w:sz="4" w:space="0" w:color="auto"/>
            </w:tcBorders>
            <w:shd w:val="clear" w:color="000000" w:fill="FFFFFF"/>
            <w:vAlign w:val="center"/>
            <w:hideMark/>
          </w:tcPr>
          <w:p w14:paraId="06777607"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Đồng Lạc</w:t>
            </w:r>
          </w:p>
        </w:tc>
        <w:tc>
          <w:tcPr>
            <w:tcW w:w="776" w:type="dxa"/>
            <w:tcBorders>
              <w:top w:val="nil"/>
              <w:left w:val="nil"/>
              <w:bottom w:val="single" w:sz="4" w:space="0" w:color="auto"/>
              <w:right w:val="single" w:sz="4" w:space="0" w:color="auto"/>
            </w:tcBorders>
            <w:shd w:val="clear" w:color="000000" w:fill="FFFFFF"/>
            <w:vAlign w:val="center"/>
            <w:hideMark/>
          </w:tcPr>
          <w:p w14:paraId="2FF78C6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46D275E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445</w:t>
            </w:r>
          </w:p>
        </w:tc>
        <w:tc>
          <w:tcPr>
            <w:tcW w:w="1616" w:type="dxa"/>
            <w:tcBorders>
              <w:top w:val="nil"/>
              <w:left w:val="nil"/>
              <w:bottom w:val="single" w:sz="4" w:space="0" w:color="auto"/>
              <w:right w:val="single" w:sz="4" w:space="0" w:color="auto"/>
            </w:tcBorders>
            <w:shd w:val="clear" w:color="000000" w:fill="FFFFFF"/>
            <w:vAlign w:val="center"/>
            <w:hideMark/>
          </w:tcPr>
          <w:p w14:paraId="13011B7F"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C889A0D"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0F8AA012"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542B809E"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0C34C022"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1B1FF1E4"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61</w:t>
            </w:r>
          </w:p>
        </w:tc>
        <w:tc>
          <w:tcPr>
            <w:tcW w:w="1516" w:type="dxa"/>
            <w:tcBorders>
              <w:top w:val="nil"/>
              <w:left w:val="nil"/>
              <w:bottom w:val="single" w:sz="4" w:space="0" w:color="auto"/>
              <w:right w:val="single" w:sz="4" w:space="0" w:color="auto"/>
            </w:tcBorders>
            <w:shd w:val="clear" w:color="000000" w:fill="FFFFFF"/>
            <w:vAlign w:val="center"/>
            <w:hideMark/>
          </w:tcPr>
          <w:p w14:paraId="338F6B15"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Thanh Hà</w:t>
            </w:r>
          </w:p>
        </w:tc>
        <w:tc>
          <w:tcPr>
            <w:tcW w:w="776" w:type="dxa"/>
            <w:tcBorders>
              <w:top w:val="nil"/>
              <w:left w:val="nil"/>
              <w:bottom w:val="single" w:sz="4" w:space="0" w:color="auto"/>
              <w:right w:val="single" w:sz="4" w:space="0" w:color="auto"/>
            </w:tcBorders>
            <w:shd w:val="clear" w:color="000000" w:fill="FFFFFF"/>
            <w:vAlign w:val="center"/>
            <w:hideMark/>
          </w:tcPr>
          <w:p w14:paraId="200BC16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7E07257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187</w:t>
            </w:r>
          </w:p>
        </w:tc>
        <w:tc>
          <w:tcPr>
            <w:tcW w:w="1616" w:type="dxa"/>
            <w:tcBorders>
              <w:top w:val="nil"/>
              <w:left w:val="nil"/>
              <w:bottom w:val="single" w:sz="4" w:space="0" w:color="auto"/>
              <w:right w:val="single" w:sz="4" w:space="0" w:color="auto"/>
            </w:tcBorders>
            <w:shd w:val="clear" w:color="000000" w:fill="FFFFFF"/>
            <w:vAlign w:val="center"/>
            <w:hideMark/>
          </w:tcPr>
          <w:p w14:paraId="7334538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3974C55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Chưa 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4FC3AB71"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2094EC2A"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Quy mô dân số không đủ theo quy định Điều 10 Nghị định số 185/2026/NĐ-CP</w:t>
            </w:r>
          </w:p>
        </w:tc>
      </w:tr>
      <w:tr w:rsidR="003345FC" w:rsidRPr="003345FC" w14:paraId="6658C557" w14:textId="77777777" w:rsidTr="00B2576E">
        <w:trPr>
          <w:trHeight w:val="1260"/>
        </w:trPr>
        <w:tc>
          <w:tcPr>
            <w:tcW w:w="593" w:type="dxa"/>
            <w:tcBorders>
              <w:top w:val="nil"/>
              <w:left w:val="single" w:sz="4" w:space="0" w:color="auto"/>
              <w:bottom w:val="single" w:sz="4" w:space="0" w:color="auto"/>
              <w:right w:val="single" w:sz="4" w:space="0" w:color="auto"/>
            </w:tcBorders>
            <w:shd w:val="clear" w:color="000000" w:fill="FFFFFF"/>
            <w:noWrap/>
            <w:vAlign w:val="center"/>
            <w:hideMark/>
          </w:tcPr>
          <w:p w14:paraId="5EBB86A8"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62</w:t>
            </w:r>
          </w:p>
        </w:tc>
        <w:tc>
          <w:tcPr>
            <w:tcW w:w="1516" w:type="dxa"/>
            <w:tcBorders>
              <w:top w:val="nil"/>
              <w:left w:val="nil"/>
              <w:bottom w:val="single" w:sz="4" w:space="0" w:color="auto"/>
              <w:right w:val="single" w:sz="4" w:space="0" w:color="auto"/>
            </w:tcBorders>
            <w:shd w:val="clear" w:color="000000" w:fill="FFFFFF"/>
            <w:vAlign w:val="center"/>
            <w:hideMark/>
          </w:tcPr>
          <w:p w14:paraId="5B29BE9C"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 Đồng Chầm</w:t>
            </w:r>
          </w:p>
        </w:tc>
        <w:tc>
          <w:tcPr>
            <w:tcW w:w="776" w:type="dxa"/>
            <w:tcBorders>
              <w:top w:val="nil"/>
              <w:left w:val="nil"/>
              <w:bottom w:val="single" w:sz="4" w:space="0" w:color="auto"/>
              <w:right w:val="single" w:sz="4" w:space="0" w:color="auto"/>
            </w:tcBorders>
            <w:shd w:val="clear" w:color="000000" w:fill="FFFFFF"/>
            <w:vAlign w:val="center"/>
            <w:hideMark/>
          </w:tcPr>
          <w:p w14:paraId="6B824FDE"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Thôn</w:t>
            </w:r>
          </w:p>
        </w:tc>
        <w:tc>
          <w:tcPr>
            <w:tcW w:w="710" w:type="dxa"/>
            <w:tcBorders>
              <w:top w:val="nil"/>
              <w:left w:val="nil"/>
              <w:bottom w:val="single" w:sz="4" w:space="0" w:color="auto"/>
              <w:right w:val="single" w:sz="4" w:space="0" w:color="auto"/>
            </w:tcBorders>
            <w:shd w:val="clear" w:color="000000" w:fill="FFFFFF"/>
            <w:vAlign w:val="center"/>
            <w:hideMark/>
          </w:tcPr>
          <w:p w14:paraId="013EF8C1"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595</w:t>
            </w:r>
          </w:p>
        </w:tc>
        <w:tc>
          <w:tcPr>
            <w:tcW w:w="1616" w:type="dxa"/>
            <w:tcBorders>
              <w:top w:val="nil"/>
              <w:left w:val="nil"/>
              <w:bottom w:val="single" w:sz="4" w:space="0" w:color="auto"/>
              <w:right w:val="single" w:sz="4" w:space="0" w:color="auto"/>
            </w:tcBorders>
            <w:shd w:val="clear" w:color="000000" w:fill="FFFFFF"/>
            <w:vAlign w:val="center"/>
            <w:hideMark/>
          </w:tcPr>
          <w:p w14:paraId="67D9B663"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Điều 10 Nghị định số 185/2026/NĐ-CP</w:t>
            </w:r>
          </w:p>
        </w:tc>
        <w:tc>
          <w:tcPr>
            <w:tcW w:w="1239" w:type="dxa"/>
            <w:tcBorders>
              <w:top w:val="nil"/>
              <w:left w:val="nil"/>
              <w:bottom w:val="single" w:sz="4" w:space="0" w:color="auto"/>
              <w:right w:val="single" w:sz="4" w:space="0" w:color="auto"/>
            </w:tcBorders>
            <w:shd w:val="clear" w:color="000000" w:fill="FFFFFF"/>
            <w:vAlign w:val="center"/>
            <w:hideMark/>
          </w:tcPr>
          <w:p w14:paraId="2636EF99"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Đạt</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24929AA6" w14:textId="77777777" w:rsidR="003345FC" w:rsidRPr="003345FC" w:rsidRDefault="003345FC" w:rsidP="00576262">
            <w:pPr>
              <w:widowControl w:val="0"/>
              <w:spacing w:after="0" w:line="240" w:lineRule="auto"/>
              <w:jc w:val="center"/>
              <w:rPr>
                <w:rFonts w:cs="Times New Roman"/>
                <w:color w:val="000000"/>
                <w:szCs w:val="26"/>
              </w:rPr>
            </w:pPr>
            <w:r w:rsidRPr="003345FC">
              <w:rPr>
                <w:rFonts w:cs="Times New Roman"/>
                <w:color w:val="000000"/>
                <w:szCs w:val="26"/>
              </w:rPr>
              <w:t>Sắp xếp</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27439285" w14:textId="77777777" w:rsidR="003345FC" w:rsidRPr="003345FC" w:rsidRDefault="003345FC" w:rsidP="00576262">
            <w:pPr>
              <w:widowControl w:val="0"/>
              <w:spacing w:after="0" w:line="240" w:lineRule="auto"/>
              <w:jc w:val="center"/>
              <w:rPr>
                <w:rFonts w:cs="Times New Roman"/>
                <w:color w:val="000000"/>
                <w:sz w:val="24"/>
                <w:szCs w:val="24"/>
              </w:rPr>
            </w:pPr>
            <w:r w:rsidRPr="003345FC">
              <w:rPr>
                <w:rFonts w:cs="Times New Roman"/>
                <w:color w:val="000000"/>
                <w:sz w:val="24"/>
                <w:szCs w:val="24"/>
              </w:rPr>
              <w:t>Sắp xếp phù hợp với thực tế tại địa phương</w:t>
            </w:r>
          </w:p>
        </w:tc>
      </w:tr>
    </w:tbl>
    <w:p w14:paraId="1BB4A4E5" w14:textId="77777777" w:rsidR="00B2576E" w:rsidRDefault="00B2576E" w:rsidP="00576262">
      <w:pPr>
        <w:widowControl w:val="0"/>
        <w:spacing w:after="0" w:line="360" w:lineRule="auto"/>
        <w:jc w:val="both"/>
        <w:rPr>
          <w:rFonts w:ascii="Times New Roman Bold" w:hAnsi="Times New Roman Bold"/>
          <w:b/>
          <w:color w:val="000000" w:themeColor="text1"/>
          <w:sz w:val="28"/>
          <w:szCs w:val="28"/>
        </w:rPr>
      </w:pPr>
    </w:p>
    <w:p w14:paraId="2EAD5EF5" w14:textId="2F6A9B44" w:rsidR="00E51398" w:rsidRPr="00E16E73" w:rsidRDefault="00916693" w:rsidP="00AA14D0">
      <w:pPr>
        <w:widowControl w:val="0"/>
        <w:spacing w:after="0" w:line="360" w:lineRule="auto"/>
        <w:jc w:val="both"/>
        <w:rPr>
          <w:rFonts w:ascii="Times New Roman Bold" w:hAnsi="Times New Roman Bold"/>
          <w:b/>
          <w:color w:val="000000" w:themeColor="text1"/>
          <w:spacing w:val="-4"/>
          <w:sz w:val="28"/>
          <w:szCs w:val="28"/>
        </w:rPr>
      </w:pPr>
      <w:r w:rsidRPr="00E16E73">
        <w:rPr>
          <w:rFonts w:ascii="Times New Roman Bold" w:hAnsi="Times New Roman Bold"/>
          <w:b/>
          <w:color w:val="000000" w:themeColor="text1"/>
          <w:spacing w:val="-4"/>
          <w:sz w:val="28"/>
          <w:szCs w:val="28"/>
        </w:rPr>
        <w:t>4. Hiện trạng tổ chức hệ thống chính trị và ng</w:t>
      </w:r>
      <w:r w:rsidR="00E51398" w:rsidRPr="00E16E73">
        <w:rPr>
          <w:rFonts w:ascii="Times New Roman Bold" w:hAnsi="Times New Roman Bold"/>
          <w:b/>
          <w:color w:val="000000" w:themeColor="text1"/>
          <w:spacing w:val="-4"/>
          <w:sz w:val="28"/>
          <w:szCs w:val="28"/>
        </w:rPr>
        <w:t>ười hoạt động không chuyên trách</w:t>
      </w:r>
      <w:r w:rsidR="00A5756A" w:rsidRPr="00E16E73">
        <w:rPr>
          <w:rFonts w:ascii="Times New Roman Bold" w:hAnsi="Times New Roman Bold"/>
          <w:b/>
          <w:color w:val="000000" w:themeColor="text1"/>
          <w:spacing w:val="-4"/>
          <w:sz w:val="28"/>
          <w:szCs w:val="28"/>
        </w:rPr>
        <w:t xml:space="preserve"> </w:t>
      </w:r>
    </w:p>
    <w:tbl>
      <w:tblPr>
        <w:tblW w:w="9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1276"/>
        <w:gridCol w:w="1376"/>
        <w:gridCol w:w="1459"/>
        <w:gridCol w:w="1186"/>
      </w:tblGrid>
      <w:tr w:rsidR="00102E8F" w:rsidRPr="00F21DA9" w14:paraId="38EF265F" w14:textId="77777777" w:rsidTr="00AA14D0">
        <w:trPr>
          <w:trHeight w:val="417"/>
          <w:tblHeader/>
          <w:jc w:val="center"/>
        </w:trPr>
        <w:tc>
          <w:tcPr>
            <w:tcW w:w="4673" w:type="dxa"/>
            <w:shd w:val="clear" w:color="auto" w:fill="E6E6E6"/>
            <w:tcMar>
              <w:top w:w="80" w:type="dxa"/>
              <w:left w:w="80" w:type="dxa"/>
              <w:bottom w:w="80" w:type="dxa"/>
              <w:right w:w="80" w:type="dxa"/>
            </w:tcMar>
            <w:vAlign w:val="center"/>
          </w:tcPr>
          <w:p w14:paraId="308D8906" w14:textId="77777777" w:rsidR="00102E8F" w:rsidRPr="00F21DA9" w:rsidRDefault="00916693" w:rsidP="00AA14D0">
            <w:pPr>
              <w:widowControl w:val="0"/>
              <w:spacing w:after="0" w:line="360" w:lineRule="auto"/>
              <w:jc w:val="center"/>
              <w:rPr>
                <w:sz w:val="28"/>
                <w:szCs w:val="28"/>
              </w:rPr>
            </w:pPr>
            <w:r w:rsidRPr="00F21DA9">
              <w:rPr>
                <w:b/>
                <w:sz w:val="28"/>
                <w:szCs w:val="28"/>
              </w:rPr>
              <w:t>Chức danh/Nội dung</w:t>
            </w:r>
          </w:p>
        </w:tc>
        <w:tc>
          <w:tcPr>
            <w:tcW w:w="1276" w:type="dxa"/>
            <w:shd w:val="clear" w:color="auto" w:fill="E6E6E6"/>
            <w:tcMar>
              <w:top w:w="80" w:type="dxa"/>
              <w:left w:w="80" w:type="dxa"/>
              <w:bottom w:w="80" w:type="dxa"/>
              <w:right w:w="80" w:type="dxa"/>
            </w:tcMar>
            <w:vAlign w:val="center"/>
          </w:tcPr>
          <w:p w14:paraId="40CE6AF2" w14:textId="77777777" w:rsidR="00102E8F" w:rsidRPr="00F21DA9" w:rsidRDefault="00916693" w:rsidP="00AA14D0">
            <w:pPr>
              <w:widowControl w:val="0"/>
              <w:spacing w:after="0" w:line="360" w:lineRule="auto"/>
              <w:jc w:val="center"/>
              <w:rPr>
                <w:sz w:val="28"/>
                <w:szCs w:val="28"/>
              </w:rPr>
            </w:pPr>
            <w:r w:rsidRPr="00F21DA9">
              <w:rPr>
                <w:b/>
                <w:sz w:val="28"/>
                <w:szCs w:val="28"/>
              </w:rPr>
              <w:t>Hiện có</w:t>
            </w:r>
          </w:p>
        </w:tc>
        <w:tc>
          <w:tcPr>
            <w:tcW w:w="1376" w:type="dxa"/>
            <w:shd w:val="clear" w:color="auto" w:fill="E6E6E6"/>
            <w:tcMar>
              <w:top w:w="80" w:type="dxa"/>
              <w:left w:w="80" w:type="dxa"/>
              <w:bottom w:w="80" w:type="dxa"/>
              <w:right w:w="80" w:type="dxa"/>
            </w:tcMar>
            <w:vAlign w:val="center"/>
          </w:tcPr>
          <w:p w14:paraId="49E98F7E" w14:textId="77777777" w:rsidR="00102E8F" w:rsidRPr="00F21DA9" w:rsidRDefault="00916693" w:rsidP="00AA14D0">
            <w:pPr>
              <w:widowControl w:val="0"/>
              <w:spacing w:after="0" w:line="360" w:lineRule="auto"/>
              <w:jc w:val="center"/>
              <w:rPr>
                <w:sz w:val="28"/>
                <w:szCs w:val="28"/>
              </w:rPr>
            </w:pPr>
            <w:r w:rsidRPr="00F21DA9">
              <w:rPr>
                <w:b/>
                <w:sz w:val="28"/>
                <w:szCs w:val="28"/>
              </w:rPr>
              <w:t>Sau sắp xếp</w:t>
            </w:r>
          </w:p>
        </w:tc>
        <w:tc>
          <w:tcPr>
            <w:tcW w:w="1459" w:type="dxa"/>
            <w:shd w:val="clear" w:color="auto" w:fill="E6E6E6"/>
            <w:tcMar>
              <w:top w:w="80" w:type="dxa"/>
              <w:left w:w="80" w:type="dxa"/>
              <w:bottom w:w="80" w:type="dxa"/>
              <w:right w:w="80" w:type="dxa"/>
            </w:tcMar>
            <w:vAlign w:val="center"/>
          </w:tcPr>
          <w:p w14:paraId="2032BCDA" w14:textId="77777777" w:rsidR="00102E8F" w:rsidRPr="00F21DA9" w:rsidRDefault="00916693" w:rsidP="00AA14D0">
            <w:pPr>
              <w:widowControl w:val="0"/>
              <w:spacing w:after="0" w:line="360" w:lineRule="auto"/>
              <w:jc w:val="center"/>
              <w:rPr>
                <w:sz w:val="28"/>
                <w:szCs w:val="28"/>
              </w:rPr>
            </w:pPr>
            <w:r w:rsidRPr="00F21DA9">
              <w:rPr>
                <w:b/>
                <w:sz w:val="28"/>
                <w:szCs w:val="28"/>
              </w:rPr>
              <w:t>Tăng/giảm</w:t>
            </w:r>
          </w:p>
        </w:tc>
        <w:tc>
          <w:tcPr>
            <w:tcW w:w="1186" w:type="dxa"/>
            <w:shd w:val="clear" w:color="auto" w:fill="E6E6E6"/>
            <w:tcMar>
              <w:top w:w="80" w:type="dxa"/>
              <w:left w:w="80" w:type="dxa"/>
              <w:bottom w:w="80" w:type="dxa"/>
              <w:right w:w="80" w:type="dxa"/>
            </w:tcMar>
            <w:vAlign w:val="center"/>
          </w:tcPr>
          <w:p w14:paraId="5583B622" w14:textId="77777777" w:rsidR="00102E8F" w:rsidRPr="00F21DA9" w:rsidRDefault="00916693" w:rsidP="00AA14D0">
            <w:pPr>
              <w:widowControl w:val="0"/>
              <w:spacing w:after="0" w:line="360" w:lineRule="auto"/>
              <w:jc w:val="center"/>
              <w:rPr>
                <w:sz w:val="28"/>
                <w:szCs w:val="28"/>
              </w:rPr>
            </w:pPr>
            <w:r w:rsidRPr="00F21DA9">
              <w:rPr>
                <w:b/>
                <w:sz w:val="28"/>
                <w:szCs w:val="28"/>
              </w:rPr>
              <w:t>Ghi chú</w:t>
            </w:r>
          </w:p>
        </w:tc>
      </w:tr>
      <w:tr w:rsidR="00102E8F" w:rsidRPr="00F21DA9" w14:paraId="3DC69AC0" w14:textId="77777777" w:rsidTr="00AA14D0">
        <w:trPr>
          <w:trHeight w:val="591"/>
          <w:jc w:val="center"/>
        </w:trPr>
        <w:tc>
          <w:tcPr>
            <w:tcW w:w="4673" w:type="dxa"/>
            <w:tcMar>
              <w:top w:w="80" w:type="dxa"/>
              <w:left w:w="80" w:type="dxa"/>
              <w:bottom w:w="80" w:type="dxa"/>
              <w:right w:w="80" w:type="dxa"/>
            </w:tcMar>
            <w:vAlign w:val="center"/>
          </w:tcPr>
          <w:p w14:paraId="499FD331" w14:textId="77777777" w:rsidR="00102E8F" w:rsidRPr="00F21DA9" w:rsidRDefault="00916693" w:rsidP="00AA14D0">
            <w:pPr>
              <w:widowControl w:val="0"/>
              <w:spacing w:after="0" w:line="360" w:lineRule="auto"/>
              <w:rPr>
                <w:sz w:val="28"/>
                <w:szCs w:val="28"/>
              </w:rPr>
            </w:pPr>
            <w:r w:rsidRPr="00F21DA9">
              <w:rPr>
                <w:sz w:val="28"/>
                <w:szCs w:val="28"/>
              </w:rPr>
              <w:t>Trưởng thôn/Tổ trưởng TDP</w:t>
            </w:r>
          </w:p>
        </w:tc>
        <w:tc>
          <w:tcPr>
            <w:tcW w:w="1276" w:type="dxa"/>
            <w:tcMar>
              <w:top w:w="80" w:type="dxa"/>
              <w:left w:w="80" w:type="dxa"/>
              <w:bottom w:w="80" w:type="dxa"/>
              <w:right w:w="80" w:type="dxa"/>
            </w:tcMar>
          </w:tcPr>
          <w:p w14:paraId="1375DFFC" w14:textId="6477A4E6" w:rsidR="00102E8F" w:rsidRPr="00F21DA9" w:rsidRDefault="001A3B2C" w:rsidP="00576262">
            <w:pPr>
              <w:widowControl w:val="0"/>
              <w:spacing w:after="0" w:line="360" w:lineRule="auto"/>
              <w:jc w:val="center"/>
              <w:rPr>
                <w:sz w:val="28"/>
                <w:szCs w:val="28"/>
              </w:rPr>
            </w:pPr>
            <w:r w:rsidRPr="00F21DA9">
              <w:rPr>
                <w:sz w:val="28"/>
                <w:szCs w:val="28"/>
              </w:rPr>
              <w:t>62</w:t>
            </w:r>
          </w:p>
        </w:tc>
        <w:tc>
          <w:tcPr>
            <w:tcW w:w="1376" w:type="dxa"/>
            <w:tcMar>
              <w:top w:w="80" w:type="dxa"/>
              <w:left w:w="80" w:type="dxa"/>
              <w:bottom w:w="80" w:type="dxa"/>
              <w:right w:w="80" w:type="dxa"/>
            </w:tcMar>
          </w:tcPr>
          <w:p w14:paraId="2C1E9094" w14:textId="628A9FC8" w:rsidR="00102E8F" w:rsidRPr="00F21DA9" w:rsidRDefault="001A3B2C" w:rsidP="00576262">
            <w:pPr>
              <w:widowControl w:val="0"/>
              <w:spacing w:after="0" w:line="360" w:lineRule="auto"/>
              <w:jc w:val="center"/>
              <w:rPr>
                <w:sz w:val="28"/>
                <w:szCs w:val="28"/>
              </w:rPr>
            </w:pPr>
            <w:r w:rsidRPr="00F21DA9">
              <w:rPr>
                <w:sz w:val="28"/>
                <w:szCs w:val="28"/>
              </w:rPr>
              <w:t>2</w:t>
            </w:r>
            <w:r w:rsidR="007B17C3">
              <w:rPr>
                <w:sz w:val="28"/>
                <w:szCs w:val="28"/>
              </w:rPr>
              <w:t>6</w:t>
            </w:r>
          </w:p>
        </w:tc>
        <w:tc>
          <w:tcPr>
            <w:tcW w:w="1459" w:type="dxa"/>
            <w:tcMar>
              <w:top w:w="80" w:type="dxa"/>
              <w:left w:w="80" w:type="dxa"/>
              <w:bottom w:w="80" w:type="dxa"/>
              <w:right w:w="80" w:type="dxa"/>
            </w:tcMar>
          </w:tcPr>
          <w:p w14:paraId="2B9D42ED" w14:textId="589F7CE8" w:rsidR="00102E8F" w:rsidRPr="00F21DA9" w:rsidRDefault="001A3B2C" w:rsidP="00576262">
            <w:pPr>
              <w:widowControl w:val="0"/>
              <w:spacing w:after="0" w:line="360" w:lineRule="auto"/>
              <w:jc w:val="center"/>
              <w:rPr>
                <w:sz w:val="28"/>
                <w:szCs w:val="28"/>
              </w:rPr>
            </w:pPr>
            <w:r w:rsidRPr="00F21DA9">
              <w:rPr>
                <w:sz w:val="28"/>
                <w:szCs w:val="28"/>
              </w:rPr>
              <w:t>3</w:t>
            </w:r>
            <w:r w:rsidR="007B17C3">
              <w:rPr>
                <w:sz w:val="28"/>
                <w:szCs w:val="28"/>
              </w:rPr>
              <w:t>6</w:t>
            </w:r>
          </w:p>
        </w:tc>
        <w:tc>
          <w:tcPr>
            <w:tcW w:w="1186" w:type="dxa"/>
            <w:tcMar>
              <w:top w:w="80" w:type="dxa"/>
              <w:left w:w="80" w:type="dxa"/>
              <w:bottom w:w="80" w:type="dxa"/>
              <w:right w:w="80" w:type="dxa"/>
            </w:tcMar>
          </w:tcPr>
          <w:p w14:paraId="4B1D4AAD" w14:textId="45BD153E" w:rsidR="00102E8F" w:rsidRPr="00F21DA9" w:rsidRDefault="00102E8F" w:rsidP="00576262">
            <w:pPr>
              <w:widowControl w:val="0"/>
              <w:spacing w:after="0" w:line="360" w:lineRule="auto"/>
              <w:rPr>
                <w:sz w:val="28"/>
                <w:szCs w:val="28"/>
              </w:rPr>
            </w:pPr>
          </w:p>
        </w:tc>
      </w:tr>
      <w:tr w:rsidR="00102E8F" w:rsidRPr="00F21DA9" w14:paraId="13A4E4B5" w14:textId="77777777" w:rsidTr="00AA14D0">
        <w:trPr>
          <w:trHeight w:val="155"/>
          <w:jc w:val="center"/>
        </w:trPr>
        <w:tc>
          <w:tcPr>
            <w:tcW w:w="4673" w:type="dxa"/>
            <w:tcMar>
              <w:top w:w="80" w:type="dxa"/>
              <w:left w:w="80" w:type="dxa"/>
              <w:bottom w:w="80" w:type="dxa"/>
              <w:right w:w="80" w:type="dxa"/>
            </w:tcMar>
            <w:vAlign w:val="center"/>
          </w:tcPr>
          <w:p w14:paraId="072B91AB" w14:textId="77777777" w:rsidR="00102E8F" w:rsidRPr="00F21DA9" w:rsidRDefault="00916693" w:rsidP="00AA14D0">
            <w:pPr>
              <w:widowControl w:val="0"/>
              <w:spacing w:after="0" w:line="360" w:lineRule="auto"/>
              <w:rPr>
                <w:sz w:val="28"/>
                <w:szCs w:val="28"/>
              </w:rPr>
            </w:pPr>
            <w:r w:rsidRPr="00F21DA9">
              <w:rPr>
                <w:sz w:val="28"/>
                <w:szCs w:val="28"/>
              </w:rPr>
              <w:t>Bí thư chi bộ</w:t>
            </w:r>
          </w:p>
        </w:tc>
        <w:tc>
          <w:tcPr>
            <w:tcW w:w="1276" w:type="dxa"/>
            <w:tcMar>
              <w:top w:w="80" w:type="dxa"/>
              <w:left w:w="80" w:type="dxa"/>
              <w:bottom w:w="80" w:type="dxa"/>
              <w:right w:w="80" w:type="dxa"/>
            </w:tcMar>
          </w:tcPr>
          <w:p w14:paraId="2D7FFF66" w14:textId="4C6B0B81" w:rsidR="00102E8F" w:rsidRPr="00F21DA9" w:rsidRDefault="001A3B2C" w:rsidP="00576262">
            <w:pPr>
              <w:widowControl w:val="0"/>
              <w:spacing w:after="0" w:line="360" w:lineRule="auto"/>
              <w:jc w:val="center"/>
              <w:rPr>
                <w:sz w:val="28"/>
                <w:szCs w:val="28"/>
              </w:rPr>
            </w:pPr>
            <w:r w:rsidRPr="00F21DA9">
              <w:rPr>
                <w:sz w:val="28"/>
                <w:szCs w:val="28"/>
              </w:rPr>
              <w:t>62</w:t>
            </w:r>
          </w:p>
        </w:tc>
        <w:tc>
          <w:tcPr>
            <w:tcW w:w="1376" w:type="dxa"/>
            <w:tcMar>
              <w:top w:w="80" w:type="dxa"/>
              <w:left w:w="80" w:type="dxa"/>
              <w:bottom w:w="80" w:type="dxa"/>
              <w:right w:w="80" w:type="dxa"/>
            </w:tcMar>
          </w:tcPr>
          <w:p w14:paraId="2275C153" w14:textId="3149BECD" w:rsidR="00102E8F" w:rsidRPr="00F21DA9" w:rsidRDefault="001A3B2C" w:rsidP="00576262">
            <w:pPr>
              <w:widowControl w:val="0"/>
              <w:spacing w:after="0" w:line="360" w:lineRule="auto"/>
              <w:jc w:val="center"/>
              <w:rPr>
                <w:sz w:val="28"/>
                <w:szCs w:val="28"/>
              </w:rPr>
            </w:pPr>
            <w:r w:rsidRPr="00F21DA9">
              <w:rPr>
                <w:sz w:val="28"/>
                <w:szCs w:val="28"/>
              </w:rPr>
              <w:t>2</w:t>
            </w:r>
            <w:r w:rsidR="007B17C3">
              <w:rPr>
                <w:sz w:val="28"/>
                <w:szCs w:val="28"/>
              </w:rPr>
              <w:t>6</w:t>
            </w:r>
          </w:p>
        </w:tc>
        <w:tc>
          <w:tcPr>
            <w:tcW w:w="1459" w:type="dxa"/>
            <w:tcMar>
              <w:top w:w="80" w:type="dxa"/>
              <w:left w:w="80" w:type="dxa"/>
              <w:bottom w:w="80" w:type="dxa"/>
              <w:right w:w="80" w:type="dxa"/>
            </w:tcMar>
          </w:tcPr>
          <w:p w14:paraId="1A865BC1" w14:textId="63994450" w:rsidR="00102E8F" w:rsidRPr="00F21DA9" w:rsidRDefault="001A3B2C" w:rsidP="00576262">
            <w:pPr>
              <w:widowControl w:val="0"/>
              <w:spacing w:after="0" w:line="360" w:lineRule="auto"/>
              <w:jc w:val="center"/>
              <w:rPr>
                <w:sz w:val="28"/>
                <w:szCs w:val="28"/>
              </w:rPr>
            </w:pPr>
            <w:r w:rsidRPr="00F21DA9">
              <w:rPr>
                <w:sz w:val="28"/>
                <w:szCs w:val="28"/>
              </w:rPr>
              <w:t>3</w:t>
            </w:r>
            <w:r w:rsidR="007B17C3">
              <w:rPr>
                <w:sz w:val="28"/>
                <w:szCs w:val="28"/>
              </w:rPr>
              <w:t>6</w:t>
            </w:r>
          </w:p>
        </w:tc>
        <w:tc>
          <w:tcPr>
            <w:tcW w:w="1186" w:type="dxa"/>
            <w:tcMar>
              <w:top w:w="80" w:type="dxa"/>
              <w:left w:w="80" w:type="dxa"/>
              <w:bottom w:w="80" w:type="dxa"/>
              <w:right w:w="80" w:type="dxa"/>
            </w:tcMar>
          </w:tcPr>
          <w:p w14:paraId="2F7AC358" w14:textId="42800E9B" w:rsidR="00102E8F" w:rsidRPr="00F21DA9" w:rsidRDefault="00102E8F" w:rsidP="00576262">
            <w:pPr>
              <w:widowControl w:val="0"/>
              <w:spacing w:after="0" w:line="360" w:lineRule="auto"/>
              <w:rPr>
                <w:sz w:val="28"/>
                <w:szCs w:val="28"/>
              </w:rPr>
            </w:pPr>
          </w:p>
        </w:tc>
      </w:tr>
      <w:tr w:rsidR="00102E8F" w:rsidRPr="00F21DA9" w14:paraId="4D57347E" w14:textId="77777777" w:rsidTr="00AA14D0">
        <w:trPr>
          <w:trHeight w:val="531"/>
          <w:jc w:val="center"/>
        </w:trPr>
        <w:tc>
          <w:tcPr>
            <w:tcW w:w="4673" w:type="dxa"/>
            <w:tcMar>
              <w:top w:w="80" w:type="dxa"/>
              <w:left w:w="80" w:type="dxa"/>
              <w:bottom w:w="80" w:type="dxa"/>
              <w:right w:w="80" w:type="dxa"/>
            </w:tcMar>
            <w:vAlign w:val="center"/>
          </w:tcPr>
          <w:p w14:paraId="37E6B026" w14:textId="77777777" w:rsidR="00102E8F" w:rsidRPr="00F21DA9" w:rsidRDefault="00916693" w:rsidP="00AA14D0">
            <w:pPr>
              <w:widowControl w:val="0"/>
              <w:spacing w:after="0" w:line="360" w:lineRule="auto"/>
              <w:rPr>
                <w:sz w:val="28"/>
                <w:szCs w:val="28"/>
              </w:rPr>
            </w:pPr>
            <w:r w:rsidRPr="00F21DA9">
              <w:rPr>
                <w:sz w:val="28"/>
                <w:szCs w:val="28"/>
              </w:rPr>
              <w:t>Trưởng ban công tác Mặt trận</w:t>
            </w:r>
          </w:p>
        </w:tc>
        <w:tc>
          <w:tcPr>
            <w:tcW w:w="1276" w:type="dxa"/>
            <w:tcMar>
              <w:top w:w="80" w:type="dxa"/>
              <w:left w:w="80" w:type="dxa"/>
              <w:bottom w:w="80" w:type="dxa"/>
              <w:right w:w="80" w:type="dxa"/>
            </w:tcMar>
          </w:tcPr>
          <w:p w14:paraId="280064B8" w14:textId="60402CBA" w:rsidR="00102E8F" w:rsidRPr="00F21DA9" w:rsidRDefault="001A3B2C" w:rsidP="00576262">
            <w:pPr>
              <w:widowControl w:val="0"/>
              <w:spacing w:after="0" w:line="360" w:lineRule="auto"/>
              <w:jc w:val="center"/>
              <w:rPr>
                <w:sz w:val="28"/>
                <w:szCs w:val="28"/>
              </w:rPr>
            </w:pPr>
            <w:r w:rsidRPr="00F21DA9">
              <w:rPr>
                <w:sz w:val="28"/>
                <w:szCs w:val="28"/>
              </w:rPr>
              <w:t>51</w:t>
            </w:r>
          </w:p>
        </w:tc>
        <w:tc>
          <w:tcPr>
            <w:tcW w:w="1376" w:type="dxa"/>
            <w:tcMar>
              <w:top w:w="80" w:type="dxa"/>
              <w:left w:w="80" w:type="dxa"/>
              <w:bottom w:w="80" w:type="dxa"/>
              <w:right w:w="80" w:type="dxa"/>
            </w:tcMar>
          </w:tcPr>
          <w:p w14:paraId="3224A230" w14:textId="3C12F41B" w:rsidR="00102E8F" w:rsidRPr="00F21DA9" w:rsidRDefault="001A3B2C" w:rsidP="00576262">
            <w:pPr>
              <w:widowControl w:val="0"/>
              <w:spacing w:after="0" w:line="360" w:lineRule="auto"/>
              <w:jc w:val="center"/>
              <w:rPr>
                <w:sz w:val="28"/>
                <w:szCs w:val="28"/>
              </w:rPr>
            </w:pPr>
            <w:r w:rsidRPr="00F21DA9">
              <w:rPr>
                <w:sz w:val="28"/>
                <w:szCs w:val="28"/>
              </w:rPr>
              <w:t>2</w:t>
            </w:r>
            <w:r w:rsidR="007B17C3">
              <w:rPr>
                <w:sz w:val="28"/>
                <w:szCs w:val="28"/>
              </w:rPr>
              <w:t>6</w:t>
            </w:r>
          </w:p>
        </w:tc>
        <w:tc>
          <w:tcPr>
            <w:tcW w:w="1459" w:type="dxa"/>
            <w:tcMar>
              <w:top w:w="80" w:type="dxa"/>
              <w:left w:w="80" w:type="dxa"/>
              <w:bottom w:w="80" w:type="dxa"/>
              <w:right w:w="80" w:type="dxa"/>
            </w:tcMar>
          </w:tcPr>
          <w:p w14:paraId="426EDFE2" w14:textId="2466D858" w:rsidR="00102E8F" w:rsidRPr="00F21DA9" w:rsidRDefault="001A3B2C" w:rsidP="00576262">
            <w:pPr>
              <w:widowControl w:val="0"/>
              <w:spacing w:after="0" w:line="360" w:lineRule="auto"/>
              <w:jc w:val="center"/>
              <w:rPr>
                <w:sz w:val="28"/>
                <w:szCs w:val="28"/>
              </w:rPr>
            </w:pPr>
            <w:r w:rsidRPr="00F21DA9">
              <w:rPr>
                <w:sz w:val="28"/>
                <w:szCs w:val="28"/>
              </w:rPr>
              <w:t>2</w:t>
            </w:r>
            <w:r w:rsidR="007B17C3">
              <w:rPr>
                <w:sz w:val="28"/>
                <w:szCs w:val="28"/>
              </w:rPr>
              <w:t>5</w:t>
            </w:r>
          </w:p>
        </w:tc>
        <w:tc>
          <w:tcPr>
            <w:tcW w:w="1186" w:type="dxa"/>
            <w:tcMar>
              <w:top w:w="80" w:type="dxa"/>
              <w:left w:w="80" w:type="dxa"/>
              <w:bottom w:w="80" w:type="dxa"/>
              <w:right w:w="80" w:type="dxa"/>
            </w:tcMar>
          </w:tcPr>
          <w:p w14:paraId="328FAFC7" w14:textId="4838B4E2" w:rsidR="00102E8F" w:rsidRPr="00F21DA9" w:rsidRDefault="00102E8F" w:rsidP="00576262">
            <w:pPr>
              <w:widowControl w:val="0"/>
              <w:spacing w:after="0" w:line="360" w:lineRule="auto"/>
              <w:rPr>
                <w:sz w:val="28"/>
                <w:szCs w:val="28"/>
              </w:rPr>
            </w:pPr>
          </w:p>
        </w:tc>
      </w:tr>
      <w:tr w:rsidR="00102E8F" w:rsidRPr="00F21DA9" w14:paraId="3BCB3CA2" w14:textId="77777777" w:rsidTr="00AA14D0">
        <w:trPr>
          <w:trHeight w:val="535"/>
          <w:jc w:val="center"/>
        </w:trPr>
        <w:tc>
          <w:tcPr>
            <w:tcW w:w="4673" w:type="dxa"/>
            <w:tcMar>
              <w:top w:w="80" w:type="dxa"/>
              <w:left w:w="80" w:type="dxa"/>
              <w:bottom w:w="80" w:type="dxa"/>
              <w:right w:w="80" w:type="dxa"/>
            </w:tcMar>
            <w:vAlign w:val="center"/>
          </w:tcPr>
          <w:p w14:paraId="25859F64" w14:textId="77777777" w:rsidR="00102E8F" w:rsidRPr="00F21DA9" w:rsidRDefault="00916693" w:rsidP="00AA14D0">
            <w:pPr>
              <w:widowControl w:val="0"/>
              <w:spacing w:after="0" w:line="360" w:lineRule="auto"/>
              <w:rPr>
                <w:sz w:val="28"/>
                <w:szCs w:val="28"/>
              </w:rPr>
            </w:pPr>
            <w:r w:rsidRPr="00F21DA9">
              <w:rPr>
                <w:sz w:val="28"/>
                <w:szCs w:val="28"/>
              </w:rPr>
              <w:t>Người hoạt động không chuyên trách khác theo quy định</w:t>
            </w:r>
          </w:p>
        </w:tc>
        <w:tc>
          <w:tcPr>
            <w:tcW w:w="1276" w:type="dxa"/>
            <w:tcMar>
              <w:top w:w="80" w:type="dxa"/>
              <w:left w:w="80" w:type="dxa"/>
              <w:bottom w:w="80" w:type="dxa"/>
              <w:right w:w="80" w:type="dxa"/>
            </w:tcMar>
          </w:tcPr>
          <w:p w14:paraId="12407C19" w14:textId="4A464D1A" w:rsidR="00102E8F" w:rsidRPr="00F21DA9" w:rsidRDefault="001A3B2C" w:rsidP="00576262">
            <w:pPr>
              <w:widowControl w:val="0"/>
              <w:spacing w:after="0" w:line="360" w:lineRule="auto"/>
              <w:jc w:val="center"/>
              <w:rPr>
                <w:sz w:val="28"/>
                <w:szCs w:val="28"/>
              </w:rPr>
            </w:pPr>
            <w:r w:rsidRPr="00F21DA9">
              <w:rPr>
                <w:sz w:val="28"/>
                <w:szCs w:val="28"/>
              </w:rPr>
              <w:t>168</w:t>
            </w:r>
          </w:p>
        </w:tc>
        <w:tc>
          <w:tcPr>
            <w:tcW w:w="1376" w:type="dxa"/>
            <w:tcMar>
              <w:top w:w="80" w:type="dxa"/>
              <w:left w:w="80" w:type="dxa"/>
              <w:bottom w:w="80" w:type="dxa"/>
              <w:right w:w="80" w:type="dxa"/>
            </w:tcMar>
          </w:tcPr>
          <w:p w14:paraId="4EE58A79" w14:textId="5F137775" w:rsidR="00102E8F" w:rsidRPr="00F21DA9" w:rsidRDefault="007B17C3" w:rsidP="00576262">
            <w:pPr>
              <w:widowControl w:val="0"/>
              <w:spacing w:after="0" w:line="360" w:lineRule="auto"/>
              <w:jc w:val="center"/>
              <w:rPr>
                <w:sz w:val="28"/>
                <w:szCs w:val="28"/>
              </w:rPr>
            </w:pPr>
            <w:r>
              <w:rPr>
                <w:sz w:val="28"/>
                <w:szCs w:val="28"/>
              </w:rPr>
              <w:t>1</w:t>
            </w:r>
            <w:r w:rsidR="00E16E73">
              <w:rPr>
                <w:sz w:val="28"/>
                <w:szCs w:val="28"/>
              </w:rPr>
              <w:t>30</w:t>
            </w:r>
          </w:p>
        </w:tc>
        <w:tc>
          <w:tcPr>
            <w:tcW w:w="1459" w:type="dxa"/>
            <w:tcMar>
              <w:top w:w="80" w:type="dxa"/>
              <w:left w:w="80" w:type="dxa"/>
              <w:bottom w:w="80" w:type="dxa"/>
              <w:right w:w="80" w:type="dxa"/>
            </w:tcMar>
          </w:tcPr>
          <w:p w14:paraId="56FE110F" w14:textId="47F25233" w:rsidR="00102E8F" w:rsidRPr="00F21DA9" w:rsidRDefault="007B17C3" w:rsidP="00576262">
            <w:pPr>
              <w:widowControl w:val="0"/>
              <w:spacing w:after="0" w:line="360" w:lineRule="auto"/>
              <w:jc w:val="center"/>
              <w:rPr>
                <w:sz w:val="28"/>
                <w:szCs w:val="28"/>
              </w:rPr>
            </w:pPr>
            <w:r>
              <w:rPr>
                <w:sz w:val="28"/>
                <w:szCs w:val="28"/>
              </w:rPr>
              <w:t>3</w:t>
            </w:r>
            <w:r w:rsidR="00E16E73">
              <w:rPr>
                <w:sz w:val="28"/>
                <w:szCs w:val="28"/>
              </w:rPr>
              <w:t>8</w:t>
            </w:r>
          </w:p>
        </w:tc>
        <w:tc>
          <w:tcPr>
            <w:tcW w:w="1186" w:type="dxa"/>
            <w:tcMar>
              <w:top w:w="80" w:type="dxa"/>
              <w:left w:w="80" w:type="dxa"/>
              <w:bottom w:w="80" w:type="dxa"/>
              <w:right w:w="80" w:type="dxa"/>
            </w:tcMar>
          </w:tcPr>
          <w:p w14:paraId="6BE142C4" w14:textId="326E301E" w:rsidR="00102E8F" w:rsidRPr="00F21DA9" w:rsidRDefault="00102E8F" w:rsidP="00576262">
            <w:pPr>
              <w:widowControl w:val="0"/>
              <w:spacing w:after="0" w:line="360" w:lineRule="auto"/>
              <w:rPr>
                <w:sz w:val="28"/>
                <w:szCs w:val="28"/>
              </w:rPr>
            </w:pPr>
          </w:p>
        </w:tc>
      </w:tr>
      <w:tr w:rsidR="00102E8F" w:rsidRPr="00F21DA9" w14:paraId="3E3FAB38" w14:textId="77777777" w:rsidTr="00AA14D0">
        <w:trPr>
          <w:trHeight w:val="365"/>
          <w:jc w:val="center"/>
        </w:trPr>
        <w:tc>
          <w:tcPr>
            <w:tcW w:w="4673" w:type="dxa"/>
            <w:tcMar>
              <w:top w:w="80" w:type="dxa"/>
              <w:left w:w="80" w:type="dxa"/>
              <w:bottom w:w="80" w:type="dxa"/>
              <w:right w:w="80" w:type="dxa"/>
            </w:tcMar>
            <w:vAlign w:val="center"/>
          </w:tcPr>
          <w:p w14:paraId="7EE1EE30" w14:textId="77777777" w:rsidR="00102E8F" w:rsidRPr="00F21DA9" w:rsidRDefault="00916693" w:rsidP="00AA14D0">
            <w:pPr>
              <w:widowControl w:val="0"/>
              <w:spacing w:after="0" w:line="360" w:lineRule="auto"/>
              <w:rPr>
                <w:sz w:val="28"/>
                <w:szCs w:val="28"/>
              </w:rPr>
            </w:pPr>
            <w:r w:rsidRPr="00F21DA9">
              <w:rPr>
                <w:sz w:val="28"/>
                <w:szCs w:val="28"/>
              </w:rPr>
              <w:t>Nhà văn hóa/điểm sinh hoạt cộng đồng</w:t>
            </w:r>
          </w:p>
        </w:tc>
        <w:tc>
          <w:tcPr>
            <w:tcW w:w="1276" w:type="dxa"/>
            <w:tcMar>
              <w:top w:w="80" w:type="dxa"/>
              <w:left w:w="80" w:type="dxa"/>
              <w:bottom w:w="80" w:type="dxa"/>
              <w:right w:w="80" w:type="dxa"/>
            </w:tcMar>
          </w:tcPr>
          <w:p w14:paraId="3C7B9163" w14:textId="30CE3F13" w:rsidR="00102E8F" w:rsidRPr="00F21DA9" w:rsidRDefault="001A3B2C" w:rsidP="00576262">
            <w:pPr>
              <w:widowControl w:val="0"/>
              <w:spacing w:after="0" w:line="360" w:lineRule="auto"/>
              <w:jc w:val="center"/>
              <w:rPr>
                <w:sz w:val="28"/>
                <w:szCs w:val="28"/>
              </w:rPr>
            </w:pPr>
            <w:r w:rsidRPr="00F21DA9">
              <w:rPr>
                <w:sz w:val="28"/>
                <w:szCs w:val="28"/>
              </w:rPr>
              <w:t>60</w:t>
            </w:r>
          </w:p>
        </w:tc>
        <w:tc>
          <w:tcPr>
            <w:tcW w:w="1376" w:type="dxa"/>
            <w:tcMar>
              <w:top w:w="80" w:type="dxa"/>
              <w:left w:w="80" w:type="dxa"/>
              <w:bottom w:w="80" w:type="dxa"/>
              <w:right w:w="80" w:type="dxa"/>
            </w:tcMar>
          </w:tcPr>
          <w:p w14:paraId="6B8556CF" w14:textId="47AC3534" w:rsidR="00102E8F" w:rsidRPr="00F21DA9" w:rsidRDefault="00B10EBF" w:rsidP="00576262">
            <w:pPr>
              <w:widowControl w:val="0"/>
              <w:spacing w:after="0" w:line="360" w:lineRule="auto"/>
              <w:jc w:val="center"/>
              <w:rPr>
                <w:sz w:val="28"/>
                <w:szCs w:val="28"/>
              </w:rPr>
            </w:pPr>
            <w:r>
              <w:rPr>
                <w:sz w:val="28"/>
                <w:szCs w:val="28"/>
              </w:rPr>
              <w:t>60</w:t>
            </w:r>
          </w:p>
        </w:tc>
        <w:tc>
          <w:tcPr>
            <w:tcW w:w="1459" w:type="dxa"/>
            <w:tcMar>
              <w:top w:w="80" w:type="dxa"/>
              <w:left w:w="80" w:type="dxa"/>
              <w:bottom w:w="80" w:type="dxa"/>
              <w:right w:w="80" w:type="dxa"/>
            </w:tcMar>
          </w:tcPr>
          <w:p w14:paraId="756026DA" w14:textId="20BF81AB" w:rsidR="00102E8F" w:rsidRPr="00F21DA9" w:rsidRDefault="00B10EBF" w:rsidP="00576262">
            <w:pPr>
              <w:widowControl w:val="0"/>
              <w:spacing w:after="0" w:line="360" w:lineRule="auto"/>
              <w:jc w:val="center"/>
              <w:rPr>
                <w:sz w:val="28"/>
                <w:szCs w:val="28"/>
              </w:rPr>
            </w:pPr>
            <w:r>
              <w:rPr>
                <w:sz w:val="28"/>
                <w:szCs w:val="28"/>
              </w:rPr>
              <w:t>0</w:t>
            </w:r>
          </w:p>
        </w:tc>
        <w:tc>
          <w:tcPr>
            <w:tcW w:w="1186" w:type="dxa"/>
            <w:tcMar>
              <w:top w:w="80" w:type="dxa"/>
              <w:left w:w="80" w:type="dxa"/>
              <w:bottom w:w="80" w:type="dxa"/>
              <w:right w:w="80" w:type="dxa"/>
            </w:tcMar>
          </w:tcPr>
          <w:p w14:paraId="04BF6984" w14:textId="537B0B52" w:rsidR="00102E8F" w:rsidRPr="00F21DA9" w:rsidRDefault="00102E8F" w:rsidP="00576262">
            <w:pPr>
              <w:widowControl w:val="0"/>
              <w:spacing w:after="0" w:line="360" w:lineRule="auto"/>
              <w:rPr>
                <w:sz w:val="28"/>
                <w:szCs w:val="28"/>
              </w:rPr>
            </w:pPr>
          </w:p>
        </w:tc>
      </w:tr>
    </w:tbl>
    <w:p w14:paraId="0EE84980" w14:textId="0BCD1978" w:rsidR="00102E8F" w:rsidRPr="00F21DA9" w:rsidRDefault="00916693" w:rsidP="00576262">
      <w:pPr>
        <w:widowControl w:val="0"/>
        <w:spacing w:after="0" w:line="360" w:lineRule="auto"/>
        <w:ind w:firstLine="709"/>
        <w:rPr>
          <w:sz w:val="28"/>
          <w:szCs w:val="28"/>
        </w:rPr>
      </w:pPr>
      <w:r w:rsidRPr="00F21DA9">
        <w:rPr>
          <w:b/>
          <w:sz w:val="28"/>
          <w:szCs w:val="28"/>
        </w:rPr>
        <w:t>VI. PHƯƠNG ÁN SẮP XẾP CỤ THỂ</w:t>
      </w:r>
    </w:p>
    <w:p w14:paraId="5C875C21" w14:textId="2905F967" w:rsidR="00E51398" w:rsidRPr="00E51398" w:rsidRDefault="00916693" w:rsidP="00576262">
      <w:pPr>
        <w:pStyle w:val="ListParagraph"/>
        <w:widowControl w:val="0"/>
        <w:numPr>
          <w:ilvl w:val="0"/>
          <w:numId w:val="13"/>
        </w:numPr>
        <w:spacing w:after="0" w:line="360" w:lineRule="auto"/>
        <w:rPr>
          <w:b/>
          <w:bCs/>
          <w:sz w:val="28"/>
          <w:szCs w:val="28"/>
        </w:rPr>
      </w:pPr>
      <w:bookmarkStart w:id="0" w:name="_Hlk231977142"/>
      <w:r w:rsidRPr="00E51398">
        <w:rPr>
          <w:b/>
          <w:bCs/>
          <w:sz w:val="28"/>
          <w:szCs w:val="28"/>
        </w:rPr>
        <w:t>Tổng hợp phương án chung</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843"/>
        <w:gridCol w:w="2268"/>
        <w:gridCol w:w="2268"/>
      </w:tblGrid>
      <w:tr w:rsidR="00102E8F" w:rsidRPr="00F21DA9" w14:paraId="44BA2780" w14:textId="77777777" w:rsidTr="00AA14D0">
        <w:trPr>
          <w:tblHeader/>
          <w:jc w:val="center"/>
        </w:trPr>
        <w:tc>
          <w:tcPr>
            <w:tcW w:w="2972" w:type="dxa"/>
            <w:shd w:val="clear" w:color="auto" w:fill="E6E6E6"/>
            <w:tcMar>
              <w:top w:w="80" w:type="dxa"/>
              <w:left w:w="80" w:type="dxa"/>
              <w:bottom w:w="80" w:type="dxa"/>
              <w:right w:w="80" w:type="dxa"/>
            </w:tcMar>
            <w:vAlign w:val="center"/>
          </w:tcPr>
          <w:p w14:paraId="5B0BAFA3" w14:textId="77777777" w:rsidR="00102E8F" w:rsidRPr="00F21DA9" w:rsidRDefault="00916693" w:rsidP="00AA14D0">
            <w:pPr>
              <w:widowControl w:val="0"/>
              <w:spacing w:after="0" w:line="360" w:lineRule="auto"/>
              <w:jc w:val="center"/>
              <w:rPr>
                <w:sz w:val="28"/>
                <w:szCs w:val="28"/>
              </w:rPr>
            </w:pPr>
            <w:r w:rsidRPr="00F21DA9">
              <w:rPr>
                <w:b/>
                <w:sz w:val="28"/>
                <w:szCs w:val="28"/>
              </w:rPr>
              <w:lastRenderedPageBreak/>
              <w:t>Nội dung</w:t>
            </w:r>
          </w:p>
        </w:tc>
        <w:tc>
          <w:tcPr>
            <w:tcW w:w="1843" w:type="dxa"/>
            <w:shd w:val="clear" w:color="auto" w:fill="E6E6E6"/>
            <w:tcMar>
              <w:top w:w="80" w:type="dxa"/>
              <w:left w:w="80" w:type="dxa"/>
              <w:bottom w:w="80" w:type="dxa"/>
              <w:right w:w="80" w:type="dxa"/>
            </w:tcMar>
            <w:vAlign w:val="center"/>
          </w:tcPr>
          <w:p w14:paraId="6A5DE55E" w14:textId="77777777" w:rsidR="00102E8F" w:rsidRPr="00F21DA9" w:rsidRDefault="00916693" w:rsidP="00AA14D0">
            <w:pPr>
              <w:widowControl w:val="0"/>
              <w:spacing w:after="0" w:line="360" w:lineRule="auto"/>
              <w:jc w:val="center"/>
              <w:rPr>
                <w:sz w:val="28"/>
                <w:szCs w:val="28"/>
              </w:rPr>
            </w:pPr>
            <w:r w:rsidRPr="00F21DA9">
              <w:rPr>
                <w:b/>
                <w:sz w:val="28"/>
                <w:szCs w:val="28"/>
              </w:rPr>
              <w:t>Trước sắp xếp</w:t>
            </w:r>
          </w:p>
        </w:tc>
        <w:tc>
          <w:tcPr>
            <w:tcW w:w="2268" w:type="dxa"/>
            <w:shd w:val="clear" w:color="auto" w:fill="E6E6E6"/>
            <w:tcMar>
              <w:top w:w="80" w:type="dxa"/>
              <w:left w:w="80" w:type="dxa"/>
              <w:bottom w:w="80" w:type="dxa"/>
              <w:right w:w="80" w:type="dxa"/>
            </w:tcMar>
            <w:vAlign w:val="center"/>
          </w:tcPr>
          <w:p w14:paraId="2F35379E" w14:textId="77777777" w:rsidR="00102E8F" w:rsidRPr="00F21DA9" w:rsidRDefault="00916693" w:rsidP="00AA14D0">
            <w:pPr>
              <w:widowControl w:val="0"/>
              <w:spacing w:after="0" w:line="360" w:lineRule="auto"/>
              <w:jc w:val="center"/>
              <w:rPr>
                <w:sz w:val="28"/>
                <w:szCs w:val="28"/>
              </w:rPr>
            </w:pPr>
            <w:r w:rsidRPr="00F21DA9">
              <w:rPr>
                <w:b/>
                <w:sz w:val="28"/>
                <w:szCs w:val="28"/>
              </w:rPr>
              <w:t>Sau sắp xếp</w:t>
            </w:r>
          </w:p>
        </w:tc>
        <w:tc>
          <w:tcPr>
            <w:tcW w:w="2268" w:type="dxa"/>
            <w:shd w:val="clear" w:color="auto" w:fill="E6E6E6"/>
            <w:tcMar>
              <w:top w:w="80" w:type="dxa"/>
              <w:left w:w="80" w:type="dxa"/>
              <w:bottom w:w="80" w:type="dxa"/>
              <w:right w:w="80" w:type="dxa"/>
            </w:tcMar>
            <w:vAlign w:val="center"/>
          </w:tcPr>
          <w:p w14:paraId="27A37487" w14:textId="77777777" w:rsidR="00102E8F" w:rsidRPr="00F21DA9" w:rsidRDefault="00916693" w:rsidP="00AA14D0">
            <w:pPr>
              <w:widowControl w:val="0"/>
              <w:spacing w:after="0" w:line="360" w:lineRule="auto"/>
              <w:jc w:val="center"/>
              <w:rPr>
                <w:sz w:val="28"/>
                <w:szCs w:val="28"/>
              </w:rPr>
            </w:pPr>
            <w:r w:rsidRPr="00F21DA9">
              <w:rPr>
                <w:b/>
                <w:sz w:val="28"/>
                <w:szCs w:val="28"/>
              </w:rPr>
              <w:t>Tăng/giảm</w:t>
            </w:r>
          </w:p>
        </w:tc>
      </w:tr>
      <w:tr w:rsidR="00102E8F" w:rsidRPr="00F21DA9" w14:paraId="2E77F3F0" w14:textId="77777777" w:rsidTr="00A5756A">
        <w:trPr>
          <w:jc w:val="center"/>
        </w:trPr>
        <w:tc>
          <w:tcPr>
            <w:tcW w:w="2972" w:type="dxa"/>
            <w:tcMar>
              <w:top w:w="80" w:type="dxa"/>
              <w:left w:w="80" w:type="dxa"/>
              <w:bottom w:w="80" w:type="dxa"/>
              <w:right w:w="80" w:type="dxa"/>
            </w:tcMar>
          </w:tcPr>
          <w:p w14:paraId="348A25C7" w14:textId="77777777" w:rsidR="00102E8F" w:rsidRPr="00F21DA9" w:rsidRDefault="00916693" w:rsidP="00576262">
            <w:pPr>
              <w:widowControl w:val="0"/>
              <w:spacing w:after="0" w:line="360" w:lineRule="auto"/>
              <w:rPr>
                <w:sz w:val="28"/>
                <w:szCs w:val="28"/>
              </w:rPr>
            </w:pPr>
            <w:r w:rsidRPr="00F21DA9">
              <w:rPr>
                <w:sz w:val="28"/>
                <w:szCs w:val="28"/>
              </w:rPr>
              <w:t>Tổng số thôn, tổ dân phố</w:t>
            </w:r>
          </w:p>
        </w:tc>
        <w:tc>
          <w:tcPr>
            <w:tcW w:w="1843" w:type="dxa"/>
            <w:tcMar>
              <w:top w:w="80" w:type="dxa"/>
              <w:left w:w="80" w:type="dxa"/>
              <w:bottom w:w="80" w:type="dxa"/>
              <w:right w:w="80" w:type="dxa"/>
            </w:tcMar>
          </w:tcPr>
          <w:p w14:paraId="32D819B0" w14:textId="23BB6868" w:rsidR="00102E8F" w:rsidRPr="00F21DA9" w:rsidRDefault="0081679D" w:rsidP="00576262">
            <w:pPr>
              <w:widowControl w:val="0"/>
              <w:spacing w:after="0" w:line="360" w:lineRule="auto"/>
              <w:jc w:val="center"/>
              <w:rPr>
                <w:sz w:val="28"/>
                <w:szCs w:val="28"/>
              </w:rPr>
            </w:pPr>
            <w:r w:rsidRPr="00F21DA9">
              <w:rPr>
                <w:sz w:val="28"/>
                <w:szCs w:val="28"/>
              </w:rPr>
              <w:t>62</w:t>
            </w:r>
          </w:p>
        </w:tc>
        <w:tc>
          <w:tcPr>
            <w:tcW w:w="2268" w:type="dxa"/>
            <w:tcMar>
              <w:top w:w="80" w:type="dxa"/>
              <w:left w:w="80" w:type="dxa"/>
              <w:bottom w:w="80" w:type="dxa"/>
              <w:right w:w="80" w:type="dxa"/>
            </w:tcMar>
          </w:tcPr>
          <w:p w14:paraId="275E38F9" w14:textId="617AAD37" w:rsidR="00102E8F" w:rsidRPr="00F21DA9" w:rsidRDefault="0081679D" w:rsidP="00576262">
            <w:pPr>
              <w:widowControl w:val="0"/>
              <w:spacing w:after="0" w:line="360" w:lineRule="auto"/>
              <w:jc w:val="center"/>
              <w:rPr>
                <w:sz w:val="28"/>
                <w:szCs w:val="28"/>
              </w:rPr>
            </w:pPr>
            <w:r w:rsidRPr="00F21DA9">
              <w:rPr>
                <w:sz w:val="28"/>
                <w:szCs w:val="28"/>
              </w:rPr>
              <w:t>2</w:t>
            </w:r>
            <w:r w:rsidR="009173A6">
              <w:rPr>
                <w:sz w:val="28"/>
                <w:szCs w:val="28"/>
              </w:rPr>
              <w:t>6</w:t>
            </w:r>
          </w:p>
        </w:tc>
        <w:tc>
          <w:tcPr>
            <w:tcW w:w="2268" w:type="dxa"/>
            <w:tcMar>
              <w:top w:w="80" w:type="dxa"/>
              <w:left w:w="80" w:type="dxa"/>
              <w:bottom w:w="80" w:type="dxa"/>
              <w:right w:w="80" w:type="dxa"/>
            </w:tcMar>
          </w:tcPr>
          <w:p w14:paraId="64BC7F99" w14:textId="41251BA4" w:rsidR="00102E8F" w:rsidRPr="00F21DA9" w:rsidRDefault="0081679D" w:rsidP="00576262">
            <w:pPr>
              <w:widowControl w:val="0"/>
              <w:spacing w:after="0" w:line="360" w:lineRule="auto"/>
              <w:jc w:val="center"/>
              <w:rPr>
                <w:sz w:val="28"/>
                <w:szCs w:val="28"/>
              </w:rPr>
            </w:pPr>
            <w:r w:rsidRPr="00F21DA9">
              <w:rPr>
                <w:sz w:val="28"/>
                <w:szCs w:val="28"/>
              </w:rPr>
              <w:t>3</w:t>
            </w:r>
            <w:r w:rsidR="009173A6">
              <w:rPr>
                <w:sz w:val="28"/>
                <w:szCs w:val="28"/>
              </w:rPr>
              <w:t>6</w:t>
            </w:r>
          </w:p>
        </w:tc>
      </w:tr>
      <w:tr w:rsidR="00102E8F" w:rsidRPr="00F21DA9" w14:paraId="1EAA7C1C" w14:textId="77777777" w:rsidTr="00A5756A">
        <w:trPr>
          <w:jc w:val="center"/>
        </w:trPr>
        <w:tc>
          <w:tcPr>
            <w:tcW w:w="2972" w:type="dxa"/>
            <w:tcMar>
              <w:top w:w="80" w:type="dxa"/>
              <w:left w:w="80" w:type="dxa"/>
              <w:bottom w:w="80" w:type="dxa"/>
              <w:right w:w="80" w:type="dxa"/>
            </w:tcMar>
          </w:tcPr>
          <w:p w14:paraId="4AD6127B" w14:textId="77777777" w:rsidR="00102E8F" w:rsidRPr="00F21DA9" w:rsidRDefault="00916693" w:rsidP="00576262">
            <w:pPr>
              <w:widowControl w:val="0"/>
              <w:spacing w:after="0" w:line="360" w:lineRule="auto"/>
              <w:rPr>
                <w:sz w:val="28"/>
                <w:szCs w:val="28"/>
              </w:rPr>
            </w:pPr>
            <w:r w:rsidRPr="00F21DA9">
              <w:rPr>
                <w:sz w:val="28"/>
                <w:szCs w:val="28"/>
              </w:rPr>
              <w:t>Số thôn</w:t>
            </w:r>
          </w:p>
        </w:tc>
        <w:tc>
          <w:tcPr>
            <w:tcW w:w="1843" w:type="dxa"/>
            <w:tcMar>
              <w:top w:w="80" w:type="dxa"/>
              <w:left w:w="80" w:type="dxa"/>
              <w:bottom w:w="80" w:type="dxa"/>
              <w:right w:w="80" w:type="dxa"/>
            </w:tcMar>
          </w:tcPr>
          <w:p w14:paraId="118FDFCA" w14:textId="21A9D71F" w:rsidR="00102E8F" w:rsidRPr="00F21DA9" w:rsidRDefault="0081679D" w:rsidP="00576262">
            <w:pPr>
              <w:widowControl w:val="0"/>
              <w:spacing w:after="0" w:line="360" w:lineRule="auto"/>
              <w:jc w:val="center"/>
              <w:rPr>
                <w:sz w:val="28"/>
                <w:szCs w:val="28"/>
              </w:rPr>
            </w:pPr>
            <w:r w:rsidRPr="00F21DA9">
              <w:rPr>
                <w:sz w:val="28"/>
                <w:szCs w:val="28"/>
              </w:rPr>
              <w:t>57</w:t>
            </w:r>
          </w:p>
        </w:tc>
        <w:tc>
          <w:tcPr>
            <w:tcW w:w="2268" w:type="dxa"/>
            <w:tcMar>
              <w:top w:w="80" w:type="dxa"/>
              <w:left w:w="80" w:type="dxa"/>
              <w:bottom w:w="80" w:type="dxa"/>
              <w:right w:w="80" w:type="dxa"/>
            </w:tcMar>
          </w:tcPr>
          <w:p w14:paraId="5788F976" w14:textId="6B2A9DCF" w:rsidR="00102E8F" w:rsidRPr="00F21DA9" w:rsidRDefault="0081679D" w:rsidP="00576262">
            <w:pPr>
              <w:widowControl w:val="0"/>
              <w:spacing w:after="0" w:line="360" w:lineRule="auto"/>
              <w:jc w:val="center"/>
              <w:rPr>
                <w:sz w:val="28"/>
                <w:szCs w:val="28"/>
              </w:rPr>
            </w:pPr>
            <w:r w:rsidRPr="00F21DA9">
              <w:rPr>
                <w:sz w:val="28"/>
                <w:szCs w:val="28"/>
              </w:rPr>
              <w:t>2</w:t>
            </w:r>
            <w:r w:rsidR="0004190F">
              <w:rPr>
                <w:sz w:val="28"/>
                <w:szCs w:val="28"/>
              </w:rPr>
              <w:t>4</w:t>
            </w:r>
          </w:p>
        </w:tc>
        <w:tc>
          <w:tcPr>
            <w:tcW w:w="2268" w:type="dxa"/>
            <w:tcMar>
              <w:top w:w="80" w:type="dxa"/>
              <w:left w:w="80" w:type="dxa"/>
              <w:bottom w:w="80" w:type="dxa"/>
              <w:right w:w="80" w:type="dxa"/>
            </w:tcMar>
          </w:tcPr>
          <w:p w14:paraId="3CD6FCBC" w14:textId="3EDD66AF" w:rsidR="00102E8F" w:rsidRPr="00F21DA9" w:rsidRDefault="0081679D" w:rsidP="00576262">
            <w:pPr>
              <w:widowControl w:val="0"/>
              <w:spacing w:after="0" w:line="360" w:lineRule="auto"/>
              <w:jc w:val="center"/>
              <w:rPr>
                <w:sz w:val="28"/>
                <w:szCs w:val="28"/>
              </w:rPr>
            </w:pPr>
            <w:r w:rsidRPr="00F21DA9">
              <w:rPr>
                <w:sz w:val="28"/>
                <w:szCs w:val="28"/>
              </w:rPr>
              <w:t>3</w:t>
            </w:r>
            <w:r w:rsidR="0004190F">
              <w:rPr>
                <w:sz w:val="28"/>
                <w:szCs w:val="28"/>
              </w:rPr>
              <w:t>3</w:t>
            </w:r>
          </w:p>
        </w:tc>
      </w:tr>
      <w:tr w:rsidR="00102E8F" w:rsidRPr="00F21DA9" w14:paraId="15F01CFE" w14:textId="77777777" w:rsidTr="00A5756A">
        <w:trPr>
          <w:jc w:val="center"/>
        </w:trPr>
        <w:tc>
          <w:tcPr>
            <w:tcW w:w="2972" w:type="dxa"/>
            <w:tcMar>
              <w:top w:w="80" w:type="dxa"/>
              <w:left w:w="80" w:type="dxa"/>
              <w:bottom w:w="80" w:type="dxa"/>
              <w:right w:w="80" w:type="dxa"/>
            </w:tcMar>
          </w:tcPr>
          <w:p w14:paraId="0D680069" w14:textId="77777777" w:rsidR="00102E8F" w:rsidRPr="00F21DA9" w:rsidRDefault="00916693" w:rsidP="00576262">
            <w:pPr>
              <w:widowControl w:val="0"/>
              <w:spacing w:after="0" w:line="360" w:lineRule="auto"/>
              <w:rPr>
                <w:sz w:val="28"/>
                <w:szCs w:val="28"/>
              </w:rPr>
            </w:pPr>
            <w:r w:rsidRPr="00F21DA9">
              <w:rPr>
                <w:sz w:val="28"/>
                <w:szCs w:val="28"/>
              </w:rPr>
              <w:t>Số tổ dân phố</w:t>
            </w:r>
          </w:p>
        </w:tc>
        <w:tc>
          <w:tcPr>
            <w:tcW w:w="1843" w:type="dxa"/>
            <w:tcMar>
              <w:top w:w="80" w:type="dxa"/>
              <w:left w:w="80" w:type="dxa"/>
              <w:bottom w:w="80" w:type="dxa"/>
              <w:right w:w="80" w:type="dxa"/>
            </w:tcMar>
          </w:tcPr>
          <w:p w14:paraId="69E4857F" w14:textId="432CD6B2" w:rsidR="00102E8F" w:rsidRPr="00F21DA9" w:rsidRDefault="0081679D" w:rsidP="00576262">
            <w:pPr>
              <w:widowControl w:val="0"/>
              <w:spacing w:after="0" w:line="360" w:lineRule="auto"/>
              <w:jc w:val="center"/>
              <w:rPr>
                <w:sz w:val="28"/>
                <w:szCs w:val="28"/>
              </w:rPr>
            </w:pPr>
            <w:r w:rsidRPr="00F21DA9">
              <w:rPr>
                <w:sz w:val="28"/>
                <w:szCs w:val="28"/>
              </w:rPr>
              <w:t>5</w:t>
            </w:r>
          </w:p>
        </w:tc>
        <w:tc>
          <w:tcPr>
            <w:tcW w:w="2268" w:type="dxa"/>
            <w:tcMar>
              <w:top w:w="80" w:type="dxa"/>
              <w:left w:w="80" w:type="dxa"/>
              <w:bottom w:w="80" w:type="dxa"/>
              <w:right w:w="80" w:type="dxa"/>
            </w:tcMar>
          </w:tcPr>
          <w:p w14:paraId="7EE252AB" w14:textId="5A1BA8D1" w:rsidR="00102E8F" w:rsidRPr="00F21DA9" w:rsidRDefault="0081679D" w:rsidP="00576262">
            <w:pPr>
              <w:widowControl w:val="0"/>
              <w:spacing w:after="0" w:line="360" w:lineRule="auto"/>
              <w:jc w:val="center"/>
              <w:rPr>
                <w:sz w:val="28"/>
                <w:szCs w:val="28"/>
              </w:rPr>
            </w:pPr>
            <w:r w:rsidRPr="00F21DA9">
              <w:rPr>
                <w:sz w:val="28"/>
                <w:szCs w:val="28"/>
              </w:rPr>
              <w:t>2</w:t>
            </w:r>
          </w:p>
        </w:tc>
        <w:tc>
          <w:tcPr>
            <w:tcW w:w="2268" w:type="dxa"/>
            <w:tcMar>
              <w:top w:w="80" w:type="dxa"/>
              <w:left w:w="80" w:type="dxa"/>
              <w:bottom w:w="80" w:type="dxa"/>
              <w:right w:w="80" w:type="dxa"/>
            </w:tcMar>
          </w:tcPr>
          <w:p w14:paraId="4B8A5BC9" w14:textId="6F1F0FB3" w:rsidR="00102E8F" w:rsidRPr="00F21DA9" w:rsidRDefault="0081679D" w:rsidP="00576262">
            <w:pPr>
              <w:widowControl w:val="0"/>
              <w:spacing w:after="0" w:line="360" w:lineRule="auto"/>
              <w:jc w:val="center"/>
              <w:rPr>
                <w:sz w:val="28"/>
                <w:szCs w:val="28"/>
              </w:rPr>
            </w:pPr>
            <w:r w:rsidRPr="00F21DA9">
              <w:rPr>
                <w:sz w:val="28"/>
                <w:szCs w:val="28"/>
              </w:rPr>
              <w:t>3</w:t>
            </w:r>
          </w:p>
        </w:tc>
      </w:tr>
      <w:tr w:rsidR="00102E8F" w:rsidRPr="00F21DA9" w14:paraId="66867F4A" w14:textId="77777777" w:rsidTr="00A5756A">
        <w:trPr>
          <w:trHeight w:val="940"/>
          <w:jc w:val="center"/>
        </w:trPr>
        <w:tc>
          <w:tcPr>
            <w:tcW w:w="2972" w:type="dxa"/>
            <w:tcMar>
              <w:top w:w="80" w:type="dxa"/>
              <w:left w:w="80" w:type="dxa"/>
              <w:bottom w:w="80" w:type="dxa"/>
              <w:right w:w="80" w:type="dxa"/>
            </w:tcMar>
          </w:tcPr>
          <w:p w14:paraId="3794F020" w14:textId="77777777" w:rsidR="00102E8F" w:rsidRPr="00F21DA9" w:rsidRDefault="00916693" w:rsidP="00576262">
            <w:pPr>
              <w:widowControl w:val="0"/>
              <w:spacing w:after="0" w:line="360" w:lineRule="auto"/>
              <w:rPr>
                <w:sz w:val="28"/>
                <w:szCs w:val="28"/>
              </w:rPr>
            </w:pPr>
            <w:r w:rsidRPr="00F21DA9">
              <w:rPr>
                <w:sz w:val="28"/>
                <w:szCs w:val="28"/>
              </w:rPr>
              <w:t>Số người hoạt động không chuyên trách ở thôn, tổ dân phố</w:t>
            </w:r>
          </w:p>
        </w:tc>
        <w:tc>
          <w:tcPr>
            <w:tcW w:w="1843" w:type="dxa"/>
            <w:tcMar>
              <w:top w:w="80" w:type="dxa"/>
              <w:left w:w="80" w:type="dxa"/>
              <w:bottom w:w="80" w:type="dxa"/>
              <w:right w:w="80" w:type="dxa"/>
            </w:tcMar>
          </w:tcPr>
          <w:p w14:paraId="67CCC9C6" w14:textId="38E0B102" w:rsidR="00102E8F" w:rsidRPr="00F21DA9" w:rsidRDefault="00BA4360" w:rsidP="00576262">
            <w:pPr>
              <w:widowControl w:val="0"/>
              <w:spacing w:after="0" w:line="360" w:lineRule="auto"/>
              <w:jc w:val="center"/>
              <w:rPr>
                <w:sz w:val="28"/>
                <w:szCs w:val="28"/>
              </w:rPr>
            </w:pPr>
            <w:r w:rsidRPr="00F21DA9">
              <w:rPr>
                <w:sz w:val="28"/>
                <w:szCs w:val="28"/>
              </w:rPr>
              <w:t>168</w:t>
            </w:r>
          </w:p>
        </w:tc>
        <w:tc>
          <w:tcPr>
            <w:tcW w:w="2268" w:type="dxa"/>
            <w:tcMar>
              <w:top w:w="80" w:type="dxa"/>
              <w:left w:w="80" w:type="dxa"/>
              <w:bottom w:w="80" w:type="dxa"/>
              <w:right w:w="80" w:type="dxa"/>
            </w:tcMar>
          </w:tcPr>
          <w:p w14:paraId="36659C14" w14:textId="4BDC2C48" w:rsidR="00102E8F" w:rsidRPr="00F21DA9" w:rsidRDefault="009173A6" w:rsidP="00576262">
            <w:pPr>
              <w:widowControl w:val="0"/>
              <w:spacing w:after="0" w:line="360" w:lineRule="auto"/>
              <w:jc w:val="center"/>
              <w:rPr>
                <w:sz w:val="28"/>
                <w:szCs w:val="28"/>
              </w:rPr>
            </w:pPr>
            <w:r>
              <w:rPr>
                <w:sz w:val="28"/>
                <w:szCs w:val="28"/>
              </w:rPr>
              <w:t>1</w:t>
            </w:r>
            <w:r w:rsidR="00E16E73">
              <w:rPr>
                <w:sz w:val="28"/>
                <w:szCs w:val="28"/>
              </w:rPr>
              <w:t>30</w:t>
            </w:r>
          </w:p>
        </w:tc>
        <w:tc>
          <w:tcPr>
            <w:tcW w:w="2268" w:type="dxa"/>
            <w:tcMar>
              <w:top w:w="80" w:type="dxa"/>
              <w:left w:w="80" w:type="dxa"/>
              <w:bottom w:w="80" w:type="dxa"/>
              <w:right w:w="80" w:type="dxa"/>
            </w:tcMar>
          </w:tcPr>
          <w:p w14:paraId="73217B5C" w14:textId="660DC308" w:rsidR="00102E8F" w:rsidRPr="00F21DA9" w:rsidRDefault="009173A6" w:rsidP="00576262">
            <w:pPr>
              <w:widowControl w:val="0"/>
              <w:spacing w:after="0" w:line="360" w:lineRule="auto"/>
              <w:jc w:val="center"/>
              <w:rPr>
                <w:sz w:val="28"/>
                <w:szCs w:val="28"/>
              </w:rPr>
            </w:pPr>
            <w:r>
              <w:rPr>
                <w:sz w:val="28"/>
                <w:szCs w:val="28"/>
              </w:rPr>
              <w:t>3</w:t>
            </w:r>
            <w:r w:rsidR="00E16E73">
              <w:rPr>
                <w:sz w:val="28"/>
                <w:szCs w:val="28"/>
              </w:rPr>
              <w:t>8</w:t>
            </w:r>
          </w:p>
        </w:tc>
      </w:tr>
      <w:tr w:rsidR="00102E8F" w:rsidRPr="00F21DA9" w14:paraId="50BC63CD" w14:textId="77777777" w:rsidTr="00A5756A">
        <w:trPr>
          <w:jc w:val="center"/>
        </w:trPr>
        <w:tc>
          <w:tcPr>
            <w:tcW w:w="2972" w:type="dxa"/>
            <w:tcMar>
              <w:top w:w="80" w:type="dxa"/>
              <w:left w:w="80" w:type="dxa"/>
              <w:bottom w:w="80" w:type="dxa"/>
              <w:right w:w="80" w:type="dxa"/>
            </w:tcMar>
          </w:tcPr>
          <w:p w14:paraId="50CE3849" w14:textId="77777777" w:rsidR="00102E8F" w:rsidRPr="00F21DA9" w:rsidRDefault="00916693" w:rsidP="00576262">
            <w:pPr>
              <w:widowControl w:val="0"/>
              <w:spacing w:after="0" w:line="360" w:lineRule="auto"/>
              <w:rPr>
                <w:sz w:val="28"/>
                <w:szCs w:val="28"/>
              </w:rPr>
            </w:pPr>
            <w:r w:rsidRPr="00F21DA9">
              <w:rPr>
                <w:sz w:val="28"/>
                <w:szCs w:val="28"/>
              </w:rPr>
              <w:t>Số chi bộ</w:t>
            </w:r>
          </w:p>
        </w:tc>
        <w:tc>
          <w:tcPr>
            <w:tcW w:w="1843" w:type="dxa"/>
            <w:tcMar>
              <w:top w:w="80" w:type="dxa"/>
              <w:left w:w="80" w:type="dxa"/>
              <w:bottom w:w="80" w:type="dxa"/>
              <w:right w:w="80" w:type="dxa"/>
            </w:tcMar>
          </w:tcPr>
          <w:p w14:paraId="125232C5" w14:textId="525BB6A5" w:rsidR="00102E8F" w:rsidRPr="00F21DA9" w:rsidRDefault="002272A2" w:rsidP="00576262">
            <w:pPr>
              <w:widowControl w:val="0"/>
              <w:spacing w:after="0" w:line="360" w:lineRule="auto"/>
              <w:jc w:val="center"/>
              <w:rPr>
                <w:sz w:val="28"/>
                <w:szCs w:val="28"/>
              </w:rPr>
            </w:pPr>
            <w:r w:rsidRPr="00F21DA9">
              <w:rPr>
                <w:sz w:val="28"/>
                <w:szCs w:val="28"/>
              </w:rPr>
              <w:t>62</w:t>
            </w:r>
          </w:p>
        </w:tc>
        <w:tc>
          <w:tcPr>
            <w:tcW w:w="2268" w:type="dxa"/>
            <w:tcMar>
              <w:top w:w="80" w:type="dxa"/>
              <w:left w:w="80" w:type="dxa"/>
              <w:bottom w:w="80" w:type="dxa"/>
              <w:right w:w="80" w:type="dxa"/>
            </w:tcMar>
          </w:tcPr>
          <w:p w14:paraId="767278C5" w14:textId="4557F4A2" w:rsidR="00102E8F" w:rsidRPr="00F21DA9" w:rsidRDefault="002272A2" w:rsidP="00576262">
            <w:pPr>
              <w:widowControl w:val="0"/>
              <w:spacing w:after="0" w:line="360" w:lineRule="auto"/>
              <w:jc w:val="center"/>
              <w:rPr>
                <w:sz w:val="28"/>
                <w:szCs w:val="28"/>
              </w:rPr>
            </w:pPr>
            <w:r w:rsidRPr="00F21DA9">
              <w:rPr>
                <w:sz w:val="28"/>
                <w:szCs w:val="28"/>
              </w:rPr>
              <w:t>2</w:t>
            </w:r>
            <w:r w:rsidR="009173A6">
              <w:rPr>
                <w:sz w:val="28"/>
                <w:szCs w:val="28"/>
              </w:rPr>
              <w:t>6</w:t>
            </w:r>
          </w:p>
        </w:tc>
        <w:tc>
          <w:tcPr>
            <w:tcW w:w="2268" w:type="dxa"/>
            <w:tcMar>
              <w:top w:w="80" w:type="dxa"/>
              <w:left w:w="80" w:type="dxa"/>
              <w:bottom w:w="80" w:type="dxa"/>
              <w:right w:w="80" w:type="dxa"/>
            </w:tcMar>
          </w:tcPr>
          <w:p w14:paraId="2090092A" w14:textId="66743908" w:rsidR="00102E8F" w:rsidRPr="00F21DA9" w:rsidRDefault="002272A2" w:rsidP="00576262">
            <w:pPr>
              <w:widowControl w:val="0"/>
              <w:spacing w:after="0" w:line="360" w:lineRule="auto"/>
              <w:jc w:val="center"/>
              <w:rPr>
                <w:sz w:val="28"/>
                <w:szCs w:val="28"/>
              </w:rPr>
            </w:pPr>
            <w:r w:rsidRPr="00F21DA9">
              <w:rPr>
                <w:sz w:val="28"/>
                <w:szCs w:val="28"/>
              </w:rPr>
              <w:t>3</w:t>
            </w:r>
            <w:r w:rsidR="009173A6">
              <w:rPr>
                <w:sz w:val="28"/>
                <w:szCs w:val="28"/>
              </w:rPr>
              <w:t>6</w:t>
            </w:r>
          </w:p>
        </w:tc>
      </w:tr>
      <w:tr w:rsidR="00102E8F" w:rsidRPr="00F21DA9" w14:paraId="2E249602" w14:textId="77777777" w:rsidTr="00A5756A">
        <w:trPr>
          <w:jc w:val="center"/>
        </w:trPr>
        <w:tc>
          <w:tcPr>
            <w:tcW w:w="2972" w:type="dxa"/>
            <w:tcMar>
              <w:top w:w="80" w:type="dxa"/>
              <w:left w:w="80" w:type="dxa"/>
              <w:bottom w:w="80" w:type="dxa"/>
              <w:right w:w="80" w:type="dxa"/>
            </w:tcMar>
          </w:tcPr>
          <w:p w14:paraId="664D9D9D" w14:textId="77777777" w:rsidR="00102E8F" w:rsidRPr="00F21DA9" w:rsidRDefault="00916693" w:rsidP="00576262">
            <w:pPr>
              <w:widowControl w:val="0"/>
              <w:spacing w:after="0" w:line="360" w:lineRule="auto"/>
              <w:rPr>
                <w:color w:val="000000" w:themeColor="text1"/>
                <w:sz w:val="28"/>
                <w:szCs w:val="28"/>
              </w:rPr>
            </w:pPr>
            <w:r w:rsidRPr="00F21DA9">
              <w:rPr>
                <w:color w:val="000000" w:themeColor="text1"/>
                <w:sz w:val="28"/>
                <w:szCs w:val="28"/>
              </w:rPr>
              <w:t>Số Ban công tác Mặt trận</w:t>
            </w:r>
          </w:p>
        </w:tc>
        <w:tc>
          <w:tcPr>
            <w:tcW w:w="1843" w:type="dxa"/>
            <w:tcMar>
              <w:top w:w="80" w:type="dxa"/>
              <w:left w:w="80" w:type="dxa"/>
              <w:bottom w:w="80" w:type="dxa"/>
              <w:right w:w="80" w:type="dxa"/>
            </w:tcMar>
          </w:tcPr>
          <w:p w14:paraId="4AA490B0" w14:textId="21459E6A" w:rsidR="003D77F8" w:rsidRPr="00F21DA9" w:rsidRDefault="00FF7C99" w:rsidP="00576262">
            <w:pPr>
              <w:widowControl w:val="0"/>
              <w:spacing w:after="0" w:line="360" w:lineRule="auto"/>
              <w:jc w:val="center"/>
              <w:rPr>
                <w:color w:val="000000" w:themeColor="text1"/>
                <w:sz w:val="28"/>
                <w:szCs w:val="28"/>
              </w:rPr>
            </w:pPr>
            <w:r w:rsidRPr="00F21DA9">
              <w:rPr>
                <w:color w:val="000000" w:themeColor="text1"/>
                <w:sz w:val="28"/>
                <w:szCs w:val="28"/>
              </w:rPr>
              <w:t>62</w:t>
            </w:r>
          </w:p>
        </w:tc>
        <w:tc>
          <w:tcPr>
            <w:tcW w:w="2268" w:type="dxa"/>
            <w:tcMar>
              <w:top w:w="80" w:type="dxa"/>
              <w:left w:w="80" w:type="dxa"/>
              <w:bottom w:w="80" w:type="dxa"/>
              <w:right w:w="80" w:type="dxa"/>
            </w:tcMar>
          </w:tcPr>
          <w:p w14:paraId="264F850F" w14:textId="5032B694" w:rsidR="00102E8F" w:rsidRPr="00F21DA9" w:rsidRDefault="003D77F8" w:rsidP="00576262">
            <w:pPr>
              <w:widowControl w:val="0"/>
              <w:spacing w:after="0" w:line="360" w:lineRule="auto"/>
              <w:jc w:val="center"/>
              <w:rPr>
                <w:color w:val="000000" w:themeColor="text1"/>
                <w:sz w:val="28"/>
                <w:szCs w:val="28"/>
              </w:rPr>
            </w:pPr>
            <w:r w:rsidRPr="00F21DA9">
              <w:rPr>
                <w:color w:val="000000" w:themeColor="text1"/>
                <w:sz w:val="28"/>
                <w:szCs w:val="28"/>
              </w:rPr>
              <w:t>2</w:t>
            </w:r>
            <w:r w:rsidR="009173A6">
              <w:rPr>
                <w:color w:val="000000" w:themeColor="text1"/>
                <w:sz w:val="28"/>
                <w:szCs w:val="28"/>
              </w:rPr>
              <w:t>6</w:t>
            </w:r>
          </w:p>
        </w:tc>
        <w:tc>
          <w:tcPr>
            <w:tcW w:w="2268" w:type="dxa"/>
            <w:tcMar>
              <w:top w:w="80" w:type="dxa"/>
              <w:left w:w="80" w:type="dxa"/>
              <w:bottom w:w="80" w:type="dxa"/>
              <w:right w:w="80" w:type="dxa"/>
            </w:tcMar>
          </w:tcPr>
          <w:p w14:paraId="53B0511D" w14:textId="4A4B3DEE" w:rsidR="00102E8F" w:rsidRPr="00F21DA9" w:rsidRDefault="009173A6" w:rsidP="00576262">
            <w:pPr>
              <w:widowControl w:val="0"/>
              <w:spacing w:after="0" w:line="360" w:lineRule="auto"/>
              <w:jc w:val="center"/>
              <w:rPr>
                <w:color w:val="000000" w:themeColor="text1"/>
                <w:sz w:val="28"/>
                <w:szCs w:val="28"/>
              </w:rPr>
            </w:pPr>
            <w:r>
              <w:rPr>
                <w:color w:val="000000" w:themeColor="text1"/>
                <w:sz w:val="28"/>
                <w:szCs w:val="28"/>
              </w:rPr>
              <w:t>36</w:t>
            </w:r>
          </w:p>
        </w:tc>
      </w:tr>
    </w:tbl>
    <w:bookmarkEnd w:id="0"/>
    <w:p w14:paraId="0A7DDAEB" w14:textId="5BFB16DA" w:rsidR="00102E8F" w:rsidRDefault="00916693" w:rsidP="00576262">
      <w:pPr>
        <w:widowControl w:val="0"/>
        <w:spacing w:after="0" w:line="360" w:lineRule="auto"/>
        <w:ind w:left="709"/>
        <w:rPr>
          <w:b/>
          <w:sz w:val="28"/>
          <w:szCs w:val="28"/>
        </w:rPr>
      </w:pPr>
      <w:r w:rsidRPr="00F21DA9">
        <w:rPr>
          <w:b/>
          <w:sz w:val="28"/>
          <w:szCs w:val="28"/>
        </w:rPr>
        <w:t>2. Phương án sáp nhập</w:t>
      </w:r>
    </w:p>
    <w:p w14:paraId="3D8CB514" w14:textId="0B372114" w:rsidR="00912837" w:rsidRPr="009B097C" w:rsidRDefault="00F91EA4" w:rsidP="00576262">
      <w:pPr>
        <w:widowControl w:val="0"/>
        <w:spacing w:after="0" w:line="312" w:lineRule="auto"/>
        <w:ind w:firstLine="720"/>
        <w:jc w:val="both"/>
        <w:rPr>
          <w:rFonts w:cs="Times New Roman"/>
          <w:sz w:val="28"/>
          <w:szCs w:val="28"/>
          <w:lang w:val="vi-VN"/>
        </w:rPr>
      </w:pPr>
      <w:r>
        <w:rPr>
          <w:rFonts w:cs="Times New Roman"/>
          <w:sz w:val="28"/>
          <w:szCs w:val="28"/>
          <w:lang w:val="vi-VN"/>
        </w:rPr>
        <w:t>T</w:t>
      </w:r>
      <w:r w:rsidRPr="00F91EA4">
        <w:rPr>
          <w:rFonts w:cs="Times New Roman"/>
          <w:sz w:val="28"/>
          <w:szCs w:val="28"/>
          <w:lang w:val="vi-VN"/>
        </w:rPr>
        <w:t xml:space="preserve">hực hiện mô hình chính quyền địa phương 2 cấp đã khẳng định hiệu quả trong việc rút gọn đầu mối trung gian, phân định rõ thẩm quyền, trách nhiệm, tăng cường tính chủ động của cơ sở. Đây là cơ sở chính trị, pháp lý quan trọng để tiếp tục đẩy mạnh việc sắp xếp thôn, tổ dân phố, bảo đảm tính đồng bộ, thống nhất từ Trung ương đến cơ sở, góp phần nâng cao hiệu quả hoạt động của hệ thống chính trị </w:t>
      </w:r>
      <w:r>
        <w:rPr>
          <w:rFonts w:cs="Times New Roman"/>
          <w:sz w:val="28"/>
          <w:szCs w:val="28"/>
          <w:lang w:val="vi-VN"/>
        </w:rPr>
        <w:t>và chất lượng phục vụ Nhân dân</w:t>
      </w:r>
      <w:r w:rsidR="00A33B8C" w:rsidRPr="00A33B8C">
        <w:rPr>
          <w:rFonts w:cs="Times New Roman"/>
          <w:sz w:val="28"/>
          <w:szCs w:val="28"/>
          <w:lang w:val="vi-VN"/>
        </w:rPr>
        <w:t>.</w:t>
      </w:r>
      <w:r>
        <w:rPr>
          <w:rFonts w:cs="Times New Roman"/>
          <w:sz w:val="28"/>
          <w:szCs w:val="28"/>
          <w:lang w:val="vi-VN"/>
        </w:rPr>
        <w:t xml:space="preserve"> </w:t>
      </w:r>
      <w:r w:rsidR="00A33B8C">
        <w:rPr>
          <w:rFonts w:cs="Times New Roman"/>
          <w:sz w:val="28"/>
          <w:szCs w:val="28"/>
        </w:rPr>
        <w:t>C</w:t>
      </w:r>
      <w:r>
        <w:rPr>
          <w:rFonts w:cs="Times New Roman"/>
          <w:sz w:val="28"/>
          <w:szCs w:val="28"/>
          <w:lang w:val="vi-VN"/>
        </w:rPr>
        <w:t xml:space="preserve">ụ thể phương án sáp nhập như sau: </w:t>
      </w:r>
    </w:p>
    <w:p w14:paraId="43A7C8E4" w14:textId="6F2C91D9" w:rsidR="0097116D" w:rsidRPr="000E3775" w:rsidRDefault="0097116D" w:rsidP="00A33B8C">
      <w:pPr>
        <w:widowControl w:val="0"/>
        <w:spacing w:after="0" w:line="360" w:lineRule="auto"/>
        <w:ind w:firstLine="720"/>
        <w:jc w:val="both"/>
        <w:rPr>
          <w:b/>
          <w:bCs/>
          <w:i/>
          <w:iCs/>
          <w:sz w:val="28"/>
          <w:szCs w:val="28"/>
          <w:lang w:val="vi-VN"/>
        </w:rPr>
      </w:pPr>
      <w:r w:rsidRPr="00F91EA4">
        <w:rPr>
          <w:b/>
          <w:bCs/>
          <w:i/>
          <w:iCs/>
          <w:sz w:val="28"/>
          <w:szCs w:val="28"/>
          <w:lang w:val="vi-VN"/>
        </w:rPr>
        <w:t>2.1.</w:t>
      </w:r>
      <w:r w:rsidR="00B10EBF" w:rsidRPr="00F91EA4">
        <w:rPr>
          <w:b/>
          <w:bCs/>
          <w:i/>
          <w:iCs/>
          <w:sz w:val="28"/>
          <w:szCs w:val="28"/>
          <w:lang w:val="vi-VN"/>
        </w:rPr>
        <w:t xml:space="preserve"> Sáp nhập toàn bộ</w:t>
      </w:r>
      <w:r w:rsidRPr="00F91EA4">
        <w:rPr>
          <w:b/>
          <w:bCs/>
          <w:i/>
          <w:iCs/>
          <w:sz w:val="28"/>
          <w:szCs w:val="28"/>
          <w:lang w:val="vi-VN"/>
        </w:rPr>
        <w:t xml:space="preserve"> Tổ dân phố số 1, Tổ dân phố số 2</w:t>
      </w:r>
      <w:r w:rsidR="00397AF7" w:rsidRPr="00397AF7">
        <w:rPr>
          <w:b/>
          <w:bCs/>
          <w:i/>
          <w:iCs/>
          <w:sz w:val="28"/>
          <w:szCs w:val="28"/>
          <w:lang w:val="vi-VN"/>
        </w:rPr>
        <w:t>,</w:t>
      </w:r>
      <w:r w:rsidR="00B10EBF" w:rsidRPr="00F91EA4">
        <w:rPr>
          <w:b/>
          <w:bCs/>
          <w:i/>
          <w:iCs/>
          <w:sz w:val="28"/>
          <w:szCs w:val="28"/>
          <w:lang w:val="vi-VN"/>
        </w:rPr>
        <w:t xml:space="preserve"> </w:t>
      </w:r>
      <w:r w:rsidR="00AF0CD2" w:rsidRPr="00F91EA4">
        <w:rPr>
          <w:b/>
          <w:bCs/>
          <w:i/>
          <w:iCs/>
          <w:sz w:val="28"/>
          <w:szCs w:val="28"/>
          <w:lang w:val="vi-VN"/>
        </w:rPr>
        <w:t xml:space="preserve">thôn Xuân Đoài dự kiến đặt tên: </w:t>
      </w:r>
      <w:r w:rsidR="00B10EBF" w:rsidRPr="00F91EA4">
        <w:rPr>
          <w:b/>
          <w:bCs/>
          <w:i/>
          <w:iCs/>
          <w:sz w:val="28"/>
          <w:szCs w:val="28"/>
          <w:lang w:val="vi-VN"/>
        </w:rPr>
        <w:t>Tổ dân phố số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1564"/>
        <w:gridCol w:w="1417"/>
        <w:gridCol w:w="1701"/>
        <w:gridCol w:w="1843"/>
      </w:tblGrid>
      <w:tr w:rsidR="000E3775" w:rsidRPr="00F21DA9" w14:paraId="4603A912" w14:textId="77777777" w:rsidTr="00AA14D0">
        <w:trPr>
          <w:tblHeader/>
          <w:jc w:val="center"/>
        </w:trPr>
        <w:tc>
          <w:tcPr>
            <w:tcW w:w="2259" w:type="dxa"/>
            <w:shd w:val="clear" w:color="auto" w:fill="E6E6E6"/>
            <w:tcMar>
              <w:top w:w="80" w:type="dxa"/>
              <w:left w:w="80" w:type="dxa"/>
              <w:bottom w:w="80" w:type="dxa"/>
              <w:right w:w="80" w:type="dxa"/>
            </w:tcMar>
            <w:vAlign w:val="center"/>
          </w:tcPr>
          <w:p w14:paraId="16D2AE78" w14:textId="77777777" w:rsidR="000E3775" w:rsidRPr="00F21DA9" w:rsidRDefault="000E3775" w:rsidP="00AA14D0">
            <w:pPr>
              <w:widowControl w:val="0"/>
              <w:spacing w:after="0" w:line="360" w:lineRule="auto"/>
              <w:jc w:val="center"/>
              <w:rPr>
                <w:sz w:val="28"/>
                <w:szCs w:val="28"/>
              </w:rPr>
            </w:pPr>
            <w:r w:rsidRPr="00F21DA9">
              <w:rPr>
                <w:b/>
                <w:sz w:val="28"/>
                <w:szCs w:val="28"/>
              </w:rPr>
              <w:t>Nội dung</w:t>
            </w:r>
          </w:p>
        </w:tc>
        <w:tc>
          <w:tcPr>
            <w:tcW w:w="1564" w:type="dxa"/>
            <w:shd w:val="clear" w:color="auto" w:fill="E6E6E6"/>
            <w:tcMar>
              <w:top w:w="80" w:type="dxa"/>
              <w:left w:w="80" w:type="dxa"/>
              <w:bottom w:w="80" w:type="dxa"/>
              <w:right w:w="80" w:type="dxa"/>
            </w:tcMar>
            <w:vAlign w:val="center"/>
          </w:tcPr>
          <w:p w14:paraId="2B7BEAB1" w14:textId="13759E71" w:rsidR="000E3775" w:rsidRPr="00F21DA9" w:rsidRDefault="000E3775" w:rsidP="00AA14D0">
            <w:pPr>
              <w:widowControl w:val="0"/>
              <w:spacing w:after="0" w:line="360" w:lineRule="auto"/>
              <w:jc w:val="center"/>
              <w:rPr>
                <w:sz w:val="28"/>
                <w:szCs w:val="28"/>
              </w:rPr>
            </w:pPr>
            <w:r w:rsidRPr="00F21DA9">
              <w:rPr>
                <w:b/>
                <w:sz w:val="28"/>
                <w:szCs w:val="28"/>
              </w:rPr>
              <w:t>TDP số 1</w:t>
            </w:r>
          </w:p>
        </w:tc>
        <w:tc>
          <w:tcPr>
            <w:tcW w:w="1417" w:type="dxa"/>
            <w:shd w:val="clear" w:color="auto" w:fill="E6E6E6"/>
            <w:tcMar>
              <w:top w:w="80" w:type="dxa"/>
              <w:left w:w="80" w:type="dxa"/>
              <w:bottom w:w="80" w:type="dxa"/>
              <w:right w:w="80" w:type="dxa"/>
            </w:tcMar>
            <w:vAlign w:val="center"/>
          </w:tcPr>
          <w:p w14:paraId="4BE74B83" w14:textId="224C042F" w:rsidR="000E3775" w:rsidRPr="00F21DA9" w:rsidRDefault="000E3775" w:rsidP="00AA14D0">
            <w:pPr>
              <w:widowControl w:val="0"/>
              <w:spacing w:after="0" w:line="360" w:lineRule="auto"/>
              <w:jc w:val="center"/>
              <w:rPr>
                <w:sz w:val="28"/>
                <w:szCs w:val="28"/>
              </w:rPr>
            </w:pPr>
            <w:r w:rsidRPr="00F21DA9">
              <w:rPr>
                <w:b/>
                <w:sz w:val="28"/>
                <w:szCs w:val="28"/>
              </w:rPr>
              <w:t>TDP số 2</w:t>
            </w:r>
          </w:p>
        </w:tc>
        <w:tc>
          <w:tcPr>
            <w:tcW w:w="1701" w:type="dxa"/>
            <w:shd w:val="clear" w:color="auto" w:fill="E6E6E6"/>
            <w:vAlign w:val="center"/>
          </w:tcPr>
          <w:p w14:paraId="33713581" w14:textId="01A2CC46" w:rsidR="000E3775" w:rsidRPr="00F21DA9" w:rsidRDefault="000E3775" w:rsidP="00AA14D0">
            <w:pPr>
              <w:widowControl w:val="0"/>
              <w:spacing w:after="0" w:line="360" w:lineRule="auto"/>
              <w:jc w:val="center"/>
              <w:rPr>
                <w:b/>
                <w:sz w:val="28"/>
                <w:szCs w:val="28"/>
              </w:rPr>
            </w:pPr>
            <w:r>
              <w:rPr>
                <w:b/>
                <w:sz w:val="28"/>
                <w:szCs w:val="28"/>
              </w:rPr>
              <w:t>Thôn Xuân Đoài</w:t>
            </w:r>
          </w:p>
        </w:tc>
        <w:tc>
          <w:tcPr>
            <w:tcW w:w="1843" w:type="dxa"/>
            <w:shd w:val="clear" w:color="auto" w:fill="E6E6E6"/>
            <w:tcMar>
              <w:top w:w="80" w:type="dxa"/>
              <w:left w:w="80" w:type="dxa"/>
              <w:bottom w:w="80" w:type="dxa"/>
              <w:right w:w="80" w:type="dxa"/>
            </w:tcMar>
            <w:vAlign w:val="center"/>
          </w:tcPr>
          <w:p w14:paraId="0348B7CF" w14:textId="5A3D46FE" w:rsidR="000E3775" w:rsidRPr="00F21DA9" w:rsidRDefault="000E3775" w:rsidP="00AA14D0">
            <w:pPr>
              <w:widowControl w:val="0"/>
              <w:spacing w:after="0" w:line="360" w:lineRule="auto"/>
              <w:jc w:val="center"/>
              <w:rPr>
                <w:b/>
                <w:sz w:val="28"/>
                <w:szCs w:val="28"/>
              </w:rPr>
            </w:pPr>
            <w:r w:rsidRPr="00F21DA9">
              <w:rPr>
                <w:b/>
                <w:sz w:val="28"/>
                <w:szCs w:val="28"/>
              </w:rPr>
              <w:t>Sau sáp nhập</w:t>
            </w:r>
          </w:p>
          <w:p w14:paraId="17C04429" w14:textId="77777777" w:rsidR="000E3775" w:rsidRPr="00F21DA9" w:rsidRDefault="000E3775" w:rsidP="00AA14D0">
            <w:pPr>
              <w:widowControl w:val="0"/>
              <w:spacing w:after="0" w:line="360" w:lineRule="auto"/>
              <w:jc w:val="center"/>
              <w:rPr>
                <w:sz w:val="28"/>
                <w:szCs w:val="28"/>
              </w:rPr>
            </w:pPr>
            <w:r w:rsidRPr="00F21DA9">
              <w:rPr>
                <w:b/>
                <w:sz w:val="28"/>
                <w:szCs w:val="28"/>
              </w:rPr>
              <w:t>(TDP số 1)</w:t>
            </w:r>
          </w:p>
        </w:tc>
      </w:tr>
      <w:tr w:rsidR="000E3775" w:rsidRPr="00F21DA9" w14:paraId="152D2369" w14:textId="77777777" w:rsidTr="000E3775">
        <w:trPr>
          <w:jc w:val="center"/>
        </w:trPr>
        <w:tc>
          <w:tcPr>
            <w:tcW w:w="2259" w:type="dxa"/>
            <w:tcMar>
              <w:top w:w="80" w:type="dxa"/>
              <w:left w:w="80" w:type="dxa"/>
              <w:bottom w:w="80" w:type="dxa"/>
              <w:right w:w="80" w:type="dxa"/>
            </w:tcMar>
          </w:tcPr>
          <w:p w14:paraId="1579EFA8" w14:textId="77777777" w:rsidR="000E3775" w:rsidRPr="00F21DA9" w:rsidRDefault="000E3775" w:rsidP="00576262">
            <w:pPr>
              <w:widowControl w:val="0"/>
              <w:spacing w:after="0" w:line="360" w:lineRule="auto"/>
              <w:rPr>
                <w:sz w:val="28"/>
                <w:szCs w:val="28"/>
              </w:rPr>
            </w:pPr>
            <w:r w:rsidRPr="00F21DA9">
              <w:rPr>
                <w:sz w:val="28"/>
                <w:szCs w:val="28"/>
              </w:rPr>
              <w:t>Số hộ</w:t>
            </w:r>
          </w:p>
        </w:tc>
        <w:tc>
          <w:tcPr>
            <w:tcW w:w="1564" w:type="dxa"/>
            <w:tcMar>
              <w:top w:w="80" w:type="dxa"/>
              <w:left w:w="80" w:type="dxa"/>
              <w:bottom w:w="80" w:type="dxa"/>
              <w:right w:w="80" w:type="dxa"/>
            </w:tcMar>
          </w:tcPr>
          <w:p w14:paraId="01EBCAE4" w14:textId="77777777" w:rsidR="000E3775" w:rsidRPr="00F21DA9" w:rsidRDefault="000E3775" w:rsidP="00576262">
            <w:pPr>
              <w:widowControl w:val="0"/>
              <w:spacing w:after="0" w:line="360" w:lineRule="auto"/>
              <w:jc w:val="center"/>
              <w:rPr>
                <w:sz w:val="28"/>
                <w:szCs w:val="28"/>
              </w:rPr>
            </w:pPr>
            <w:r w:rsidRPr="00F21DA9">
              <w:rPr>
                <w:sz w:val="28"/>
                <w:szCs w:val="28"/>
              </w:rPr>
              <w:t>337</w:t>
            </w:r>
          </w:p>
        </w:tc>
        <w:tc>
          <w:tcPr>
            <w:tcW w:w="1417" w:type="dxa"/>
            <w:tcMar>
              <w:top w:w="80" w:type="dxa"/>
              <w:left w:w="80" w:type="dxa"/>
              <w:bottom w:w="80" w:type="dxa"/>
              <w:right w:w="80" w:type="dxa"/>
            </w:tcMar>
          </w:tcPr>
          <w:p w14:paraId="4DD32B8C" w14:textId="77777777" w:rsidR="000E3775" w:rsidRPr="00F21DA9" w:rsidRDefault="000E3775" w:rsidP="00576262">
            <w:pPr>
              <w:widowControl w:val="0"/>
              <w:spacing w:after="0" w:line="360" w:lineRule="auto"/>
              <w:jc w:val="center"/>
              <w:rPr>
                <w:sz w:val="28"/>
                <w:szCs w:val="28"/>
              </w:rPr>
            </w:pPr>
            <w:r w:rsidRPr="00F21DA9">
              <w:rPr>
                <w:sz w:val="28"/>
                <w:szCs w:val="28"/>
              </w:rPr>
              <w:t>330</w:t>
            </w:r>
          </w:p>
        </w:tc>
        <w:tc>
          <w:tcPr>
            <w:tcW w:w="1701" w:type="dxa"/>
          </w:tcPr>
          <w:p w14:paraId="402E985F" w14:textId="27D5AB26" w:rsidR="000E3775" w:rsidRPr="00F21DA9" w:rsidRDefault="000E3775" w:rsidP="00576262">
            <w:pPr>
              <w:widowControl w:val="0"/>
              <w:spacing w:after="0" w:line="360" w:lineRule="auto"/>
              <w:jc w:val="center"/>
              <w:rPr>
                <w:sz w:val="28"/>
                <w:szCs w:val="28"/>
              </w:rPr>
            </w:pPr>
            <w:r>
              <w:rPr>
                <w:sz w:val="28"/>
                <w:szCs w:val="28"/>
              </w:rPr>
              <w:t>426</w:t>
            </w:r>
          </w:p>
        </w:tc>
        <w:tc>
          <w:tcPr>
            <w:tcW w:w="1843" w:type="dxa"/>
            <w:tcMar>
              <w:top w:w="80" w:type="dxa"/>
              <w:left w:w="80" w:type="dxa"/>
              <w:bottom w:w="80" w:type="dxa"/>
              <w:right w:w="80" w:type="dxa"/>
            </w:tcMar>
          </w:tcPr>
          <w:p w14:paraId="393A85D6" w14:textId="257FC42A" w:rsidR="000E3775" w:rsidRPr="00F21DA9" w:rsidRDefault="006D3290" w:rsidP="00576262">
            <w:pPr>
              <w:widowControl w:val="0"/>
              <w:spacing w:after="0" w:line="360" w:lineRule="auto"/>
              <w:jc w:val="center"/>
              <w:rPr>
                <w:sz w:val="28"/>
                <w:szCs w:val="28"/>
              </w:rPr>
            </w:pPr>
            <w:r>
              <w:rPr>
                <w:sz w:val="28"/>
                <w:szCs w:val="28"/>
              </w:rPr>
              <w:t>1133</w:t>
            </w:r>
          </w:p>
        </w:tc>
      </w:tr>
      <w:tr w:rsidR="000E3775" w:rsidRPr="00F21DA9" w14:paraId="1B0F1046" w14:textId="77777777" w:rsidTr="000E3775">
        <w:trPr>
          <w:jc w:val="center"/>
        </w:trPr>
        <w:tc>
          <w:tcPr>
            <w:tcW w:w="2259" w:type="dxa"/>
            <w:tcMar>
              <w:top w:w="80" w:type="dxa"/>
              <w:left w:w="80" w:type="dxa"/>
              <w:bottom w:w="80" w:type="dxa"/>
              <w:right w:w="80" w:type="dxa"/>
            </w:tcMar>
          </w:tcPr>
          <w:p w14:paraId="7FB41D40" w14:textId="77777777" w:rsidR="000E3775" w:rsidRPr="00F21DA9" w:rsidRDefault="000E3775" w:rsidP="00576262">
            <w:pPr>
              <w:widowControl w:val="0"/>
              <w:spacing w:after="0" w:line="360" w:lineRule="auto"/>
              <w:rPr>
                <w:sz w:val="28"/>
                <w:szCs w:val="28"/>
              </w:rPr>
            </w:pPr>
            <w:r w:rsidRPr="00F21DA9">
              <w:rPr>
                <w:sz w:val="28"/>
                <w:szCs w:val="28"/>
              </w:rPr>
              <w:t>Dân số</w:t>
            </w:r>
          </w:p>
        </w:tc>
        <w:tc>
          <w:tcPr>
            <w:tcW w:w="1564" w:type="dxa"/>
            <w:tcMar>
              <w:top w:w="80" w:type="dxa"/>
              <w:left w:w="80" w:type="dxa"/>
              <w:bottom w:w="80" w:type="dxa"/>
              <w:right w:w="80" w:type="dxa"/>
            </w:tcMar>
          </w:tcPr>
          <w:p w14:paraId="3BD3239A" w14:textId="77777777" w:rsidR="000E3775" w:rsidRPr="00F21DA9" w:rsidRDefault="000E3775" w:rsidP="00576262">
            <w:pPr>
              <w:widowControl w:val="0"/>
              <w:spacing w:after="0" w:line="360" w:lineRule="auto"/>
              <w:jc w:val="center"/>
              <w:rPr>
                <w:sz w:val="28"/>
                <w:szCs w:val="28"/>
              </w:rPr>
            </w:pPr>
            <w:r w:rsidRPr="00F21DA9">
              <w:rPr>
                <w:sz w:val="28"/>
                <w:szCs w:val="28"/>
              </w:rPr>
              <w:t>1512</w:t>
            </w:r>
          </w:p>
        </w:tc>
        <w:tc>
          <w:tcPr>
            <w:tcW w:w="1417" w:type="dxa"/>
            <w:tcMar>
              <w:top w:w="80" w:type="dxa"/>
              <w:left w:w="80" w:type="dxa"/>
              <w:bottom w:w="80" w:type="dxa"/>
              <w:right w:w="80" w:type="dxa"/>
            </w:tcMar>
          </w:tcPr>
          <w:p w14:paraId="2E098E75" w14:textId="77777777" w:rsidR="000E3775" w:rsidRPr="00F21DA9" w:rsidRDefault="000E3775" w:rsidP="00576262">
            <w:pPr>
              <w:widowControl w:val="0"/>
              <w:spacing w:after="0" w:line="360" w:lineRule="auto"/>
              <w:jc w:val="center"/>
              <w:rPr>
                <w:sz w:val="28"/>
                <w:szCs w:val="28"/>
              </w:rPr>
            </w:pPr>
            <w:r w:rsidRPr="00F21DA9">
              <w:rPr>
                <w:sz w:val="28"/>
                <w:szCs w:val="28"/>
              </w:rPr>
              <w:t>1212</w:t>
            </w:r>
          </w:p>
        </w:tc>
        <w:tc>
          <w:tcPr>
            <w:tcW w:w="1701" w:type="dxa"/>
          </w:tcPr>
          <w:p w14:paraId="2D83D30A" w14:textId="364F7713" w:rsidR="000E3775" w:rsidRPr="00F21DA9" w:rsidRDefault="000E3775" w:rsidP="00576262">
            <w:pPr>
              <w:widowControl w:val="0"/>
              <w:spacing w:after="0" w:line="360" w:lineRule="auto"/>
              <w:jc w:val="center"/>
              <w:rPr>
                <w:sz w:val="28"/>
                <w:szCs w:val="28"/>
              </w:rPr>
            </w:pPr>
            <w:r>
              <w:rPr>
                <w:sz w:val="28"/>
                <w:szCs w:val="28"/>
              </w:rPr>
              <w:t>1426</w:t>
            </w:r>
          </w:p>
        </w:tc>
        <w:tc>
          <w:tcPr>
            <w:tcW w:w="1843" w:type="dxa"/>
            <w:tcMar>
              <w:top w:w="80" w:type="dxa"/>
              <w:left w:w="80" w:type="dxa"/>
              <w:bottom w:w="80" w:type="dxa"/>
              <w:right w:w="80" w:type="dxa"/>
            </w:tcMar>
          </w:tcPr>
          <w:p w14:paraId="3FAAEB3B" w14:textId="051B8105" w:rsidR="000E3775" w:rsidRPr="00F21DA9" w:rsidRDefault="000E3775" w:rsidP="00576262">
            <w:pPr>
              <w:widowControl w:val="0"/>
              <w:spacing w:after="0" w:line="360" w:lineRule="auto"/>
              <w:jc w:val="center"/>
              <w:rPr>
                <w:sz w:val="28"/>
                <w:szCs w:val="28"/>
              </w:rPr>
            </w:pPr>
            <w:r>
              <w:rPr>
                <w:sz w:val="28"/>
                <w:szCs w:val="28"/>
              </w:rPr>
              <w:t>415</w:t>
            </w:r>
            <w:r w:rsidR="006D3290">
              <w:rPr>
                <w:sz w:val="28"/>
                <w:szCs w:val="28"/>
              </w:rPr>
              <w:t>2</w:t>
            </w:r>
          </w:p>
        </w:tc>
      </w:tr>
      <w:tr w:rsidR="000E3775" w:rsidRPr="00F21DA9" w14:paraId="4FD56DCF" w14:textId="77777777" w:rsidTr="000E3775">
        <w:trPr>
          <w:jc w:val="center"/>
        </w:trPr>
        <w:tc>
          <w:tcPr>
            <w:tcW w:w="2259" w:type="dxa"/>
            <w:tcMar>
              <w:top w:w="80" w:type="dxa"/>
              <w:left w:w="80" w:type="dxa"/>
              <w:bottom w:w="80" w:type="dxa"/>
              <w:right w:w="80" w:type="dxa"/>
            </w:tcMar>
          </w:tcPr>
          <w:p w14:paraId="2BF01F1A" w14:textId="77777777" w:rsidR="000E3775" w:rsidRPr="00F21DA9" w:rsidRDefault="000E3775" w:rsidP="00576262">
            <w:pPr>
              <w:widowControl w:val="0"/>
              <w:spacing w:after="0" w:line="360" w:lineRule="auto"/>
              <w:rPr>
                <w:sz w:val="28"/>
                <w:szCs w:val="28"/>
              </w:rPr>
            </w:pPr>
            <w:r w:rsidRPr="00F21DA9">
              <w:rPr>
                <w:sz w:val="28"/>
                <w:szCs w:val="28"/>
              </w:rPr>
              <w:t>Diện tích (km²)</w:t>
            </w:r>
          </w:p>
        </w:tc>
        <w:tc>
          <w:tcPr>
            <w:tcW w:w="1564" w:type="dxa"/>
            <w:tcMar>
              <w:top w:w="80" w:type="dxa"/>
              <w:left w:w="80" w:type="dxa"/>
              <w:bottom w:w="80" w:type="dxa"/>
              <w:right w:w="80" w:type="dxa"/>
            </w:tcMar>
          </w:tcPr>
          <w:p w14:paraId="35E601D6" w14:textId="77777777" w:rsidR="000E3775" w:rsidRPr="00F21DA9" w:rsidRDefault="000E3775" w:rsidP="00576262">
            <w:pPr>
              <w:widowControl w:val="0"/>
              <w:spacing w:after="0" w:line="360" w:lineRule="auto"/>
              <w:jc w:val="center"/>
              <w:rPr>
                <w:sz w:val="28"/>
                <w:szCs w:val="28"/>
                <w:lang w:val="vi-VN"/>
              </w:rPr>
            </w:pPr>
            <w:r w:rsidRPr="00F21DA9">
              <w:rPr>
                <w:sz w:val="28"/>
                <w:szCs w:val="28"/>
              </w:rPr>
              <w:t>0</w:t>
            </w:r>
            <w:r w:rsidRPr="00F21DA9">
              <w:rPr>
                <w:sz w:val="28"/>
                <w:szCs w:val="28"/>
                <w:lang w:val="vi-VN"/>
              </w:rPr>
              <w:t>,3</w:t>
            </w:r>
          </w:p>
        </w:tc>
        <w:tc>
          <w:tcPr>
            <w:tcW w:w="1417" w:type="dxa"/>
            <w:tcMar>
              <w:top w:w="80" w:type="dxa"/>
              <w:left w:w="80" w:type="dxa"/>
              <w:bottom w:w="80" w:type="dxa"/>
              <w:right w:w="80" w:type="dxa"/>
            </w:tcMar>
          </w:tcPr>
          <w:p w14:paraId="53E13CF7" w14:textId="77777777" w:rsidR="000E3775" w:rsidRPr="00F21DA9" w:rsidRDefault="000E3775" w:rsidP="00576262">
            <w:pPr>
              <w:widowControl w:val="0"/>
              <w:spacing w:after="0" w:line="360" w:lineRule="auto"/>
              <w:jc w:val="center"/>
              <w:rPr>
                <w:sz w:val="28"/>
                <w:szCs w:val="28"/>
                <w:lang w:val="vi-VN"/>
              </w:rPr>
            </w:pPr>
            <w:r w:rsidRPr="00F21DA9">
              <w:rPr>
                <w:sz w:val="28"/>
                <w:szCs w:val="28"/>
              </w:rPr>
              <w:t>0</w:t>
            </w:r>
            <w:r w:rsidRPr="00F21DA9">
              <w:rPr>
                <w:sz w:val="28"/>
                <w:szCs w:val="28"/>
                <w:lang w:val="vi-VN"/>
              </w:rPr>
              <w:t>,29</w:t>
            </w:r>
          </w:p>
        </w:tc>
        <w:tc>
          <w:tcPr>
            <w:tcW w:w="1701" w:type="dxa"/>
          </w:tcPr>
          <w:p w14:paraId="0A7D0E88" w14:textId="5DE1542D" w:rsidR="000E3775" w:rsidRPr="00F21DA9" w:rsidRDefault="000E3775" w:rsidP="00576262">
            <w:pPr>
              <w:widowControl w:val="0"/>
              <w:spacing w:after="0" w:line="360" w:lineRule="auto"/>
              <w:jc w:val="center"/>
              <w:rPr>
                <w:sz w:val="28"/>
                <w:szCs w:val="28"/>
              </w:rPr>
            </w:pPr>
            <w:r>
              <w:rPr>
                <w:sz w:val="28"/>
                <w:szCs w:val="28"/>
              </w:rPr>
              <w:t>0,75</w:t>
            </w:r>
          </w:p>
        </w:tc>
        <w:tc>
          <w:tcPr>
            <w:tcW w:w="1843" w:type="dxa"/>
            <w:tcMar>
              <w:top w:w="80" w:type="dxa"/>
              <w:left w:w="80" w:type="dxa"/>
              <w:bottom w:w="80" w:type="dxa"/>
              <w:right w:w="80" w:type="dxa"/>
            </w:tcMar>
          </w:tcPr>
          <w:p w14:paraId="02ECC1DA" w14:textId="0E4A99FA" w:rsidR="000E3775" w:rsidRPr="000E3775" w:rsidRDefault="000E3775" w:rsidP="00576262">
            <w:pPr>
              <w:widowControl w:val="0"/>
              <w:spacing w:after="0" w:line="360" w:lineRule="auto"/>
              <w:jc w:val="center"/>
              <w:rPr>
                <w:sz w:val="28"/>
                <w:szCs w:val="28"/>
              </w:rPr>
            </w:pPr>
            <w:r>
              <w:rPr>
                <w:sz w:val="28"/>
                <w:szCs w:val="28"/>
              </w:rPr>
              <w:t>1,34</w:t>
            </w:r>
          </w:p>
        </w:tc>
      </w:tr>
      <w:tr w:rsidR="000E3775" w:rsidRPr="00F21DA9" w14:paraId="6A5797CB" w14:textId="77777777" w:rsidTr="000E3775">
        <w:trPr>
          <w:jc w:val="center"/>
        </w:trPr>
        <w:tc>
          <w:tcPr>
            <w:tcW w:w="2259" w:type="dxa"/>
            <w:tcMar>
              <w:top w:w="80" w:type="dxa"/>
              <w:left w:w="80" w:type="dxa"/>
              <w:bottom w:w="80" w:type="dxa"/>
              <w:right w:w="80" w:type="dxa"/>
            </w:tcMar>
          </w:tcPr>
          <w:p w14:paraId="49E27F15" w14:textId="77777777" w:rsidR="000E3775" w:rsidRPr="00F21DA9" w:rsidRDefault="000E3775" w:rsidP="00576262">
            <w:pPr>
              <w:widowControl w:val="0"/>
              <w:spacing w:after="0" w:line="360" w:lineRule="auto"/>
              <w:rPr>
                <w:sz w:val="28"/>
                <w:szCs w:val="28"/>
              </w:rPr>
            </w:pPr>
            <w:r w:rsidRPr="00F21DA9">
              <w:rPr>
                <w:sz w:val="28"/>
                <w:szCs w:val="28"/>
              </w:rPr>
              <w:lastRenderedPageBreak/>
              <w:t>Số đảng viên</w:t>
            </w:r>
          </w:p>
        </w:tc>
        <w:tc>
          <w:tcPr>
            <w:tcW w:w="1564" w:type="dxa"/>
            <w:tcMar>
              <w:top w:w="80" w:type="dxa"/>
              <w:left w:w="80" w:type="dxa"/>
              <w:bottom w:w="80" w:type="dxa"/>
              <w:right w:w="80" w:type="dxa"/>
            </w:tcMar>
          </w:tcPr>
          <w:p w14:paraId="11323427" w14:textId="345B101E" w:rsidR="000E3775" w:rsidRPr="00F21DA9" w:rsidRDefault="000E3775" w:rsidP="00576262">
            <w:pPr>
              <w:widowControl w:val="0"/>
              <w:spacing w:after="0" w:line="360" w:lineRule="auto"/>
              <w:jc w:val="center"/>
              <w:rPr>
                <w:sz w:val="28"/>
                <w:szCs w:val="28"/>
              </w:rPr>
            </w:pPr>
            <w:r>
              <w:rPr>
                <w:sz w:val="28"/>
                <w:szCs w:val="28"/>
              </w:rPr>
              <w:t>118</w:t>
            </w:r>
          </w:p>
        </w:tc>
        <w:tc>
          <w:tcPr>
            <w:tcW w:w="1417" w:type="dxa"/>
            <w:tcMar>
              <w:top w:w="80" w:type="dxa"/>
              <w:left w:w="80" w:type="dxa"/>
              <w:bottom w:w="80" w:type="dxa"/>
              <w:right w:w="80" w:type="dxa"/>
            </w:tcMar>
          </w:tcPr>
          <w:p w14:paraId="4E0788BF" w14:textId="49D88C34" w:rsidR="000E3775" w:rsidRPr="00F21DA9" w:rsidRDefault="000E3775" w:rsidP="00576262">
            <w:pPr>
              <w:widowControl w:val="0"/>
              <w:spacing w:after="0" w:line="360" w:lineRule="auto"/>
              <w:jc w:val="center"/>
              <w:rPr>
                <w:sz w:val="28"/>
                <w:szCs w:val="28"/>
              </w:rPr>
            </w:pPr>
            <w:r w:rsidRPr="00F21DA9">
              <w:rPr>
                <w:sz w:val="28"/>
                <w:szCs w:val="28"/>
              </w:rPr>
              <w:t>11</w:t>
            </w:r>
            <w:r>
              <w:rPr>
                <w:sz w:val="28"/>
                <w:szCs w:val="28"/>
              </w:rPr>
              <w:t>4</w:t>
            </w:r>
          </w:p>
        </w:tc>
        <w:tc>
          <w:tcPr>
            <w:tcW w:w="1701" w:type="dxa"/>
          </w:tcPr>
          <w:p w14:paraId="62999BC9" w14:textId="3029CD19" w:rsidR="000E3775" w:rsidRPr="00F21DA9" w:rsidRDefault="000E3775" w:rsidP="00576262">
            <w:pPr>
              <w:widowControl w:val="0"/>
              <w:spacing w:after="0" w:line="360" w:lineRule="auto"/>
              <w:jc w:val="center"/>
              <w:rPr>
                <w:sz w:val="28"/>
                <w:szCs w:val="28"/>
              </w:rPr>
            </w:pPr>
            <w:r>
              <w:rPr>
                <w:sz w:val="28"/>
                <w:szCs w:val="28"/>
              </w:rPr>
              <w:t>71</w:t>
            </w:r>
          </w:p>
        </w:tc>
        <w:tc>
          <w:tcPr>
            <w:tcW w:w="1843" w:type="dxa"/>
            <w:tcMar>
              <w:top w:w="80" w:type="dxa"/>
              <w:left w:w="80" w:type="dxa"/>
              <w:bottom w:w="80" w:type="dxa"/>
              <w:right w:w="80" w:type="dxa"/>
            </w:tcMar>
          </w:tcPr>
          <w:p w14:paraId="1215D34B" w14:textId="3E8BA84E" w:rsidR="000E3775" w:rsidRPr="00F21DA9" w:rsidRDefault="000E3775" w:rsidP="00576262">
            <w:pPr>
              <w:widowControl w:val="0"/>
              <w:spacing w:after="0" w:line="360" w:lineRule="auto"/>
              <w:jc w:val="center"/>
              <w:rPr>
                <w:sz w:val="28"/>
                <w:szCs w:val="28"/>
              </w:rPr>
            </w:pPr>
            <w:r>
              <w:rPr>
                <w:sz w:val="28"/>
                <w:szCs w:val="28"/>
              </w:rPr>
              <w:t>303</w:t>
            </w:r>
          </w:p>
        </w:tc>
      </w:tr>
      <w:tr w:rsidR="000E3775" w:rsidRPr="00F21DA9" w14:paraId="05038A2F" w14:textId="77777777" w:rsidTr="00610D42">
        <w:trPr>
          <w:jc w:val="center"/>
        </w:trPr>
        <w:tc>
          <w:tcPr>
            <w:tcW w:w="2259" w:type="dxa"/>
            <w:tcMar>
              <w:top w:w="80" w:type="dxa"/>
              <w:left w:w="80" w:type="dxa"/>
              <w:bottom w:w="80" w:type="dxa"/>
              <w:right w:w="80" w:type="dxa"/>
            </w:tcMar>
          </w:tcPr>
          <w:p w14:paraId="3D6745C0" w14:textId="77777777" w:rsidR="000E3775" w:rsidRPr="00F21DA9" w:rsidRDefault="000E3775" w:rsidP="00576262">
            <w:pPr>
              <w:widowControl w:val="0"/>
              <w:spacing w:after="0" w:line="360" w:lineRule="auto"/>
              <w:rPr>
                <w:sz w:val="28"/>
                <w:szCs w:val="28"/>
              </w:rPr>
            </w:pPr>
            <w:r w:rsidRPr="00F21DA9">
              <w:rPr>
                <w:sz w:val="28"/>
                <w:szCs w:val="28"/>
              </w:rPr>
              <w:t>Nhà văn hóa/điểm sinh hoạt cộng đồng</w:t>
            </w:r>
          </w:p>
        </w:tc>
        <w:tc>
          <w:tcPr>
            <w:tcW w:w="1564" w:type="dxa"/>
            <w:tcMar>
              <w:top w:w="80" w:type="dxa"/>
              <w:left w:w="80" w:type="dxa"/>
              <w:bottom w:w="80" w:type="dxa"/>
              <w:right w:w="80" w:type="dxa"/>
            </w:tcMar>
            <w:vAlign w:val="center"/>
          </w:tcPr>
          <w:p w14:paraId="3DEBAC05" w14:textId="4649177C" w:rsidR="000E3775" w:rsidRPr="00F21DA9" w:rsidRDefault="000E3775" w:rsidP="00610D42">
            <w:pPr>
              <w:widowControl w:val="0"/>
              <w:spacing w:after="0" w:line="360" w:lineRule="auto"/>
              <w:jc w:val="center"/>
              <w:rPr>
                <w:sz w:val="28"/>
                <w:szCs w:val="28"/>
              </w:rPr>
            </w:pPr>
            <w:r>
              <w:rPr>
                <w:sz w:val="28"/>
                <w:szCs w:val="28"/>
              </w:rPr>
              <w:t>2</w:t>
            </w:r>
          </w:p>
        </w:tc>
        <w:tc>
          <w:tcPr>
            <w:tcW w:w="1417" w:type="dxa"/>
            <w:tcMar>
              <w:top w:w="80" w:type="dxa"/>
              <w:left w:w="80" w:type="dxa"/>
              <w:bottom w:w="80" w:type="dxa"/>
              <w:right w:w="80" w:type="dxa"/>
            </w:tcMar>
            <w:vAlign w:val="center"/>
          </w:tcPr>
          <w:p w14:paraId="15330A6B" w14:textId="77777777" w:rsidR="000E3775" w:rsidRPr="00F21DA9" w:rsidRDefault="000E3775" w:rsidP="00610D42">
            <w:pPr>
              <w:widowControl w:val="0"/>
              <w:spacing w:after="0" w:line="360" w:lineRule="auto"/>
              <w:jc w:val="center"/>
              <w:rPr>
                <w:sz w:val="28"/>
                <w:szCs w:val="28"/>
              </w:rPr>
            </w:pPr>
            <w:r w:rsidRPr="00F21DA9">
              <w:rPr>
                <w:sz w:val="28"/>
                <w:szCs w:val="28"/>
              </w:rPr>
              <w:t>0</w:t>
            </w:r>
          </w:p>
        </w:tc>
        <w:tc>
          <w:tcPr>
            <w:tcW w:w="1701" w:type="dxa"/>
            <w:vAlign w:val="center"/>
          </w:tcPr>
          <w:p w14:paraId="55D0E47C" w14:textId="0243B257" w:rsidR="000E3775" w:rsidRPr="00F21DA9" w:rsidRDefault="000E3775" w:rsidP="00610D42">
            <w:pPr>
              <w:widowControl w:val="0"/>
              <w:spacing w:after="0" w:line="360" w:lineRule="auto"/>
              <w:jc w:val="center"/>
              <w:rPr>
                <w:sz w:val="28"/>
                <w:szCs w:val="28"/>
              </w:rPr>
            </w:pPr>
            <w:r>
              <w:rPr>
                <w:sz w:val="28"/>
                <w:szCs w:val="28"/>
              </w:rPr>
              <w:t>1</w:t>
            </w:r>
          </w:p>
        </w:tc>
        <w:tc>
          <w:tcPr>
            <w:tcW w:w="1843" w:type="dxa"/>
            <w:tcMar>
              <w:top w:w="80" w:type="dxa"/>
              <w:left w:w="80" w:type="dxa"/>
              <w:bottom w:w="80" w:type="dxa"/>
              <w:right w:w="80" w:type="dxa"/>
            </w:tcMar>
            <w:vAlign w:val="center"/>
          </w:tcPr>
          <w:p w14:paraId="6223731A" w14:textId="6E575A9E" w:rsidR="000E3775" w:rsidRPr="00F21DA9" w:rsidRDefault="000E3775" w:rsidP="00610D42">
            <w:pPr>
              <w:widowControl w:val="0"/>
              <w:spacing w:after="0" w:line="360" w:lineRule="auto"/>
              <w:jc w:val="center"/>
              <w:rPr>
                <w:sz w:val="28"/>
                <w:szCs w:val="28"/>
              </w:rPr>
            </w:pPr>
            <w:r>
              <w:rPr>
                <w:sz w:val="28"/>
                <w:szCs w:val="28"/>
              </w:rPr>
              <w:t>3</w:t>
            </w:r>
          </w:p>
        </w:tc>
      </w:tr>
      <w:tr w:rsidR="000E3775" w:rsidRPr="00F21DA9" w14:paraId="09E6E39E" w14:textId="77777777" w:rsidTr="00610D42">
        <w:trPr>
          <w:jc w:val="center"/>
        </w:trPr>
        <w:tc>
          <w:tcPr>
            <w:tcW w:w="2259" w:type="dxa"/>
            <w:tcMar>
              <w:top w:w="80" w:type="dxa"/>
              <w:left w:w="80" w:type="dxa"/>
              <w:bottom w:w="80" w:type="dxa"/>
              <w:right w:w="80" w:type="dxa"/>
            </w:tcMar>
          </w:tcPr>
          <w:p w14:paraId="73D8E977" w14:textId="77777777" w:rsidR="000E3775" w:rsidRPr="00F21DA9" w:rsidRDefault="000E3775" w:rsidP="00576262">
            <w:pPr>
              <w:widowControl w:val="0"/>
              <w:spacing w:after="0" w:line="360" w:lineRule="auto"/>
              <w:rPr>
                <w:sz w:val="28"/>
                <w:szCs w:val="28"/>
              </w:rPr>
            </w:pPr>
            <w:r w:rsidRPr="00F21DA9">
              <w:rPr>
                <w:sz w:val="28"/>
                <w:szCs w:val="28"/>
              </w:rPr>
              <w:t>Người hoạt động không chuyên trách</w:t>
            </w:r>
          </w:p>
        </w:tc>
        <w:tc>
          <w:tcPr>
            <w:tcW w:w="1564" w:type="dxa"/>
            <w:tcMar>
              <w:top w:w="80" w:type="dxa"/>
              <w:left w:w="80" w:type="dxa"/>
              <w:bottom w:w="80" w:type="dxa"/>
              <w:right w:w="80" w:type="dxa"/>
            </w:tcMar>
            <w:vAlign w:val="center"/>
          </w:tcPr>
          <w:p w14:paraId="63816381" w14:textId="77777777" w:rsidR="000E3775" w:rsidRPr="00F21DA9" w:rsidRDefault="000E3775" w:rsidP="00610D42">
            <w:pPr>
              <w:widowControl w:val="0"/>
              <w:spacing w:after="0" w:line="360" w:lineRule="auto"/>
              <w:jc w:val="center"/>
              <w:rPr>
                <w:sz w:val="28"/>
                <w:szCs w:val="28"/>
              </w:rPr>
            </w:pPr>
            <w:r w:rsidRPr="00F21DA9">
              <w:rPr>
                <w:sz w:val="28"/>
                <w:szCs w:val="28"/>
              </w:rPr>
              <w:t>3</w:t>
            </w:r>
          </w:p>
        </w:tc>
        <w:tc>
          <w:tcPr>
            <w:tcW w:w="1417" w:type="dxa"/>
            <w:tcMar>
              <w:top w:w="80" w:type="dxa"/>
              <w:left w:w="80" w:type="dxa"/>
              <w:bottom w:w="80" w:type="dxa"/>
              <w:right w:w="80" w:type="dxa"/>
            </w:tcMar>
            <w:vAlign w:val="center"/>
          </w:tcPr>
          <w:p w14:paraId="75D32DA4" w14:textId="77777777" w:rsidR="000E3775" w:rsidRPr="00F21DA9" w:rsidRDefault="000E3775" w:rsidP="00610D42">
            <w:pPr>
              <w:widowControl w:val="0"/>
              <w:spacing w:after="0" w:line="360" w:lineRule="auto"/>
              <w:jc w:val="center"/>
              <w:rPr>
                <w:sz w:val="28"/>
                <w:szCs w:val="28"/>
              </w:rPr>
            </w:pPr>
            <w:r w:rsidRPr="00F21DA9">
              <w:rPr>
                <w:sz w:val="28"/>
                <w:szCs w:val="28"/>
              </w:rPr>
              <w:t>3</w:t>
            </w:r>
          </w:p>
        </w:tc>
        <w:tc>
          <w:tcPr>
            <w:tcW w:w="1701" w:type="dxa"/>
            <w:vAlign w:val="center"/>
          </w:tcPr>
          <w:p w14:paraId="556D0E53" w14:textId="53C950A8" w:rsidR="000E3775" w:rsidRPr="00F21DA9" w:rsidRDefault="000E3775" w:rsidP="00610D42">
            <w:pPr>
              <w:widowControl w:val="0"/>
              <w:spacing w:after="0" w:line="360" w:lineRule="auto"/>
              <w:jc w:val="center"/>
              <w:rPr>
                <w:sz w:val="28"/>
                <w:szCs w:val="28"/>
              </w:rPr>
            </w:pPr>
            <w:r>
              <w:rPr>
                <w:sz w:val="28"/>
                <w:szCs w:val="28"/>
              </w:rPr>
              <w:t>3</w:t>
            </w:r>
          </w:p>
        </w:tc>
        <w:tc>
          <w:tcPr>
            <w:tcW w:w="1843" w:type="dxa"/>
            <w:tcMar>
              <w:top w:w="80" w:type="dxa"/>
              <w:left w:w="80" w:type="dxa"/>
              <w:bottom w:w="80" w:type="dxa"/>
              <w:right w:w="80" w:type="dxa"/>
            </w:tcMar>
            <w:vAlign w:val="center"/>
          </w:tcPr>
          <w:p w14:paraId="418AEE5B" w14:textId="76567D5D" w:rsidR="000E3775" w:rsidRPr="00F21DA9" w:rsidRDefault="000E3775" w:rsidP="00610D42">
            <w:pPr>
              <w:widowControl w:val="0"/>
              <w:spacing w:after="0" w:line="360" w:lineRule="auto"/>
              <w:jc w:val="center"/>
              <w:rPr>
                <w:sz w:val="28"/>
                <w:szCs w:val="28"/>
              </w:rPr>
            </w:pPr>
            <w:r>
              <w:rPr>
                <w:sz w:val="28"/>
                <w:szCs w:val="28"/>
              </w:rPr>
              <w:t>5</w:t>
            </w:r>
          </w:p>
        </w:tc>
      </w:tr>
    </w:tbl>
    <w:p w14:paraId="74FAAFC3" w14:textId="51D39EB6" w:rsidR="0097116D" w:rsidRPr="00F21DA9" w:rsidRDefault="0097116D" w:rsidP="00140624">
      <w:pPr>
        <w:widowControl w:val="0"/>
        <w:spacing w:after="0" w:line="360" w:lineRule="auto"/>
        <w:ind w:firstLine="720"/>
        <w:rPr>
          <w:b/>
          <w:bCs/>
          <w:i/>
          <w:iCs/>
          <w:sz w:val="28"/>
          <w:szCs w:val="28"/>
        </w:rPr>
      </w:pPr>
      <w:r w:rsidRPr="00F21DA9">
        <w:rPr>
          <w:b/>
          <w:bCs/>
          <w:i/>
          <w:iCs/>
          <w:sz w:val="28"/>
          <w:szCs w:val="28"/>
        </w:rPr>
        <w:t xml:space="preserve">2.2. </w:t>
      </w:r>
      <w:r w:rsidR="00AC4391">
        <w:rPr>
          <w:b/>
          <w:bCs/>
          <w:i/>
          <w:iCs/>
          <w:sz w:val="28"/>
          <w:szCs w:val="28"/>
        </w:rPr>
        <w:t xml:space="preserve">Sáp nhập </w:t>
      </w:r>
      <w:r w:rsidRPr="00F21DA9">
        <w:rPr>
          <w:b/>
          <w:bCs/>
          <w:i/>
          <w:iCs/>
          <w:sz w:val="28"/>
          <w:szCs w:val="28"/>
        </w:rPr>
        <w:t>TDP số 3, TDP số 4 và TDP số 5</w:t>
      </w:r>
      <w:r w:rsidR="00AC4391">
        <w:rPr>
          <w:b/>
          <w:bCs/>
          <w:i/>
          <w:iCs/>
          <w:sz w:val="28"/>
          <w:szCs w:val="28"/>
        </w:rPr>
        <w:t>, 1 phần xóm</w:t>
      </w:r>
      <w:r w:rsidR="007311C0">
        <w:rPr>
          <w:b/>
          <w:bCs/>
          <w:i/>
          <w:iCs/>
          <w:sz w:val="28"/>
          <w:szCs w:val="28"/>
        </w:rPr>
        <w:t xml:space="preserve"> 2</w:t>
      </w:r>
      <w:r w:rsidR="00AC4391">
        <w:rPr>
          <w:b/>
          <w:bCs/>
          <w:i/>
          <w:iCs/>
          <w:sz w:val="28"/>
          <w:szCs w:val="28"/>
        </w:rPr>
        <w:t xml:space="preserve"> thôn Dược Thượng</w:t>
      </w:r>
      <w:r w:rsidR="00AF0CD2">
        <w:rPr>
          <w:b/>
          <w:bCs/>
          <w:i/>
          <w:iCs/>
          <w:sz w:val="28"/>
          <w:szCs w:val="28"/>
        </w:rPr>
        <w:t xml:space="preserve"> dự kiến đặt tên: </w:t>
      </w:r>
      <w:r w:rsidR="00AC4391">
        <w:rPr>
          <w:b/>
          <w:bCs/>
          <w:i/>
          <w:iCs/>
          <w:sz w:val="28"/>
          <w:szCs w:val="28"/>
        </w:rPr>
        <w:t>Tổ dân phố số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134"/>
        <w:gridCol w:w="1275"/>
        <w:gridCol w:w="1276"/>
        <w:gridCol w:w="1554"/>
      </w:tblGrid>
      <w:tr w:rsidR="00FF540F" w:rsidRPr="00F21DA9" w14:paraId="26D19122" w14:textId="77777777" w:rsidTr="00AA14D0">
        <w:trPr>
          <w:tblHeader/>
          <w:jc w:val="center"/>
        </w:trPr>
        <w:tc>
          <w:tcPr>
            <w:tcW w:w="2547" w:type="dxa"/>
            <w:shd w:val="clear" w:color="auto" w:fill="E6E6E6"/>
            <w:tcMar>
              <w:top w:w="80" w:type="dxa"/>
              <w:left w:w="80" w:type="dxa"/>
              <w:bottom w:w="80" w:type="dxa"/>
              <w:right w:w="80" w:type="dxa"/>
            </w:tcMar>
            <w:vAlign w:val="center"/>
          </w:tcPr>
          <w:p w14:paraId="5035C0CD" w14:textId="77777777" w:rsidR="00AC4391" w:rsidRPr="00F21DA9" w:rsidRDefault="00AC4391" w:rsidP="00AA14D0">
            <w:pPr>
              <w:widowControl w:val="0"/>
              <w:spacing w:after="0" w:line="360" w:lineRule="auto"/>
              <w:jc w:val="center"/>
              <w:rPr>
                <w:sz w:val="28"/>
                <w:szCs w:val="28"/>
              </w:rPr>
            </w:pPr>
            <w:r w:rsidRPr="00F21DA9">
              <w:rPr>
                <w:b/>
                <w:sz w:val="28"/>
                <w:szCs w:val="28"/>
              </w:rPr>
              <w:t>Nội dung</w:t>
            </w:r>
          </w:p>
        </w:tc>
        <w:tc>
          <w:tcPr>
            <w:tcW w:w="1276" w:type="dxa"/>
            <w:shd w:val="clear" w:color="auto" w:fill="E6E6E6"/>
            <w:tcMar>
              <w:top w:w="80" w:type="dxa"/>
              <w:left w:w="80" w:type="dxa"/>
              <w:bottom w:w="80" w:type="dxa"/>
              <w:right w:w="80" w:type="dxa"/>
            </w:tcMar>
            <w:vAlign w:val="center"/>
          </w:tcPr>
          <w:p w14:paraId="39326724" w14:textId="59493C37" w:rsidR="00AC4391" w:rsidRPr="00F21DA9" w:rsidRDefault="00AC4391" w:rsidP="00AA14D0">
            <w:pPr>
              <w:widowControl w:val="0"/>
              <w:spacing w:after="0" w:line="360" w:lineRule="auto"/>
              <w:jc w:val="center"/>
              <w:rPr>
                <w:sz w:val="28"/>
                <w:szCs w:val="28"/>
              </w:rPr>
            </w:pPr>
            <w:r w:rsidRPr="00F21DA9">
              <w:rPr>
                <w:b/>
                <w:sz w:val="28"/>
                <w:szCs w:val="28"/>
              </w:rPr>
              <w:t>TDP số 3</w:t>
            </w:r>
          </w:p>
        </w:tc>
        <w:tc>
          <w:tcPr>
            <w:tcW w:w="1134" w:type="dxa"/>
            <w:shd w:val="clear" w:color="auto" w:fill="E6E6E6"/>
            <w:tcMar>
              <w:top w:w="80" w:type="dxa"/>
              <w:left w:w="80" w:type="dxa"/>
              <w:bottom w:w="80" w:type="dxa"/>
              <w:right w:w="80" w:type="dxa"/>
            </w:tcMar>
            <w:vAlign w:val="center"/>
          </w:tcPr>
          <w:p w14:paraId="5DABB4C8" w14:textId="77777777" w:rsidR="00AC4391" w:rsidRPr="00F21DA9" w:rsidRDefault="00AC4391" w:rsidP="00AA14D0">
            <w:pPr>
              <w:widowControl w:val="0"/>
              <w:spacing w:after="0" w:line="360" w:lineRule="auto"/>
              <w:jc w:val="center"/>
              <w:rPr>
                <w:sz w:val="28"/>
                <w:szCs w:val="28"/>
              </w:rPr>
            </w:pPr>
            <w:r w:rsidRPr="00F21DA9">
              <w:rPr>
                <w:b/>
                <w:sz w:val="28"/>
                <w:szCs w:val="28"/>
              </w:rPr>
              <w:t>TDP số 4</w:t>
            </w:r>
          </w:p>
        </w:tc>
        <w:tc>
          <w:tcPr>
            <w:tcW w:w="1275" w:type="dxa"/>
            <w:shd w:val="clear" w:color="auto" w:fill="E6E6E6"/>
            <w:vAlign w:val="center"/>
          </w:tcPr>
          <w:p w14:paraId="1F433B4B" w14:textId="77777777" w:rsidR="00AC4391" w:rsidRPr="00F21DA9" w:rsidRDefault="00AC4391" w:rsidP="00AA14D0">
            <w:pPr>
              <w:widowControl w:val="0"/>
              <w:spacing w:after="0" w:line="360" w:lineRule="auto"/>
              <w:jc w:val="center"/>
              <w:rPr>
                <w:b/>
                <w:sz w:val="28"/>
                <w:szCs w:val="28"/>
              </w:rPr>
            </w:pPr>
            <w:r w:rsidRPr="00F21DA9">
              <w:rPr>
                <w:b/>
                <w:sz w:val="28"/>
                <w:szCs w:val="28"/>
              </w:rPr>
              <w:t>TDP số 5</w:t>
            </w:r>
          </w:p>
        </w:tc>
        <w:tc>
          <w:tcPr>
            <w:tcW w:w="1276" w:type="dxa"/>
            <w:shd w:val="clear" w:color="auto" w:fill="E6E6E6"/>
            <w:vAlign w:val="center"/>
          </w:tcPr>
          <w:p w14:paraId="066470BF" w14:textId="52B1F170" w:rsidR="00AC4391" w:rsidRPr="00F21DA9" w:rsidRDefault="00895037" w:rsidP="00AA14D0">
            <w:pPr>
              <w:widowControl w:val="0"/>
              <w:spacing w:after="0" w:line="360" w:lineRule="auto"/>
              <w:jc w:val="center"/>
              <w:rPr>
                <w:b/>
                <w:sz w:val="28"/>
                <w:szCs w:val="28"/>
              </w:rPr>
            </w:pPr>
            <w:r>
              <w:rPr>
                <w:b/>
                <w:sz w:val="28"/>
                <w:szCs w:val="28"/>
              </w:rPr>
              <w:t>X</w:t>
            </w:r>
            <w:r w:rsidR="00E66146">
              <w:rPr>
                <w:b/>
                <w:sz w:val="28"/>
                <w:szCs w:val="28"/>
              </w:rPr>
              <w:t xml:space="preserve">óm </w:t>
            </w:r>
            <w:r>
              <w:rPr>
                <w:b/>
                <w:sz w:val="28"/>
                <w:szCs w:val="28"/>
              </w:rPr>
              <w:t xml:space="preserve">2 thôn </w:t>
            </w:r>
            <w:r w:rsidR="00E66146">
              <w:rPr>
                <w:b/>
                <w:sz w:val="28"/>
                <w:szCs w:val="28"/>
              </w:rPr>
              <w:t>Dược Thượng</w:t>
            </w:r>
          </w:p>
        </w:tc>
        <w:tc>
          <w:tcPr>
            <w:tcW w:w="1554" w:type="dxa"/>
            <w:shd w:val="clear" w:color="auto" w:fill="E6E6E6"/>
            <w:tcMar>
              <w:top w:w="80" w:type="dxa"/>
              <w:left w:w="80" w:type="dxa"/>
              <w:bottom w:w="80" w:type="dxa"/>
              <w:right w:w="80" w:type="dxa"/>
            </w:tcMar>
            <w:vAlign w:val="center"/>
          </w:tcPr>
          <w:p w14:paraId="71466F87" w14:textId="72E99776" w:rsidR="00AC4391" w:rsidRPr="00F21DA9" w:rsidRDefault="00AC4391" w:rsidP="00AA14D0">
            <w:pPr>
              <w:widowControl w:val="0"/>
              <w:spacing w:after="0" w:line="360" w:lineRule="auto"/>
              <w:jc w:val="center"/>
              <w:rPr>
                <w:b/>
                <w:sz w:val="28"/>
                <w:szCs w:val="28"/>
              </w:rPr>
            </w:pPr>
            <w:r w:rsidRPr="00F21DA9">
              <w:rPr>
                <w:b/>
                <w:sz w:val="28"/>
                <w:szCs w:val="28"/>
              </w:rPr>
              <w:t>Sau sáp nhập</w:t>
            </w:r>
          </w:p>
          <w:p w14:paraId="36319298" w14:textId="77777777" w:rsidR="00AC4391" w:rsidRPr="00F21DA9" w:rsidRDefault="00AC4391" w:rsidP="00AA14D0">
            <w:pPr>
              <w:widowControl w:val="0"/>
              <w:spacing w:after="0" w:line="360" w:lineRule="auto"/>
              <w:jc w:val="center"/>
              <w:rPr>
                <w:sz w:val="28"/>
                <w:szCs w:val="28"/>
              </w:rPr>
            </w:pPr>
            <w:r w:rsidRPr="00F21DA9">
              <w:rPr>
                <w:b/>
                <w:sz w:val="28"/>
                <w:szCs w:val="28"/>
              </w:rPr>
              <w:t>(TDP số 2)</w:t>
            </w:r>
          </w:p>
        </w:tc>
      </w:tr>
      <w:tr w:rsidR="00FF540F" w:rsidRPr="00F21DA9" w14:paraId="26950B0D" w14:textId="77777777" w:rsidTr="00610D42">
        <w:trPr>
          <w:jc w:val="center"/>
        </w:trPr>
        <w:tc>
          <w:tcPr>
            <w:tcW w:w="2547" w:type="dxa"/>
            <w:tcMar>
              <w:top w:w="80" w:type="dxa"/>
              <w:left w:w="80" w:type="dxa"/>
              <w:bottom w:w="80" w:type="dxa"/>
              <w:right w:w="80" w:type="dxa"/>
            </w:tcMar>
          </w:tcPr>
          <w:p w14:paraId="50B99CDE" w14:textId="77777777" w:rsidR="00AC4391" w:rsidRPr="00F21DA9" w:rsidRDefault="00AC4391" w:rsidP="00576262">
            <w:pPr>
              <w:widowControl w:val="0"/>
              <w:spacing w:after="0" w:line="360" w:lineRule="auto"/>
              <w:rPr>
                <w:sz w:val="28"/>
                <w:szCs w:val="28"/>
              </w:rPr>
            </w:pPr>
            <w:r w:rsidRPr="00F21DA9">
              <w:rPr>
                <w:sz w:val="28"/>
                <w:szCs w:val="28"/>
              </w:rPr>
              <w:t>Số hộ</w:t>
            </w:r>
          </w:p>
        </w:tc>
        <w:tc>
          <w:tcPr>
            <w:tcW w:w="1276" w:type="dxa"/>
            <w:tcMar>
              <w:top w:w="80" w:type="dxa"/>
              <w:left w:w="80" w:type="dxa"/>
              <w:bottom w:w="80" w:type="dxa"/>
              <w:right w:w="80" w:type="dxa"/>
            </w:tcMar>
            <w:vAlign w:val="center"/>
          </w:tcPr>
          <w:p w14:paraId="7BC3D07A" w14:textId="759BE3EE" w:rsidR="00AC4391" w:rsidRPr="00F21DA9" w:rsidRDefault="000E3775" w:rsidP="00610D42">
            <w:pPr>
              <w:widowControl w:val="0"/>
              <w:spacing w:after="0" w:line="360" w:lineRule="auto"/>
              <w:jc w:val="center"/>
              <w:rPr>
                <w:sz w:val="28"/>
                <w:szCs w:val="28"/>
              </w:rPr>
            </w:pPr>
            <w:r>
              <w:rPr>
                <w:sz w:val="28"/>
                <w:szCs w:val="28"/>
              </w:rPr>
              <w:t>584</w:t>
            </w:r>
          </w:p>
        </w:tc>
        <w:tc>
          <w:tcPr>
            <w:tcW w:w="1134" w:type="dxa"/>
            <w:tcMar>
              <w:top w:w="80" w:type="dxa"/>
              <w:left w:w="80" w:type="dxa"/>
              <w:bottom w:w="80" w:type="dxa"/>
              <w:right w:w="80" w:type="dxa"/>
            </w:tcMar>
            <w:vAlign w:val="center"/>
          </w:tcPr>
          <w:p w14:paraId="2221E4BD" w14:textId="77777777" w:rsidR="00AC4391" w:rsidRPr="00F21DA9" w:rsidRDefault="00AC4391" w:rsidP="00610D42">
            <w:pPr>
              <w:widowControl w:val="0"/>
              <w:spacing w:after="0" w:line="360" w:lineRule="auto"/>
              <w:jc w:val="center"/>
              <w:rPr>
                <w:sz w:val="28"/>
                <w:szCs w:val="28"/>
              </w:rPr>
            </w:pPr>
            <w:r w:rsidRPr="00F21DA9">
              <w:rPr>
                <w:sz w:val="28"/>
                <w:szCs w:val="28"/>
              </w:rPr>
              <w:t>302</w:t>
            </w:r>
          </w:p>
        </w:tc>
        <w:tc>
          <w:tcPr>
            <w:tcW w:w="1275" w:type="dxa"/>
            <w:vAlign w:val="center"/>
          </w:tcPr>
          <w:p w14:paraId="0950E96D" w14:textId="77777777" w:rsidR="00AC4391" w:rsidRPr="00F21DA9" w:rsidRDefault="00AC4391" w:rsidP="00610D42">
            <w:pPr>
              <w:widowControl w:val="0"/>
              <w:spacing w:after="0" w:line="360" w:lineRule="auto"/>
              <w:jc w:val="center"/>
              <w:rPr>
                <w:sz w:val="28"/>
                <w:szCs w:val="28"/>
              </w:rPr>
            </w:pPr>
            <w:r w:rsidRPr="00F21DA9">
              <w:rPr>
                <w:sz w:val="28"/>
                <w:szCs w:val="28"/>
              </w:rPr>
              <w:t>229</w:t>
            </w:r>
          </w:p>
        </w:tc>
        <w:tc>
          <w:tcPr>
            <w:tcW w:w="1276" w:type="dxa"/>
            <w:vAlign w:val="center"/>
          </w:tcPr>
          <w:p w14:paraId="592D4FD5" w14:textId="0DEA038D" w:rsidR="00AC4391" w:rsidRPr="006F08CB" w:rsidRDefault="00681E97" w:rsidP="00610D42">
            <w:pPr>
              <w:widowControl w:val="0"/>
              <w:spacing w:after="0" w:line="360" w:lineRule="auto"/>
              <w:jc w:val="center"/>
              <w:rPr>
                <w:sz w:val="28"/>
                <w:szCs w:val="28"/>
              </w:rPr>
            </w:pPr>
            <w:r>
              <w:rPr>
                <w:sz w:val="28"/>
                <w:szCs w:val="28"/>
                <w:lang w:val="vi-VN"/>
              </w:rPr>
              <w:t>2</w:t>
            </w:r>
            <w:r w:rsidR="006F08CB">
              <w:rPr>
                <w:sz w:val="28"/>
                <w:szCs w:val="28"/>
              </w:rPr>
              <w:t>00</w:t>
            </w:r>
          </w:p>
        </w:tc>
        <w:tc>
          <w:tcPr>
            <w:tcW w:w="1554" w:type="dxa"/>
            <w:tcMar>
              <w:top w:w="80" w:type="dxa"/>
              <w:left w:w="80" w:type="dxa"/>
              <w:bottom w:w="80" w:type="dxa"/>
              <w:right w:w="80" w:type="dxa"/>
            </w:tcMar>
            <w:vAlign w:val="center"/>
          </w:tcPr>
          <w:p w14:paraId="0017A802" w14:textId="31F10198" w:rsidR="00AC4391" w:rsidRPr="00397AF7" w:rsidRDefault="000E3775" w:rsidP="00610D42">
            <w:pPr>
              <w:widowControl w:val="0"/>
              <w:spacing w:after="0" w:line="360" w:lineRule="auto"/>
              <w:jc w:val="center"/>
              <w:rPr>
                <w:sz w:val="28"/>
                <w:szCs w:val="28"/>
              </w:rPr>
            </w:pPr>
            <w:r>
              <w:rPr>
                <w:sz w:val="28"/>
                <w:szCs w:val="28"/>
              </w:rPr>
              <w:t>1315</w:t>
            </w:r>
          </w:p>
        </w:tc>
      </w:tr>
      <w:tr w:rsidR="00FF540F" w:rsidRPr="00F21DA9" w14:paraId="357CB880" w14:textId="77777777" w:rsidTr="00610D42">
        <w:trPr>
          <w:jc w:val="center"/>
        </w:trPr>
        <w:tc>
          <w:tcPr>
            <w:tcW w:w="2547" w:type="dxa"/>
            <w:tcMar>
              <w:top w:w="80" w:type="dxa"/>
              <w:left w:w="80" w:type="dxa"/>
              <w:bottom w:w="80" w:type="dxa"/>
              <w:right w:w="80" w:type="dxa"/>
            </w:tcMar>
          </w:tcPr>
          <w:p w14:paraId="3ED5BFA6" w14:textId="77777777" w:rsidR="00AC4391" w:rsidRPr="00F21DA9" w:rsidRDefault="00AC4391" w:rsidP="00576262">
            <w:pPr>
              <w:widowControl w:val="0"/>
              <w:spacing w:after="0" w:line="360" w:lineRule="auto"/>
              <w:rPr>
                <w:sz w:val="28"/>
                <w:szCs w:val="28"/>
              </w:rPr>
            </w:pPr>
            <w:r w:rsidRPr="00F21DA9">
              <w:rPr>
                <w:sz w:val="28"/>
                <w:szCs w:val="28"/>
              </w:rPr>
              <w:t>Dân số</w:t>
            </w:r>
          </w:p>
        </w:tc>
        <w:tc>
          <w:tcPr>
            <w:tcW w:w="1276" w:type="dxa"/>
            <w:tcMar>
              <w:top w:w="80" w:type="dxa"/>
              <w:left w:w="80" w:type="dxa"/>
              <w:bottom w:w="80" w:type="dxa"/>
              <w:right w:w="80" w:type="dxa"/>
            </w:tcMar>
            <w:vAlign w:val="center"/>
          </w:tcPr>
          <w:p w14:paraId="29262730" w14:textId="1002584B" w:rsidR="00AC4391" w:rsidRPr="00F21DA9" w:rsidRDefault="000E3775" w:rsidP="00610D42">
            <w:pPr>
              <w:widowControl w:val="0"/>
              <w:spacing w:after="0" w:line="360" w:lineRule="auto"/>
              <w:jc w:val="center"/>
              <w:rPr>
                <w:sz w:val="28"/>
                <w:szCs w:val="28"/>
              </w:rPr>
            </w:pPr>
            <w:r>
              <w:rPr>
                <w:sz w:val="28"/>
                <w:szCs w:val="28"/>
              </w:rPr>
              <w:t>1842</w:t>
            </w:r>
          </w:p>
        </w:tc>
        <w:tc>
          <w:tcPr>
            <w:tcW w:w="1134" w:type="dxa"/>
            <w:tcMar>
              <w:top w:w="80" w:type="dxa"/>
              <w:left w:w="80" w:type="dxa"/>
              <w:bottom w:w="80" w:type="dxa"/>
              <w:right w:w="80" w:type="dxa"/>
            </w:tcMar>
            <w:vAlign w:val="center"/>
          </w:tcPr>
          <w:p w14:paraId="37BA14C9" w14:textId="77777777" w:rsidR="00AC4391" w:rsidRPr="00F21DA9" w:rsidRDefault="00AC4391" w:rsidP="00610D42">
            <w:pPr>
              <w:widowControl w:val="0"/>
              <w:spacing w:after="0" w:line="360" w:lineRule="auto"/>
              <w:jc w:val="center"/>
              <w:rPr>
                <w:sz w:val="28"/>
                <w:szCs w:val="28"/>
              </w:rPr>
            </w:pPr>
            <w:r w:rsidRPr="00F21DA9">
              <w:rPr>
                <w:sz w:val="28"/>
                <w:szCs w:val="28"/>
              </w:rPr>
              <w:t>1</w:t>
            </w:r>
            <w:r w:rsidRPr="00F21DA9">
              <w:rPr>
                <w:sz w:val="28"/>
                <w:szCs w:val="28"/>
                <w:lang w:val="vi-VN"/>
              </w:rPr>
              <w:t>.</w:t>
            </w:r>
            <w:r w:rsidRPr="00F21DA9">
              <w:rPr>
                <w:sz w:val="28"/>
                <w:szCs w:val="28"/>
              </w:rPr>
              <w:t>125</w:t>
            </w:r>
          </w:p>
        </w:tc>
        <w:tc>
          <w:tcPr>
            <w:tcW w:w="1275" w:type="dxa"/>
            <w:vAlign w:val="center"/>
          </w:tcPr>
          <w:p w14:paraId="78BC2D45" w14:textId="77777777" w:rsidR="00AC4391" w:rsidRPr="00F21DA9" w:rsidRDefault="00AC4391" w:rsidP="00610D42">
            <w:pPr>
              <w:widowControl w:val="0"/>
              <w:spacing w:after="0" w:line="360" w:lineRule="auto"/>
              <w:jc w:val="center"/>
              <w:rPr>
                <w:sz w:val="28"/>
                <w:szCs w:val="28"/>
              </w:rPr>
            </w:pPr>
            <w:r w:rsidRPr="00F21DA9">
              <w:rPr>
                <w:sz w:val="28"/>
                <w:szCs w:val="28"/>
              </w:rPr>
              <w:t>859</w:t>
            </w:r>
          </w:p>
        </w:tc>
        <w:tc>
          <w:tcPr>
            <w:tcW w:w="1276" w:type="dxa"/>
            <w:vAlign w:val="center"/>
          </w:tcPr>
          <w:p w14:paraId="0A263AE1" w14:textId="56106CAE" w:rsidR="00AC4391" w:rsidRPr="006F08CB" w:rsidRDefault="006F08CB" w:rsidP="00610D42">
            <w:pPr>
              <w:widowControl w:val="0"/>
              <w:spacing w:after="0" w:line="360" w:lineRule="auto"/>
              <w:jc w:val="center"/>
              <w:rPr>
                <w:sz w:val="28"/>
                <w:szCs w:val="28"/>
              </w:rPr>
            </w:pPr>
            <w:r>
              <w:rPr>
                <w:sz w:val="28"/>
                <w:szCs w:val="28"/>
              </w:rPr>
              <w:t>730</w:t>
            </w:r>
          </w:p>
        </w:tc>
        <w:tc>
          <w:tcPr>
            <w:tcW w:w="1554" w:type="dxa"/>
            <w:tcMar>
              <w:top w:w="80" w:type="dxa"/>
              <w:left w:w="80" w:type="dxa"/>
              <w:bottom w:w="80" w:type="dxa"/>
              <w:right w:w="80" w:type="dxa"/>
            </w:tcMar>
            <w:vAlign w:val="center"/>
          </w:tcPr>
          <w:p w14:paraId="6621B07E" w14:textId="4931B792" w:rsidR="00AC4391" w:rsidRPr="00397AF7" w:rsidRDefault="000E3775" w:rsidP="00610D42">
            <w:pPr>
              <w:widowControl w:val="0"/>
              <w:spacing w:after="0" w:line="360" w:lineRule="auto"/>
              <w:jc w:val="center"/>
              <w:rPr>
                <w:sz w:val="28"/>
                <w:szCs w:val="28"/>
              </w:rPr>
            </w:pPr>
            <w:r>
              <w:rPr>
                <w:sz w:val="28"/>
                <w:szCs w:val="28"/>
              </w:rPr>
              <w:t>4556</w:t>
            </w:r>
          </w:p>
        </w:tc>
      </w:tr>
      <w:tr w:rsidR="00FF540F" w:rsidRPr="00F21DA9" w14:paraId="26F17525" w14:textId="77777777" w:rsidTr="00610D42">
        <w:trPr>
          <w:jc w:val="center"/>
        </w:trPr>
        <w:tc>
          <w:tcPr>
            <w:tcW w:w="2547" w:type="dxa"/>
            <w:tcMar>
              <w:top w:w="80" w:type="dxa"/>
              <w:left w:w="80" w:type="dxa"/>
              <w:bottom w:w="80" w:type="dxa"/>
              <w:right w:w="80" w:type="dxa"/>
            </w:tcMar>
          </w:tcPr>
          <w:p w14:paraId="0CBEE177" w14:textId="77777777" w:rsidR="00AC4391" w:rsidRPr="00F21DA9" w:rsidRDefault="00AC4391" w:rsidP="00576262">
            <w:pPr>
              <w:widowControl w:val="0"/>
              <w:spacing w:after="0" w:line="360" w:lineRule="auto"/>
              <w:rPr>
                <w:sz w:val="28"/>
                <w:szCs w:val="28"/>
              </w:rPr>
            </w:pPr>
            <w:r w:rsidRPr="00F21DA9">
              <w:rPr>
                <w:sz w:val="28"/>
                <w:szCs w:val="28"/>
              </w:rPr>
              <w:t>Diện tích (km²)</w:t>
            </w:r>
          </w:p>
        </w:tc>
        <w:tc>
          <w:tcPr>
            <w:tcW w:w="1276" w:type="dxa"/>
            <w:tcMar>
              <w:top w:w="80" w:type="dxa"/>
              <w:left w:w="80" w:type="dxa"/>
              <w:bottom w:w="80" w:type="dxa"/>
              <w:right w:w="80" w:type="dxa"/>
            </w:tcMar>
            <w:vAlign w:val="center"/>
          </w:tcPr>
          <w:p w14:paraId="11DC5957" w14:textId="20460E52" w:rsidR="00AC4391" w:rsidRPr="00397AF7" w:rsidRDefault="00AC4391" w:rsidP="00610D42">
            <w:pPr>
              <w:widowControl w:val="0"/>
              <w:spacing w:after="0" w:line="360" w:lineRule="auto"/>
              <w:jc w:val="center"/>
              <w:rPr>
                <w:sz w:val="28"/>
                <w:szCs w:val="28"/>
              </w:rPr>
            </w:pPr>
            <w:r w:rsidRPr="00F21DA9">
              <w:rPr>
                <w:sz w:val="28"/>
                <w:szCs w:val="28"/>
              </w:rPr>
              <w:t>0</w:t>
            </w:r>
            <w:r w:rsidRPr="00F21DA9">
              <w:rPr>
                <w:sz w:val="28"/>
                <w:szCs w:val="28"/>
                <w:lang w:val="vi-VN"/>
              </w:rPr>
              <w:t>,</w:t>
            </w:r>
            <w:r w:rsidR="000E3775">
              <w:rPr>
                <w:sz w:val="28"/>
                <w:szCs w:val="28"/>
              </w:rPr>
              <w:t>15</w:t>
            </w:r>
          </w:p>
        </w:tc>
        <w:tc>
          <w:tcPr>
            <w:tcW w:w="1134" w:type="dxa"/>
            <w:tcMar>
              <w:top w:w="80" w:type="dxa"/>
              <w:left w:w="80" w:type="dxa"/>
              <w:bottom w:w="80" w:type="dxa"/>
              <w:right w:w="80" w:type="dxa"/>
            </w:tcMar>
            <w:vAlign w:val="center"/>
          </w:tcPr>
          <w:p w14:paraId="4D5C208B" w14:textId="77777777" w:rsidR="00AC4391" w:rsidRPr="00F21DA9" w:rsidRDefault="00AC4391" w:rsidP="00610D42">
            <w:pPr>
              <w:widowControl w:val="0"/>
              <w:spacing w:after="0" w:line="360" w:lineRule="auto"/>
              <w:jc w:val="center"/>
              <w:rPr>
                <w:sz w:val="28"/>
                <w:szCs w:val="28"/>
                <w:lang w:val="vi-VN"/>
              </w:rPr>
            </w:pPr>
            <w:r w:rsidRPr="00F21DA9">
              <w:rPr>
                <w:sz w:val="28"/>
                <w:szCs w:val="28"/>
              </w:rPr>
              <w:t>0</w:t>
            </w:r>
            <w:r w:rsidRPr="00F21DA9">
              <w:rPr>
                <w:sz w:val="28"/>
                <w:szCs w:val="28"/>
                <w:lang w:val="vi-VN"/>
              </w:rPr>
              <w:t>,08</w:t>
            </w:r>
          </w:p>
        </w:tc>
        <w:tc>
          <w:tcPr>
            <w:tcW w:w="1275" w:type="dxa"/>
            <w:vAlign w:val="center"/>
          </w:tcPr>
          <w:p w14:paraId="62594857" w14:textId="77777777" w:rsidR="00AC4391" w:rsidRPr="00F21DA9" w:rsidRDefault="00AC4391" w:rsidP="00610D42">
            <w:pPr>
              <w:widowControl w:val="0"/>
              <w:spacing w:after="0" w:line="360" w:lineRule="auto"/>
              <w:jc w:val="center"/>
              <w:rPr>
                <w:sz w:val="28"/>
                <w:szCs w:val="28"/>
                <w:lang w:val="vi-VN"/>
              </w:rPr>
            </w:pPr>
            <w:r w:rsidRPr="00F21DA9">
              <w:rPr>
                <w:sz w:val="28"/>
                <w:szCs w:val="28"/>
              </w:rPr>
              <w:t>0</w:t>
            </w:r>
            <w:r w:rsidRPr="00F21DA9">
              <w:rPr>
                <w:sz w:val="28"/>
                <w:szCs w:val="28"/>
                <w:lang w:val="vi-VN"/>
              </w:rPr>
              <w:t>,06</w:t>
            </w:r>
          </w:p>
        </w:tc>
        <w:tc>
          <w:tcPr>
            <w:tcW w:w="1276" w:type="dxa"/>
            <w:vAlign w:val="center"/>
          </w:tcPr>
          <w:p w14:paraId="562DB2B4" w14:textId="05DC4B14" w:rsidR="00AC4391" w:rsidRPr="006F08CB" w:rsidRDefault="00681E97" w:rsidP="00610D42">
            <w:pPr>
              <w:widowControl w:val="0"/>
              <w:spacing w:after="0" w:line="360" w:lineRule="auto"/>
              <w:jc w:val="center"/>
              <w:rPr>
                <w:sz w:val="28"/>
                <w:szCs w:val="28"/>
              </w:rPr>
            </w:pPr>
            <w:r>
              <w:rPr>
                <w:sz w:val="28"/>
                <w:szCs w:val="28"/>
                <w:lang w:val="vi-VN"/>
              </w:rPr>
              <w:t>0,</w:t>
            </w:r>
            <w:r w:rsidR="006F08CB">
              <w:rPr>
                <w:sz w:val="28"/>
                <w:szCs w:val="28"/>
              </w:rPr>
              <w:t>2</w:t>
            </w:r>
          </w:p>
        </w:tc>
        <w:tc>
          <w:tcPr>
            <w:tcW w:w="1554" w:type="dxa"/>
            <w:tcMar>
              <w:top w:w="80" w:type="dxa"/>
              <w:left w:w="80" w:type="dxa"/>
              <w:bottom w:w="80" w:type="dxa"/>
              <w:right w:w="80" w:type="dxa"/>
            </w:tcMar>
            <w:vAlign w:val="center"/>
          </w:tcPr>
          <w:p w14:paraId="16391543" w14:textId="3F7594B5" w:rsidR="00AC4391" w:rsidRPr="00397AF7" w:rsidRDefault="006631A1" w:rsidP="00610D42">
            <w:pPr>
              <w:widowControl w:val="0"/>
              <w:spacing w:after="0" w:line="360" w:lineRule="auto"/>
              <w:jc w:val="center"/>
              <w:rPr>
                <w:sz w:val="28"/>
                <w:szCs w:val="28"/>
              </w:rPr>
            </w:pPr>
            <w:r>
              <w:rPr>
                <w:sz w:val="28"/>
                <w:szCs w:val="28"/>
              </w:rPr>
              <w:t>0,49</w:t>
            </w:r>
          </w:p>
        </w:tc>
      </w:tr>
      <w:tr w:rsidR="00FF540F" w:rsidRPr="00F21DA9" w14:paraId="2B2EA88E" w14:textId="77777777" w:rsidTr="00610D42">
        <w:trPr>
          <w:jc w:val="center"/>
        </w:trPr>
        <w:tc>
          <w:tcPr>
            <w:tcW w:w="2547" w:type="dxa"/>
            <w:tcMar>
              <w:top w:w="80" w:type="dxa"/>
              <w:left w:w="80" w:type="dxa"/>
              <w:bottom w:w="80" w:type="dxa"/>
              <w:right w:w="80" w:type="dxa"/>
            </w:tcMar>
          </w:tcPr>
          <w:p w14:paraId="1827E310" w14:textId="77777777" w:rsidR="00AC4391" w:rsidRPr="00F21DA9" w:rsidRDefault="00AC4391" w:rsidP="00576262">
            <w:pPr>
              <w:widowControl w:val="0"/>
              <w:spacing w:after="0" w:line="360" w:lineRule="auto"/>
              <w:rPr>
                <w:sz w:val="28"/>
                <w:szCs w:val="28"/>
              </w:rPr>
            </w:pPr>
            <w:r w:rsidRPr="00F21DA9">
              <w:rPr>
                <w:sz w:val="28"/>
                <w:szCs w:val="28"/>
              </w:rPr>
              <w:t>Số đảng viên</w:t>
            </w:r>
          </w:p>
        </w:tc>
        <w:tc>
          <w:tcPr>
            <w:tcW w:w="1276" w:type="dxa"/>
            <w:tcMar>
              <w:top w:w="80" w:type="dxa"/>
              <w:left w:w="80" w:type="dxa"/>
              <w:bottom w:w="80" w:type="dxa"/>
              <w:right w:w="80" w:type="dxa"/>
            </w:tcMar>
            <w:vAlign w:val="center"/>
          </w:tcPr>
          <w:p w14:paraId="4D3E8F63" w14:textId="7513694F" w:rsidR="00AC4391" w:rsidRPr="00397AF7" w:rsidRDefault="000E3775" w:rsidP="00610D42">
            <w:pPr>
              <w:widowControl w:val="0"/>
              <w:spacing w:after="0" w:line="360" w:lineRule="auto"/>
              <w:jc w:val="center"/>
              <w:rPr>
                <w:sz w:val="28"/>
                <w:szCs w:val="28"/>
              </w:rPr>
            </w:pPr>
            <w:r>
              <w:rPr>
                <w:sz w:val="28"/>
                <w:szCs w:val="28"/>
              </w:rPr>
              <w:t>167</w:t>
            </w:r>
          </w:p>
        </w:tc>
        <w:tc>
          <w:tcPr>
            <w:tcW w:w="1134" w:type="dxa"/>
            <w:tcMar>
              <w:top w:w="80" w:type="dxa"/>
              <w:left w:w="80" w:type="dxa"/>
              <w:bottom w:w="80" w:type="dxa"/>
              <w:right w:w="80" w:type="dxa"/>
            </w:tcMar>
            <w:vAlign w:val="center"/>
          </w:tcPr>
          <w:p w14:paraId="740FBA1B" w14:textId="0D6809CE" w:rsidR="00AC4391" w:rsidRPr="00F21DA9" w:rsidRDefault="00AC4391" w:rsidP="00610D42">
            <w:pPr>
              <w:widowControl w:val="0"/>
              <w:spacing w:after="0" w:line="360" w:lineRule="auto"/>
              <w:jc w:val="center"/>
              <w:rPr>
                <w:sz w:val="28"/>
                <w:szCs w:val="28"/>
              </w:rPr>
            </w:pPr>
            <w:r w:rsidRPr="00F21DA9">
              <w:rPr>
                <w:sz w:val="28"/>
                <w:szCs w:val="28"/>
              </w:rPr>
              <w:t>1</w:t>
            </w:r>
            <w:r w:rsidR="006F08CB">
              <w:rPr>
                <w:sz w:val="28"/>
                <w:szCs w:val="28"/>
              </w:rPr>
              <w:t>1</w:t>
            </w:r>
            <w:r w:rsidRPr="00F21DA9">
              <w:rPr>
                <w:sz w:val="28"/>
                <w:szCs w:val="28"/>
              </w:rPr>
              <w:t>7</w:t>
            </w:r>
          </w:p>
        </w:tc>
        <w:tc>
          <w:tcPr>
            <w:tcW w:w="1275" w:type="dxa"/>
            <w:vAlign w:val="center"/>
          </w:tcPr>
          <w:p w14:paraId="1A63824A" w14:textId="7CD8F625" w:rsidR="00AC4391" w:rsidRPr="00F21DA9" w:rsidRDefault="00AC4391" w:rsidP="00610D42">
            <w:pPr>
              <w:widowControl w:val="0"/>
              <w:spacing w:after="0" w:line="360" w:lineRule="auto"/>
              <w:jc w:val="center"/>
              <w:rPr>
                <w:sz w:val="28"/>
                <w:szCs w:val="28"/>
              </w:rPr>
            </w:pPr>
            <w:r w:rsidRPr="00F21DA9">
              <w:rPr>
                <w:sz w:val="28"/>
                <w:szCs w:val="28"/>
              </w:rPr>
              <w:t>6</w:t>
            </w:r>
            <w:r w:rsidR="006F08CB">
              <w:rPr>
                <w:sz w:val="28"/>
                <w:szCs w:val="28"/>
              </w:rPr>
              <w:t>8</w:t>
            </w:r>
          </w:p>
        </w:tc>
        <w:tc>
          <w:tcPr>
            <w:tcW w:w="1276" w:type="dxa"/>
            <w:vAlign w:val="center"/>
          </w:tcPr>
          <w:p w14:paraId="166F0F01" w14:textId="22F51D97" w:rsidR="00AC4391" w:rsidRPr="006F08CB" w:rsidRDefault="006F08CB" w:rsidP="00610D42">
            <w:pPr>
              <w:widowControl w:val="0"/>
              <w:spacing w:after="0" w:line="360" w:lineRule="auto"/>
              <w:jc w:val="center"/>
              <w:rPr>
                <w:sz w:val="28"/>
                <w:szCs w:val="28"/>
              </w:rPr>
            </w:pPr>
            <w:r>
              <w:rPr>
                <w:sz w:val="28"/>
                <w:szCs w:val="28"/>
              </w:rPr>
              <w:t>30</w:t>
            </w:r>
          </w:p>
        </w:tc>
        <w:tc>
          <w:tcPr>
            <w:tcW w:w="1554" w:type="dxa"/>
            <w:tcMar>
              <w:top w:w="80" w:type="dxa"/>
              <w:left w:w="80" w:type="dxa"/>
              <w:bottom w:w="80" w:type="dxa"/>
              <w:right w:w="80" w:type="dxa"/>
            </w:tcMar>
            <w:vAlign w:val="center"/>
          </w:tcPr>
          <w:p w14:paraId="768A1AAF" w14:textId="2F9EF4F9" w:rsidR="00AC4391" w:rsidRPr="00F21DA9" w:rsidRDefault="006631A1" w:rsidP="00610D42">
            <w:pPr>
              <w:widowControl w:val="0"/>
              <w:spacing w:after="0" w:line="360" w:lineRule="auto"/>
              <w:jc w:val="center"/>
              <w:rPr>
                <w:sz w:val="28"/>
                <w:szCs w:val="28"/>
              </w:rPr>
            </w:pPr>
            <w:r>
              <w:rPr>
                <w:sz w:val="28"/>
                <w:szCs w:val="28"/>
              </w:rPr>
              <w:t>382</w:t>
            </w:r>
          </w:p>
        </w:tc>
      </w:tr>
      <w:tr w:rsidR="00FF540F" w:rsidRPr="00F21DA9" w14:paraId="74DA3809" w14:textId="77777777" w:rsidTr="00610D42">
        <w:trPr>
          <w:jc w:val="center"/>
        </w:trPr>
        <w:tc>
          <w:tcPr>
            <w:tcW w:w="2547" w:type="dxa"/>
            <w:tcMar>
              <w:top w:w="80" w:type="dxa"/>
              <w:left w:w="80" w:type="dxa"/>
              <w:bottom w:w="80" w:type="dxa"/>
              <w:right w:w="80" w:type="dxa"/>
            </w:tcMar>
          </w:tcPr>
          <w:p w14:paraId="38052887" w14:textId="77777777" w:rsidR="00AC4391" w:rsidRPr="00F21DA9" w:rsidRDefault="00AC4391" w:rsidP="00576262">
            <w:pPr>
              <w:widowControl w:val="0"/>
              <w:spacing w:after="0" w:line="360" w:lineRule="auto"/>
              <w:rPr>
                <w:sz w:val="28"/>
                <w:szCs w:val="28"/>
              </w:rPr>
            </w:pPr>
            <w:r w:rsidRPr="00F21DA9">
              <w:rPr>
                <w:sz w:val="28"/>
                <w:szCs w:val="28"/>
              </w:rPr>
              <w:t>Nhà văn hóa/điểm sinh hoạt cộng đồng</w:t>
            </w:r>
          </w:p>
        </w:tc>
        <w:tc>
          <w:tcPr>
            <w:tcW w:w="1276" w:type="dxa"/>
            <w:tcMar>
              <w:top w:w="80" w:type="dxa"/>
              <w:left w:w="80" w:type="dxa"/>
              <w:bottom w:w="80" w:type="dxa"/>
              <w:right w:w="80" w:type="dxa"/>
            </w:tcMar>
            <w:vAlign w:val="center"/>
          </w:tcPr>
          <w:p w14:paraId="38F08DD2" w14:textId="5D54BCCC" w:rsidR="00AC4391" w:rsidRPr="00F21DA9" w:rsidRDefault="000E3775" w:rsidP="00610D42">
            <w:pPr>
              <w:widowControl w:val="0"/>
              <w:spacing w:after="0" w:line="360" w:lineRule="auto"/>
              <w:jc w:val="center"/>
              <w:rPr>
                <w:sz w:val="28"/>
                <w:szCs w:val="28"/>
                <w:lang w:val="vi-VN"/>
              </w:rPr>
            </w:pPr>
            <w:r>
              <w:rPr>
                <w:sz w:val="28"/>
                <w:szCs w:val="28"/>
                <w:lang w:val="vi-VN"/>
              </w:rPr>
              <w:t>1</w:t>
            </w:r>
          </w:p>
        </w:tc>
        <w:tc>
          <w:tcPr>
            <w:tcW w:w="1134" w:type="dxa"/>
            <w:tcMar>
              <w:top w:w="80" w:type="dxa"/>
              <w:left w:w="80" w:type="dxa"/>
              <w:bottom w:w="80" w:type="dxa"/>
              <w:right w:w="80" w:type="dxa"/>
            </w:tcMar>
            <w:vAlign w:val="center"/>
          </w:tcPr>
          <w:p w14:paraId="7F7D95C4" w14:textId="77777777" w:rsidR="00AC4391" w:rsidRPr="00F21DA9" w:rsidRDefault="00AC4391" w:rsidP="00610D42">
            <w:pPr>
              <w:widowControl w:val="0"/>
              <w:spacing w:after="0" w:line="360" w:lineRule="auto"/>
              <w:jc w:val="center"/>
              <w:rPr>
                <w:sz w:val="28"/>
                <w:szCs w:val="28"/>
              </w:rPr>
            </w:pPr>
            <w:r w:rsidRPr="00F21DA9">
              <w:rPr>
                <w:sz w:val="28"/>
                <w:szCs w:val="28"/>
              </w:rPr>
              <w:t>1</w:t>
            </w:r>
          </w:p>
        </w:tc>
        <w:tc>
          <w:tcPr>
            <w:tcW w:w="1275" w:type="dxa"/>
            <w:vAlign w:val="center"/>
          </w:tcPr>
          <w:p w14:paraId="0FE7704D" w14:textId="77777777" w:rsidR="00AC4391" w:rsidRPr="00F21DA9" w:rsidRDefault="00AC4391" w:rsidP="00610D42">
            <w:pPr>
              <w:widowControl w:val="0"/>
              <w:spacing w:after="0" w:line="360" w:lineRule="auto"/>
              <w:jc w:val="center"/>
              <w:rPr>
                <w:sz w:val="28"/>
                <w:szCs w:val="28"/>
              </w:rPr>
            </w:pPr>
            <w:r w:rsidRPr="00F21DA9">
              <w:rPr>
                <w:sz w:val="28"/>
                <w:szCs w:val="28"/>
              </w:rPr>
              <w:t>1</w:t>
            </w:r>
          </w:p>
        </w:tc>
        <w:tc>
          <w:tcPr>
            <w:tcW w:w="1276" w:type="dxa"/>
            <w:vAlign w:val="center"/>
          </w:tcPr>
          <w:p w14:paraId="25AF4A9F" w14:textId="3038ECF3" w:rsidR="00AC4391" w:rsidRPr="00681E97" w:rsidRDefault="00681E97" w:rsidP="00610D42">
            <w:pPr>
              <w:widowControl w:val="0"/>
              <w:spacing w:after="0" w:line="360" w:lineRule="auto"/>
              <w:jc w:val="center"/>
              <w:rPr>
                <w:sz w:val="28"/>
                <w:szCs w:val="28"/>
                <w:lang w:val="vi-VN"/>
              </w:rPr>
            </w:pPr>
            <w:r>
              <w:rPr>
                <w:sz w:val="28"/>
                <w:szCs w:val="28"/>
                <w:lang w:val="vi-VN"/>
              </w:rPr>
              <w:t>0</w:t>
            </w:r>
          </w:p>
        </w:tc>
        <w:tc>
          <w:tcPr>
            <w:tcW w:w="1554" w:type="dxa"/>
            <w:tcMar>
              <w:top w:w="80" w:type="dxa"/>
              <w:left w:w="80" w:type="dxa"/>
              <w:bottom w:w="80" w:type="dxa"/>
              <w:right w:w="80" w:type="dxa"/>
            </w:tcMar>
            <w:vAlign w:val="center"/>
          </w:tcPr>
          <w:p w14:paraId="3CCBE342" w14:textId="3D9F5C93" w:rsidR="00AC4391" w:rsidRPr="00F21DA9" w:rsidRDefault="00AC4391" w:rsidP="00610D42">
            <w:pPr>
              <w:widowControl w:val="0"/>
              <w:spacing w:after="0" w:line="360" w:lineRule="auto"/>
              <w:jc w:val="center"/>
              <w:rPr>
                <w:sz w:val="28"/>
                <w:szCs w:val="28"/>
              </w:rPr>
            </w:pPr>
            <w:r w:rsidRPr="00F21DA9">
              <w:rPr>
                <w:sz w:val="28"/>
                <w:szCs w:val="28"/>
              </w:rPr>
              <w:t>3</w:t>
            </w:r>
          </w:p>
        </w:tc>
      </w:tr>
      <w:tr w:rsidR="00FF540F" w:rsidRPr="00F21DA9" w14:paraId="130A6EF2" w14:textId="77777777" w:rsidTr="00610D42">
        <w:trPr>
          <w:jc w:val="center"/>
        </w:trPr>
        <w:tc>
          <w:tcPr>
            <w:tcW w:w="2547" w:type="dxa"/>
            <w:tcMar>
              <w:top w:w="80" w:type="dxa"/>
              <w:left w:w="80" w:type="dxa"/>
              <w:bottom w:w="80" w:type="dxa"/>
              <w:right w:w="80" w:type="dxa"/>
            </w:tcMar>
          </w:tcPr>
          <w:p w14:paraId="72A4A209" w14:textId="77777777" w:rsidR="00AC4391" w:rsidRPr="00F21DA9" w:rsidRDefault="00AC4391" w:rsidP="00576262">
            <w:pPr>
              <w:widowControl w:val="0"/>
              <w:spacing w:after="0" w:line="360" w:lineRule="auto"/>
              <w:rPr>
                <w:sz w:val="28"/>
                <w:szCs w:val="28"/>
              </w:rPr>
            </w:pPr>
            <w:r w:rsidRPr="00F21DA9">
              <w:rPr>
                <w:sz w:val="28"/>
                <w:szCs w:val="28"/>
              </w:rPr>
              <w:t>Người hoạt động không chuyên trách</w:t>
            </w:r>
          </w:p>
        </w:tc>
        <w:tc>
          <w:tcPr>
            <w:tcW w:w="1276" w:type="dxa"/>
            <w:tcMar>
              <w:top w:w="80" w:type="dxa"/>
              <w:left w:w="80" w:type="dxa"/>
              <w:bottom w:w="80" w:type="dxa"/>
              <w:right w:w="80" w:type="dxa"/>
            </w:tcMar>
            <w:vAlign w:val="center"/>
          </w:tcPr>
          <w:p w14:paraId="30E91B59" w14:textId="09EFABA1" w:rsidR="00AC4391" w:rsidRPr="00F21DA9" w:rsidRDefault="000E3775" w:rsidP="00610D42">
            <w:pPr>
              <w:widowControl w:val="0"/>
              <w:spacing w:after="0" w:line="360" w:lineRule="auto"/>
              <w:jc w:val="center"/>
              <w:rPr>
                <w:sz w:val="28"/>
                <w:szCs w:val="28"/>
              </w:rPr>
            </w:pPr>
            <w:r>
              <w:rPr>
                <w:sz w:val="28"/>
                <w:szCs w:val="28"/>
              </w:rPr>
              <w:t>3</w:t>
            </w:r>
          </w:p>
        </w:tc>
        <w:tc>
          <w:tcPr>
            <w:tcW w:w="1134" w:type="dxa"/>
            <w:tcMar>
              <w:top w:w="80" w:type="dxa"/>
              <w:left w:w="80" w:type="dxa"/>
              <w:bottom w:w="80" w:type="dxa"/>
              <w:right w:w="80" w:type="dxa"/>
            </w:tcMar>
            <w:vAlign w:val="center"/>
          </w:tcPr>
          <w:p w14:paraId="79CAE458" w14:textId="77777777" w:rsidR="00AC4391" w:rsidRPr="00F21DA9" w:rsidRDefault="00AC4391" w:rsidP="00610D42">
            <w:pPr>
              <w:widowControl w:val="0"/>
              <w:spacing w:after="0" w:line="360" w:lineRule="auto"/>
              <w:jc w:val="center"/>
              <w:rPr>
                <w:sz w:val="28"/>
                <w:szCs w:val="28"/>
              </w:rPr>
            </w:pPr>
            <w:r w:rsidRPr="00F21DA9">
              <w:rPr>
                <w:sz w:val="28"/>
                <w:szCs w:val="28"/>
              </w:rPr>
              <w:t>3</w:t>
            </w:r>
          </w:p>
        </w:tc>
        <w:tc>
          <w:tcPr>
            <w:tcW w:w="1275" w:type="dxa"/>
            <w:vAlign w:val="center"/>
          </w:tcPr>
          <w:p w14:paraId="77A6FAF4" w14:textId="77777777" w:rsidR="00AC4391" w:rsidRPr="00F21DA9" w:rsidRDefault="00AC4391" w:rsidP="00610D42">
            <w:pPr>
              <w:widowControl w:val="0"/>
              <w:spacing w:after="0" w:line="360" w:lineRule="auto"/>
              <w:jc w:val="center"/>
              <w:rPr>
                <w:sz w:val="28"/>
                <w:szCs w:val="28"/>
              </w:rPr>
            </w:pPr>
            <w:r w:rsidRPr="00F21DA9">
              <w:rPr>
                <w:sz w:val="28"/>
                <w:szCs w:val="28"/>
              </w:rPr>
              <w:t>3</w:t>
            </w:r>
          </w:p>
        </w:tc>
        <w:tc>
          <w:tcPr>
            <w:tcW w:w="1276" w:type="dxa"/>
            <w:vAlign w:val="center"/>
          </w:tcPr>
          <w:p w14:paraId="1C207E62" w14:textId="4D0FE35D" w:rsidR="00AC4391" w:rsidRPr="00F21DA9" w:rsidRDefault="00397AF7" w:rsidP="00610D42">
            <w:pPr>
              <w:widowControl w:val="0"/>
              <w:spacing w:after="0" w:line="360" w:lineRule="auto"/>
              <w:jc w:val="center"/>
              <w:rPr>
                <w:sz w:val="28"/>
                <w:szCs w:val="28"/>
              </w:rPr>
            </w:pPr>
            <w:r>
              <w:rPr>
                <w:sz w:val="28"/>
                <w:szCs w:val="28"/>
              </w:rPr>
              <w:t>0</w:t>
            </w:r>
          </w:p>
        </w:tc>
        <w:tc>
          <w:tcPr>
            <w:tcW w:w="1554" w:type="dxa"/>
            <w:tcMar>
              <w:top w:w="80" w:type="dxa"/>
              <w:left w:w="80" w:type="dxa"/>
              <w:bottom w:w="80" w:type="dxa"/>
              <w:right w:w="80" w:type="dxa"/>
            </w:tcMar>
            <w:vAlign w:val="center"/>
          </w:tcPr>
          <w:p w14:paraId="5BF64D90" w14:textId="14AE262A" w:rsidR="00AC4391" w:rsidRPr="00F21DA9" w:rsidRDefault="009173A6" w:rsidP="00610D42">
            <w:pPr>
              <w:widowControl w:val="0"/>
              <w:spacing w:after="0" w:line="360" w:lineRule="auto"/>
              <w:jc w:val="center"/>
              <w:rPr>
                <w:sz w:val="28"/>
                <w:szCs w:val="28"/>
              </w:rPr>
            </w:pPr>
            <w:r>
              <w:rPr>
                <w:sz w:val="28"/>
                <w:szCs w:val="28"/>
              </w:rPr>
              <w:t>5</w:t>
            </w:r>
          </w:p>
        </w:tc>
      </w:tr>
    </w:tbl>
    <w:p w14:paraId="061D4C74" w14:textId="5A9C1E99" w:rsidR="0097116D" w:rsidRPr="00FF540F" w:rsidRDefault="0097116D" w:rsidP="00576262">
      <w:pPr>
        <w:widowControl w:val="0"/>
        <w:spacing w:after="0" w:line="360" w:lineRule="auto"/>
        <w:ind w:firstLine="709"/>
        <w:rPr>
          <w:b/>
          <w:bCs/>
          <w:i/>
          <w:iCs/>
          <w:sz w:val="28"/>
          <w:szCs w:val="28"/>
          <w:lang w:val="vi-VN"/>
        </w:rPr>
      </w:pPr>
      <w:r w:rsidRPr="00F21DA9">
        <w:rPr>
          <w:b/>
          <w:bCs/>
          <w:i/>
          <w:iCs/>
          <w:sz w:val="28"/>
          <w:szCs w:val="28"/>
          <w:lang w:val="vi-VN"/>
        </w:rPr>
        <w:t>2.3.</w:t>
      </w:r>
      <w:r w:rsidR="00FF540F" w:rsidRPr="00FF540F">
        <w:rPr>
          <w:b/>
          <w:bCs/>
          <w:i/>
          <w:iCs/>
          <w:sz w:val="28"/>
          <w:szCs w:val="28"/>
          <w:lang w:val="vi-VN"/>
        </w:rPr>
        <w:t xml:space="preserve"> Sá</w:t>
      </w:r>
      <w:r w:rsidR="00787CE5">
        <w:rPr>
          <w:b/>
          <w:bCs/>
          <w:i/>
          <w:iCs/>
          <w:sz w:val="28"/>
          <w:szCs w:val="28"/>
        </w:rPr>
        <w:t>p</w:t>
      </w:r>
      <w:r w:rsidR="00FF540F" w:rsidRPr="00FF540F">
        <w:rPr>
          <w:b/>
          <w:bCs/>
          <w:i/>
          <w:iCs/>
          <w:sz w:val="28"/>
          <w:szCs w:val="28"/>
          <w:lang w:val="vi-VN"/>
        </w:rPr>
        <w:t xml:space="preserve"> nhập</w:t>
      </w:r>
      <w:r w:rsidRPr="00F21DA9">
        <w:rPr>
          <w:b/>
          <w:bCs/>
          <w:i/>
          <w:iCs/>
          <w:sz w:val="28"/>
          <w:szCs w:val="28"/>
          <w:lang w:val="vi-VN"/>
        </w:rPr>
        <w:t xml:space="preserve"> Thôn Cả, Thôn Bến, Thôn Chôi</w:t>
      </w:r>
      <w:r w:rsidR="00433E23" w:rsidRPr="00433E23">
        <w:rPr>
          <w:b/>
          <w:bCs/>
          <w:i/>
          <w:iCs/>
          <w:sz w:val="28"/>
          <w:szCs w:val="28"/>
          <w:lang w:val="vi-VN"/>
        </w:rPr>
        <w:t>, Thôn 17</w:t>
      </w:r>
      <w:r w:rsidR="00AF0CD2" w:rsidRPr="00AF0CD2">
        <w:rPr>
          <w:b/>
          <w:bCs/>
          <w:i/>
          <w:iCs/>
          <w:sz w:val="28"/>
          <w:szCs w:val="28"/>
          <w:lang w:val="vi-VN"/>
        </w:rPr>
        <w:t xml:space="preserve"> dự kiến đặt tên: </w:t>
      </w:r>
      <w:r w:rsidR="00FF540F" w:rsidRPr="00FF540F">
        <w:rPr>
          <w:b/>
          <w:bCs/>
          <w:i/>
          <w:iCs/>
          <w:sz w:val="28"/>
          <w:szCs w:val="28"/>
          <w:lang w:val="vi-VN"/>
        </w:rPr>
        <w:t>Thôn Xuân Kỳ</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276"/>
        <w:gridCol w:w="1276"/>
        <w:gridCol w:w="1275"/>
        <w:gridCol w:w="1418"/>
        <w:gridCol w:w="1412"/>
      </w:tblGrid>
      <w:tr w:rsidR="00433E23" w:rsidRPr="003E4894" w14:paraId="18D8A758" w14:textId="77777777" w:rsidTr="00AA14D0">
        <w:trPr>
          <w:tblHeader/>
          <w:jc w:val="center"/>
        </w:trPr>
        <w:tc>
          <w:tcPr>
            <w:tcW w:w="2405" w:type="dxa"/>
            <w:shd w:val="clear" w:color="auto" w:fill="E6E6E6"/>
            <w:tcMar>
              <w:top w:w="80" w:type="dxa"/>
              <w:left w:w="80" w:type="dxa"/>
              <w:bottom w:w="80" w:type="dxa"/>
              <w:right w:w="80" w:type="dxa"/>
            </w:tcMar>
            <w:vAlign w:val="center"/>
          </w:tcPr>
          <w:p w14:paraId="2D0AB4EA" w14:textId="77777777" w:rsidR="00433E23" w:rsidRPr="00F21DA9" w:rsidRDefault="00433E23" w:rsidP="00AA14D0">
            <w:pPr>
              <w:widowControl w:val="0"/>
              <w:spacing w:after="0" w:line="360" w:lineRule="auto"/>
              <w:jc w:val="center"/>
              <w:rPr>
                <w:sz w:val="28"/>
                <w:szCs w:val="28"/>
              </w:rPr>
            </w:pPr>
            <w:r w:rsidRPr="00F21DA9">
              <w:rPr>
                <w:b/>
                <w:sz w:val="28"/>
                <w:szCs w:val="28"/>
              </w:rPr>
              <w:lastRenderedPageBreak/>
              <w:t>Nội dung</w:t>
            </w:r>
          </w:p>
        </w:tc>
        <w:tc>
          <w:tcPr>
            <w:tcW w:w="1276" w:type="dxa"/>
            <w:shd w:val="clear" w:color="auto" w:fill="E6E6E6"/>
            <w:tcMar>
              <w:top w:w="80" w:type="dxa"/>
              <w:left w:w="80" w:type="dxa"/>
              <w:bottom w:w="80" w:type="dxa"/>
              <w:right w:w="80" w:type="dxa"/>
            </w:tcMar>
            <w:vAlign w:val="center"/>
          </w:tcPr>
          <w:p w14:paraId="0ECB4662" w14:textId="77777777" w:rsidR="00433E23" w:rsidRPr="00F21DA9" w:rsidRDefault="00433E23" w:rsidP="00AA14D0">
            <w:pPr>
              <w:widowControl w:val="0"/>
              <w:spacing w:after="0" w:line="360" w:lineRule="auto"/>
              <w:jc w:val="center"/>
              <w:rPr>
                <w:sz w:val="28"/>
                <w:szCs w:val="28"/>
                <w:lang w:val="vi-VN"/>
              </w:rPr>
            </w:pPr>
            <w:r w:rsidRPr="00F21DA9">
              <w:rPr>
                <w:b/>
                <w:sz w:val="28"/>
                <w:szCs w:val="28"/>
              </w:rPr>
              <w:t>Thôn</w:t>
            </w:r>
            <w:r w:rsidRPr="00F21DA9">
              <w:rPr>
                <w:b/>
                <w:sz w:val="28"/>
                <w:szCs w:val="28"/>
                <w:lang w:val="vi-VN"/>
              </w:rPr>
              <w:t xml:space="preserve"> Cả</w:t>
            </w:r>
          </w:p>
        </w:tc>
        <w:tc>
          <w:tcPr>
            <w:tcW w:w="1276" w:type="dxa"/>
            <w:shd w:val="clear" w:color="auto" w:fill="E6E6E6"/>
            <w:tcMar>
              <w:top w:w="80" w:type="dxa"/>
              <w:left w:w="80" w:type="dxa"/>
              <w:bottom w:w="80" w:type="dxa"/>
              <w:right w:w="80" w:type="dxa"/>
            </w:tcMar>
            <w:vAlign w:val="center"/>
          </w:tcPr>
          <w:p w14:paraId="2757DB1F" w14:textId="77777777" w:rsidR="00433E23" w:rsidRPr="00F21DA9" w:rsidRDefault="00433E23" w:rsidP="00AA14D0">
            <w:pPr>
              <w:widowControl w:val="0"/>
              <w:spacing w:after="0" w:line="360" w:lineRule="auto"/>
              <w:jc w:val="center"/>
              <w:rPr>
                <w:sz w:val="28"/>
                <w:szCs w:val="28"/>
                <w:lang w:val="vi-VN"/>
              </w:rPr>
            </w:pPr>
            <w:r w:rsidRPr="00F21DA9">
              <w:rPr>
                <w:b/>
                <w:sz w:val="28"/>
                <w:szCs w:val="28"/>
              </w:rPr>
              <w:t>Thôn</w:t>
            </w:r>
            <w:r w:rsidRPr="00F21DA9">
              <w:rPr>
                <w:b/>
                <w:sz w:val="28"/>
                <w:szCs w:val="28"/>
                <w:lang w:val="vi-VN"/>
              </w:rPr>
              <w:t xml:space="preserve"> Bến</w:t>
            </w:r>
          </w:p>
        </w:tc>
        <w:tc>
          <w:tcPr>
            <w:tcW w:w="1275" w:type="dxa"/>
            <w:shd w:val="clear" w:color="auto" w:fill="E6E6E6"/>
            <w:vAlign w:val="center"/>
          </w:tcPr>
          <w:p w14:paraId="31D11D9D" w14:textId="78E46D9E" w:rsidR="00433E23" w:rsidRPr="00F21DA9" w:rsidRDefault="00433E23" w:rsidP="00AA14D0">
            <w:pPr>
              <w:widowControl w:val="0"/>
              <w:spacing w:after="0" w:line="360" w:lineRule="auto"/>
              <w:jc w:val="center"/>
              <w:rPr>
                <w:b/>
                <w:sz w:val="28"/>
                <w:szCs w:val="28"/>
              </w:rPr>
            </w:pPr>
            <w:r w:rsidRPr="00F21DA9">
              <w:rPr>
                <w:b/>
                <w:sz w:val="28"/>
                <w:szCs w:val="28"/>
                <w:lang w:val="vi-VN"/>
              </w:rPr>
              <w:t>Thôn 17</w:t>
            </w:r>
          </w:p>
        </w:tc>
        <w:tc>
          <w:tcPr>
            <w:tcW w:w="1418" w:type="dxa"/>
            <w:shd w:val="clear" w:color="auto" w:fill="E6E6E6"/>
            <w:vAlign w:val="center"/>
          </w:tcPr>
          <w:p w14:paraId="707DEC9B" w14:textId="6D5E570B" w:rsidR="00433E23" w:rsidRPr="00F21DA9" w:rsidRDefault="00433E23" w:rsidP="00AA14D0">
            <w:pPr>
              <w:widowControl w:val="0"/>
              <w:spacing w:after="0" w:line="360" w:lineRule="auto"/>
              <w:jc w:val="center"/>
              <w:rPr>
                <w:b/>
                <w:sz w:val="28"/>
                <w:szCs w:val="28"/>
                <w:lang w:val="vi-VN"/>
              </w:rPr>
            </w:pPr>
            <w:r w:rsidRPr="00F21DA9">
              <w:rPr>
                <w:b/>
                <w:sz w:val="28"/>
                <w:szCs w:val="28"/>
              </w:rPr>
              <w:t>Thôn</w:t>
            </w:r>
            <w:r w:rsidRPr="00F21DA9">
              <w:rPr>
                <w:b/>
                <w:sz w:val="28"/>
                <w:szCs w:val="28"/>
                <w:lang w:val="vi-VN"/>
              </w:rPr>
              <w:t xml:space="preserve"> Chôi</w:t>
            </w:r>
          </w:p>
        </w:tc>
        <w:tc>
          <w:tcPr>
            <w:tcW w:w="1412" w:type="dxa"/>
            <w:shd w:val="clear" w:color="auto" w:fill="E6E6E6"/>
            <w:tcMar>
              <w:top w:w="80" w:type="dxa"/>
              <w:left w:w="80" w:type="dxa"/>
              <w:bottom w:w="80" w:type="dxa"/>
              <w:right w:w="80" w:type="dxa"/>
            </w:tcMar>
            <w:vAlign w:val="center"/>
          </w:tcPr>
          <w:p w14:paraId="29EAE6ED" w14:textId="77777777" w:rsidR="00433E23" w:rsidRPr="00F21DA9" w:rsidRDefault="00433E23" w:rsidP="00AA14D0">
            <w:pPr>
              <w:widowControl w:val="0"/>
              <w:spacing w:after="0" w:line="360" w:lineRule="auto"/>
              <w:jc w:val="center"/>
              <w:rPr>
                <w:b/>
                <w:sz w:val="28"/>
                <w:szCs w:val="28"/>
                <w:lang w:val="vi-VN"/>
              </w:rPr>
            </w:pPr>
            <w:r w:rsidRPr="00F21DA9">
              <w:rPr>
                <w:b/>
                <w:sz w:val="28"/>
                <w:szCs w:val="28"/>
                <w:lang w:val="vi-VN"/>
              </w:rPr>
              <w:t>Sau sáp nhập</w:t>
            </w:r>
          </w:p>
          <w:p w14:paraId="33A9EC3D" w14:textId="77777777" w:rsidR="00433E23" w:rsidRPr="00F21DA9" w:rsidRDefault="00433E23" w:rsidP="00AA14D0">
            <w:pPr>
              <w:widowControl w:val="0"/>
              <w:spacing w:after="0" w:line="360" w:lineRule="auto"/>
              <w:jc w:val="center"/>
              <w:rPr>
                <w:sz w:val="28"/>
                <w:szCs w:val="28"/>
                <w:lang w:val="vi-VN"/>
              </w:rPr>
            </w:pPr>
            <w:r w:rsidRPr="00F21DA9">
              <w:rPr>
                <w:b/>
                <w:sz w:val="28"/>
                <w:szCs w:val="28"/>
                <w:lang w:val="vi-VN"/>
              </w:rPr>
              <w:t>(Thôn Xuân Kỳ)</w:t>
            </w:r>
          </w:p>
        </w:tc>
      </w:tr>
      <w:tr w:rsidR="00433E23" w:rsidRPr="00F21DA9" w14:paraId="1AEE4BCA" w14:textId="77777777" w:rsidTr="00024CD0">
        <w:trPr>
          <w:jc w:val="center"/>
        </w:trPr>
        <w:tc>
          <w:tcPr>
            <w:tcW w:w="2405" w:type="dxa"/>
            <w:tcMar>
              <w:top w:w="80" w:type="dxa"/>
              <w:left w:w="80" w:type="dxa"/>
              <w:bottom w:w="80" w:type="dxa"/>
              <w:right w:w="80" w:type="dxa"/>
            </w:tcMar>
          </w:tcPr>
          <w:p w14:paraId="4A98A3E0" w14:textId="77777777" w:rsidR="00433E23" w:rsidRPr="00F21DA9" w:rsidRDefault="00433E23" w:rsidP="00576262">
            <w:pPr>
              <w:widowControl w:val="0"/>
              <w:spacing w:after="0" w:line="360" w:lineRule="auto"/>
              <w:rPr>
                <w:sz w:val="28"/>
                <w:szCs w:val="28"/>
              </w:rPr>
            </w:pPr>
            <w:r w:rsidRPr="00F21DA9">
              <w:rPr>
                <w:sz w:val="28"/>
                <w:szCs w:val="28"/>
              </w:rPr>
              <w:t>Số hộ</w:t>
            </w:r>
          </w:p>
        </w:tc>
        <w:tc>
          <w:tcPr>
            <w:tcW w:w="1276" w:type="dxa"/>
            <w:tcMar>
              <w:top w:w="80" w:type="dxa"/>
              <w:left w:w="80" w:type="dxa"/>
              <w:bottom w:w="80" w:type="dxa"/>
              <w:right w:w="80" w:type="dxa"/>
            </w:tcMar>
          </w:tcPr>
          <w:p w14:paraId="5CD39819" w14:textId="77777777" w:rsidR="00433E23" w:rsidRPr="00F21DA9" w:rsidRDefault="00433E23" w:rsidP="00576262">
            <w:pPr>
              <w:widowControl w:val="0"/>
              <w:spacing w:after="0" w:line="360" w:lineRule="auto"/>
              <w:jc w:val="center"/>
              <w:rPr>
                <w:sz w:val="28"/>
                <w:szCs w:val="28"/>
              </w:rPr>
            </w:pPr>
            <w:r w:rsidRPr="00F21DA9">
              <w:rPr>
                <w:sz w:val="28"/>
                <w:szCs w:val="28"/>
              </w:rPr>
              <w:t>682</w:t>
            </w:r>
          </w:p>
        </w:tc>
        <w:tc>
          <w:tcPr>
            <w:tcW w:w="1276" w:type="dxa"/>
            <w:tcMar>
              <w:top w:w="80" w:type="dxa"/>
              <w:left w:w="80" w:type="dxa"/>
              <w:bottom w:w="80" w:type="dxa"/>
              <w:right w:w="80" w:type="dxa"/>
            </w:tcMar>
          </w:tcPr>
          <w:p w14:paraId="3C7EDB1D" w14:textId="77777777" w:rsidR="00433E23" w:rsidRPr="00F21DA9" w:rsidRDefault="00433E23" w:rsidP="00576262">
            <w:pPr>
              <w:widowControl w:val="0"/>
              <w:spacing w:after="0" w:line="360" w:lineRule="auto"/>
              <w:jc w:val="center"/>
              <w:rPr>
                <w:sz w:val="28"/>
                <w:szCs w:val="28"/>
              </w:rPr>
            </w:pPr>
            <w:r w:rsidRPr="00F21DA9">
              <w:rPr>
                <w:sz w:val="28"/>
                <w:szCs w:val="28"/>
              </w:rPr>
              <w:t>411</w:t>
            </w:r>
          </w:p>
        </w:tc>
        <w:tc>
          <w:tcPr>
            <w:tcW w:w="1275" w:type="dxa"/>
          </w:tcPr>
          <w:p w14:paraId="013DDC8A" w14:textId="6E4E2C73" w:rsidR="00433E23" w:rsidRPr="00F21DA9" w:rsidRDefault="00433E23" w:rsidP="00576262">
            <w:pPr>
              <w:widowControl w:val="0"/>
              <w:spacing w:after="0" w:line="360" w:lineRule="auto"/>
              <w:jc w:val="center"/>
              <w:rPr>
                <w:sz w:val="28"/>
                <w:szCs w:val="28"/>
              </w:rPr>
            </w:pPr>
            <w:r w:rsidRPr="00F21DA9">
              <w:rPr>
                <w:sz w:val="28"/>
                <w:szCs w:val="28"/>
              </w:rPr>
              <w:t>655</w:t>
            </w:r>
          </w:p>
        </w:tc>
        <w:tc>
          <w:tcPr>
            <w:tcW w:w="1418" w:type="dxa"/>
          </w:tcPr>
          <w:p w14:paraId="69A8ADD1" w14:textId="09DF58B6" w:rsidR="00433E23" w:rsidRPr="00F21DA9" w:rsidRDefault="00433E23" w:rsidP="00576262">
            <w:pPr>
              <w:widowControl w:val="0"/>
              <w:spacing w:after="0" w:line="360" w:lineRule="auto"/>
              <w:jc w:val="center"/>
              <w:rPr>
                <w:sz w:val="28"/>
                <w:szCs w:val="28"/>
              </w:rPr>
            </w:pPr>
            <w:r w:rsidRPr="00F21DA9">
              <w:rPr>
                <w:sz w:val="28"/>
                <w:szCs w:val="28"/>
              </w:rPr>
              <w:t>168</w:t>
            </w:r>
          </w:p>
        </w:tc>
        <w:tc>
          <w:tcPr>
            <w:tcW w:w="1412" w:type="dxa"/>
            <w:tcMar>
              <w:top w:w="80" w:type="dxa"/>
              <w:left w:w="80" w:type="dxa"/>
              <w:bottom w:w="80" w:type="dxa"/>
              <w:right w:w="80" w:type="dxa"/>
            </w:tcMar>
          </w:tcPr>
          <w:p w14:paraId="0721134E" w14:textId="639B1F52" w:rsidR="00433E23" w:rsidRPr="00F21DA9" w:rsidRDefault="00433E23" w:rsidP="00576262">
            <w:pPr>
              <w:widowControl w:val="0"/>
              <w:spacing w:after="0" w:line="360" w:lineRule="auto"/>
              <w:jc w:val="center"/>
              <w:rPr>
                <w:sz w:val="28"/>
                <w:szCs w:val="28"/>
              </w:rPr>
            </w:pPr>
            <w:r w:rsidRPr="00F21DA9">
              <w:rPr>
                <w:sz w:val="28"/>
                <w:szCs w:val="28"/>
              </w:rPr>
              <w:t>1</w:t>
            </w:r>
            <w:r w:rsidRPr="00F21DA9">
              <w:rPr>
                <w:sz w:val="28"/>
                <w:szCs w:val="28"/>
                <w:lang w:val="vi-VN"/>
              </w:rPr>
              <w:t>.</w:t>
            </w:r>
            <w:r w:rsidR="008D4B7B">
              <w:rPr>
                <w:sz w:val="28"/>
                <w:szCs w:val="28"/>
              </w:rPr>
              <w:t>916</w:t>
            </w:r>
          </w:p>
        </w:tc>
      </w:tr>
      <w:tr w:rsidR="00433E23" w:rsidRPr="00F21DA9" w14:paraId="47FF1891" w14:textId="77777777" w:rsidTr="00024CD0">
        <w:trPr>
          <w:jc w:val="center"/>
        </w:trPr>
        <w:tc>
          <w:tcPr>
            <w:tcW w:w="2405" w:type="dxa"/>
            <w:tcMar>
              <w:top w:w="80" w:type="dxa"/>
              <w:left w:w="80" w:type="dxa"/>
              <w:bottom w:w="80" w:type="dxa"/>
              <w:right w:w="80" w:type="dxa"/>
            </w:tcMar>
          </w:tcPr>
          <w:p w14:paraId="42DE3D8E" w14:textId="77777777" w:rsidR="00433E23" w:rsidRPr="00F21DA9" w:rsidRDefault="00433E23" w:rsidP="00576262">
            <w:pPr>
              <w:widowControl w:val="0"/>
              <w:spacing w:after="0" w:line="360" w:lineRule="auto"/>
              <w:rPr>
                <w:sz w:val="28"/>
                <w:szCs w:val="28"/>
              </w:rPr>
            </w:pPr>
            <w:r w:rsidRPr="00F21DA9">
              <w:rPr>
                <w:sz w:val="28"/>
                <w:szCs w:val="28"/>
              </w:rPr>
              <w:t>Dân số</w:t>
            </w:r>
          </w:p>
        </w:tc>
        <w:tc>
          <w:tcPr>
            <w:tcW w:w="1276" w:type="dxa"/>
            <w:tcMar>
              <w:top w:w="80" w:type="dxa"/>
              <w:left w:w="80" w:type="dxa"/>
              <w:bottom w:w="80" w:type="dxa"/>
              <w:right w:w="80" w:type="dxa"/>
            </w:tcMar>
          </w:tcPr>
          <w:p w14:paraId="62EC3AC3" w14:textId="77777777" w:rsidR="00433E23" w:rsidRPr="00F21DA9" w:rsidRDefault="00433E23" w:rsidP="00576262">
            <w:pPr>
              <w:widowControl w:val="0"/>
              <w:spacing w:after="0" w:line="360" w:lineRule="auto"/>
              <w:jc w:val="center"/>
              <w:rPr>
                <w:sz w:val="28"/>
                <w:szCs w:val="28"/>
              </w:rPr>
            </w:pPr>
            <w:r w:rsidRPr="00F21DA9">
              <w:rPr>
                <w:sz w:val="28"/>
                <w:szCs w:val="28"/>
              </w:rPr>
              <w:t>2</w:t>
            </w:r>
            <w:r w:rsidRPr="00F21DA9">
              <w:rPr>
                <w:sz w:val="28"/>
                <w:szCs w:val="28"/>
                <w:lang w:val="vi-VN"/>
              </w:rPr>
              <w:t>.</w:t>
            </w:r>
            <w:r w:rsidRPr="00F21DA9">
              <w:rPr>
                <w:sz w:val="28"/>
                <w:szCs w:val="28"/>
              </w:rPr>
              <w:t>628</w:t>
            </w:r>
          </w:p>
        </w:tc>
        <w:tc>
          <w:tcPr>
            <w:tcW w:w="1276" w:type="dxa"/>
            <w:tcMar>
              <w:top w:w="80" w:type="dxa"/>
              <w:left w:w="80" w:type="dxa"/>
              <w:bottom w:w="80" w:type="dxa"/>
              <w:right w:w="80" w:type="dxa"/>
            </w:tcMar>
          </w:tcPr>
          <w:p w14:paraId="1B97444D" w14:textId="77777777" w:rsidR="00433E23" w:rsidRPr="00F21DA9" w:rsidRDefault="00433E23" w:rsidP="00576262">
            <w:pPr>
              <w:widowControl w:val="0"/>
              <w:spacing w:after="0" w:line="360" w:lineRule="auto"/>
              <w:jc w:val="center"/>
              <w:rPr>
                <w:sz w:val="28"/>
                <w:szCs w:val="28"/>
              </w:rPr>
            </w:pPr>
            <w:r w:rsidRPr="00F21DA9">
              <w:rPr>
                <w:sz w:val="28"/>
                <w:szCs w:val="28"/>
              </w:rPr>
              <w:t>1</w:t>
            </w:r>
            <w:r w:rsidRPr="00F21DA9">
              <w:rPr>
                <w:sz w:val="28"/>
                <w:szCs w:val="28"/>
                <w:lang w:val="vi-VN"/>
              </w:rPr>
              <w:t>.</w:t>
            </w:r>
            <w:r w:rsidRPr="00F21DA9">
              <w:rPr>
                <w:sz w:val="28"/>
                <w:szCs w:val="28"/>
              </w:rPr>
              <w:t>614</w:t>
            </w:r>
          </w:p>
        </w:tc>
        <w:tc>
          <w:tcPr>
            <w:tcW w:w="1275" w:type="dxa"/>
          </w:tcPr>
          <w:p w14:paraId="361DAF06" w14:textId="480C20E7" w:rsidR="00433E23" w:rsidRPr="00F21DA9" w:rsidRDefault="00433E23" w:rsidP="00576262">
            <w:pPr>
              <w:widowControl w:val="0"/>
              <w:spacing w:after="0" w:line="360" w:lineRule="auto"/>
              <w:jc w:val="center"/>
              <w:rPr>
                <w:sz w:val="28"/>
                <w:szCs w:val="28"/>
              </w:rPr>
            </w:pPr>
            <w:r w:rsidRPr="00F21DA9">
              <w:rPr>
                <w:sz w:val="28"/>
                <w:szCs w:val="28"/>
              </w:rPr>
              <w:t>2</w:t>
            </w:r>
            <w:r w:rsidRPr="00F21DA9">
              <w:rPr>
                <w:sz w:val="28"/>
                <w:szCs w:val="28"/>
                <w:lang w:val="vi-VN"/>
              </w:rPr>
              <w:t>.</w:t>
            </w:r>
            <w:r w:rsidRPr="00F21DA9">
              <w:rPr>
                <w:sz w:val="28"/>
                <w:szCs w:val="28"/>
              </w:rPr>
              <w:t>067</w:t>
            </w:r>
          </w:p>
        </w:tc>
        <w:tc>
          <w:tcPr>
            <w:tcW w:w="1418" w:type="dxa"/>
          </w:tcPr>
          <w:p w14:paraId="1524024F" w14:textId="321E9AF9" w:rsidR="00433E23" w:rsidRPr="00F21DA9" w:rsidRDefault="00433E23" w:rsidP="00576262">
            <w:pPr>
              <w:widowControl w:val="0"/>
              <w:spacing w:after="0" w:line="360" w:lineRule="auto"/>
              <w:jc w:val="center"/>
              <w:rPr>
                <w:sz w:val="28"/>
                <w:szCs w:val="28"/>
              </w:rPr>
            </w:pPr>
            <w:r w:rsidRPr="00F21DA9">
              <w:rPr>
                <w:sz w:val="28"/>
                <w:szCs w:val="28"/>
              </w:rPr>
              <w:t>629</w:t>
            </w:r>
          </w:p>
        </w:tc>
        <w:tc>
          <w:tcPr>
            <w:tcW w:w="1412" w:type="dxa"/>
            <w:tcMar>
              <w:top w:w="80" w:type="dxa"/>
              <w:left w:w="80" w:type="dxa"/>
              <w:bottom w:w="80" w:type="dxa"/>
              <w:right w:w="80" w:type="dxa"/>
            </w:tcMar>
          </w:tcPr>
          <w:p w14:paraId="21795D5A" w14:textId="76C2514C" w:rsidR="00433E23" w:rsidRPr="00F21DA9" w:rsidRDefault="008D4B7B" w:rsidP="00576262">
            <w:pPr>
              <w:widowControl w:val="0"/>
              <w:spacing w:after="0" w:line="360" w:lineRule="auto"/>
              <w:jc w:val="center"/>
              <w:rPr>
                <w:sz w:val="28"/>
                <w:szCs w:val="28"/>
              </w:rPr>
            </w:pPr>
            <w:r>
              <w:rPr>
                <w:sz w:val="28"/>
                <w:szCs w:val="28"/>
              </w:rPr>
              <w:t>6938</w:t>
            </w:r>
          </w:p>
        </w:tc>
      </w:tr>
      <w:tr w:rsidR="00433E23" w:rsidRPr="00F21DA9" w14:paraId="54FF9E42" w14:textId="77777777" w:rsidTr="00024CD0">
        <w:trPr>
          <w:jc w:val="center"/>
        </w:trPr>
        <w:tc>
          <w:tcPr>
            <w:tcW w:w="2405" w:type="dxa"/>
            <w:tcMar>
              <w:top w:w="80" w:type="dxa"/>
              <w:left w:w="80" w:type="dxa"/>
              <w:bottom w:w="80" w:type="dxa"/>
              <w:right w:w="80" w:type="dxa"/>
            </w:tcMar>
          </w:tcPr>
          <w:p w14:paraId="205E4879" w14:textId="77777777" w:rsidR="00433E23" w:rsidRPr="00F21DA9" w:rsidRDefault="00433E23" w:rsidP="00576262">
            <w:pPr>
              <w:widowControl w:val="0"/>
              <w:spacing w:after="0" w:line="360" w:lineRule="auto"/>
              <w:rPr>
                <w:sz w:val="28"/>
                <w:szCs w:val="28"/>
              </w:rPr>
            </w:pPr>
            <w:r w:rsidRPr="00F21DA9">
              <w:rPr>
                <w:sz w:val="28"/>
                <w:szCs w:val="28"/>
              </w:rPr>
              <w:t>Diện tích (km²)</w:t>
            </w:r>
          </w:p>
        </w:tc>
        <w:tc>
          <w:tcPr>
            <w:tcW w:w="1276" w:type="dxa"/>
            <w:tcMar>
              <w:top w:w="80" w:type="dxa"/>
              <w:left w:w="80" w:type="dxa"/>
              <w:bottom w:w="80" w:type="dxa"/>
              <w:right w:w="80" w:type="dxa"/>
            </w:tcMar>
          </w:tcPr>
          <w:p w14:paraId="5C0EFC9B" w14:textId="77777777" w:rsidR="00433E23" w:rsidRPr="00F21DA9" w:rsidRDefault="00433E23" w:rsidP="00576262">
            <w:pPr>
              <w:widowControl w:val="0"/>
              <w:spacing w:after="0" w:line="360" w:lineRule="auto"/>
              <w:jc w:val="center"/>
              <w:rPr>
                <w:sz w:val="28"/>
                <w:szCs w:val="28"/>
                <w:lang w:val="vi-VN"/>
              </w:rPr>
            </w:pPr>
            <w:r w:rsidRPr="00F21DA9">
              <w:rPr>
                <w:sz w:val="28"/>
                <w:szCs w:val="28"/>
                <w:lang w:val="vi-VN"/>
              </w:rPr>
              <w:t>1,2</w:t>
            </w:r>
          </w:p>
        </w:tc>
        <w:tc>
          <w:tcPr>
            <w:tcW w:w="1276" w:type="dxa"/>
            <w:tcMar>
              <w:top w:w="80" w:type="dxa"/>
              <w:left w:w="80" w:type="dxa"/>
              <w:bottom w:w="80" w:type="dxa"/>
              <w:right w:w="80" w:type="dxa"/>
            </w:tcMar>
          </w:tcPr>
          <w:p w14:paraId="45FDBE6B" w14:textId="77777777" w:rsidR="00433E23" w:rsidRPr="00F21DA9" w:rsidRDefault="00433E23" w:rsidP="00576262">
            <w:pPr>
              <w:widowControl w:val="0"/>
              <w:spacing w:after="0" w:line="360" w:lineRule="auto"/>
              <w:jc w:val="center"/>
              <w:rPr>
                <w:sz w:val="28"/>
                <w:szCs w:val="28"/>
                <w:lang w:val="vi-VN"/>
              </w:rPr>
            </w:pPr>
            <w:r w:rsidRPr="00F21DA9">
              <w:rPr>
                <w:sz w:val="28"/>
                <w:szCs w:val="28"/>
                <w:lang w:val="vi-VN"/>
              </w:rPr>
              <w:t>0,9</w:t>
            </w:r>
          </w:p>
        </w:tc>
        <w:tc>
          <w:tcPr>
            <w:tcW w:w="1275" w:type="dxa"/>
          </w:tcPr>
          <w:p w14:paraId="70AF0843" w14:textId="145711C4" w:rsidR="00433E23" w:rsidRPr="00F21DA9" w:rsidRDefault="00433E23" w:rsidP="00576262">
            <w:pPr>
              <w:widowControl w:val="0"/>
              <w:spacing w:after="0" w:line="360" w:lineRule="auto"/>
              <w:jc w:val="center"/>
              <w:rPr>
                <w:sz w:val="28"/>
                <w:szCs w:val="28"/>
                <w:lang w:val="vi-VN"/>
              </w:rPr>
            </w:pPr>
            <w:r w:rsidRPr="00F21DA9">
              <w:rPr>
                <w:sz w:val="28"/>
                <w:szCs w:val="28"/>
                <w:lang w:val="vi-VN"/>
              </w:rPr>
              <w:t>0,3</w:t>
            </w:r>
          </w:p>
        </w:tc>
        <w:tc>
          <w:tcPr>
            <w:tcW w:w="1418" w:type="dxa"/>
          </w:tcPr>
          <w:p w14:paraId="327EEF3B" w14:textId="4363A285" w:rsidR="00433E23" w:rsidRPr="00F21DA9" w:rsidRDefault="00433E23" w:rsidP="00576262">
            <w:pPr>
              <w:widowControl w:val="0"/>
              <w:spacing w:after="0" w:line="360" w:lineRule="auto"/>
              <w:jc w:val="center"/>
              <w:rPr>
                <w:sz w:val="28"/>
                <w:szCs w:val="28"/>
                <w:lang w:val="vi-VN"/>
              </w:rPr>
            </w:pPr>
            <w:r w:rsidRPr="00F21DA9">
              <w:rPr>
                <w:sz w:val="28"/>
                <w:szCs w:val="28"/>
                <w:lang w:val="vi-VN"/>
              </w:rPr>
              <w:t>0,5</w:t>
            </w:r>
          </w:p>
        </w:tc>
        <w:tc>
          <w:tcPr>
            <w:tcW w:w="1412" w:type="dxa"/>
            <w:tcMar>
              <w:top w:w="80" w:type="dxa"/>
              <w:left w:w="80" w:type="dxa"/>
              <w:bottom w:w="80" w:type="dxa"/>
              <w:right w:w="80" w:type="dxa"/>
            </w:tcMar>
          </w:tcPr>
          <w:p w14:paraId="4AAC748A" w14:textId="351B6D1B" w:rsidR="00433E23" w:rsidRPr="008D4B7B" w:rsidRDefault="00433E23" w:rsidP="00576262">
            <w:pPr>
              <w:widowControl w:val="0"/>
              <w:spacing w:after="0" w:line="360" w:lineRule="auto"/>
              <w:jc w:val="center"/>
              <w:rPr>
                <w:sz w:val="28"/>
                <w:szCs w:val="28"/>
              </w:rPr>
            </w:pPr>
            <w:r w:rsidRPr="00F21DA9">
              <w:rPr>
                <w:sz w:val="28"/>
                <w:szCs w:val="28"/>
                <w:lang w:val="vi-VN"/>
              </w:rPr>
              <w:t>2,</w:t>
            </w:r>
            <w:r w:rsidR="008D4B7B">
              <w:rPr>
                <w:sz w:val="28"/>
                <w:szCs w:val="28"/>
              </w:rPr>
              <w:t>9</w:t>
            </w:r>
          </w:p>
        </w:tc>
      </w:tr>
      <w:tr w:rsidR="00433E23" w:rsidRPr="00F21DA9" w14:paraId="03A567C8" w14:textId="77777777" w:rsidTr="00024CD0">
        <w:trPr>
          <w:jc w:val="center"/>
        </w:trPr>
        <w:tc>
          <w:tcPr>
            <w:tcW w:w="2405" w:type="dxa"/>
            <w:tcMar>
              <w:top w:w="80" w:type="dxa"/>
              <w:left w:w="80" w:type="dxa"/>
              <w:bottom w:w="80" w:type="dxa"/>
              <w:right w:w="80" w:type="dxa"/>
            </w:tcMar>
          </w:tcPr>
          <w:p w14:paraId="6D6738CB" w14:textId="77777777" w:rsidR="00433E23" w:rsidRPr="00F21DA9" w:rsidRDefault="00433E23" w:rsidP="00576262">
            <w:pPr>
              <w:widowControl w:val="0"/>
              <w:spacing w:after="0" w:line="360" w:lineRule="auto"/>
              <w:rPr>
                <w:sz w:val="28"/>
                <w:szCs w:val="28"/>
              </w:rPr>
            </w:pPr>
            <w:r w:rsidRPr="00F21DA9">
              <w:rPr>
                <w:sz w:val="28"/>
                <w:szCs w:val="28"/>
              </w:rPr>
              <w:t>Số đảng viên</w:t>
            </w:r>
          </w:p>
        </w:tc>
        <w:tc>
          <w:tcPr>
            <w:tcW w:w="1276" w:type="dxa"/>
            <w:tcMar>
              <w:top w:w="80" w:type="dxa"/>
              <w:left w:w="80" w:type="dxa"/>
              <w:bottom w:w="80" w:type="dxa"/>
              <w:right w:w="80" w:type="dxa"/>
            </w:tcMar>
          </w:tcPr>
          <w:p w14:paraId="2BFAB663" w14:textId="7936592D" w:rsidR="00433E23" w:rsidRPr="008D4B7B" w:rsidRDefault="008D4B7B" w:rsidP="00576262">
            <w:pPr>
              <w:widowControl w:val="0"/>
              <w:spacing w:after="0" w:line="360" w:lineRule="auto"/>
              <w:jc w:val="center"/>
              <w:rPr>
                <w:sz w:val="28"/>
                <w:szCs w:val="28"/>
              </w:rPr>
            </w:pPr>
            <w:r>
              <w:rPr>
                <w:sz w:val="28"/>
                <w:szCs w:val="28"/>
              </w:rPr>
              <w:t>38</w:t>
            </w:r>
          </w:p>
        </w:tc>
        <w:tc>
          <w:tcPr>
            <w:tcW w:w="1276" w:type="dxa"/>
            <w:tcMar>
              <w:top w:w="80" w:type="dxa"/>
              <w:left w:w="80" w:type="dxa"/>
              <w:bottom w:w="80" w:type="dxa"/>
              <w:right w:w="80" w:type="dxa"/>
            </w:tcMar>
          </w:tcPr>
          <w:p w14:paraId="4C33CA82" w14:textId="12C8CFA0" w:rsidR="00433E23" w:rsidRPr="00F21DA9" w:rsidRDefault="00433E23" w:rsidP="00576262">
            <w:pPr>
              <w:widowControl w:val="0"/>
              <w:spacing w:after="0" w:line="360" w:lineRule="auto"/>
              <w:jc w:val="center"/>
              <w:rPr>
                <w:sz w:val="28"/>
                <w:szCs w:val="28"/>
              </w:rPr>
            </w:pPr>
            <w:r w:rsidRPr="00F21DA9">
              <w:rPr>
                <w:sz w:val="28"/>
                <w:szCs w:val="28"/>
              </w:rPr>
              <w:t>1</w:t>
            </w:r>
            <w:r w:rsidR="008D4B7B">
              <w:rPr>
                <w:sz w:val="28"/>
                <w:szCs w:val="28"/>
              </w:rPr>
              <w:t>4</w:t>
            </w:r>
          </w:p>
        </w:tc>
        <w:tc>
          <w:tcPr>
            <w:tcW w:w="1275" w:type="dxa"/>
          </w:tcPr>
          <w:p w14:paraId="08DB8A0A" w14:textId="31799D89" w:rsidR="00433E23" w:rsidRPr="00F21DA9" w:rsidRDefault="00433E23" w:rsidP="00576262">
            <w:pPr>
              <w:widowControl w:val="0"/>
              <w:spacing w:after="0" w:line="360" w:lineRule="auto"/>
              <w:jc w:val="center"/>
              <w:rPr>
                <w:sz w:val="28"/>
                <w:szCs w:val="28"/>
              </w:rPr>
            </w:pPr>
            <w:r w:rsidRPr="00F21DA9">
              <w:rPr>
                <w:sz w:val="28"/>
                <w:szCs w:val="28"/>
              </w:rPr>
              <w:t>2</w:t>
            </w:r>
            <w:r w:rsidR="008D4B7B">
              <w:rPr>
                <w:sz w:val="28"/>
                <w:szCs w:val="28"/>
              </w:rPr>
              <w:t>29</w:t>
            </w:r>
          </w:p>
        </w:tc>
        <w:tc>
          <w:tcPr>
            <w:tcW w:w="1418" w:type="dxa"/>
          </w:tcPr>
          <w:p w14:paraId="79ECAF32" w14:textId="7D1D14F9" w:rsidR="00433E23" w:rsidRPr="00F21DA9" w:rsidRDefault="008D4B7B" w:rsidP="00576262">
            <w:pPr>
              <w:widowControl w:val="0"/>
              <w:spacing w:after="0" w:line="360" w:lineRule="auto"/>
              <w:jc w:val="center"/>
              <w:rPr>
                <w:sz w:val="28"/>
                <w:szCs w:val="28"/>
              </w:rPr>
            </w:pPr>
            <w:r>
              <w:rPr>
                <w:sz w:val="28"/>
                <w:szCs w:val="28"/>
              </w:rPr>
              <w:t>18</w:t>
            </w:r>
          </w:p>
        </w:tc>
        <w:tc>
          <w:tcPr>
            <w:tcW w:w="1412" w:type="dxa"/>
            <w:tcMar>
              <w:top w:w="80" w:type="dxa"/>
              <w:left w:w="80" w:type="dxa"/>
              <w:bottom w:w="80" w:type="dxa"/>
              <w:right w:w="80" w:type="dxa"/>
            </w:tcMar>
          </w:tcPr>
          <w:p w14:paraId="080A066E" w14:textId="6DA67B97" w:rsidR="00433E23" w:rsidRPr="00F21DA9" w:rsidRDefault="008D4B7B" w:rsidP="00576262">
            <w:pPr>
              <w:widowControl w:val="0"/>
              <w:spacing w:after="0" w:line="360" w:lineRule="auto"/>
              <w:jc w:val="center"/>
              <w:rPr>
                <w:sz w:val="28"/>
                <w:szCs w:val="28"/>
              </w:rPr>
            </w:pPr>
            <w:r>
              <w:rPr>
                <w:sz w:val="28"/>
                <w:szCs w:val="28"/>
              </w:rPr>
              <w:t>299</w:t>
            </w:r>
          </w:p>
        </w:tc>
      </w:tr>
      <w:tr w:rsidR="00433E23" w:rsidRPr="00F21DA9" w14:paraId="0A900DB4" w14:textId="77777777" w:rsidTr="00340F1E">
        <w:trPr>
          <w:jc w:val="center"/>
        </w:trPr>
        <w:tc>
          <w:tcPr>
            <w:tcW w:w="2405" w:type="dxa"/>
            <w:tcMar>
              <w:top w:w="80" w:type="dxa"/>
              <w:left w:w="80" w:type="dxa"/>
              <w:bottom w:w="80" w:type="dxa"/>
              <w:right w:w="80" w:type="dxa"/>
            </w:tcMar>
          </w:tcPr>
          <w:p w14:paraId="7B8B1182" w14:textId="77777777" w:rsidR="00433E23" w:rsidRPr="00F21DA9" w:rsidRDefault="00433E23" w:rsidP="00576262">
            <w:pPr>
              <w:widowControl w:val="0"/>
              <w:spacing w:after="0" w:line="360" w:lineRule="auto"/>
              <w:rPr>
                <w:sz w:val="28"/>
                <w:szCs w:val="28"/>
              </w:rPr>
            </w:pPr>
            <w:r w:rsidRPr="00F21DA9">
              <w:rPr>
                <w:sz w:val="28"/>
                <w:szCs w:val="28"/>
              </w:rPr>
              <w:t>Nhà văn hóa/điểm sinh hoạt cộng đồng</w:t>
            </w:r>
          </w:p>
        </w:tc>
        <w:tc>
          <w:tcPr>
            <w:tcW w:w="1276" w:type="dxa"/>
            <w:tcMar>
              <w:top w:w="80" w:type="dxa"/>
              <w:left w:w="80" w:type="dxa"/>
              <w:bottom w:w="80" w:type="dxa"/>
              <w:right w:w="80" w:type="dxa"/>
            </w:tcMar>
            <w:vAlign w:val="center"/>
          </w:tcPr>
          <w:p w14:paraId="212BAEBA" w14:textId="77777777" w:rsidR="00433E23" w:rsidRPr="00F21DA9" w:rsidRDefault="00433E23" w:rsidP="00340F1E">
            <w:pPr>
              <w:widowControl w:val="0"/>
              <w:spacing w:after="0" w:line="360" w:lineRule="auto"/>
              <w:jc w:val="center"/>
              <w:rPr>
                <w:sz w:val="28"/>
                <w:szCs w:val="28"/>
              </w:rPr>
            </w:pPr>
            <w:r w:rsidRPr="00F21DA9">
              <w:rPr>
                <w:sz w:val="28"/>
                <w:szCs w:val="28"/>
              </w:rPr>
              <w:t>1</w:t>
            </w:r>
          </w:p>
        </w:tc>
        <w:tc>
          <w:tcPr>
            <w:tcW w:w="1276" w:type="dxa"/>
            <w:tcMar>
              <w:top w:w="80" w:type="dxa"/>
              <w:left w:w="80" w:type="dxa"/>
              <w:bottom w:w="80" w:type="dxa"/>
              <w:right w:w="80" w:type="dxa"/>
            </w:tcMar>
            <w:vAlign w:val="center"/>
          </w:tcPr>
          <w:p w14:paraId="23DACAD9" w14:textId="77777777" w:rsidR="00433E23" w:rsidRPr="00F21DA9" w:rsidRDefault="00433E23" w:rsidP="00340F1E">
            <w:pPr>
              <w:widowControl w:val="0"/>
              <w:spacing w:after="0" w:line="360" w:lineRule="auto"/>
              <w:jc w:val="center"/>
              <w:rPr>
                <w:sz w:val="28"/>
                <w:szCs w:val="28"/>
              </w:rPr>
            </w:pPr>
            <w:r w:rsidRPr="00F21DA9">
              <w:rPr>
                <w:sz w:val="28"/>
                <w:szCs w:val="28"/>
              </w:rPr>
              <w:t>1</w:t>
            </w:r>
          </w:p>
        </w:tc>
        <w:tc>
          <w:tcPr>
            <w:tcW w:w="1275" w:type="dxa"/>
            <w:vAlign w:val="center"/>
          </w:tcPr>
          <w:p w14:paraId="0A2103F1" w14:textId="287D56F1" w:rsidR="00433E23" w:rsidRPr="00F21DA9" w:rsidRDefault="00433E23" w:rsidP="00340F1E">
            <w:pPr>
              <w:widowControl w:val="0"/>
              <w:spacing w:after="0" w:line="360" w:lineRule="auto"/>
              <w:jc w:val="center"/>
              <w:rPr>
                <w:sz w:val="28"/>
                <w:szCs w:val="28"/>
              </w:rPr>
            </w:pPr>
            <w:r w:rsidRPr="00F21DA9">
              <w:rPr>
                <w:sz w:val="28"/>
                <w:szCs w:val="28"/>
              </w:rPr>
              <w:t>1</w:t>
            </w:r>
          </w:p>
        </w:tc>
        <w:tc>
          <w:tcPr>
            <w:tcW w:w="1418" w:type="dxa"/>
            <w:vAlign w:val="center"/>
          </w:tcPr>
          <w:p w14:paraId="1BA49FEE" w14:textId="02F8CC6A" w:rsidR="00433E23" w:rsidRPr="00F21DA9" w:rsidRDefault="00433E23" w:rsidP="00340F1E">
            <w:pPr>
              <w:widowControl w:val="0"/>
              <w:spacing w:after="0" w:line="360" w:lineRule="auto"/>
              <w:jc w:val="center"/>
              <w:rPr>
                <w:sz w:val="28"/>
                <w:szCs w:val="28"/>
              </w:rPr>
            </w:pPr>
            <w:r w:rsidRPr="00F21DA9">
              <w:rPr>
                <w:sz w:val="28"/>
                <w:szCs w:val="28"/>
              </w:rPr>
              <w:t>1</w:t>
            </w:r>
          </w:p>
        </w:tc>
        <w:tc>
          <w:tcPr>
            <w:tcW w:w="1412" w:type="dxa"/>
            <w:tcMar>
              <w:top w:w="80" w:type="dxa"/>
              <w:left w:w="80" w:type="dxa"/>
              <w:bottom w:w="80" w:type="dxa"/>
              <w:right w:w="80" w:type="dxa"/>
            </w:tcMar>
            <w:vAlign w:val="center"/>
          </w:tcPr>
          <w:p w14:paraId="159830AD" w14:textId="5B0A8756" w:rsidR="00433E23" w:rsidRPr="00F21DA9" w:rsidRDefault="00433E23" w:rsidP="00340F1E">
            <w:pPr>
              <w:widowControl w:val="0"/>
              <w:spacing w:after="0" w:line="360" w:lineRule="auto"/>
              <w:jc w:val="center"/>
              <w:rPr>
                <w:sz w:val="28"/>
                <w:szCs w:val="28"/>
              </w:rPr>
            </w:pPr>
            <w:r>
              <w:rPr>
                <w:sz w:val="28"/>
                <w:szCs w:val="28"/>
              </w:rPr>
              <w:t>4</w:t>
            </w:r>
          </w:p>
        </w:tc>
      </w:tr>
      <w:tr w:rsidR="00433E23" w:rsidRPr="00F21DA9" w14:paraId="0C70CAF3" w14:textId="77777777" w:rsidTr="00340F1E">
        <w:trPr>
          <w:jc w:val="center"/>
        </w:trPr>
        <w:tc>
          <w:tcPr>
            <w:tcW w:w="2405" w:type="dxa"/>
            <w:tcMar>
              <w:top w:w="80" w:type="dxa"/>
              <w:left w:w="80" w:type="dxa"/>
              <w:bottom w:w="80" w:type="dxa"/>
              <w:right w:w="80" w:type="dxa"/>
            </w:tcMar>
          </w:tcPr>
          <w:p w14:paraId="536A765A" w14:textId="77777777" w:rsidR="00433E23" w:rsidRPr="00F21DA9" w:rsidRDefault="00433E23" w:rsidP="00576262">
            <w:pPr>
              <w:widowControl w:val="0"/>
              <w:spacing w:after="0" w:line="360" w:lineRule="auto"/>
              <w:rPr>
                <w:sz w:val="28"/>
                <w:szCs w:val="28"/>
              </w:rPr>
            </w:pPr>
            <w:r w:rsidRPr="00F21DA9">
              <w:rPr>
                <w:sz w:val="28"/>
                <w:szCs w:val="28"/>
              </w:rPr>
              <w:t>Người hoạt động không chuyên trách</w:t>
            </w:r>
          </w:p>
        </w:tc>
        <w:tc>
          <w:tcPr>
            <w:tcW w:w="1276" w:type="dxa"/>
            <w:tcMar>
              <w:top w:w="80" w:type="dxa"/>
              <w:left w:w="80" w:type="dxa"/>
              <w:bottom w:w="80" w:type="dxa"/>
              <w:right w:w="80" w:type="dxa"/>
            </w:tcMar>
            <w:vAlign w:val="center"/>
          </w:tcPr>
          <w:p w14:paraId="364B2ADF" w14:textId="77777777" w:rsidR="00433E23" w:rsidRPr="00F21DA9" w:rsidRDefault="00433E23" w:rsidP="00340F1E">
            <w:pPr>
              <w:widowControl w:val="0"/>
              <w:spacing w:after="0" w:line="360" w:lineRule="auto"/>
              <w:jc w:val="center"/>
              <w:rPr>
                <w:sz w:val="28"/>
                <w:szCs w:val="28"/>
              </w:rPr>
            </w:pPr>
            <w:r w:rsidRPr="00F21DA9">
              <w:rPr>
                <w:sz w:val="28"/>
                <w:szCs w:val="28"/>
              </w:rPr>
              <w:t>3</w:t>
            </w:r>
          </w:p>
        </w:tc>
        <w:tc>
          <w:tcPr>
            <w:tcW w:w="1276" w:type="dxa"/>
            <w:tcMar>
              <w:top w:w="80" w:type="dxa"/>
              <w:left w:w="80" w:type="dxa"/>
              <w:bottom w:w="80" w:type="dxa"/>
              <w:right w:w="80" w:type="dxa"/>
            </w:tcMar>
            <w:vAlign w:val="center"/>
          </w:tcPr>
          <w:p w14:paraId="7CB86E1F" w14:textId="77777777" w:rsidR="00433E23" w:rsidRPr="00F21DA9" w:rsidRDefault="00433E23" w:rsidP="00340F1E">
            <w:pPr>
              <w:widowControl w:val="0"/>
              <w:spacing w:after="0" w:line="360" w:lineRule="auto"/>
              <w:jc w:val="center"/>
              <w:rPr>
                <w:sz w:val="28"/>
                <w:szCs w:val="28"/>
              </w:rPr>
            </w:pPr>
            <w:r w:rsidRPr="00F21DA9">
              <w:rPr>
                <w:sz w:val="28"/>
                <w:szCs w:val="28"/>
              </w:rPr>
              <w:t>3</w:t>
            </w:r>
          </w:p>
        </w:tc>
        <w:tc>
          <w:tcPr>
            <w:tcW w:w="1275" w:type="dxa"/>
            <w:vAlign w:val="center"/>
          </w:tcPr>
          <w:p w14:paraId="4C4DF691" w14:textId="6B7D323E" w:rsidR="00433E23" w:rsidRPr="00F21DA9" w:rsidRDefault="00433E23" w:rsidP="00340F1E">
            <w:pPr>
              <w:widowControl w:val="0"/>
              <w:spacing w:after="0" w:line="360" w:lineRule="auto"/>
              <w:jc w:val="center"/>
              <w:rPr>
                <w:sz w:val="28"/>
                <w:szCs w:val="28"/>
              </w:rPr>
            </w:pPr>
            <w:r w:rsidRPr="00F21DA9">
              <w:rPr>
                <w:sz w:val="28"/>
                <w:szCs w:val="28"/>
              </w:rPr>
              <w:t>3</w:t>
            </w:r>
          </w:p>
        </w:tc>
        <w:tc>
          <w:tcPr>
            <w:tcW w:w="1418" w:type="dxa"/>
            <w:vAlign w:val="center"/>
          </w:tcPr>
          <w:p w14:paraId="4A65958B" w14:textId="68903A46" w:rsidR="00433E23" w:rsidRPr="00F21DA9" w:rsidRDefault="00433E23" w:rsidP="00340F1E">
            <w:pPr>
              <w:widowControl w:val="0"/>
              <w:spacing w:after="0" w:line="360" w:lineRule="auto"/>
              <w:jc w:val="center"/>
              <w:rPr>
                <w:sz w:val="28"/>
                <w:szCs w:val="28"/>
              </w:rPr>
            </w:pPr>
            <w:r w:rsidRPr="00F21DA9">
              <w:rPr>
                <w:sz w:val="28"/>
                <w:szCs w:val="28"/>
              </w:rPr>
              <w:t>3</w:t>
            </w:r>
          </w:p>
        </w:tc>
        <w:tc>
          <w:tcPr>
            <w:tcW w:w="1412" w:type="dxa"/>
            <w:tcMar>
              <w:top w:w="80" w:type="dxa"/>
              <w:left w:w="80" w:type="dxa"/>
              <w:bottom w:w="80" w:type="dxa"/>
              <w:right w:w="80" w:type="dxa"/>
            </w:tcMar>
            <w:vAlign w:val="center"/>
          </w:tcPr>
          <w:p w14:paraId="3626E01F" w14:textId="6B4DDCD0" w:rsidR="00433E23" w:rsidRPr="00F21DA9" w:rsidRDefault="009173A6" w:rsidP="00340F1E">
            <w:pPr>
              <w:widowControl w:val="0"/>
              <w:spacing w:after="0" w:line="360" w:lineRule="auto"/>
              <w:jc w:val="center"/>
              <w:rPr>
                <w:sz w:val="28"/>
                <w:szCs w:val="28"/>
              </w:rPr>
            </w:pPr>
            <w:r>
              <w:rPr>
                <w:sz w:val="28"/>
                <w:szCs w:val="28"/>
              </w:rPr>
              <w:t>5</w:t>
            </w:r>
          </w:p>
        </w:tc>
      </w:tr>
    </w:tbl>
    <w:p w14:paraId="0592A5B4" w14:textId="7C23138B" w:rsidR="0097116D" w:rsidRPr="00024CD0" w:rsidRDefault="0097116D" w:rsidP="00340F1E">
      <w:pPr>
        <w:widowControl w:val="0"/>
        <w:spacing w:after="0" w:line="360" w:lineRule="auto"/>
        <w:ind w:firstLine="720"/>
        <w:rPr>
          <w:b/>
          <w:bCs/>
          <w:i/>
          <w:iCs/>
          <w:sz w:val="28"/>
          <w:szCs w:val="28"/>
          <w:lang w:val="vi-VN"/>
        </w:rPr>
      </w:pPr>
      <w:r w:rsidRPr="00F21DA9">
        <w:rPr>
          <w:b/>
          <w:bCs/>
          <w:i/>
          <w:iCs/>
          <w:sz w:val="28"/>
          <w:szCs w:val="28"/>
          <w:lang w:val="vi-VN"/>
        </w:rPr>
        <w:t xml:space="preserve">2.4. </w:t>
      </w:r>
      <w:r w:rsidR="00024CD0" w:rsidRPr="00024CD0">
        <w:rPr>
          <w:b/>
          <w:bCs/>
          <w:i/>
          <w:iCs/>
          <w:sz w:val="28"/>
          <w:szCs w:val="28"/>
          <w:lang w:val="vi-VN"/>
        </w:rPr>
        <w:t xml:space="preserve">Sáp nhập </w:t>
      </w:r>
      <w:r w:rsidRPr="00F21DA9">
        <w:rPr>
          <w:b/>
          <w:bCs/>
          <w:i/>
          <w:iCs/>
          <w:sz w:val="28"/>
          <w:szCs w:val="28"/>
          <w:lang w:val="vi-VN"/>
        </w:rPr>
        <w:t>Thôn Phú Thọ, Thôn Đồng Dành, Thôn Yêm</w:t>
      </w:r>
      <w:r w:rsidR="00024CD0" w:rsidRPr="00024CD0">
        <w:rPr>
          <w:b/>
          <w:bCs/>
          <w:i/>
          <w:iCs/>
          <w:sz w:val="28"/>
          <w:szCs w:val="28"/>
          <w:lang w:val="vi-VN"/>
        </w:rPr>
        <w:t xml:space="preserve"> </w:t>
      </w:r>
      <w:r w:rsidR="00AF0CD2" w:rsidRPr="00AF0CD2">
        <w:rPr>
          <w:b/>
          <w:bCs/>
          <w:i/>
          <w:iCs/>
          <w:sz w:val="28"/>
          <w:szCs w:val="28"/>
          <w:lang w:val="vi-VN"/>
        </w:rPr>
        <w:t xml:space="preserve">dự kiến đặt tên: </w:t>
      </w:r>
      <w:r w:rsidR="00024CD0" w:rsidRPr="00024CD0">
        <w:rPr>
          <w:b/>
          <w:bCs/>
          <w:i/>
          <w:iCs/>
          <w:sz w:val="28"/>
          <w:szCs w:val="28"/>
          <w:lang w:val="vi-VN"/>
        </w:rPr>
        <w:t>Thôn Đông Tảo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560"/>
        <w:gridCol w:w="1275"/>
        <w:gridCol w:w="1418"/>
        <w:gridCol w:w="1531"/>
      </w:tblGrid>
      <w:tr w:rsidR="00433E23" w:rsidRPr="003E4894" w14:paraId="772FF3D8" w14:textId="77777777" w:rsidTr="00AA14D0">
        <w:trPr>
          <w:tblHeader/>
          <w:jc w:val="center"/>
        </w:trPr>
        <w:tc>
          <w:tcPr>
            <w:tcW w:w="2830" w:type="dxa"/>
            <w:shd w:val="clear" w:color="auto" w:fill="E6E6E6"/>
            <w:tcMar>
              <w:top w:w="80" w:type="dxa"/>
              <w:left w:w="80" w:type="dxa"/>
              <w:bottom w:w="80" w:type="dxa"/>
              <w:right w:w="80" w:type="dxa"/>
            </w:tcMar>
            <w:vAlign w:val="center"/>
          </w:tcPr>
          <w:p w14:paraId="65EBA090" w14:textId="77777777" w:rsidR="00433E23" w:rsidRPr="00F21DA9" w:rsidRDefault="00433E23" w:rsidP="00AA14D0">
            <w:pPr>
              <w:widowControl w:val="0"/>
              <w:spacing w:after="0" w:line="360" w:lineRule="auto"/>
              <w:jc w:val="center"/>
              <w:rPr>
                <w:b/>
                <w:sz w:val="28"/>
                <w:szCs w:val="28"/>
              </w:rPr>
            </w:pPr>
            <w:r w:rsidRPr="00F21DA9">
              <w:rPr>
                <w:b/>
                <w:sz w:val="28"/>
                <w:szCs w:val="28"/>
              </w:rPr>
              <w:t>Nội dung</w:t>
            </w:r>
          </w:p>
        </w:tc>
        <w:tc>
          <w:tcPr>
            <w:tcW w:w="1560" w:type="dxa"/>
            <w:shd w:val="clear" w:color="auto" w:fill="E6E6E6"/>
            <w:tcMar>
              <w:top w:w="80" w:type="dxa"/>
              <w:left w:w="80" w:type="dxa"/>
              <w:bottom w:w="80" w:type="dxa"/>
              <w:right w:w="80" w:type="dxa"/>
            </w:tcMar>
            <w:vAlign w:val="center"/>
          </w:tcPr>
          <w:p w14:paraId="1B7B9AAB" w14:textId="77777777" w:rsidR="00433E23" w:rsidRPr="00F21DA9" w:rsidRDefault="00433E23" w:rsidP="00AA14D0">
            <w:pPr>
              <w:widowControl w:val="0"/>
              <w:spacing w:after="0" w:line="360" w:lineRule="auto"/>
              <w:jc w:val="center"/>
              <w:rPr>
                <w:b/>
                <w:sz w:val="28"/>
                <w:szCs w:val="28"/>
                <w:lang w:val="vi-VN"/>
              </w:rPr>
            </w:pPr>
            <w:r w:rsidRPr="00F21DA9">
              <w:rPr>
                <w:b/>
                <w:sz w:val="28"/>
                <w:szCs w:val="28"/>
                <w:lang w:val="vi-VN"/>
              </w:rPr>
              <w:t>Thôn phú Thọ</w:t>
            </w:r>
          </w:p>
        </w:tc>
        <w:tc>
          <w:tcPr>
            <w:tcW w:w="1275" w:type="dxa"/>
            <w:shd w:val="clear" w:color="auto" w:fill="E6E6E6"/>
            <w:tcMar>
              <w:top w:w="80" w:type="dxa"/>
              <w:left w:w="80" w:type="dxa"/>
              <w:bottom w:w="80" w:type="dxa"/>
              <w:right w:w="80" w:type="dxa"/>
            </w:tcMar>
            <w:vAlign w:val="center"/>
          </w:tcPr>
          <w:p w14:paraId="6FE94A3D" w14:textId="77777777" w:rsidR="00433E23" w:rsidRPr="00F21DA9" w:rsidRDefault="00433E23" w:rsidP="00AA14D0">
            <w:pPr>
              <w:widowControl w:val="0"/>
              <w:spacing w:after="0" w:line="360" w:lineRule="auto"/>
              <w:jc w:val="center"/>
              <w:rPr>
                <w:b/>
                <w:sz w:val="28"/>
                <w:szCs w:val="28"/>
                <w:lang w:val="vi-VN"/>
              </w:rPr>
            </w:pPr>
            <w:r w:rsidRPr="00F21DA9">
              <w:rPr>
                <w:b/>
                <w:sz w:val="28"/>
                <w:szCs w:val="28"/>
                <w:lang w:val="vi-VN"/>
              </w:rPr>
              <w:t>Thôn Đồng Dành</w:t>
            </w:r>
          </w:p>
        </w:tc>
        <w:tc>
          <w:tcPr>
            <w:tcW w:w="1418" w:type="dxa"/>
            <w:shd w:val="clear" w:color="auto" w:fill="E6E6E6"/>
            <w:vAlign w:val="center"/>
          </w:tcPr>
          <w:p w14:paraId="63D2083C" w14:textId="77777777" w:rsidR="00433E23" w:rsidRPr="00F21DA9" w:rsidRDefault="00433E23" w:rsidP="00AA14D0">
            <w:pPr>
              <w:widowControl w:val="0"/>
              <w:spacing w:after="0" w:line="360" w:lineRule="auto"/>
              <w:jc w:val="center"/>
              <w:rPr>
                <w:b/>
                <w:sz w:val="28"/>
                <w:szCs w:val="28"/>
                <w:lang w:val="vi-VN"/>
              </w:rPr>
            </w:pPr>
            <w:r w:rsidRPr="00F21DA9">
              <w:rPr>
                <w:b/>
                <w:sz w:val="28"/>
                <w:szCs w:val="28"/>
              </w:rPr>
              <w:t>Thôn</w:t>
            </w:r>
            <w:r w:rsidRPr="00F21DA9">
              <w:rPr>
                <w:b/>
                <w:sz w:val="28"/>
                <w:szCs w:val="28"/>
                <w:lang w:val="vi-VN"/>
              </w:rPr>
              <w:t xml:space="preserve"> Yêm</w:t>
            </w:r>
          </w:p>
        </w:tc>
        <w:tc>
          <w:tcPr>
            <w:tcW w:w="1531" w:type="dxa"/>
            <w:shd w:val="clear" w:color="auto" w:fill="E6E6E6"/>
            <w:tcMar>
              <w:top w:w="80" w:type="dxa"/>
              <w:left w:w="80" w:type="dxa"/>
              <w:bottom w:w="80" w:type="dxa"/>
              <w:right w:w="80" w:type="dxa"/>
            </w:tcMar>
            <w:vAlign w:val="center"/>
          </w:tcPr>
          <w:p w14:paraId="19B18C2A" w14:textId="77777777" w:rsidR="00433E23" w:rsidRPr="00F21DA9" w:rsidRDefault="00433E23" w:rsidP="00AA14D0">
            <w:pPr>
              <w:widowControl w:val="0"/>
              <w:spacing w:after="0" w:line="360" w:lineRule="auto"/>
              <w:jc w:val="center"/>
              <w:rPr>
                <w:b/>
                <w:sz w:val="28"/>
                <w:szCs w:val="28"/>
                <w:lang w:val="vi-VN"/>
              </w:rPr>
            </w:pPr>
            <w:r w:rsidRPr="00F21DA9">
              <w:rPr>
                <w:b/>
                <w:sz w:val="28"/>
                <w:szCs w:val="28"/>
                <w:lang w:val="vi-VN"/>
              </w:rPr>
              <w:t>Sau sáp nhập</w:t>
            </w:r>
          </w:p>
          <w:p w14:paraId="4B5AD87C" w14:textId="77777777" w:rsidR="00433E23" w:rsidRPr="00F21DA9" w:rsidRDefault="00433E23" w:rsidP="00AA14D0">
            <w:pPr>
              <w:widowControl w:val="0"/>
              <w:spacing w:after="0" w:line="360" w:lineRule="auto"/>
              <w:jc w:val="center"/>
              <w:rPr>
                <w:b/>
                <w:sz w:val="28"/>
                <w:szCs w:val="28"/>
                <w:lang w:val="vi-VN"/>
              </w:rPr>
            </w:pPr>
            <w:r w:rsidRPr="00F21DA9">
              <w:rPr>
                <w:b/>
                <w:sz w:val="28"/>
                <w:szCs w:val="28"/>
                <w:lang w:val="vi-VN"/>
              </w:rPr>
              <w:t>(Thôn Đông Tảo)</w:t>
            </w:r>
          </w:p>
        </w:tc>
      </w:tr>
      <w:tr w:rsidR="00433E23" w:rsidRPr="00F21DA9" w14:paraId="3E34EA09" w14:textId="77777777" w:rsidTr="00BD0EA0">
        <w:trPr>
          <w:jc w:val="center"/>
        </w:trPr>
        <w:tc>
          <w:tcPr>
            <w:tcW w:w="2830" w:type="dxa"/>
            <w:tcMar>
              <w:top w:w="80" w:type="dxa"/>
              <w:left w:w="80" w:type="dxa"/>
              <w:bottom w:w="80" w:type="dxa"/>
              <w:right w:w="80" w:type="dxa"/>
            </w:tcMar>
          </w:tcPr>
          <w:p w14:paraId="05AAADC4" w14:textId="77777777" w:rsidR="00433E23" w:rsidRPr="00F21DA9" w:rsidRDefault="00433E23" w:rsidP="00576262">
            <w:pPr>
              <w:widowControl w:val="0"/>
              <w:spacing w:after="0" w:line="360" w:lineRule="auto"/>
              <w:rPr>
                <w:sz w:val="28"/>
                <w:szCs w:val="28"/>
              </w:rPr>
            </w:pPr>
            <w:r w:rsidRPr="00F21DA9">
              <w:rPr>
                <w:sz w:val="28"/>
                <w:szCs w:val="28"/>
              </w:rPr>
              <w:t>Số hộ</w:t>
            </w:r>
          </w:p>
        </w:tc>
        <w:tc>
          <w:tcPr>
            <w:tcW w:w="1560" w:type="dxa"/>
            <w:tcMar>
              <w:top w:w="80" w:type="dxa"/>
              <w:left w:w="80" w:type="dxa"/>
              <w:bottom w:w="80" w:type="dxa"/>
              <w:right w:w="80" w:type="dxa"/>
            </w:tcMar>
          </w:tcPr>
          <w:p w14:paraId="7FD8FB43" w14:textId="77777777" w:rsidR="00433E23" w:rsidRPr="00F21DA9" w:rsidRDefault="00433E23" w:rsidP="00576262">
            <w:pPr>
              <w:widowControl w:val="0"/>
              <w:spacing w:after="0" w:line="360" w:lineRule="auto"/>
              <w:jc w:val="center"/>
              <w:rPr>
                <w:sz w:val="28"/>
                <w:szCs w:val="28"/>
              </w:rPr>
            </w:pPr>
            <w:r w:rsidRPr="00F21DA9">
              <w:rPr>
                <w:sz w:val="28"/>
                <w:szCs w:val="28"/>
              </w:rPr>
              <w:t>481</w:t>
            </w:r>
          </w:p>
        </w:tc>
        <w:tc>
          <w:tcPr>
            <w:tcW w:w="1275" w:type="dxa"/>
            <w:tcMar>
              <w:top w:w="80" w:type="dxa"/>
              <w:left w:w="80" w:type="dxa"/>
              <w:bottom w:w="80" w:type="dxa"/>
              <w:right w:w="80" w:type="dxa"/>
            </w:tcMar>
          </w:tcPr>
          <w:p w14:paraId="422C28FC" w14:textId="77777777" w:rsidR="00433E23" w:rsidRPr="00F21DA9" w:rsidRDefault="00433E23" w:rsidP="00576262">
            <w:pPr>
              <w:widowControl w:val="0"/>
              <w:spacing w:after="0" w:line="360" w:lineRule="auto"/>
              <w:jc w:val="center"/>
              <w:rPr>
                <w:sz w:val="28"/>
                <w:szCs w:val="28"/>
              </w:rPr>
            </w:pPr>
            <w:r w:rsidRPr="00F21DA9">
              <w:rPr>
                <w:sz w:val="28"/>
                <w:szCs w:val="28"/>
              </w:rPr>
              <w:t>248</w:t>
            </w:r>
          </w:p>
        </w:tc>
        <w:tc>
          <w:tcPr>
            <w:tcW w:w="1418" w:type="dxa"/>
          </w:tcPr>
          <w:p w14:paraId="332D17E6" w14:textId="77777777" w:rsidR="00433E23" w:rsidRPr="00F21DA9" w:rsidRDefault="00433E23" w:rsidP="00576262">
            <w:pPr>
              <w:widowControl w:val="0"/>
              <w:spacing w:after="0" w:line="360" w:lineRule="auto"/>
              <w:jc w:val="center"/>
              <w:rPr>
                <w:sz w:val="28"/>
                <w:szCs w:val="28"/>
              </w:rPr>
            </w:pPr>
            <w:r w:rsidRPr="00F21DA9">
              <w:rPr>
                <w:sz w:val="28"/>
                <w:szCs w:val="28"/>
              </w:rPr>
              <w:t>365</w:t>
            </w:r>
          </w:p>
        </w:tc>
        <w:tc>
          <w:tcPr>
            <w:tcW w:w="1531" w:type="dxa"/>
            <w:tcMar>
              <w:top w:w="80" w:type="dxa"/>
              <w:left w:w="80" w:type="dxa"/>
              <w:bottom w:w="80" w:type="dxa"/>
              <w:right w:w="80" w:type="dxa"/>
            </w:tcMar>
          </w:tcPr>
          <w:p w14:paraId="233B8A49" w14:textId="157286E2" w:rsidR="00433E23" w:rsidRPr="00F21DA9" w:rsidRDefault="00B206CD" w:rsidP="00576262">
            <w:pPr>
              <w:widowControl w:val="0"/>
              <w:spacing w:after="0" w:line="360" w:lineRule="auto"/>
              <w:jc w:val="center"/>
              <w:rPr>
                <w:sz w:val="28"/>
                <w:szCs w:val="28"/>
              </w:rPr>
            </w:pPr>
            <w:r>
              <w:rPr>
                <w:sz w:val="28"/>
                <w:szCs w:val="28"/>
              </w:rPr>
              <w:t>1094</w:t>
            </w:r>
          </w:p>
        </w:tc>
      </w:tr>
      <w:tr w:rsidR="00433E23" w:rsidRPr="00F21DA9" w14:paraId="1C520457" w14:textId="77777777" w:rsidTr="00BD0EA0">
        <w:trPr>
          <w:jc w:val="center"/>
        </w:trPr>
        <w:tc>
          <w:tcPr>
            <w:tcW w:w="2830" w:type="dxa"/>
            <w:tcMar>
              <w:top w:w="80" w:type="dxa"/>
              <w:left w:w="80" w:type="dxa"/>
              <w:bottom w:w="80" w:type="dxa"/>
              <w:right w:w="80" w:type="dxa"/>
            </w:tcMar>
          </w:tcPr>
          <w:p w14:paraId="0F033B1B" w14:textId="77777777" w:rsidR="00433E23" w:rsidRPr="00F21DA9" w:rsidRDefault="00433E23" w:rsidP="00576262">
            <w:pPr>
              <w:widowControl w:val="0"/>
              <w:spacing w:after="0" w:line="360" w:lineRule="auto"/>
              <w:rPr>
                <w:sz w:val="28"/>
                <w:szCs w:val="28"/>
              </w:rPr>
            </w:pPr>
            <w:r w:rsidRPr="00F21DA9">
              <w:rPr>
                <w:sz w:val="28"/>
                <w:szCs w:val="28"/>
              </w:rPr>
              <w:t>Dân số</w:t>
            </w:r>
          </w:p>
        </w:tc>
        <w:tc>
          <w:tcPr>
            <w:tcW w:w="1560" w:type="dxa"/>
            <w:tcMar>
              <w:top w:w="80" w:type="dxa"/>
              <w:left w:w="80" w:type="dxa"/>
              <w:bottom w:w="80" w:type="dxa"/>
              <w:right w:w="80" w:type="dxa"/>
            </w:tcMar>
          </w:tcPr>
          <w:p w14:paraId="09FF3A80" w14:textId="77777777" w:rsidR="00433E23" w:rsidRPr="00F21DA9" w:rsidRDefault="00433E23" w:rsidP="00576262">
            <w:pPr>
              <w:widowControl w:val="0"/>
              <w:spacing w:after="0" w:line="360" w:lineRule="auto"/>
              <w:jc w:val="center"/>
              <w:rPr>
                <w:sz w:val="28"/>
                <w:szCs w:val="28"/>
              </w:rPr>
            </w:pPr>
            <w:r w:rsidRPr="00F21DA9">
              <w:rPr>
                <w:sz w:val="28"/>
                <w:szCs w:val="28"/>
              </w:rPr>
              <w:t>1</w:t>
            </w:r>
            <w:r w:rsidRPr="00F21DA9">
              <w:rPr>
                <w:sz w:val="28"/>
                <w:szCs w:val="28"/>
                <w:lang w:val="vi-VN"/>
              </w:rPr>
              <w:t>.</w:t>
            </w:r>
            <w:r w:rsidRPr="00F21DA9">
              <w:rPr>
                <w:sz w:val="28"/>
                <w:szCs w:val="28"/>
              </w:rPr>
              <w:t>858</w:t>
            </w:r>
          </w:p>
        </w:tc>
        <w:tc>
          <w:tcPr>
            <w:tcW w:w="1275" w:type="dxa"/>
            <w:tcMar>
              <w:top w:w="80" w:type="dxa"/>
              <w:left w:w="80" w:type="dxa"/>
              <w:bottom w:w="80" w:type="dxa"/>
              <w:right w:w="80" w:type="dxa"/>
            </w:tcMar>
          </w:tcPr>
          <w:p w14:paraId="1F74031D" w14:textId="77777777" w:rsidR="00433E23" w:rsidRPr="00F21DA9" w:rsidRDefault="00433E23" w:rsidP="00576262">
            <w:pPr>
              <w:widowControl w:val="0"/>
              <w:spacing w:after="0" w:line="360" w:lineRule="auto"/>
              <w:jc w:val="center"/>
              <w:rPr>
                <w:sz w:val="28"/>
                <w:szCs w:val="28"/>
              </w:rPr>
            </w:pPr>
            <w:r w:rsidRPr="00F21DA9">
              <w:rPr>
                <w:sz w:val="28"/>
                <w:szCs w:val="28"/>
              </w:rPr>
              <w:t>921</w:t>
            </w:r>
          </w:p>
        </w:tc>
        <w:tc>
          <w:tcPr>
            <w:tcW w:w="1418" w:type="dxa"/>
          </w:tcPr>
          <w:p w14:paraId="40A8355E" w14:textId="77777777" w:rsidR="00433E23" w:rsidRPr="00F21DA9" w:rsidRDefault="00433E23" w:rsidP="00576262">
            <w:pPr>
              <w:widowControl w:val="0"/>
              <w:spacing w:after="0" w:line="360" w:lineRule="auto"/>
              <w:jc w:val="center"/>
              <w:rPr>
                <w:sz w:val="28"/>
                <w:szCs w:val="28"/>
              </w:rPr>
            </w:pPr>
            <w:r w:rsidRPr="00F21DA9">
              <w:rPr>
                <w:sz w:val="28"/>
                <w:szCs w:val="28"/>
              </w:rPr>
              <w:t>1</w:t>
            </w:r>
            <w:r w:rsidRPr="00F21DA9">
              <w:rPr>
                <w:sz w:val="28"/>
                <w:szCs w:val="28"/>
                <w:lang w:val="vi-VN"/>
              </w:rPr>
              <w:t>.</w:t>
            </w:r>
            <w:r w:rsidRPr="00F21DA9">
              <w:rPr>
                <w:sz w:val="28"/>
                <w:szCs w:val="28"/>
              </w:rPr>
              <w:t>323</w:t>
            </w:r>
          </w:p>
        </w:tc>
        <w:tc>
          <w:tcPr>
            <w:tcW w:w="1531" w:type="dxa"/>
            <w:tcMar>
              <w:top w:w="80" w:type="dxa"/>
              <w:left w:w="80" w:type="dxa"/>
              <w:bottom w:w="80" w:type="dxa"/>
              <w:right w:w="80" w:type="dxa"/>
            </w:tcMar>
          </w:tcPr>
          <w:p w14:paraId="73519870" w14:textId="1524D24F" w:rsidR="00433E23" w:rsidRPr="00F21DA9" w:rsidRDefault="00B206CD" w:rsidP="00576262">
            <w:pPr>
              <w:widowControl w:val="0"/>
              <w:spacing w:after="0" w:line="360" w:lineRule="auto"/>
              <w:jc w:val="center"/>
              <w:rPr>
                <w:sz w:val="28"/>
                <w:szCs w:val="28"/>
              </w:rPr>
            </w:pPr>
            <w:r>
              <w:rPr>
                <w:sz w:val="28"/>
                <w:szCs w:val="28"/>
              </w:rPr>
              <w:t>4102</w:t>
            </w:r>
          </w:p>
        </w:tc>
      </w:tr>
      <w:tr w:rsidR="00433E23" w:rsidRPr="00F21DA9" w14:paraId="68D66EB9" w14:textId="77777777" w:rsidTr="00BD0EA0">
        <w:trPr>
          <w:jc w:val="center"/>
        </w:trPr>
        <w:tc>
          <w:tcPr>
            <w:tcW w:w="2830" w:type="dxa"/>
            <w:tcMar>
              <w:top w:w="80" w:type="dxa"/>
              <w:left w:w="80" w:type="dxa"/>
              <w:bottom w:w="80" w:type="dxa"/>
              <w:right w:w="80" w:type="dxa"/>
            </w:tcMar>
          </w:tcPr>
          <w:p w14:paraId="117D36A1" w14:textId="77777777" w:rsidR="00433E23" w:rsidRPr="00F21DA9" w:rsidRDefault="00433E23" w:rsidP="00576262">
            <w:pPr>
              <w:widowControl w:val="0"/>
              <w:spacing w:after="0" w:line="360" w:lineRule="auto"/>
              <w:rPr>
                <w:sz w:val="28"/>
                <w:szCs w:val="28"/>
              </w:rPr>
            </w:pPr>
            <w:r w:rsidRPr="00F21DA9">
              <w:rPr>
                <w:sz w:val="28"/>
                <w:szCs w:val="28"/>
              </w:rPr>
              <w:t>Diện tích (km²)</w:t>
            </w:r>
          </w:p>
        </w:tc>
        <w:tc>
          <w:tcPr>
            <w:tcW w:w="1560" w:type="dxa"/>
            <w:tcMar>
              <w:top w:w="80" w:type="dxa"/>
              <w:left w:w="80" w:type="dxa"/>
              <w:bottom w:w="80" w:type="dxa"/>
              <w:right w:w="80" w:type="dxa"/>
            </w:tcMar>
          </w:tcPr>
          <w:p w14:paraId="0BA57ABC" w14:textId="77777777" w:rsidR="00433E23" w:rsidRPr="00F21DA9" w:rsidRDefault="00433E23" w:rsidP="00576262">
            <w:pPr>
              <w:widowControl w:val="0"/>
              <w:spacing w:after="0" w:line="360" w:lineRule="auto"/>
              <w:jc w:val="center"/>
              <w:rPr>
                <w:sz w:val="28"/>
                <w:szCs w:val="28"/>
                <w:lang w:val="vi-VN"/>
              </w:rPr>
            </w:pPr>
            <w:r w:rsidRPr="00F21DA9">
              <w:rPr>
                <w:sz w:val="28"/>
                <w:szCs w:val="28"/>
                <w:lang w:val="vi-VN"/>
              </w:rPr>
              <w:t>0,9</w:t>
            </w:r>
          </w:p>
        </w:tc>
        <w:tc>
          <w:tcPr>
            <w:tcW w:w="1275" w:type="dxa"/>
            <w:tcMar>
              <w:top w:w="80" w:type="dxa"/>
              <w:left w:w="80" w:type="dxa"/>
              <w:bottom w:w="80" w:type="dxa"/>
              <w:right w:w="80" w:type="dxa"/>
            </w:tcMar>
          </w:tcPr>
          <w:p w14:paraId="66623345" w14:textId="77777777" w:rsidR="00433E23" w:rsidRPr="00F21DA9" w:rsidRDefault="00433E23" w:rsidP="00576262">
            <w:pPr>
              <w:widowControl w:val="0"/>
              <w:spacing w:after="0" w:line="360" w:lineRule="auto"/>
              <w:jc w:val="center"/>
              <w:rPr>
                <w:sz w:val="28"/>
                <w:szCs w:val="28"/>
                <w:lang w:val="vi-VN"/>
              </w:rPr>
            </w:pPr>
            <w:r w:rsidRPr="00F21DA9">
              <w:rPr>
                <w:sz w:val="28"/>
                <w:szCs w:val="28"/>
                <w:lang w:val="vi-VN"/>
              </w:rPr>
              <w:t>0,4</w:t>
            </w:r>
          </w:p>
        </w:tc>
        <w:tc>
          <w:tcPr>
            <w:tcW w:w="1418" w:type="dxa"/>
          </w:tcPr>
          <w:p w14:paraId="6055C803" w14:textId="77777777" w:rsidR="00433E23" w:rsidRPr="00F21DA9" w:rsidRDefault="00433E23" w:rsidP="00576262">
            <w:pPr>
              <w:widowControl w:val="0"/>
              <w:spacing w:after="0" w:line="360" w:lineRule="auto"/>
              <w:jc w:val="center"/>
              <w:rPr>
                <w:sz w:val="28"/>
                <w:szCs w:val="28"/>
                <w:lang w:val="vi-VN"/>
              </w:rPr>
            </w:pPr>
            <w:r w:rsidRPr="00F21DA9">
              <w:rPr>
                <w:sz w:val="28"/>
                <w:szCs w:val="28"/>
                <w:lang w:val="vi-VN"/>
              </w:rPr>
              <w:t>0,6</w:t>
            </w:r>
          </w:p>
        </w:tc>
        <w:tc>
          <w:tcPr>
            <w:tcW w:w="1531" w:type="dxa"/>
            <w:tcMar>
              <w:top w:w="80" w:type="dxa"/>
              <w:left w:w="80" w:type="dxa"/>
              <w:bottom w:w="80" w:type="dxa"/>
              <w:right w:w="80" w:type="dxa"/>
            </w:tcMar>
          </w:tcPr>
          <w:p w14:paraId="1D232886" w14:textId="0A6BEB52" w:rsidR="00433E23" w:rsidRPr="00B206CD" w:rsidRDefault="00B206CD" w:rsidP="00576262">
            <w:pPr>
              <w:widowControl w:val="0"/>
              <w:spacing w:after="0" w:line="360" w:lineRule="auto"/>
              <w:jc w:val="center"/>
              <w:rPr>
                <w:sz w:val="28"/>
                <w:szCs w:val="28"/>
              </w:rPr>
            </w:pPr>
            <w:r>
              <w:rPr>
                <w:sz w:val="28"/>
                <w:szCs w:val="28"/>
              </w:rPr>
              <w:t>1,9</w:t>
            </w:r>
          </w:p>
        </w:tc>
      </w:tr>
      <w:tr w:rsidR="00433E23" w:rsidRPr="00F21DA9" w14:paraId="333CB150" w14:textId="77777777" w:rsidTr="00BD0EA0">
        <w:trPr>
          <w:jc w:val="center"/>
        </w:trPr>
        <w:tc>
          <w:tcPr>
            <w:tcW w:w="2830" w:type="dxa"/>
            <w:tcMar>
              <w:top w:w="80" w:type="dxa"/>
              <w:left w:w="80" w:type="dxa"/>
              <w:bottom w:w="80" w:type="dxa"/>
              <w:right w:w="80" w:type="dxa"/>
            </w:tcMar>
          </w:tcPr>
          <w:p w14:paraId="0562AB71" w14:textId="77777777" w:rsidR="00433E23" w:rsidRPr="00F21DA9" w:rsidRDefault="00433E23" w:rsidP="00576262">
            <w:pPr>
              <w:widowControl w:val="0"/>
              <w:spacing w:after="0" w:line="360" w:lineRule="auto"/>
              <w:rPr>
                <w:sz w:val="28"/>
                <w:szCs w:val="28"/>
              </w:rPr>
            </w:pPr>
            <w:r w:rsidRPr="00F21DA9">
              <w:rPr>
                <w:sz w:val="28"/>
                <w:szCs w:val="28"/>
              </w:rPr>
              <w:t>Số đảng viên</w:t>
            </w:r>
          </w:p>
        </w:tc>
        <w:tc>
          <w:tcPr>
            <w:tcW w:w="1560" w:type="dxa"/>
            <w:tcMar>
              <w:top w:w="80" w:type="dxa"/>
              <w:left w:w="80" w:type="dxa"/>
              <w:bottom w:w="80" w:type="dxa"/>
              <w:right w:w="80" w:type="dxa"/>
            </w:tcMar>
          </w:tcPr>
          <w:p w14:paraId="3557C7AC" w14:textId="7B3D688E" w:rsidR="00433E23" w:rsidRPr="00B206CD" w:rsidRDefault="00433E23" w:rsidP="00576262">
            <w:pPr>
              <w:widowControl w:val="0"/>
              <w:spacing w:after="0" w:line="360" w:lineRule="auto"/>
              <w:jc w:val="center"/>
              <w:rPr>
                <w:sz w:val="28"/>
                <w:szCs w:val="28"/>
              </w:rPr>
            </w:pPr>
            <w:r w:rsidRPr="00F21DA9">
              <w:rPr>
                <w:sz w:val="28"/>
                <w:szCs w:val="28"/>
                <w:lang w:val="vi-VN"/>
              </w:rPr>
              <w:t>3</w:t>
            </w:r>
            <w:r w:rsidR="00B206CD">
              <w:rPr>
                <w:sz w:val="28"/>
                <w:szCs w:val="28"/>
              </w:rPr>
              <w:t>1</w:t>
            </w:r>
          </w:p>
        </w:tc>
        <w:tc>
          <w:tcPr>
            <w:tcW w:w="1275" w:type="dxa"/>
            <w:tcMar>
              <w:top w:w="80" w:type="dxa"/>
              <w:left w:w="80" w:type="dxa"/>
              <w:bottom w:w="80" w:type="dxa"/>
              <w:right w:w="80" w:type="dxa"/>
            </w:tcMar>
          </w:tcPr>
          <w:p w14:paraId="0393DF1D" w14:textId="77777777" w:rsidR="00433E23" w:rsidRPr="00F21DA9" w:rsidRDefault="00433E23" w:rsidP="00576262">
            <w:pPr>
              <w:widowControl w:val="0"/>
              <w:spacing w:after="0" w:line="360" w:lineRule="auto"/>
              <w:jc w:val="center"/>
              <w:rPr>
                <w:sz w:val="28"/>
                <w:szCs w:val="28"/>
              </w:rPr>
            </w:pPr>
            <w:r w:rsidRPr="00F21DA9">
              <w:rPr>
                <w:sz w:val="28"/>
                <w:szCs w:val="28"/>
              </w:rPr>
              <w:t>29</w:t>
            </w:r>
          </w:p>
        </w:tc>
        <w:tc>
          <w:tcPr>
            <w:tcW w:w="1418" w:type="dxa"/>
          </w:tcPr>
          <w:p w14:paraId="5AE315E7" w14:textId="3BDD2483" w:rsidR="00433E23" w:rsidRPr="00F21DA9" w:rsidRDefault="00433E23" w:rsidP="00576262">
            <w:pPr>
              <w:widowControl w:val="0"/>
              <w:spacing w:after="0" w:line="360" w:lineRule="auto"/>
              <w:jc w:val="center"/>
              <w:rPr>
                <w:sz w:val="28"/>
                <w:szCs w:val="28"/>
              </w:rPr>
            </w:pPr>
            <w:r w:rsidRPr="00F21DA9">
              <w:rPr>
                <w:sz w:val="28"/>
                <w:szCs w:val="28"/>
              </w:rPr>
              <w:t>2</w:t>
            </w:r>
            <w:r w:rsidR="00B206CD">
              <w:rPr>
                <w:sz w:val="28"/>
                <w:szCs w:val="28"/>
              </w:rPr>
              <w:t>8</w:t>
            </w:r>
          </w:p>
        </w:tc>
        <w:tc>
          <w:tcPr>
            <w:tcW w:w="1531" w:type="dxa"/>
            <w:tcMar>
              <w:top w:w="80" w:type="dxa"/>
              <w:left w:w="80" w:type="dxa"/>
              <w:bottom w:w="80" w:type="dxa"/>
              <w:right w:w="80" w:type="dxa"/>
            </w:tcMar>
          </w:tcPr>
          <w:p w14:paraId="37BB9B2C" w14:textId="1760A696" w:rsidR="00433E23" w:rsidRPr="00F21DA9" w:rsidRDefault="00B206CD" w:rsidP="00576262">
            <w:pPr>
              <w:widowControl w:val="0"/>
              <w:spacing w:after="0" w:line="360" w:lineRule="auto"/>
              <w:jc w:val="center"/>
              <w:rPr>
                <w:sz w:val="28"/>
                <w:szCs w:val="28"/>
              </w:rPr>
            </w:pPr>
            <w:r>
              <w:rPr>
                <w:sz w:val="28"/>
                <w:szCs w:val="28"/>
              </w:rPr>
              <w:t>88</w:t>
            </w:r>
          </w:p>
        </w:tc>
      </w:tr>
      <w:tr w:rsidR="00433E23" w:rsidRPr="00F21DA9" w14:paraId="504048A2" w14:textId="77777777" w:rsidTr="00340F1E">
        <w:trPr>
          <w:jc w:val="center"/>
        </w:trPr>
        <w:tc>
          <w:tcPr>
            <w:tcW w:w="2830" w:type="dxa"/>
            <w:tcMar>
              <w:top w:w="80" w:type="dxa"/>
              <w:left w:w="80" w:type="dxa"/>
              <w:bottom w:w="80" w:type="dxa"/>
              <w:right w:w="80" w:type="dxa"/>
            </w:tcMar>
          </w:tcPr>
          <w:p w14:paraId="3A6B2B18" w14:textId="77777777" w:rsidR="00433E23" w:rsidRPr="00F21DA9" w:rsidRDefault="00433E23" w:rsidP="00576262">
            <w:pPr>
              <w:widowControl w:val="0"/>
              <w:spacing w:after="0" w:line="360" w:lineRule="auto"/>
              <w:rPr>
                <w:sz w:val="28"/>
                <w:szCs w:val="28"/>
              </w:rPr>
            </w:pPr>
            <w:r w:rsidRPr="00F21DA9">
              <w:rPr>
                <w:sz w:val="28"/>
                <w:szCs w:val="28"/>
              </w:rPr>
              <w:t xml:space="preserve">Nhà văn hóa/điểm sinh </w:t>
            </w:r>
            <w:r w:rsidRPr="00F21DA9">
              <w:rPr>
                <w:sz w:val="28"/>
                <w:szCs w:val="28"/>
              </w:rPr>
              <w:lastRenderedPageBreak/>
              <w:t>hoạt cộng đồng</w:t>
            </w:r>
          </w:p>
        </w:tc>
        <w:tc>
          <w:tcPr>
            <w:tcW w:w="1560" w:type="dxa"/>
            <w:tcMar>
              <w:top w:w="80" w:type="dxa"/>
              <w:left w:w="80" w:type="dxa"/>
              <w:bottom w:w="80" w:type="dxa"/>
              <w:right w:w="80" w:type="dxa"/>
            </w:tcMar>
            <w:vAlign w:val="center"/>
          </w:tcPr>
          <w:p w14:paraId="3C611A2D" w14:textId="77777777" w:rsidR="00433E23" w:rsidRPr="00F21DA9" w:rsidRDefault="00433E23" w:rsidP="00340F1E">
            <w:pPr>
              <w:widowControl w:val="0"/>
              <w:spacing w:after="0" w:line="360" w:lineRule="auto"/>
              <w:jc w:val="center"/>
              <w:rPr>
                <w:sz w:val="28"/>
                <w:szCs w:val="28"/>
              </w:rPr>
            </w:pPr>
            <w:r w:rsidRPr="00F21DA9">
              <w:rPr>
                <w:sz w:val="28"/>
                <w:szCs w:val="28"/>
              </w:rPr>
              <w:lastRenderedPageBreak/>
              <w:t>1</w:t>
            </w:r>
          </w:p>
        </w:tc>
        <w:tc>
          <w:tcPr>
            <w:tcW w:w="1275" w:type="dxa"/>
            <w:tcMar>
              <w:top w:w="80" w:type="dxa"/>
              <w:left w:w="80" w:type="dxa"/>
              <w:bottom w:w="80" w:type="dxa"/>
              <w:right w:w="80" w:type="dxa"/>
            </w:tcMar>
            <w:vAlign w:val="center"/>
          </w:tcPr>
          <w:p w14:paraId="7435FDBF" w14:textId="77777777" w:rsidR="00433E23" w:rsidRPr="00F21DA9" w:rsidRDefault="00433E23" w:rsidP="00340F1E">
            <w:pPr>
              <w:widowControl w:val="0"/>
              <w:spacing w:after="0" w:line="360" w:lineRule="auto"/>
              <w:jc w:val="center"/>
              <w:rPr>
                <w:sz w:val="28"/>
                <w:szCs w:val="28"/>
              </w:rPr>
            </w:pPr>
            <w:r w:rsidRPr="00F21DA9">
              <w:rPr>
                <w:sz w:val="28"/>
                <w:szCs w:val="28"/>
              </w:rPr>
              <w:t>1</w:t>
            </w:r>
          </w:p>
        </w:tc>
        <w:tc>
          <w:tcPr>
            <w:tcW w:w="1418" w:type="dxa"/>
            <w:vAlign w:val="center"/>
          </w:tcPr>
          <w:p w14:paraId="56547A94" w14:textId="77777777" w:rsidR="00433E23" w:rsidRPr="00F21DA9" w:rsidRDefault="00433E23" w:rsidP="00340F1E">
            <w:pPr>
              <w:widowControl w:val="0"/>
              <w:spacing w:after="0" w:line="360" w:lineRule="auto"/>
              <w:jc w:val="center"/>
              <w:rPr>
                <w:sz w:val="28"/>
                <w:szCs w:val="28"/>
              </w:rPr>
            </w:pPr>
            <w:r w:rsidRPr="00F21DA9">
              <w:rPr>
                <w:sz w:val="28"/>
                <w:szCs w:val="28"/>
              </w:rPr>
              <w:t>1</w:t>
            </w:r>
          </w:p>
        </w:tc>
        <w:tc>
          <w:tcPr>
            <w:tcW w:w="1531" w:type="dxa"/>
            <w:tcMar>
              <w:top w:w="80" w:type="dxa"/>
              <w:left w:w="80" w:type="dxa"/>
              <w:bottom w:w="80" w:type="dxa"/>
              <w:right w:w="80" w:type="dxa"/>
            </w:tcMar>
            <w:vAlign w:val="center"/>
          </w:tcPr>
          <w:p w14:paraId="5544ECE1" w14:textId="41B56CA2" w:rsidR="00433E23" w:rsidRPr="00F21DA9" w:rsidRDefault="00B206CD" w:rsidP="00340F1E">
            <w:pPr>
              <w:widowControl w:val="0"/>
              <w:spacing w:after="0" w:line="360" w:lineRule="auto"/>
              <w:jc w:val="center"/>
              <w:rPr>
                <w:sz w:val="28"/>
                <w:szCs w:val="28"/>
              </w:rPr>
            </w:pPr>
            <w:r>
              <w:rPr>
                <w:sz w:val="28"/>
                <w:szCs w:val="28"/>
              </w:rPr>
              <w:t>3</w:t>
            </w:r>
          </w:p>
        </w:tc>
      </w:tr>
      <w:tr w:rsidR="00433E23" w:rsidRPr="00F21DA9" w14:paraId="04FF1132" w14:textId="77777777" w:rsidTr="00340F1E">
        <w:trPr>
          <w:jc w:val="center"/>
        </w:trPr>
        <w:tc>
          <w:tcPr>
            <w:tcW w:w="2830" w:type="dxa"/>
            <w:tcMar>
              <w:top w:w="80" w:type="dxa"/>
              <w:left w:w="80" w:type="dxa"/>
              <w:bottom w:w="80" w:type="dxa"/>
              <w:right w:w="80" w:type="dxa"/>
            </w:tcMar>
          </w:tcPr>
          <w:p w14:paraId="4D2F57FA" w14:textId="77777777" w:rsidR="00433E23" w:rsidRPr="00F21DA9" w:rsidRDefault="00433E23" w:rsidP="00576262">
            <w:pPr>
              <w:widowControl w:val="0"/>
              <w:spacing w:after="0" w:line="360" w:lineRule="auto"/>
              <w:rPr>
                <w:sz w:val="28"/>
                <w:szCs w:val="28"/>
              </w:rPr>
            </w:pPr>
            <w:r w:rsidRPr="00F21DA9">
              <w:rPr>
                <w:sz w:val="28"/>
                <w:szCs w:val="28"/>
              </w:rPr>
              <w:lastRenderedPageBreak/>
              <w:t>Người hoạt động không chuyên trách</w:t>
            </w:r>
          </w:p>
        </w:tc>
        <w:tc>
          <w:tcPr>
            <w:tcW w:w="1560" w:type="dxa"/>
            <w:tcMar>
              <w:top w:w="80" w:type="dxa"/>
              <w:left w:w="80" w:type="dxa"/>
              <w:bottom w:w="80" w:type="dxa"/>
              <w:right w:w="80" w:type="dxa"/>
            </w:tcMar>
            <w:vAlign w:val="center"/>
          </w:tcPr>
          <w:p w14:paraId="2C4EE597" w14:textId="77777777" w:rsidR="00433E23" w:rsidRPr="00F21DA9" w:rsidRDefault="00433E23" w:rsidP="00340F1E">
            <w:pPr>
              <w:widowControl w:val="0"/>
              <w:spacing w:after="0" w:line="360" w:lineRule="auto"/>
              <w:jc w:val="center"/>
              <w:rPr>
                <w:sz w:val="28"/>
                <w:szCs w:val="28"/>
              </w:rPr>
            </w:pPr>
            <w:r w:rsidRPr="00F21DA9">
              <w:rPr>
                <w:sz w:val="28"/>
                <w:szCs w:val="28"/>
              </w:rPr>
              <w:t>3</w:t>
            </w:r>
          </w:p>
        </w:tc>
        <w:tc>
          <w:tcPr>
            <w:tcW w:w="1275" w:type="dxa"/>
            <w:tcMar>
              <w:top w:w="80" w:type="dxa"/>
              <w:left w:w="80" w:type="dxa"/>
              <w:bottom w:w="80" w:type="dxa"/>
              <w:right w:w="80" w:type="dxa"/>
            </w:tcMar>
            <w:vAlign w:val="center"/>
          </w:tcPr>
          <w:p w14:paraId="69CAAE8A" w14:textId="77777777" w:rsidR="00433E23" w:rsidRPr="00F21DA9" w:rsidRDefault="00433E23" w:rsidP="00340F1E">
            <w:pPr>
              <w:widowControl w:val="0"/>
              <w:spacing w:after="0" w:line="360" w:lineRule="auto"/>
              <w:jc w:val="center"/>
              <w:rPr>
                <w:sz w:val="28"/>
                <w:szCs w:val="28"/>
              </w:rPr>
            </w:pPr>
            <w:r w:rsidRPr="00F21DA9">
              <w:rPr>
                <w:sz w:val="28"/>
                <w:szCs w:val="28"/>
              </w:rPr>
              <w:t>3</w:t>
            </w:r>
          </w:p>
        </w:tc>
        <w:tc>
          <w:tcPr>
            <w:tcW w:w="1418" w:type="dxa"/>
            <w:vAlign w:val="center"/>
          </w:tcPr>
          <w:p w14:paraId="1F96D86C" w14:textId="77777777" w:rsidR="00433E23" w:rsidRPr="00F21DA9" w:rsidRDefault="00433E23" w:rsidP="00340F1E">
            <w:pPr>
              <w:widowControl w:val="0"/>
              <w:spacing w:after="0" w:line="360" w:lineRule="auto"/>
              <w:jc w:val="center"/>
              <w:rPr>
                <w:sz w:val="28"/>
                <w:szCs w:val="28"/>
              </w:rPr>
            </w:pPr>
            <w:r w:rsidRPr="00F21DA9">
              <w:rPr>
                <w:sz w:val="28"/>
                <w:szCs w:val="28"/>
              </w:rPr>
              <w:t>2</w:t>
            </w:r>
          </w:p>
        </w:tc>
        <w:tc>
          <w:tcPr>
            <w:tcW w:w="1531" w:type="dxa"/>
            <w:tcMar>
              <w:top w:w="80" w:type="dxa"/>
              <w:left w:w="80" w:type="dxa"/>
              <w:bottom w:w="80" w:type="dxa"/>
              <w:right w:w="80" w:type="dxa"/>
            </w:tcMar>
            <w:vAlign w:val="center"/>
          </w:tcPr>
          <w:p w14:paraId="164F8DC9" w14:textId="646B36E2" w:rsidR="00433E23" w:rsidRPr="00F21DA9" w:rsidRDefault="009173A6" w:rsidP="00340F1E">
            <w:pPr>
              <w:widowControl w:val="0"/>
              <w:spacing w:after="0" w:line="360" w:lineRule="auto"/>
              <w:jc w:val="center"/>
              <w:rPr>
                <w:sz w:val="28"/>
                <w:szCs w:val="28"/>
              </w:rPr>
            </w:pPr>
            <w:r>
              <w:rPr>
                <w:sz w:val="28"/>
                <w:szCs w:val="28"/>
              </w:rPr>
              <w:t>5</w:t>
            </w:r>
          </w:p>
        </w:tc>
      </w:tr>
    </w:tbl>
    <w:p w14:paraId="5939C647" w14:textId="76787F92" w:rsidR="0097116D" w:rsidRPr="00CC354A" w:rsidRDefault="00900EE5" w:rsidP="00340F1E">
      <w:pPr>
        <w:widowControl w:val="0"/>
        <w:spacing w:after="0" w:line="360" w:lineRule="auto"/>
        <w:ind w:firstLine="720"/>
        <w:rPr>
          <w:b/>
          <w:bCs/>
          <w:i/>
          <w:iCs/>
          <w:sz w:val="28"/>
          <w:szCs w:val="28"/>
          <w:lang w:val="vi-VN"/>
        </w:rPr>
      </w:pPr>
      <w:r>
        <w:rPr>
          <w:b/>
          <w:bCs/>
          <w:i/>
          <w:iCs/>
          <w:sz w:val="28"/>
          <w:szCs w:val="28"/>
        </w:rPr>
        <w:t>2</w:t>
      </w:r>
      <w:r w:rsidR="0097116D" w:rsidRPr="00F21DA9">
        <w:rPr>
          <w:b/>
          <w:bCs/>
          <w:i/>
          <w:iCs/>
          <w:sz w:val="28"/>
          <w:szCs w:val="28"/>
          <w:lang w:val="vi-VN"/>
        </w:rPr>
        <w:t xml:space="preserve">.5. </w:t>
      </w:r>
      <w:r w:rsidR="00024CD0" w:rsidRPr="00024CD0">
        <w:rPr>
          <w:b/>
          <w:bCs/>
          <w:i/>
          <w:iCs/>
          <w:sz w:val="28"/>
          <w:szCs w:val="28"/>
          <w:lang w:val="vi-VN"/>
        </w:rPr>
        <w:t xml:space="preserve">Sáp nhập </w:t>
      </w:r>
      <w:r w:rsidR="0097116D" w:rsidRPr="00F21DA9">
        <w:rPr>
          <w:b/>
          <w:bCs/>
          <w:i/>
          <w:iCs/>
          <w:sz w:val="28"/>
          <w:szCs w:val="28"/>
          <w:lang w:val="vi-VN"/>
        </w:rPr>
        <w:t xml:space="preserve">Thôn Thượng, Thôn Đông Thủy, </w:t>
      </w:r>
      <w:r w:rsidR="00AF0CD2" w:rsidRPr="00AF0CD2">
        <w:rPr>
          <w:b/>
          <w:bCs/>
          <w:i/>
          <w:iCs/>
          <w:sz w:val="28"/>
          <w:szCs w:val="28"/>
          <w:lang w:val="vi-VN"/>
        </w:rPr>
        <w:t xml:space="preserve">dự kiến đặt tên: </w:t>
      </w:r>
      <w:r w:rsidR="00024CD0" w:rsidRPr="00CC354A">
        <w:rPr>
          <w:b/>
          <w:bCs/>
          <w:i/>
          <w:iCs/>
          <w:sz w:val="28"/>
          <w:szCs w:val="28"/>
          <w:lang w:val="vi-VN"/>
        </w:rPr>
        <w:t>Thôn Thanh Thủy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560"/>
        <w:gridCol w:w="1984"/>
        <w:gridCol w:w="2329"/>
      </w:tblGrid>
      <w:tr w:rsidR="002B0BD1" w:rsidRPr="003E4894" w14:paraId="40CEFB65" w14:textId="77777777" w:rsidTr="00AA14D0">
        <w:trPr>
          <w:tblHeader/>
          <w:jc w:val="center"/>
        </w:trPr>
        <w:tc>
          <w:tcPr>
            <w:tcW w:w="2830" w:type="dxa"/>
            <w:shd w:val="clear" w:color="auto" w:fill="E6E6E6"/>
            <w:tcMar>
              <w:top w:w="80" w:type="dxa"/>
              <w:left w:w="80" w:type="dxa"/>
              <w:bottom w:w="80" w:type="dxa"/>
              <w:right w:w="80" w:type="dxa"/>
            </w:tcMar>
            <w:vAlign w:val="center"/>
          </w:tcPr>
          <w:p w14:paraId="18787C7E" w14:textId="77777777" w:rsidR="002B0BD1" w:rsidRPr="00F21DA9" w:rsidRDefault="002B0BD1" w:rsidP="00AA14D0">
            <w:pPr>
              <w:widowControl w:val="0"/>
              <w:spacing w:after="0" w:line="360" w:lineRule="auto"/>
              <w:jc w:val="center"/>
              <w:rPr>
                <w:b/>
                <w:sz w:val="28"/>
                <w:szCs w:val="28"/>
              </w:rPr>
            </w:pPr>
            <w:r w:rsidRPr="00F21DA9">
              <w:rPr>
                <w:b/>
                <w:sz w:val="28"/>
                <w:szCs w:val="28"/>
              </w:rPr>
              <w:t>Nội dung</w:t>
            </w:r>
          </w:p>
        </w:tc>
        <w:tc>
          <w:tcPr>
            <w:tcW w:w="1560" w:type="dxa"/>
            <w:shd w:val="clear" w:color="auto" w:fill="E6E6E6"/>
            <w:tcMar>
              <w:top w:w="80" w:type="dxa"/>
              <w:left w:w="80" w:type="dxa"/>
              <w:bottom w:w="80" w:type="dxa"/>
              <w:right w:w="80" w:type="dxa"/>
            </w:tcMar>
            <w:vAlign w:val="center"/>
          </w:tcPr>
          <w:p w14:paraId="614CBA6C" w14:textId="77777777" w:rsidR="002B0BD1" w:rsidRPr="00F21DA9" w:rsidRDefault="002B0BD1" w:rsidP="00AA14D0">
            <w:pPr>
              <w:widowControl w:val="0"/>
              <w:spacing w:after="0" w:line="360" w:lineRule="auto"/>
              <w:jc w:val="center"/>
              <w:rPr>
                <w:b/>
                <w:sz w:val="28"/>
                <w:szCs w:val="28"/>
                <w:lang w:val="vi-VN"/>
              </w:rPr>
            </w:pPr>
            <w:r w:rsidRPr="00F21DA9">
              <w:rPr>
                <w:b/>
                <w:sz w:val="28"/>
                <w:szCs w:val="28"/>
                <w:lang w:val="vi-VN"/>
              </w:rPr>
              <w:t>Thôn Thượng</w:t>
            </w:r>
          </w:p>
        </w:tc>
        <w:tc>
          <w:tcPr>
            <w:tcW w:w="1984" w:type="dxa"/>
            <w:shd w:val="clear" w:color="auto" w:fill="E6E6E6"/>
            <w:tcMar>
              <w:top w:w="80" w:type="dxa"/>
              <w:left w:w="80" w:type="dxa"/>
              <w:bottom w:w="80" w:type="dxa"/>
              <w:right w:w="80" w:type="dxa"/>
            </w:tcMar>
            <w:vAlign w:val="center"/>
          </w:tcPr>
          <w:p w14:paraId="5798BA78" w14:textId="77777777" w:rsidR="002B0BD1" w:rsidRPr="00F21DA9" w:rsidRDefault="002B0BD1" w:rsidP="00AA14D0">
            <w:pPr>
              <w:widowControl w:val="0"/>
              <w:spacing w:after="0" w:line="360" w:lineRule="auto"/>
              <w:jc w:val="center"/>
              <w:rPr>
                <w:b/>
                <w:sz w:val="28"/>
                <w:szCs w:val="28"/>
                <w:lang w:val="vi-VN"/>
              </w:rPr>
            </w:pPr>
            <w:r w:rsidRPr="00F21DA9">
              <w:rPr>
                <w:b/>
                <w:sz w:val="28"/>
                <w:szCs w:val="28"/>
                <w:lang w:val="vi-VN"/>
              </w:rPr>
              <w:t>Thôn Đông Thủy</w:t>
            </w:r>
          </w:p>
        </w:tc>
        <w:tc>
          <w:tcPr>
            <w:tcW w:w="2329" w:type="dxa"/>
            <w:shd w:val="clear" w:color="auto" w:fill="E6E6E6"/>
            <w:tcMar>
              <w:top w:w="80" w:type="dxa"/>
              <w:left w:w="80" w:type="dxa"/>
              <w:bottom w:w="80" w:type="dxa"/>
              <w:right w:w="80" w:type="dxa"/>
            </w:tcMar>
            <w:vAlign w:val="center"/>
          </w:tcPr>
          <w:p w14:paraId="5FDF5FEE" w14:textId="77777777" w:rsidR="002B0BD1" w:rsidRPr="003E4894" w:rsidRDefault="002B0BD1" w:rsidP="00AA14D0">
            <w:pPr>
              <w:widowControl w:val="0"/>
              <w:spacing w:after="0" w:line="360" w:lineRule="auto"/>
              <w:jc w:val="center"/>
              <w:rPr>
                <w:b/>
                <w:sz w:val="28"/>
                <w:szCs w:val="28"/>
                <w:lang w:val="vi-VN"/>
              </w:rPr>
            </w:pPr>
            <w:r w:rsidRPr="003E4894">
              <w:rPr>
                <w:b/>
                <w:sz w:val="28"/>
                <w:szCs w:val="28"/>
                <w:lang w:val="vi-VN"/>
              </w:rPr>
              <w:t>Sau sáp nhập</w:t>
            </w:r>
          </w:p>
          <w:p w14:paraId="17700DD2" w14:textId="77777777" w:rsidR="002B0BD1" w:rsidRPr="003E4894" w:rsidRDefault="002B0BD1" w:rsidP="00AA14D0">
            <w:pPr>
              <w:widowControl w:val="0"/>
              <w:spacing w:after="0" w:line="360" w:lineRule="auto"/>
              <w:jc w:val="center"/>
              <w:rPr>
                <w:b/>
                <w:sz w:val="28"/>
                <w:szCs w:val="28"/>
                <w:lang w:val="vi-VN"/>
              </w:rPr>
            </w:pPr>
            <w:r w:rsidRPr="003E4894">
              <w:rPr>
                <w:b/>
                <w:sz w:val="28"/>
                <w:szCs w:val="28"/>
                <w:lang w:val="vi-VN"/>
              </w:rPr>
              <w:t>(Thôn</w:t>
            </w:r>
            <w:r w:rsidRPr="00F21DA9">
              <w:rPr>
                <w:b/>
                <w:sz w:val="28"/>
                <w:szCs w:val="28"/>
                <w:lang w:val="vi-VN"/>
              </w:rPr>
              <w:t xml:space="preserve"> Thanh Thủy</w:t>
            </w:r>
            <w:r w:rsidRPr="003E4894">
              <w:rPr>
                <w:b/>
                <w:sz w:val="28"/>
                <w:szCs w:val="28"/>
                <w:lang w:val="vi-VN"/>
              </w:rPr>
              <w:t>)</w:t>
            </w:r>
          </w:p>
        </w:tc>
      </w:tr>
      <w:tr w:rsidR="002B0BD1" w:rsidRPr="00F21DA9" w14:paraId="55FF6C56" w14:textId="77777777" w:rsidTr="00AA14D0">
        <w:trPr>
          <w:jc w:val="center"/>
        </w:trPr>
        <w:tc>
          <w:tcPr>
            <w:tcW w:w="2830" w:type="dxa"/>
            <w:tcMar>
              <w:top w:w="80" w:type="dxa"/>
              <w:left w:w="80" w:type="dxa"/>
              <w:bottom w:w="80" w:type="dxa"/>
              <w:right w:w="80" w:type="dxa"/>
            </w:tcMar>
          </w:tcPr>
          <w:p w14:paraId="5F8F1DD1" w14:textId="77777777" w:rsidR="002B0BD1" w:rsidRPr="00F21DA9" w:rsidRDefault="002B0BD1" w:rsidP="00576262">
            <w:pPr>
              <w:widowControl w:val="0"/>
              <w:spacing w:after="0" w:line="360" w:lineRule="auto"/>
              <w:rPr>
                <w:sz w:val="28"/>
                <w:szCs w:val="28"/>
              </w:rPr>
            </w:pPr>
            <w:r w:rsidRPr="00F21DA9">
              <w:rPr>
                <w:sz w:val="28"/>
                <w:szCs w:val="28"/>
              </w:rPr>
              <w:t>Số hộ</w:t>
            </w:r>
          </w:p>
        </w:tc>
        <w:tc>
          <w:tcPr>
            <w:tcW w:w="1560" w:type="dxa"/>
            <w:tcMar>
              <w:top w:w="80" w:type="dxa"/>
              <w:left w:w="80" w:type="dxa"/>
              <w:bottom w:w="80" w:type="dxa"/>
              <w:right w:w="80" w:type="dxa"/>
            </w:tcMar>
          </w:tcPr>
          <w:p w14:paraId="1077C9BF" w14:textId="77777777" w:rsidR="002B0BD1" w:rsidRPr="00F21DA9" w:rsidRDefault="002B0BD1" w:rsidP="00576262">
            <w:pPr>
              <w:widowControl w:val="0"/>
              <w:spacing w:after="0" w:line="360" w:lineRule="auto"/>
              <w:jc w:val="center"/>
              <w:rPr>
                <w:sz w:val="28"/>
                <w:szCs w:val="28"/>
              </w:rPr>
            </w:pPr>
            <w:r w:rsidRPr="00F21DA9">
              <w:rPr>
                <w:sz w:val="28"/>
                <w:szCs w:val="28"/>
              </w:rPr>
              <w:t>451</w:t>
            </w:r>
          </w:p>
        </w:tc>
        <w:tc>
          <w:tcPr>
            <w:tcW w:w="1984" w:type="dxa"/>
            <w:tcMar>
              <w:top w:w="80" w:type="dxa"/>
              <w:left w:w="80" w:type="dxa"/>
              <w:bottom w:w="80" w:type="dxa"/>
              <w:right w:w="80" w:type="dxa"/>
            </w:tcMar>
          </w:tcPr>
          <w:p w14:paraId="5E8370AA" w14:textId="77777777" w:rsidR="002B0BD1" w:rsidRPr="00F21DA9" w:rsidRDefault="002B0BD1" w:rsidP="00576262">
            <w:pPr>
              <w:widowControl w:val="0"/>
              <w:spacing w:after="0" w:line="360" w:lineRule="auto"/>
              <w:jc w:val="center"/>
              <w:rPr>
                <w:sz w:val="28"/>
                <w:szCs w:val="28"/>
              </w:rPr>
            </w:pPr>
            <w:r w:rsidRPr="00F21DA9">
              <w:rPr>
                <w:sz w:val="28"/>
                <w:szCs w:val="28"/>
              </w:rPr>
              <w:t>513</w:t>
            </w:r>
          </w:p>
        </w:tc>
        <w:tc>
          <w:tcPr>
            <w:tcW w:w="2329" w:type="dxa"/>
            <w:tcMar>
              <w:top w:w="80" w:type="dxa"/>
              <w:left w:w="80" w:type="dxa"/>
              <w:bottom w:w="80" w:type="dxa"/>
              <w:right w:w="80" w:type="dxa"/>
            </w:tcMar>
          </w:tcPr>
          <w:p w14:paraId="56354E08" w14:textId="090044DA" w:rsidR="002B0BD1" w:rsidRPr="00F21DA9" w:rsidRDefault="002B0BD1" w:rsidP="00576262">
            <w:pPr>
              <w:widowControl w:val="0"/>
              <w:spacing w:after="0" w:line="360" w:lineRule="auto"/>
              <w:jc w:val="center"/>
              <w:rPr>
                <w:sz w:val="28"/>
                <w:szCs w:val="28"/>
              </w:rPr>
            </w:pPr>
            <w:r>
              <w:rPr>
                <w:sz w:val="28"/>
                <w:szCs w:val="28"/>
              </w:rPr>
              <w:t>964</w:t>
            </w:r>
          </w:p>
        </w:tc>
      </w:tr>
      <w:tr w:rsidR="002B0BD1" w:rsidRPr="00F21DA9" w14:paraId="35B2AE3B" w14:textId="77777777" w:rsidTr="00AA14D0">
        <w:trPr>
          <w:jc w:val="center"/>
        </w:trPr>
        <w:tc>
          <w:tcPr>
            <w:tcW w:w="2830" w:type="dxa"/>
            <w:tcMar>
              <w:top w:w="80" w:type="dxa"/>
              <w:left w:w="80" w:type="dxa"/>
              <w:bottom w:w="80" w:type="dxa"/>
              <w:right w:w="80" w:type="dxa"/>
            </w:tcMar>
          </w:tcPr>
          <w:p w14:paraId="42EBFA81" w14:textId="77777777" w:rsidR="002B0BD1" w:rsidRPr="00F21DA9" w:rsidRDefault="002B0BD1" w:rsidP="00576262">
            <w:pPr>
              <w:widowControl w:val="0"/>
              <w:spacing w:after="0" w:line="360" w:lineRule="auto"/>
              <w:rPr>
                <w:sz w:val="28"/>
                <w:szCs w:val="28"/>
              </w:rPr>
            </w:pPr>
            <w:r w:rsidRPr="00F21DA9">
              <w:rPr>
                <w:sz w:val="28"/>
                <w:szCs w:val="28"/>
              </w:rPr>
              <w:t>Dân số</w:t>
            </w:r>
          </w:p>
        </w:tc>
        <w:tc>
          <w:tcPr>
            <w:tcW w:w="1560" w:type="dxa"/>
            <w:tcMar>
              <w:top w:w="80" w:type="dxa"/>
              <w:left w:w="80" w:type="dxa"/>
              <w:bottom w:w="80" w:type="dxa"/>
              <w:right w:w="80" w:type="dxa"/>
            </w:tcMar>
          </w:tcPr>
          <w:p w14:paraId="71F609D7" w14:textId="77777777" w:rsidR="002B0BD1" w:rsidRPr="00F21DA9" w:rsidRDefault="002B0BD1" w:rsidP="00576262">
            <w:pPr>
              <w:widowControl w:val="0"/>
              <w:spacing w:after="0" w:line="360" w:lineRule="auto"/>
              <w:jc w:val="center"/>
              <w:rPr>
                <w:sz w:val="28"/>
                <w:szCs w:val="28"/>
              </w:rPr>
            </w:pPr>
            <w:r w:rsidRPr="00F21DA9">
              <w:rPr>
                <w:sz w:val="28"/>
                <w:szCs w:val="28"/>
              </w:rPr>
              <w:t>1705</w:t>
            </w:r>
          </w:p>
        </w:tc>
        <w:tc>
          <w:tcPr>
            <w:tcW w:w="1984" w:type="dxa"/>
            <w:tcMar>
              <w:top w:w="80" w:type="dxa"/>
              <w:left w:w="80" w:type="dxa"/>
              <w:bottom w:w="80" w:type="dxa"/>
              <w:right w:w="80" w:type="dxa"/>
            </w:tcMar>
          </w:tcPr>
          <w:p w14:paraId="06E47B4A" w14:textId="77777777" w:rsidR="002B0BD1" w:rsidRPr="00F21DA9" w:rsidRDefault="002B0BD1" w:rsidP="00576262">
            <w:pPr>
              <w:widowControl w:val="0"/>
              <w:spacing w:after="0" w:line="360" w:lineRule="auto"/>
              <w:jc w:val="center"/>
              <w:rPr>
                <w:sz w:val="28"/>
                <w:szCs w:val="28"/>
              </w:rPr>
            </w:pPr>
            <w:r w:rsidRPr="00F21DA9">
              <w:rPr>
                <w:sz w:val="28"/>
                <w:szCs w:val="28"/>
              </w:rPr>
              <w:t>1925</w:t>
            </w:r>
          </w:p>
        </w:tc>
        <w:tc>
          <w:tcPr>
            <w:tcW w:w="2329" w:type="dxa"/>
            <w:tcMar>
              <w:top w:w="80" w:type="dxa"/>
              <w:left w:w="80" w:type="dxa"/>
              <w:bottom w:w="80" w:type="dxa"/>
              <w:right w:w="80" w:type="dxa"/>
            </w:tcMar>
          </w:tcPr>
          <w:p w14:paraId="1D99F0AC" w14:textId="506DDA4A" w:rsidR="002B0BD1" w:rsidRPr="00F21DA9" w:rsidRDefault="002B0BD1" w:rsidP="00576262">
            <w:pPr>
              <w:widowControl w:val="0"/>
              <w:spacing w:after="0" w:line="360" w:lineRule="auto"/>
              <w:jc w:val="center"/>
              <w:rPr>
                <w:sz w:val="28"/>
                <w:szCs w:val="28"/>
              </w:rPr>
            </w:pPr>
            <w:r>
              <w:rPr>
                <w:sz w:val="28"/>
                <w:szCs w:val="28"/>
              </w:rPr>
              <w:t>3630</w:t>
            </w:r>
          </w:p>
        </w:tc>
      </w:tr>
      <w:tr w:rsidR="002B0BD1" w:rsidRPr="00F21DA9" w14:paraId="7B888933" w14:textId="77777777" w:rsidTr="00AA14D0">
        <w:trPr>
          <w:jc w:val="center"/>
        </w:trPr>
        <w:tc>
          <w:tcPr>
            <w:tcW w:w="2830" w:type="dxa"/>
            <w:tcMar>
              <w:top w:w="80" w:type="dxa"/>
              <w:left w:w="80" w:type="dxa"/>
              <w:bottom w:w="80" w:type="dxa"/>
              <w:right w:w="80" w:type="dxa"/>
            </w:tcMar>
          </w:tcPr>
          <w:p w14:paraId="22D2ECAB" w14:textId="77777777" w:rsidR="002B0BD1" w:rsidRPr="00F21DA9" w:rsidRDefault="002B0BD1" w:rsidP="00576262">
            <w:pPr>
              <w:widowControl w:val="0"/>
              <w:spacing w:after="0" w:line="360" w:lineRule="auto"/>
              <w:rPr>
                <w:sz w:val="28"/>
                <w:szCs w:val="28"/>
              </w:rPr>
            </w:pPr>
            <w:r w:rsidRPr="00F21DA9">
              <w:rPr>
                <w:sz w:val="28"/>
                <w:szCs w:val="28"/>
              </w:rPr>
              <w:t>Diện tích (km²)</w:t>
            </w:r>
          </w:p>
        </w:tc>
        <w:tc>
          <w:tcPr>
            <w:tcW w:w="1560" w:type="dxa"/>
            <w:tcMar>
              <w:top w:w="80" w:type="dxa"/>
              <w:left w:w="80" w:type="dxa"/>
              <w:bottom w:w="80" w:type="dxa"/>
              <w:right w:w="80" w:type="dxa"/>
            </w:tcMar>
          </w:tcPr>
          <w:p w14:paraId="10CE30CB" w14:textId="77777777" w:rsidR="002B0BD1" w:rsidRPr="00F21DA9" w:rsidRDefault="002B0BD1" w:rsidP="00576262">
            <w:pPr>
              <w:widowControl w:val="0"/>
              <w:spacing w:after="0" w:line="360" w:lineRule="auto"/>
              <w:jc w:val="center"/>
              <w:rPr>
                <w:sz w:val="28"/>
                <w:szCs w:val="28"/>
                <w:lang w:val="vi-VN"/>
              </w:rPr>
            </w:pPr>
            <w:r w:rsidRPr="00F21DA9">
              <w:rPr>
                <w:sz w:val="28"/>
                <w:szCs w:val="28"/>
                <w:lang w:val="vi-VN"/>
              </w:rPr>
              <w:t>1</w:t>
            </w:r>
          </w:p>
        </w:tc>
        <w:tc>
          <w:tcPr>
            <w:tcW w:w="1984" w:type="dxa"/>
            <w:tcMar>
              <w:top w:w="80" w:type="dxa"/>
              <w:left w:w="80" w:type="dxa"/>
              <w:bottom w:w="80" w:type="dxa"/>
              <w:right w:w="80" w:type="dxa"/>
            </w:tcMar>
          </w:tcPr>
          <w:p w14:paraId="513298F6" w14:textId="77777777" w:rsidR="002B0BD1" w:rsidRPr="00F21DA9" w:rsidRDefault="002B0BD1" w:rsidP="00576262">
            <w:pPr>
              <w:widowControl w:val="0"/>
              <w:spacing w:after="0" w:line="360" w:lineRule="auto"/>
              <w:jc w:val="center"/>
              <w:rPr>
                <w:sz w:val="28"/>
                <w:szCs w:val="28"/>
                <w:lang w:val="vi-VN"/>
              </w:rPr>
            </w:pPr>
            <w:r w:rsidRPr="00F21DA9">
              <w:rPr>
                <w:sz w:val="28"/>
                <w:szCs w:val="28"/>
                <w:lang w:val="vi-VN"/>
              </w:rPr>
              <w:t>0,9</w:t>
            </w:r>
          </w:p>
        </w:tc>
        <w:tc>
          <w:tcPr>
            <w:tcW w:w="2329" w:type="dxa"/>
            <w:tcMar>
              <w:top w:w="80" w:type="dxa"/>
              <w:left w:w="80" w:type="dxa"/>
              <w:bottom w:w="80" w:type="dxa"/>
              <w:right w:w="80" w:type="dxa"/>
            </w:tcMar>
          </w:tcPr>
          <w:p w14:paraId="50CA4A13" w14:textId="25B20FF6" w:rsidR="002B0BD1" w:rsidRPr="002B0BD1" w:rsidRDefault="002B0BD1" w:rsidP="00576262">
            <w:pPr>
              <w:widowControl w:val="0"/>
              <w:spacing w:after="0" w:line="360" w:lineRule="auto"/>
              <w:jc w:val="center"/>
              <w:rPr>
                <w:sz w:val="28"/>
                <w:szCs w:val="28"/>
              </w:rPr>
            </w:pPr>
            <w:r>
              <w:rPr>
                <w:sz w:val="28"/>
                <w:szCs w:val="28"/>
              </w:rPr>
              <w:t>1,9</w:t>
            </w:r>
          </w:p>
        </w:tc>
      </w:tr>
      <w:tr w:rsidR="002B0BD1" w:rsidRPr="00F21DA9" w14:paraId="060DF945" w14:textId="77777777" w:rsidTr="00AA14D0">
        <w:trPr>
          <w:jc w:val="center"/>
        </w:trPr>
        <w:tc>
          <w:tcPr>
            <w:tcW w:w="2830" w:type="dxa"/>
            <w:tcMar>
              <w:top w:w="80" w:type="dxa"/>
              <w:left w:w="80" w:type="dxa"/>
              <w:bottom w:w="80" w:type="dxa"/>
              <w:right w:w="80" w:type="dxa"/>
            </w:tcMar>
          </w:tcPr>
          <w:p w14:paraId="4004629D" w14:textId="77777777" w:rsidR="002B0BD1" w:rsidRPr="00F21DA9" w:rsidRDefault="002B0BD1" w:rsidP="00576262">
            <w:pPr>
              <w:widowControl w:val="0"/>
              <w:spacing w:after="0" w:line="360" w:lineRule="auto"/>
              <w:rPr>
                <w:sz w:val="28"/>
                <w:szCs w:val="28"/>
              </w:rPr>
            </w:pPr>
            <w:r w:rsidRPr="00F21DA9">
              <w:rPr>
                <w:sz w:val="28"/>
                <w:szCs w:val="28"/>
              </w:rPr>
              <w:t>Số đảng viên</w:t>
            </w:r>
          </w:p>
        </w:tc>
        <w:tc>
          <w:tcPr>
            <w:tcW w:w="1560" w:type="dxa"/>
            <w:tcMar>
              <w:top w:w="80" w:type="dxa"/>
              <w:left w:w="80" w:type="dxa"/>
              <w:bottom w:w="80" w:type="dxa"/>
              <w:right w:w="80" w:type="dxa"/>
            </w:tcMar>
          </w:tcPr>
          <w:p w14:paraId="0347E8E5" w14:textId="68725E60" w:rsidR="002B0BD1" w:rsidRPr="00AB21D4" w:rsidRDefault="002B0BD1" w:rsidP="00576262">
            <w:pPr>
              <w:widowControl w:val="0"/>
              <w:spacing w:after="0" w:line="360" w:lineRule="auto"/>
              <w:jc w:val="center"/>
              <w:rPr>
                <w:sz w:val="28"/>
                <w:szCs w:val="28"/>
              </w:rPr>
            </w:pPr>
            <w:r w:rsidRPr="00F21DA9">
              <w:rPr>
                <w:sz w:val="28"/>
                <w:szCs w:val="28"/>
                <w:lang w:val="vi-VN"/>
              </w:rPr>
              <w:t>3</w:t>
            </w:r>
            <w:r w:rsidR="00AB21D4">
              <w:rPr>
                <w:sz w:val="28"/>
                <w:szCs w:val="28"/>
              </w:rPr>
              <w:t>3</w:t>
            </w:r>
          </w:p>
        </w:tc>
        <w:tc>
          <w:tcPr>
            <w:tcW w:w="1984" w:type="dxa"/>
            <w:tcMar>
              <w:top w:w="80" w:type="dxa"/>
              <w:left w:w="80" w:type="dxa"/>
              <w:bottom w:w="80" w:type="dxa"/>
              <w:right w:w="80" w:type="dxa"/>
            </w:tcMar>
          </w:tcPr>
          <w:p w14:paraId="78BE5415" w14:textId="17625BE4" w:rsidR="002B0BD1" w:rsidRPr="00F21DA9" w:rsidRDefault="002B0BD1" w:rsidP="00576262">
            <w:pPr>
              <w:widowControl w:val="0"/>
              <w:spacing w:after="0" w:line="360" w:lineRule="auto"/>
              <w:jc w:val="center"/>
              <w:rPr>
                <w:sz w:val="28"/>
                <w:szCs w:val="28"/>
              </w:rPr>
            </w:pPr>
            <w:r w:rsidRPr="00F21DA9">
              <w:rPr>
                <w:sz w:val="28"/>
                <w:szCs w:val="28"/>
              </w:rPr>
              <w:t>4</w:t>
            </w:r>
            <w:r w:rsidR="00AB21D4">
              <w:rPr>
                <w:sz w:val="28"/>
                <w:szCs w:val="28"/>
              </w:rPr>
              <w:t>1</w:t>
            </w:r>
          </w:p>
        </w:tc>
        <w:tc>
          <w:tcPr>
            <w:tcW w:w="2329" w:type="dxa"/>
            <w:tcMar>
              <w:top w:w="80" w:type="dxa"/>
              <w:left w:w="80" w:type="dxa"/>
              <w:bottom w:w="80" w:type="dxa"/>
              <w:right w:w="80" w:type="dxa"/>
            </w:tcMar>
          </w:tcPr>
          <w:p w14:paraId="5CB0CF4F" w14:textId="66DAA2FB" w:rsidR="002B0BD1" w:rsidRPr="00F21DA9" w:rsidRDefault="002B0BD1" w:rsidP="00576262">
            <w:pPr>
              <w:widowControl w:val="0"/>
              <w:spacing w:after="0" w:line="360" w:lineRule="auto"/>
              <w:jc w:val="center"/>
              <w:rPr>
                <w:sz w:val="28"/>
                <w:szCs w:val="28"/>
              </w:rPr>
            </w:pPr>
            <w:r>
              <w:rPr>
                <w:sz w:val="28"/>
                <w:szCs w:val="28"/>
              </w:rPr>
              <w:t>74</w:t>
            </w:r>
          </w:p>
        </w:tc>
      </w:tr>
      <w:tr w:rsidR="002B0BD1" w:rsidRPr="00F21DA9" w14:paraId="090D516E" w14:textId="77777777" w:rsidTr="00340F1E">
        <w:trPr>
          <w:jc w:val="center"/>
        </w:trPr>
        <w:tc>
          <w:tcPr>
            <w:tcW w:w="2830" w:type="dxa"/>
            <w:tcMar>
              <w:top w:w="80" w:type="dxa"/>
              <w:left w:w="80" w:type="dxa"/>
              <w:bottom w:w="80" w:type="dxa"/>
              <w:right w:w="80" w:type="dxa"/>
            </w:tcMar>
          </w:tcPr>
          <w:p w14:paraId="6120914C" w14:textId="77777777" w:rsidR="002B0BD1" w:rsidRPr="00F21DA9" w:rsidRDefault="002B0BD1" w:rsidP="00576262">
            <w:pPr>
              <w:widowControl w:val="0"/>
              <w:spacing w:after="0" w:line="360" w:lineRule="auto"/>
              <w:rPr>
                <w:sz w:val="28"/>
                <w:szCs w:val="28"/>
              </w:rPr>
            </w:pPr>
            <w:r w:rsidRPr="00F21DA9">
              <w:rPr>
                <w:sz w:val="28"/>
                <w:szCs w:val="28"/>
              </w:rPr>
              <w:t>Nhà văn hóa/điểm sinh hoạt cộng đồng</w:t>
            </w:r>
          </w:p>
        </w:tc>
        <w:tc>
          <w:tcPr>
            <w:tcW w:w="1560" w:type="dxa"/>
            <w:tcMar>
              <w:top w:w="80" w:type="dxa"/>
              <w:left w:w="80" w:type="dxa"/>
              <w:bottom w:w="80" w:type="dxa"/>
              <w:right w:w="80" w:type="dxa"/>
            </w:tcMar>
            <w:vAlign w:val="center"/>
          </w:tcPr>
          <w:p w14:paraId="39730A85" w14:textId="77777777" w:rsidR="002B0BD1" w:rsidRPr="00F21DA9" w:rsidRDefault="002B0BD1" w:rsidP="00340F1E">
            <w:pPr>
              <w:widowControl w:val="0"/>
              <w:spacing w:after="0" w:line="360" w:lineRule="auto"/>
              <w:jc w:val="center"/>
              <w:rPr>
                <w:sz w:val="28"/>
                <w:szCs w:val="28"/>
              </w:rPr>
            </w:pPr>
            <w:r w:rsidRPr="00F21DA9">
              <w:rPr>
                <w:sz w:val="28"/>
                <w:szCs w:val="28"/>
              </w:rPr>
              <w:t>1</w:t>
            </w:r>
          </w:p>
        </w:tc>
        <w:tc>
          <w:tcPr>
            <w:tcW w:w="1984" w:type="dxa"/>
            <w:tcMar>
              <w:top w:w="80" w:type="dxa"/>
              <w:left w:w="80" w:type="dxa"/>
              <w:bottom w:w="80" w:type="dxa"/>
              <w:right w:w="80" w:type="dxa"/>
            </w:tcMar>
            <w:vAlign w:val="center"/>
          </w:tcPr>
          <w:p w14:paraId="0D67581A" w14:textId="77777777" w:rsidR="002B0BD1" w:rsidRPr="00F21DA9" w:rsidRDefault="002B0BD1" w:rsidP="00340F1E">
            <w:pPr>
              <w:widowControl w:val="0"/>
              <w:spacing w:after="0" w:line="360" w:lineRule="auto"/>
              <w:jc w:val="center"/>
              <w:rPr>
                <w:sz w:val="28"/>
                <w:szCs w:val="28"/>
              </w:rPr>
            </w:pPr>
            <w:r w:rsidRPr="00F21DA9">
              <w:rPr>
                <w:sz w:val="28"/>
                <w:szCs w:val="28"/>
              </w:rPr>
              <w:t>1</w:t>
            </w:r>
          </w:p>
        </w:tc>
        <w:tc>
          <w:tcPr>
            <w:tcW w:w="2329" w:type="dxa"/>
            <w:tcMar>
              <w:top w:w="80" w:type="dxa"/>
              <w:left w:w="80" w:type="dxa"/>
              <w:bottom w:w="80" w:type="dxa"/>
              <w:right w:w="80" w:type="dxa"/>
            </w:tcMar>
            <w:vAlign w:val="center"/>
          </w:tcPr>
          <w:p w14:paraId="28420D84" w14:textId="04167BEF" w:rsidR="002B0BD1" w:rsidRPr="00F21DA9" w:rsidRDefault="002B0BD1" w:rsidP="00340F1E">
            <w:pPr>
              <w:widowControl w:val="0"/>
              <w:spacing w:after="0" w:line="360" w:lineRule="auto"/>
              <w:jc w:val="center"/>
              <w:rPr>
                <w:sz w:val="28"/>
                <w:szCs w:val="28"/>
              </w:rPr>
            </w:pPr>
            <w:r>
              <w:rPr>
                <w:sz w:val="28"/>
                <w:szCs w:val="28"/>
              </w:rPr>
              <w:t>2</w:t>
            </w:r>
          </w:p>
        </w:tc>
      </w:tr>
      <w:tr w:rsidR="002B0BD1" w:rsidRPr="00F21DA9" w14:paraId="78E8B59D" w14:textId="77777777" w:rsidTr="00340F1E">
        <w:trPr>
          <w:jc w:val="center"/>
        </w:trPr>
        <w:tc>
          <w:tcPr>
            <w:tcW w:w="2830" w:type="dxa"/>
            <w:tcMar>
              <w:top w:w="80" w:type="dxa"/>
              <w:left w:w="80" w:type="dxa"/>
              <w:bottom w:w="80" w:type="dxa"/>
              <w:right w:w="80" w:type="dxa"/>
            </w:tcMar>
          </w:tcPr>
          <w:p w14:paraId="5EF99F95" w14:textId="77777777" w:rsidR="002B0BD1" w:rsidRPr="00F21DA9" w:rsidRDefault="002B0BD1" w:rsidP="00576262">
            <w:pPr>
              <w:widowControl w:val="0"/>
              <w:spacing w:after="0" w:line="360" w:lineRule="auto"/>
              <w:rPr>
                <w:sz w:val="28"/>
                <w:szCs w:val="28"/>
              </w:rPr>
            </w:pPr>
            <w:r w:rsidRPr="00F21DA9">
              <w:rPr>
                <w:sz w:val="28"/>
                <w:szCs w:val="28"/>
              </w:rPr>
              <w:t>Người hoạt động không chuyên trách</w:t>
            </w:r>
          </w:p>
        </w:tc>
        <w:tc>
          <w:tcPr>
            <w:tcW w:w="1560" w:type="dxa"/>
            <w:tcMar>
              <w:top w:w="80" w:type="dxa"/>
              <w:left w:w="80" w:type="dxa"/>
              <w:bottom w:w="80" w:type="dxa"/>
              <w:right w:w="80" w:type="dxa"/>
            </w:tcMar>
            <w:vAlign w:val="center"/>
          </w:tcPr>
          <w:p w14:paraId="296C00EE" w14:textId="77777777" w:rsidR="002B0BD1" w:rsidRPr="00F21DA9" w:rsidRDefault="002B0BD1" w:rsidP="00340F1E">
            <w:pPr>
              <w:widowControl w:val="0"/>
              <w:spacing w:after="0" w:line="360" w:lineRule="auto"/>
              <w:jc w:val="center"/>
              <w:rPr>
                <w:sz w:val="28"/>
                <w:szCs w:val="28"/>
              </w:rPr>
            </w:pPr>
            <w:r w:rsidRPr="00F21DA9">
              <w:rPr>
                <w:sz w:val="28"/>
                <w:szCs w:val="28"/>
              </w:rPr>
              <w:t>3</w:t>
            </w:r>
          </w:p>
        </w:tc>
        <w:tc>
          <w:tcPr>
            <w:tcW w:w="1984" w:type="dxa"/>
            <w:tcMar>
              <w:top w:w="80" w:type="dxa"/>
              <w:left w:w="80" w:type="dxa"/>
              <w:bottom w:w="80" w:type="dxa"/>
              <w:right w:w="80" w:type="dxa"/>
            </w:tcMar>
            <w:vAlign w:val="center"/>
          </w:tcPr>
          <w:p w14:paraId="2F6C7038" w14:textId="77777777" w:rsidR="002B0BD1" w:rsidRPr="00F21DA9" w:rsidRDefault="002B0BD1" w:rsidP="00340F1E">
            <w:pPr>
              <w:widowControl w:val="0"/>
              <w:spacing w:after="0" w:line="360" w:lineRule="auto"/>
              <w:jc w:val="center"/>
              <w:rPr>
                <w:sz w:val="28"/>
                <w:szCs w:val="28"/>
              </w:rPr>
            </w:pPr>
            <w:r w:rsidRPr="00F21DA9">
              <w:rPr>
                <w:sz w:val="28"/>
                <w:szCs w:val="28"/>
              </w:rPr>
              <w:t>3</w:t>
            </w:r>
          </w:p>
        </w:tc>
        <w:tc>
          <w:tcPr>
            <w:tcW w:w="2329" w:type="dxa"/>
            <w:tcMar>
              <w:top w:w="80" w:type="dxa"/>
              <w:left w:w="80" w:type="dxa"/>
              <w:bottom w:w="80" w:type="dxa"/>
              <w:right w:w="80" w:type="dxa"/>
            </w:tcMar>
            <w:vAlign w:val="center"/>
          </w:tcPr>
          <w:p w14:paraId="3E3B02D7" w14:textId="382A3900" w:rsidR="002B0BD1" w:rsidRPr="00F21DA9" w:rsidRDefault="009173A6" w:rsidP="00340F1E">
            <w:pPr>
              <w:widowControl w:val="0"/>
              <w:spacing w:after="0" w:line="360" w:lineRule="auto"/>
              <w:jc w:val="center"/>
              <w:rPr>
                <w:sz w:val="28"/>
                <w:szCs w:val="28"/>
              </w:rPr>
            </w:pPr>
            <w:r>
              <w:rPr>
                <w:sz w:val="28"/>
                <w:szCs w:val="28"/>
              </w:rPr>
              <w:t>5</w:t>
            </w:r>
          </w:p>
        </w:tc>
      </w:tr>
    </w:tbl>
    <w:p w14:paraId="28C51477" w14:textId="2A938B67" w:rsidR="0097116D" w:rsidRPr="00CC354A" w:rsidRDefault="0097116D" w:rsidP="00576262">
      <w:pPr>
        <w:widowControl w:val="0"/>
        <w:spacing w:after="0" w:line="360" w:lineRule="auto"/>
        <w:ind w:firstLine="709"/>
        <w:rPr>
          <w:b/>
          <w:bCs/>
          <w:i/>
          <w:iCs/>
          <w:sz w:val="28"/>
          <w:szCs w:val="28"/>
          <w:lang w:val="vi-VN"/>
        </w:rPr>
      </w:pPr>
      <w:r w:rsidRPr="00F21DA9">
        <w:rPr>
          <w:b/>
          <w:bCs/>
          <w:i/>
          <w:iCs/>
          <w:sz w:val="28"/>
          <w:szCs w:val="28"/>
          <w:lang w:val="vi-VN"/>
        </w:rPr>
        <w:t xml:space="preserve">2.6. </w:t>
      </w:r>
      <w:r w:rsidR="00CC354A" w:rsidRPr="00CC354A">
        <w:rPr>
          <w:b/>
          <w:bCs/>
          <w:i/>
          <w:iCs/>
          <w:sz w:val="28"/>
          <w:szCs w:val="28"/>
          <w:lang w:val="vi-VN"/>
        </w:rPr>
        <w:t>Sá</w:t>
      </w:r>
      <w:r w:rsidR="003D3F96">
        <w:rPr>
          <w:b/>
          <w:bCs/>
          <w:i/>
          <w:iCs/>
          <w:sz w:val="28"/>
          <w:szCs w:val="28"/>
        </w:rPr>
        <w:t>p</w:t>
      </w:r>
      <w:r w:rsidR="00CC354A" w:rsidRPr="00CC354A">
        <w:rPr>
          <w:b/>
          <w:bCs/>
          <w:i/>
          <w:iCs/>
          <w:sz w:val="28"/>
          <w:szCs w:val="28"/>
          <w:lang w:val="vi-VN"/>
        </w:rPr>
        <w:t xml:space="preserve"> nhập </w:t>
      </w:r>
      <w:r w:rsidRPr="00F21DA9">
        <w:rPr>
          <w:b/>
          <w:bCs/>
          <w:i/>
          <w:iCs/>
          <w:sz w:val="28"/>
          <w:szCs w:val="28"/>
          <w:lang w:val="vi-VN"/>
        </w:rPr>
        <w:t>Thôn Ấp Cút, Thôn Đông Bài, Thôn Lạc Nông</w:t>
      </w:r>
      <w:r w:rsidR="00FF72B1" w:rsidRPr="00FF72B1">
        <w:rPr>
          <w:b/>
          <w:bCs/>
          <w:i/>
          <w:iCs/>
          <w:sz w:val="28"/>
          <w:szCs w:val="28"/>
          <w:lang w:val="vi-VN"/>
        </w:rPr>
        <w:t>, Hoàng Dương</w:t>
      </w:r>
      <w:r w:rsidR="00E84798" w:rsidRPr="00E84798">
        <w:rPr>
          <w:b/>
          <w:bCs/>
          <w:i/>
          <w:iCs/>
          <w:sz w:val="28"/>
          <w:szCs w:val="28"/>
          <w:lang w:val="vi-VN"/>
        </w:rPr>
        <w:t xml:space="preserve">, Thôn Thế Trạch </w:t>
      </w:r>
      <w:r w:rsidR="00AF0CD2" w:rsidRPr="00AF0CD2">
        <w:rPr>
          <w:b/>
          <w:bCs/>
          <w:i/>
          <w:iCs/>
          <w:sz w:val="28"/>
          <w:szCs w:val="28"/>
          <w:lang w:val="vi-VN"/>
        </w:rPr>
        <w:t xml:space="preserve">dự kiến đặt tên: </w:t>
      </w:r>
      <w:r w:rsidR="00CC354A" w:rsidRPr="00CC354A">
        <w:rPr>
          <w:b/>
          <w:bCs/>
          <w:i/>
          <w:iCs/>
          <w:sz w:val="28"/>
          <w:szCs w:val="28"/>
          <w:lang w:val="vi-VN"/>
        </w:rPr>
        <w:t xml:space="preserve">Thôn </w:t>
      </w:r>
      <w:r w:rsidR="00B448A7">
        <w:rPr>
          <w:b/>
          <w:bCs/>
          <w:i/>
          <w:iCs/>
          <w:sz w:val="28"/>
          <w:szCs w:val="28"/>
        </w:rPr>
        <w:t xml:space="preserve">Thống </w:t>
      </w:r>
      <w:r w:rsidR="00CC354A" w:rsidRPr="00CC354A">
        <w:rPr>
          <w:b/>
          <w:bCs/>
          <w:i/>
          <w:iCs/>
          <w:sz w:val="28"/>
          <w:szCs w:val="28"/>
          <w:lang w:val="vi-VN"/>
        </w:rPr>
        <w:t>Nhất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1245"/>
        <w:gridCol w:w="1175"/>
        <w:gridCol w:w="1203"/>
        <w:gridCol w:w="1204"/>
        <w:gridCol w:w="1081"/>
        <w:gridCol w:w="1289"/>
      </w:tblGrid>
      <w:tr w:rsidR="00E84798" w:rsidRPr="002D6EF4" w14:paraId="4DEB943E" w14:textId="77777777" w:rsidTr="00AA14D0">
        <w:trPr>
          <w:tblHeader/>
          <w:jc w:val="center"/>
        </w:trPr>
        <w:tc>
          <w:tcPr>
            <w:tcW w:w="1865" w:type="dxa"/>
            <w:shd w:val="clear" w:color="auto" w:fill="E6E6E6"/>
            <w:tcMar>
              <w:top w:w="80" w:type="dxa"/>
              <w:left w:w="80" w:type="dxa"/>
              <w:bottom w:w="80" w:type="dxa"/>
              <w:right w:w="80" w:type="dxa"/>
            </w:tcMar>
            <w:vAlign w:val="center"/>
          </w:tcPr>
          <w:p w14:paraId="2BAEEAE7" w14:textId="77777777" w:rsidR="00E84798" w:rsidRPr="00F21DA9" w:rsidRDefault="00E84798" w:rsidP="00AA14D0">
            <w:pPr>
              <w:widowControl w:val="0"/>
              <w:spacing w:after="0" w:line="360" w:lineRule="auto"/>
              <w:jc w:val="center"/>
              <w:rPr>
                <w:sz w:val="28"/>
                <w:szCs w:val="28"/>
              </w:rPr>
            </w:pPr>
            <w:r w:rsidRPr="00F21DA9">
              <w:rPr>
                <w:b/>
                <w:sz w:val="28"/>
                <w:szCs w:val="28"/>
              </w:rPr>
              <w:lastRenderedPageBreak/>
              <w:t>Nội dung</w:t>
            </w:r>
          </w:p>
        </w:tc>
        <w:tc>
          <w:tcPr>
            <w:tcW w:w="1245" w:type="dxa"/>
            <w:shd w:val="clear" w:color="auto" w:fill="E6E6E6"/>
            <w:tcMar>
              <w:top w:w="80" w:type="dxa"/>
              <w:left w:w="80" w:type="dxa"/>
              <w:bottom w:w="80" w:type="dxa"/>
              <w:right w:w="80" w:type="dxa"/>
            </w:tcMar>
            <w:vAlign w:val="center"/>
          </w:tcPr>
          <w:p w14:paraId="7076794E" w14:textId="77777777" w:rsidR="00E84798" w:rsidRPr="00F21DA9" w:rsidRDefault="00E84798"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Ấp Cút</w:t>
            </w:r>
          </w:p>
        </w:tc>
        <w:tc>
          <w:tcPr>
            <w:tcW w:w="1175" w:type="dxa"/>
            <w:shd w:val="clear" w:color="auto" w:fill="E6E6E6"/>
            <w:tcMar>
              <w:top w:w="80" w:type="dxa"/>
              <w:left w:w="80" w:type="dxa"/>
              <w:bottom w:w="80" w:type="dxa"/>
              <w:right w:w="80" w:type="dxa"/>
            </w:tcMar>
            <w:vAlign w:val="center"/>
          </w:tcPr>
          <w:p w14:paraId="0C1899EE" w14:textId="77777777" w:rsidR="00E84798" w:rsidRPr="00F21DA9" w:rsidRDefault="00E84798"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Đông Bài</w:t>
            </w:r>
          </w:p>
        </w:tc>
        <w:tc>
          <w:tcPr>
            <w:tcW w:w="1203" w:type="dxa"/>
            <w:shd w:val="clear" w:color="auto" w:fill="E6E6E6"/>
            <w:vAlign w:val="center"/>
          </w:tcPr>
          <w:p w14:paraId="26D5E4DA" w14:textId="77777777" w:rsidR="00E84798" w:rsidRPr="00F21DA9" w:rsidRDefault="00E84798" w:rsidP="00AA14D0">
            <w:pPr>
              <w:widowControl w:val="0"/>
              <w:spacing w:after="0" w:line="360" w:lineRule="auto"/>
              <w:jc w:val="center"/>
              <w:rPr>
                <w:b/>
                <w:sz w:val="28"/>
                <w:szCs w:val="28"/>
                <w:lang w:val="vi-VN"/>
              </w:rPr>
            </w:pPr>
            <w:r w:rsidRPr="00F21DA9">
              <w:rPr>
                <w:b/>
                <w:sz w:val="28"/>
                <w:szCs w:val="28"/>
              </w:rPr>
              <w:t>Thôn</w:t>
            </w:r>
            <w:r w:rsidRPr="00F21DA9">
              <w:rPr>
                <w:b/>
                <w:sz w:val="28"/>
                <w:szCs w:val="28"/>
                <w:lang w:val="vi-VN"/>
              </w:rPr>
              <w:t xml:space="preserve"> Lạc Nông</w:t>
            </w:r>
          </w:p>
        </w:tc>
        <w:tc>
          <w:tcPr>
            <w:tcW w:w="1204" w:type="dxa"/>
            <w:shd w:val="clear" w:color="auto" w:fill="E6E6E6"/>
            <w:vAlign w:val="center"/>
          </w:tcPr>
          <w:p w14:paraId="244BE406" w14:textId="74400142" w:rsidR="00E84798" w:rsidRPr="00FF72B1" w:rsidRDefault="00E84798" w:rsidP="00AA14D0">
            <w:pPr>
              <w:widowControl w:val="0"/>
              <w:spacing w:after="0" w:line="360" w:lineRule="auto"/>
              <w:jc w:val="center"/>
              <w:rPr>
                <w:b/>
                <w:sz w:val="28"/>
                <w:szCs w:val="28"/>
              </w:rPr>
            </w:pPr>
            <w:r>
              <w:rPr>
                <w:b/>
                <w:sz w:val="28"/>
                <w:szCs w:val="28"/>
              </w:rPr>
              <w:t>Thôn Hoàng Dương</w:t>
            </w:r>
          </w:p>
        </w:tc>
        <w:tc>
          <w:tcPr>
            <w:tcW w:w="1081" w:type="dxa"/>
            <w:shd w:val="clear" w:color="auto" w:fill="E6E6E6"/>
            <w:vAlign w:val="center"/>
          </w:tcPr>
          <w:p w14:paraId="37570652" w14:textId="740718FE" w:rsidR="00E84798" w:rsidRPr="00E84798" w:rsidRDefault="00E84798" w:rsidP="00AA14D0">
            <w:pPr>
              <w:widowControl w:val="0"/>
              <w:spacing w:after="0" w:line="360" w:lineRule="auto"/>
              <w:jc w:val="center"/>
              <w:rPr>
                <w:b/>
                <w:sz w:val="28"/>
                <w:szCs w:val="28"/>
              </w:rPr>
            </w:pPr>
            <w:r>
              <w:rPr>
                <w:b/>
                <w:sz w:val="28"/>
                <w:szCs w:val="28"/>
              </w:rPr>
              <w:t>Thôn Thế Trạch</w:t>
            </w:r>
          </w:p>
        </w:tc>
        <w:tc>
          <w:tcPr>
            <w:tcW w:w="1289" w:type="dxa"/>
            <w:shd w:val="clear" w:color="auto" w:fill="E6E6E6"/>
            <w:tcMar>
              <w:top w:w="80" w:type="dxa"/>
              <w:left w:w="80" w:type="dxa"/>
              <w:bottom w:w="80" w:type="dxa"/>
              <w:right w:w="80" w:type="dxa"/>
            </w:tcMar>
            <w:vAlign w:val="center"/>
          </w:tcPr>
          <w:p w14:paraId="76B94B2B" w14:textId="161ED17B" w:rsidR="00E84798" w:rsidRPr="00F21DA9" w:rsidRDefault="00E84798" w:rsidP="00AA14D0">
            <w:pPr>
              <w:widowControl w:val="0"/>
              <w:spacing w:after="0" w:line="360" w:lineRule="auto"/>
              <w:jc w:val="center"/>
              <w:rPr>
                <w:b/>
                <w:sz w:val="28"/>
                <w:szCs w:val="28"/>
                <w:lang w:val="vi-VN"/>
              </w:rPr>
            </w:pPr>
            <w:r w:rsidRPr="00F21DA9">
              <w:rPr>
                <w:b/>
                <w:sz w:val="28"/>
                <w:szCs w:val="28"/>
                <w:lang w:val="vi-VN"/>
              </w:rPr>
              <w:t>Sau sáp nhập</w:t>
            </w:r>
          </w:p>
          <w:p w14:paraId="3D85B7DE" w14:textId="71FDBF9F" w:rsidR="00E84798" w:rsidRPr="00F21DA9" w:rsidRDefault="00E84798" w:rsidP="00AA14D0">
            <w:pPr>
              <w:widowControl w:val="0"/>
              <w:spacing w:after="0" w:line="360" w:lineRule="auto"/>
              <w:jc w:val="center"/>
              <w:rPr>
                <w:sz w:val="28"/>
                <w:szCs w:val="28"/>
                <w:lang w:val="vi-VN"/>
              </w:rPr>
            </w:pPr>
            <w:r w:rsidRPr="00F21DA9">
              <w:rPr>
                <w:b/>
                <w:sz w:val="28"/>
                <w:szCs w:val="28"/>
                <w:lang w:val="vi-VN"/>
              </w:rPr>
              <w:t xml:space="preserve">(Thôn </w:t>
            </w:r>
            <w:r w:rsidR="000F1B10">
              <w:rPr>
                <w:b/>
                <w:sz w:val="28"/>
                <w:szCs w:val="28"/>
              </w:rPr>
              <w:t>Thống</w:t>
            </w:r>
            <w:r w:rsidRPr="00F21DA9">
              <w:rPr>
                <w:b/>
                <w:sz w:val="28"/>
                <w:szCs w:val="28"/>
                <w:lang w:val="vi-VN"/>
              </w:rPr>
              <w:t xml:space="preserve"> Nhất)</w:t>
            </w:r>
          </w:p>
        </w:tc>
      </w:tr>
      <w:tr w:rsidR="00E84798" w:rsidRPr="00F21DA9" w14:paraId="66CF0AA3" w14:textId="77777777" w:rsidTr="005B3121">
        <w:trPr>
          <w:jc w:val="center"/>
        </w:trPr>
        <w:tc>
          <w:tcPr>
            <w:tcW w:w="1865" w:type="dxa"/>
            <w:tcMar>
              <w:top w:w="80" w:type="dxa"/>
              <w:left w:w="80" w:type="dxa"/>
              <w:bottom w:w="80" w:type="dxa"/>
              <w:right w:w="80" w:type="dxa"/>
            </w:tcMar>
          </w:tcPr>
          <w:p w14:paraId="61A2EB22" w14:textId="77777777" w:rsidR="00E84798" w:rsidRPr="00F21DA9" w:rsidRDefault="00E84798" w:rsidP="00576262">
            <w:pPr>
              <w:widowControl w:val="0"/>
              <w:spacing w:after="0" w:line="360" w:lineRule="auto"/>
              <w:rPr>
                <w:sz w:val="28"/>
                <w:szCs w:val="28"/>
              </w:rPr>
            </w:pPr>
            <w:r w:rsidRPr="00F21DA9">
              <w:rPr>
                <w:sz w:val="28"/>
                <w:szCs w:val="28"/>
              </w:rPr>
              <w:t>Số hộ</w:t>
            </w:r>
          </w:p>
        </w:tc>
        <w:tc>
          <w:tcPr>
            <w:tcW w:w="1245" w:type="dxa"/>
            <w:tcMar>
              <w:top w:w="80" w:type="dxa"/>
              <w:left w:w="80" w:type="dxa"/>
              <w:bottom w:w="80" w:type="dxa"/>
              <w:right w:w="80" w:type="dxa"/>
            </w:tcMar>
            <w:vAlign w:val="center"/>
          </w:tcPr>
          <w:p w14:paraId="422364AC" w14:textId="77777777" w:rsidR="00E84798" w:rsidRPr="00F21DA9" w:rsidRDefault="00E84798" w:rsidP="005B3121">
            <w:pPr>
              <w:widowControl w:val="0"/>
              <w:spacing w:after="0" w:line="360" w:lineRule="auto"/>
              <w:jc w:val="center"/>
              <w:rPr>
                <w:sz w:val="28"/>
                <w:szCs w:val="28"/>
              </w:rPr>
            </w:pPr>
            <w:r w:rsidRPr="00F21DA9">
              <w:rPr>
                <w:sz w:val="28"/>
                <w:szCs w:val="28"/>
              </w:rPr>
              <w:t>146</w:t>
            </w:r>
          </w:p>
        </w:tc>
        <w:tc>
          <w:tcPr>
            <w:tcW w:w="1175" w:type="dxa"/>
            <w:tcMar>
              <w:top w:w="80" w:type="dxa"/>
              <w:left w:w="80" w:type="dxa"/>
              <w:bottom w:w="80" w:type="dxa"/>
              <w:right w:w="80" w:type="dxa"/>
            </w:tcMar>
            <w:vAlign w:val="center"/>
          </w:tcPr>
          <w:p w14:paraId="62D9F4D9" w14:textId="77777777" w:rsidR="00E84798" w:rsidRPr="00F21DA9" w:rsidRDefault="00E84798" w:rsidP="005B3121">
            <w:pPr>
              <w:widowControl w:val="0"/>
              <w:spacing w:after="0" w:line="360" w:lineRule="auto"/>
              <w:jc w:val="center"/>
              <w:rPr>
                <w:sz w:val="28"/>
                <w:szCs w:val="28"/>
              </w:rPr>
            </w:pPr>
            <w:r w:rsidRPr="00F21DA9">
              <w:rPr>
                <w:sz w:val="28"/>
                <w:szCs w:val="28"/>
              </w:rPr>
              <w:t>286</w:t>
            </w:r>
          </w:p>
        </w:tc>
        <w:tc>
          <w:tcPr>
            <w:tcW w:w="1203" w:type="dxa"/>
            <w:vAlign w:val="center"/>
          </w:tcPr>
          <w:p w14:paraId="5E9304EB" w14:textId="77777777" w:rsidR="00E84798" w:rsidRPr="00F21DA9" w:rsidRDefault="00E84798" w:rsidP="005B3121">
            <w:pPr>
              <w:widowControl w:val="0"/>
              <w:spacing w:after="0" w:line="360" w:lineRule="auto"/>
              <w:jc w:val="center"/>
              <w:rPr>
                <w:sz w:val="28"/>
                <w:szCs w:val="28"/>
              </w:rPr>
            </w:pPr>
            <w:r w:rsidRPr="00F21DA9">
              <w:rPr>
                <w:sz w:val="28"/>
                <w:szCs w:val="28"/>
              </w:rPr>
              <w:t>267</w:t>
            </w:r>
          </w:p>
        </w:tc>
        <w:tc>
          <w:tcPr>
            <w:tcW w:w="1204" w:type="dxa"/>
            <w:vAlign w:val="center"/>
          </w:tcPr>
          <w:p w14:paraId="16BF3751" w14:textId="42C8CF71" w:rsidR="00E84798" w:rsidRPr="00F21DA9" w:rsidRDefault="00E84798" w:rsidP="005B3121">
            <w:pPr>
              <w:widowControl w:val="0"/>
              <w:spacing w:after="0" w:line="360" w:lineRule="auto"/>
              <w:jc w:val="center"/>
              <w:rPr>
                <w:sz w:val="28"/>
                <w:szCs w:val="28"/>
              </w:rPr>
            </w:pPr>
            <w:r>
              <w:rPr>
                <w:sz w:val="28"/>
                <w:szCs w:val="28"/>
              </w:rPr>
              <w:t>370</w:t>
            </w:r>
          </w:p>
        </w:tc>
        <w:tc>
          <w:tcPr>
            <w:tcW w:w="1081" w:type="dxa"/>
            <w:vAlign w:val="center"/>
          </w:tcPr>
          <w:p w14:paraId="5782E9F7" w14:textId="284120C0" w:rsidR="00E84798" w:rsidRDefault="00E84798" w:rsidP="005B3121">
            <w:pPr>
              <w:widowControl w:val="0"/>
              <w:spacing w:after="0" w:line="360" w:lineRule="auto"/>
              <w:jc w:val="center"/>
              <w:rPr>
                <w:sz w:val="28"/>
                <w:szCs w:val="28"/>
              </w:rPr>
            </w:pPr>
            <w:r>
              <w:rPr>
                <w:sz w:val="28"/>
                <w:szCs w:val="28"/>
              </w:rPr>
              <w:t>297</w:t>
            </w:r>
          </w:p>
        </w:tc>
        <w:tc>
          <w:tcPr>
            <w:tcW w:w="1289" w:type="dxa"/>
            <w:tcMar>
              <w:top w:w="80" w:type="dxa"/>
              <w:left w:w="80" w:type="dxa"/>
              <w:bottom w:w="80" w:type="dxa"/>
              <w:right w:w="80" w:type="dxa"/>
            </w:tcMar>
            <w:vAlign w:val="center"/>
          </w:tcPr>
          <w:p w14:paraId="49308E47" w14:textId="13B807EB" w:rsidR="00E84798" w:rsidRPr="00F21DA9" w:rsidRDefault="00E84798" w:rsidP="005B3121">
            <w:pPr>
              <w:widowControl w:val="0"/>
              <w:spacing w:after="0" w:line="360" w:lineRule="auto"/>
              <w:jc w:val="center"/>
              <w:rPr>
                <w:sz w:val="28"/>
                <w:szCs w:val="28"/>
              </w:rPr>
            </w:pPr>
            <w:r>
              <w:rPr>
                <w:sz w:val="28"/>
                <w:szCs w:val="28"/>
              </w:rPr>
              <w:t>1366</w:t>
            </w:r>
          </w:p>
        </w:tc>
      </w:tr>
      <w:tr w:rsidR="00E84798" w:rsidRPr="00F21DA9" w14:paraId="0F6F8089" w14:textId="77777777" w:rsidTr="005B3121">
        <w:trPr>
          <w:jc w:val="center"/>
        </w:trPr>
        <w:tc>
          <w:tcPr>
            <w:tcW w:w="1865" w:type="dxa"/>
            <w:tcMar>
              <w:top w:w="80" w:type="dxa"/>
              <w:left w:w="80" w:type="dxa"/>
              <w:bottom w:w="80" w:type="dxa"/>
              <w:right w:w="80" w:type="dxa"/>
            </w:tcMar>
          </w:tcPr>
          <w:p w14:paraId="2FD80F0B" w14:textId="77777777" w:rsidR="00E84798" w:rsidRPr="00F21DA9" w:rsidRDefault="00E84798" w:rsidP="00576262">
            <w:pPr>
              <w:widowControl w:val="0"/>
              <w:spacing w:after="0" w:line="360" w:lineRule="auto"/>
              <w:rPr>
                <w:sz w:val="28"/>
                <w:szCs w:val="28"/>
              </w:rPr>
            </w:pPr>
            <w:r w:rsidRPr="00F21DA9">
              <w:rPr>
                <w:sz w:val="28"/>
                <w:szCs w:val="28"/>
              </w:rPr>
              <w:t>Dân số</w:t>
            </w:r>
          </w:p>
        </w:tc>
        <w:tc>
          <w:tcPr>
            <w:tcW w:w="1245" w:type="dxa"/>
            <w:tcMar>
              <w:top w:w="80" w:type="dxa"/>
              <w:left w:w="80" w:type="dxa"/>
              <w:bottom w:w="80" w:type="dxa"/>
              <w:right w:w="80" w:type="dxa"/>
            </w:tcMar>
            <w:vAlign w:val="center"/>
          </w:tcPr>
          <w:p w14:paraId="0EC5EE31" w14:textId="77777777" w:rsidR="00E84798" w:rsidRPr="00F21DA9" w:rsidRDefault="00E84798" w:rsidP="005B3121">
            <w:pPr>
              <w:widowControl w:val="0"/>
              <w:spacing w:after="0" w:line="360" w:lineRule="auto"/>
              <w:jc w:val="center"/>
              <w:rPr>
                <w:sz w:val="28"/>
                <w:szCs w:val="28"/>
              </w:rPr>
            </w:pPr>
            <w:r w:rsidRPr="00F21DA9">
              <w:rPr>
                <w:sz w:val="28"/>
                <w:szCs w:val="28"/>
              </w:rPr>
              <w:t>569</w:t>
            </w:r>
          </w:p>
        </w:tc>
        <w:tc>
          <w:tcPr>
            <w:tcW w:w="1175" w:type="dxa"/>
            <w:tcMar>
              <w:top w:w="80" w:type="dxa"/>
              <w:left w:w="80" w:type="dxa"/>
              <w:bottom w:w="80" w:type="dxa"/>
              <w:right w:w="80" w:type="dxa"/>
            </w:tcMar>
            <w:vAlign w:val="center"/>
          </w:tcPr>
          <w:p w14:paraId="5A4F956E" w14:textId="77777777" w:rsidR="00E84798" w:rsidRPr="00F21DA9" w:rsidRDefault="00E84798" w:rsidP="005B3121">
            <w:pPr>
              <w:widowControl w:val="0"/>
              <w:spacing w:after="0" w:line="360" w:lineRule="auto"/>
              <w:jc w:val="center"/>
              <w:rPr>
                <w:sz w:val="28"/>
                <w:szCs w:val="28"/>
              </w:rPr>
            </w:pPr>
            <w:r w:rsidRPr="00F21DA9">
              <w:rPr>
                <w:sz w:val="28"/>
                <w:szCs w:val="28"/>
              </w:rPr>
              <w:t>1097</w:t>
            </w:r>
          </w:p>
        </w:tc>
        <w:tc>
          <w:tcPr>
            <w:tcW w:w="1203" w:type="dxa"/>
            <w:vAlign w:val="center"/>
          </w:tcPr>
          <w:p w14:paraId="3A248FAD" w14:textId="77777777" w:rsidR="00E84798" w:rsidRPr="00F21DA9" w:rsidRDefault="00E84798" w:rsidP="005B3121">
            <w:pPr>
              <w:widowControl w:val="0"/>
              <w:spacing w:after="0" w:line="360" w:lineRule="auto"/>
              <w:jc w:val="center"/>
              <w:rPr>
                <w:sz w:val="28"/>
                <w:szCs w:val="28"/>
              </w:rPr>
            </w:pPr>
            <w:r w:rsidRPr="00F21DA9">
              <w:rPr>
                <w:sz w:val="28"/>
                <w:szCs w:val="28"/>
              </w:rPr>
              <w:t>1104</w:t>
            </w:r>
          </w:p>
        </w:tc>
        <w:tc>
          <w:tcPr>
            <w:tcW w:w="1204" w:type="dxa"/>
            <w:vAlign w:val="center"/>
          </w:tcPr>
          <w:p w14:paraId="378A907E" w14:textId="44F172D1" w:rsidR="00E84798" w:rsidRPr="00F21DA9" w:rsidRDefault="00E84798" w:rsidP="005B3121">
            <w:pPr>
              <w:widowControl w:val="0"/>
              <w:spacing w:after="0" w:line="360" w:lineRule="auto"/>
              <w:jc w:val="center"/>
              <w:rPr>
                <w:sz w:val="28"/>
                <w:szCs w:val="28"/>
              </w:rPr>
            </w:pPr>
            <w:r>
              <w:rPr>
                <w:sz w:val="28"/>
                <w:szCs w:val="28"/>
              </w:rPr>
              <w:t>1376</w:t>
            </w:r>
          </w:p>
        </w:tc>
        <w:tc>
          <w:tcPr>
            <w:tcW w:w="1081" w:type="dxa"/>
            <w:vAlign w:val="center"/>
          </w:tcPr>
          <w:p w14:paraId="18FDE8A2" w14:textId="156E6AFD" w:rsidR="00E84798" w:rsidRDefault="00E84798" w:rsidP="005B3121">
            <w:pPr>
              <w:widowControl w:val="0"/>
              <w:spacing w:after="0" w:line="360" w:lineRule="auto"/>
              <w:jc w:val="center"/>
              <w:rPr>
                <w:sz w:val="28"/>
                <w:szCs w:val="28"/>
              </w:rPr>
            </w:pPr>
            <w:r>
              <w:rPr>
                <w:sz w:val="28"/>
                <w:szCs w:val="28"/>
              </w:rPr>
              <w:t>1253</w:t>
            </w:r>
          </w:p>
        </w:tc>
        <w:tc>
          <w:tcPr>
            <w:tcW w:w="1289" w:type="dxa"/>
            <w:tcMar>
              <w:top w:w="80" w:type="dxa"/>
              <w:left w:w="80" w:type="dxa"/>
              <w:bottom w:w="80" w:type="dxa"/>
              <w:right w:w="80" w:type="dxa"/>
            </w:tcMar>
            <w:vAlign w:val="center"/>
          </w:tcPr>
          <w:p w14:paraId="27A8BD36" w14:textId="63653610" w:rsidR="00E84798" w:rsidRPr="00F21DA9" w:rsidRDefault="00E84798" w:rsidP="005B3121">
            <w:pPr>
              <w:widowControl w:val="0"/>
              <w:spacing w:after="0" w:line="360" w:lineRule="auto"/>
              <w:jc w:val="center"/>
              <w:rPr>
                <w:sz w:val="28"/>
                <w:szCs w:val="28"/>
              </w:rPr>
            </w:pPr>
            <w:r>
              <w:rPr>
                <w:sz w:val="28"/>
                <w:szCs w:val="28"/>
              </w:rPr>
              <w:t>5399</w:t>
            </w:r>
          </w:p>
        </w:tc>
      </w:tr>
      <w:tr w:rsidR="00E84798" w:rsidRPr="00F21DA9" w14:paraId="7BF5783A" w14:textId="77777777" w:rsidTr="005B3121">
        <w:trPr>
          <w:jc w:val="center"/>
        </w:trPr>
        <w:tc>
          <w:tcPr>
            <w:tcW w:w="1865" w:type="dxa"/>
            <w:tcMar>
              <w:top w:w="80" w:type="dxa"/>
              <w:left w:w="80" w:type="dxa"/>
              <w:bottom w:w="80" w:type="dxa"/>
              <w:right w:w="80" w:type="dxa"/>
            </w:tcMar>
          </w:tcPr>
          <w:p w14:paraId="43A2B8EC" w14:textId="77777777" w:rsidR="00E84798" w:rsidRPr="00F21DA9" w:rsidRDefault="00E84798" w:rsidP="00576262">
            <w:pPr>
              <w:widowControl w:val="0"/>
              <w:spacing w:after="0" w:line="360" w:lineRule="auto"/>
              <w:rPr>
                <w:sz w:val="28"/>
                <w:szCs w:val="28"/>
              </w:rPr>
            </w:pPr>
            <w:r w:rsidRPr="00F21DA9">
              <w:rPr>
                <w:sz w:val="28"/>
                <w:szCs w:val="28"/>
              </w:rPr>
              <w:t>Diện tích (km²)</w:t>
            </w:r>
          </w:p>
        </w:tc>
        <w:tc>
          <w:tcPr>
            <w:tcW w:w="1245" w:type="dxa"/>
            <w:tcMar>
              <w:top w:w="80" w:type="dxa"/>
              <w:left w:w="80" w:type="dxa"/>
              <w:bottom w:w="80" w:type="dxa"/>
              <w:right w:w="80" w:type="dxa"/>
            </w:tcMar>
            <w:vAlign w:val="center"/>
          </w:tcPr>
          <w:p w14:paraId="549D1591" w14:textId="77777777" w:rsidR="00E84798" w:rsidRPr="00F21DA9" w:rsidRDefault="00E84798" w:rsidP="005B3121">
            <w:pPr>
              <w:widowControl w:val="0"/>
              <w:spacing w:after="0" w:line="360" w:lineRule="auto"/>
              <w:jc w:val="center"/>
              <w:rPr>
                <w:sz w:val="28"/>
                <w:szCs w:val="28"/>
                <w:lang w:val="vi-VN"/>
              </w:rPr>
            </w:pPr>
            <w:r w:rsidRPr="00F21DA9">
              <w:rPr>
                <w:sz w:val="28"/>
                <w:szCs w:val="28"/>
                <w:lang w:val="vi-VN"/>
              </w:rPr>
              <w:t>0,3</w:t>
            </w:r>
          </w:p>
        </w:tc>
        <w:tc>
          <w:tcPr>
            <w:tcW w:w="1175" w:type="dxa"/>
            <w:tcMar>
              <w:top w:w="80" w:type="dxa"/>
              <w:left w:w="80" w:type="dxa"/>
              <w:bottom w:w="80" w:type="dxa"/>
              <w:right w:w="80" w:type="dxa"/>
            </w:tcMar>
            <w:vAlign w:val="center"/>
          </w:tcPr>
          <w:p w14:paraId="295141BB" w14:textId="77777777" w:rsidR="00E84798" w:rsidRPr="00F21DA9" w:rsidRDefault="00E84798" w:rsidP="005B3121">
            <w:pPr>
              <w:widowControl w:val="0"/>
              <w:spacing w:after="0" w:line="360" w:lineRule="auto"/>
              <w:jc w:val="center"/>
              <w:rPr>
                <w:sz w:val="28"/>
                <w:szCs w:val="28"/>
                <w:lang w:val="vi-VN"/>
              </w:rPr>
            </w:pPr>
            <w:r w:rsidRPr="00F21DA9">
              <w:rPr>
                <w:sz w:val="28"/>
                <w:szCs w:val="28"/>
                <w:lang w:val="vi-VN"/>
              </w:rPr>
              <w:t>1,2</w:t>
            </w:r>
          </w:p>
        </w:tc>
        <w:tc>
          <w:tcPr>
            <w:tcW w:w="1203" w:type="dxa"/>
            <w:vAlign w:val="center"/>
          </w:tcPr>
          <w:p w14:paraId="2D53658C" w14:textId="77777777" w:rsidR="00E84798" w:rsidRPr="00F21DA9" w:rsidRDefault="00E84798" w:rsidP="005B3121">
            <w:pPr>
              <w:widowControl w:val="0"/>
              <w:spacing w:after="0" w:line="360" w:lineRule="auto"/>
              <w:jc w:val="center"/>
              <w:rPr>
                <w:sz w:val="28"/>
                <w:szCs w:val="28"/>
                <w:lang w:val="vi-VN"/>
              </w:rPr>
            </w:pPr>
            <w:r w:rsidRPr="00F21DA9">
              <w:rPr>
                <w:sz w:val="28"/>
                <w:szCs w:val="28"/>
                <w:lang w:val="vi-VN"/>
              </w:rPr>
              <w:t>1,3</w:t>
            </w:r>
          </w:p>
        </w:tc>
        <w:tc>
          <w:tcPr>
            <w:tcW w:w="1204" w:type="dxa"/>
            <w:vAlign w:val="center"/>
          </w:tcPr>
          <w:p w14:paraId="7FD6A240" w14:textId="7E2589EF" w:rsidR="00E84798" w:rsidRPr="00FF72B1" w:rsidRDefault="00E84798" w:rsidP="005B3121">
            <w:pPr>
              <w:widowControl w:val="0"/>
              <w:spacing w:after="0" w:line="360" w:lineRule="auto"/>
              <w:jc w:val="center"/>
              <w:rPr>
                <w:sz w:val="28"/>
                <w:szCs w:val="28"/>
              </w:rPr>
            </w:pPr>
            <w:r>
              <w:rPr>
                <w:sz w:val="28"/>
                <w:szCs w:val="28"/>
              </w:rPr>
              <w:t>0,8</w:t>
            </w:r>
          </w:p>
        </w:tc>
        <w:tc>
          <w:tcPr>
            <w:tcW w:w="1081" w:type="dxa"/>
            <w:vAlign w:val="center"/>
          </w:tcPr>
          <w:p w14:paraId="20614107" w14:textId="7803B83D" w:rsidR="00E84798" w:rsidRDefault="00E84798" w:rsidP="005B3121">
            <w:pPr>
              <w:widowControl w:val="0"/>
              <w:spacing w:after="0" w:line="360" w:lineRule="auto"/>
              <w:jc w:val="center"/>
              <w:rPr>
                <w:sz w:val="28"/>
                <w:szCs w:val="28"/>
              </w:rPr>
            </w:pPr>
            <w:r>
              <w:rPr>
                <w:sz w:val="28"/>
                <w:szCs w:val="28"/>
              </w:rPr>
              <w:t>0,9</w:t>
            </w:r>
          </w:p>
        </w:tc>
        <w:tc>
          <w:tcPr>
            <w:tcW w:w="1289" w:type="dxa"/>
            <w:tcMar>
              <w:top w:w="80" w:type="dxa"/>
              <w:left w:w="80" w:type="dxa"/>
              <w:bottom w:w="80" w:type="dxa"/>
              <w:right w:w="80" w:type="dxa"/>
            </w:tcMar>
            <w:vAlign w:val="center"/>
          </w:tcPr>
          <w:p w14:paraId="736B71B1" w14:textId="62ED2AB8" w:rsidR="00E84798" w:rsidRPr="00467131" w:rsidRDefault="00E84798" w:rsidP="005B3121">
            <w:pPr>
              <w:widowControl w:val="0"/>
              <w:spacing w:after="0" w:line="360" w:lineRule="auto"/>
              <w:jc w:val="center"/>
              <w:rPr>
                <w:sz w:val="28"/>
                <w:szCs w:val="28"/>
              </w:rPr>
            </w:pPr>
            <w:r>
              <w:rPr>
                <w:sz w:val="28"/>
                <w:szCs w:val="28"/>
              </w:rPr>
              <w:t>4,5</w:t>
            </w:r>
          </w:p>
        </w:tc>
      </w:tr>
      <w:tr w:rsidR="00E84798" w:rsidRPr="00F21DA9" w14:paraId="0A3501D8" w14:textId="77777777" w:rsidTr="005B3121">
        <w:trPr>
          <w:jc w:val="center"/>
        </w:trPr>
        <w:tc>
          <w:tcPr>
            <w:tcW w:w="1865" w:type="dxa"/>
            <w:tcMar>
              <w:top w:w="80" w:type="dxa"/>
              <w:left w:w="80" w:type="dxa"/>
              <w:bottom w:w="80" w:type="dxa"/>
              <w:right w:w="80" w:type="dxa"/>
            </w:tcMar>
          </w:tcPr>
          <w:p w14:paraId="13123CB0" w14:textId="77777777" w:rsidR="00E84798" w:rsidRPr="00F21DA9" w:rsidRDefault="00E84798" w:rsidP="00576262">
            <w:pPr>
              <w:widowControl w:val="0"/>
              <w:spacing w:after="0" w:line="360" w:lineRule="auto"/>
              <w:rPr>
                <w:sz w:val="28"/>
                <w:szCs w:val="28"/>
              </w:rPr>
            </w:pPr>
            <w:r w:rsidRPr="00F21DA9">
              <w:rPr>
                <w:sz w:val="28"/>
                <w:szCs w:val="28"/>
              </w:rPr>
              <w:t>Số đảng viên</w:t>
            </w:r>
          </w:p>
        </w:tc>
        <w:tc>
          <w:tcPr>
            <w:tcW w:w="1245" w:type="dxa"/>
            <w:tcMar>
              <w:top w:w="80" w:type="dxa"/>
              <w:left w:w="80" w:type="dxa"/>
              <w:bottom w:w="80" w:type="dxa"/>
              <w:right w:w="80" w:type="dxa"/>
            </w:tcMar>
            <w:vAlign w:val="center"/>
          </w:tcPr>
          <w:p w14:paraId="3DAEE9E7" w14:textId="5A2B8706" w:rsidR="00E84798" w:rsidRPr="00E66103" w:rsidRDefault="00E84798" w:rsidP="005B3121">
            <w:pPr>
              <w:widowControl w:val="0"/>
              <w:spacing w:after="0" w:line="360" w:lineRule="auto"/>
              <w:jc w:val="center"/>
              <w:rPr>
                <w:sz w:val="28"/>
                <w:szCs w:val="28"/>
              </w:rPr>
            </w:pPr>
            <w:r w:rsidRPr="00F21DA9">
              <w:rPr>
                <w:sz w:val="28"/>
                <w:szCs w:val="28"/>
                <w:lang w:val="vi-VN"/>
              </w:rPr>
              <w:t>2</w:t>
            </w:r>
            <w:r>
              <w:rPr>
                <w:sz w:val="28"/>
                <w:szCs w:val="28"/>
              </w:rPr>
              <w:t>4</w:t>
            </w:r>
          </w:p>
        </w:tc>
        <w:tc>
          <w:tcPr>
            <w:tcW w:w="1175" w:type="dxa"/>
            <w:tcMar>
              <w:top w:w="80" w:type="dxa"/>
              <w:left w:w="80" w:type="dxa"/>
              <w:bottom w:w="80" w:type="dxa"/>
              <w:right w:w="80" w:type="dxa"/>
            </w:tcMar>
            <w:vAlign w:val="center"/>
          </w:tcPr>
          <w:p w14:paraId="7A502512" w14:textId="630CC0AE" w:rsidR="00E84798" w:rsidRPr="00F21DA9" w:rsidRDefault="00E84798" w:rsidP="005B3121">
            <w:pPr>
              <w:widowControl w:val="0"/>
              <w:spacing w:after="0" w:line="360" w:lineRule="auto"/>
              <w:jc w:val="center"/>
              <w:rPr>
                <w:sz w:val="28"/>
                <w:szCs w:val="28"/>
              </w:rPr>
            </w:pPr>
            <w:r>
              <w:rPr>
                <w:sz w:val="28"/>
                <w:szCs w:val="28"/>
              </w:rPr>
              <w:t>19</w:t>
            </w:r>
          </w:p>
        </w:tc>
        <w:tc>
          <w:tcPr>
            <w:tcW w:w="1203" w:type="dxa"/>
            <w:vAlign w:val="center"/>
          </w:tcPr>
          <w:p w14:paraId="6FAB21CA" w14:textId="30FADCAD" w:rsidR="00E84798" w:rsidRPr="00F21DA9" w:rsidRDefault="00E84798" w:rsidP="005B3121">
            <w:pPr>
              <w:widowControl w:val="0"/>
              <w:spacing w:after="0" w:line="360" w:lineRule="auto"/>
              <w:jc w:val="center"/>
              <w:rPr>
                <w:sz w:val="28"/>
                <w:szCs w:val="28"/>
              </w:rPr>
            </w:pPr>
            <w:r w:rsidRPr="00F21DA9">
              <w:rPr>
                <w:sz w:val="28"/>
                <w:szCs w:val="28"/>
              </w:rPr>
              <w:t>1</w:t>
            </w:r>
            <w:r>
              <w:rPr>
                <w:sz w:val="28"/>
                <w:szCs w:val="28"/>
              </w:rPr>
              <w:t>4</w:t>
            </w:r>
          </w:p>
        </w:tc>
        <w:tc>
          <w:tcPr>
            <w:tcW w:w="1204" w:type="dxa"/>
            <w:vAlign w:val="center"/>
          </w:tcPr>
          <w:p w14:paraId="01C20AF6" w14:textId="358F83B8" w:rsidR="00E84798" w:rsidRPr="00F21DA9" w:rsidRDefault="00E84798" w:rsidP="005B3121">
            <w:pPr>
              <w:widowControl w:val="0"/>
              <w:spacing w:after="0" w:line="360" w:lineRule="auto"/>
              <w:jc w:val="center"/>
              <w:rPr>
                <w:sz w:val="28"/>
                <w:szCs w:val="28"/>
              </w:rPr>
            </w:pPr>
            <w:r>
              <w:rPr>
                <w:sz w:val="28"/>
                <w:szCs w:val="28"/>
              </w:rPr>
              <w:t>29</w:t>
            </w:r>
          </w:p>
        </w:tc>
        <w:tc>
          <w:tcPr>
            <w:tcW w:w="1081" w:type="dxa"/>
            <w:vAlign w:val="center"/>
          </w:tcPr>
          <w:p w14:paraId="3204F911" w14:textId="7AE5A8B0" w:rsidR="00E84798" w:rsidRDefault="00E84798" w:rsidP="005B3121">
            <w:pPr>
              <w:widowControl w:val="0"/>
              <w:spacing w:after="0" w:line="360" w:lineRule="auto"/>
              <w:jc w:val="center"/>
              <w:rPr>
                <w:sz w:val="28"/>
                <w:szCs w:val="28"/>
              </w:rPr>
            </w:pPr>
            <w:r>
              <w:rPr>
                <w:sz w:val="28"/>
                <w:szCs w:val="28"/>
              </w:rPr>
              <w:t>20</w:t>
            </w:r>
          </w:p>
        </w:tc>
        <w:tc>
          <w:tcPr>
            <w:tcW w:w="1289" w:type="dxa"/>
            <w:tcMar>
              <w:top w:w="80" w:type="dxa"/>
              <w:left w:w="80" w:type="dxa"/>
              <w:bottom w:w="80" w:type="dxa"/>
              <w:right w:w="80" w:type="dxa"/>
            </w:tcMar>
            <w:vAlign w:val="center"/>
          </w:tcPr>
          <w:p w14:paraId="133C4523" w14:textId="4C3DB6F4" w:rsidR="00E84798" w:rsidRPr="00F21DA9" w:rsidRDefault="00E84798" w:rsidP="005B3121">
            <w:pPr>
              <w:widowControl w:val="0"/>
              <w:spacing w:after="0" w:line="360" w:lineRule="auto"/>
              <w:jc w:val="center"/>
              <w:rPr>
                <w:sz w:val="28"/>
                <w:szCs w:val="28"/>
              </w:rPr>
            </w:pPr>
            <w:r>
              <w:rPr>
                <w:sz w:val="28"/>
                <w:szCs w:val="28"/>
              </w:rPr>
              <w:t>106</w:t>
            </w:r>
          </w:p>
        </w:tc>
      </w:tr>
      <w:tr w:rsidR="00E84798" w:rsidRPr="00F21DA9" w14:paraId="4A97A540" w14:textId="77777777" w:rsidTr="005B3121">
        <w:trPr>
          <w:jc w:val="center"/>
        </w:trPr>
        <w:tc>
          <w:tcPr>
            <w:tcW w:w="1865" w:type="dxa"/>
            <w:tcMar>
              <w:top w:w="80" w:type="dxa"/>
              <w:left w:w="80" w:type="dxa"/>
              <w:bottom w:w="80" w:type="dxa"/>
              <w:right w:w="80" w:type="dxa"/>
            </w:tcMar>
          </w:tcPr>
          <w:p w14:paraId="2E9482CD" w14:textId="77777777" w:rsidR="00E84798" w:rsidRPr="00F21DA9" w:rsidRDefault="00E84798" w:rsidP="00576262">
            <w:pPr>
              <w:widowControl w:val="0"/>
              <w:spacing w:after="0" w:line="360" w:lineRule="auto"/>
              <w:rPr>
                <w:sz w:val="28"/>
                <w:szCs w:val="28"/>
              </w:rPr>
            </w:pPr>
            <w:r w:rsidRPr="00F21DA9">
              <w:rPr>
                <w:sz w:val="28"/>
                <w:szCs w:val="28"/>
              </w:rPr>
              <w:t>Nhà văn hóa/điểm sinh hoạt cộng đồng</w:t>
            </w:r>
          </w:p>
        </w:tc>
        <w:tc>
          <w:tcPr>
            <w:tcW w:w="1245" w:type="dxa"/>
            <w:tcMar>
              <w:top w:w="80" w:type="dxa"/>
              <w:left w:w="80" w:type="dxa"/>
              <w:bottom w:w="80" w:type="dxa"/>
              <w:right w:w="80" w:type="dxa"/>
            </w:tcMar>
            <w:vAlign w:val="center"/>
          </w:tcPr>
          <w:p w14:paraId="126AC951" w14:textId="77777777" w:rsidR="00E84798" w:rsidRPr="00F21DA9" w:rsidRDefault="00E84798" w:rsidP="005B3121">
            <w:pPr>
              <w:widowControl w:val="0"/>
              <w:spacing w:after="0" w:line="360" w:lineRule="auto"/>
              <w:jc w:val="center"/>
              <w:rPr>
                <w:sz w:val="28"/>
                <w:szCs w:val="28"/>
              </w:rPr>
            </w:pPr>
            <w:r w:rsidRPr="00F21DA9">
              <w:rPr>
                <w:sz w:val="28"/>
                <w:szCs w:val="28"/>
              </w:rPr>
              <w:t>1</w:t>
            </w:r>
          </w:p>
        </w:tc>
        <w:tc>
          <w:tcPr>
            <w:tcW w:w="1175" w:type="dxa"/>
            <w:tcMar>
              <w:top w:w="80" w:type="dxa"/>
              <w:left w:w="80" w:type="dxa"/>
              <w:bottom w:w="80" w:type="dxa"/>
              <w:right w:w="80" w:type="dxa"/>
            </w:tcMar>
            <w:vAlign w:val="center"/>
          </w:tcPr>
          <w:p w14:paraId="25B9EFE9" w14:textId="77777777" w:rsidR="00E84798" w:rsidRPr="00F21DA9" w:rsidRDefault="00E84798" w:rsidP="005B3121">
            <w:pPr>
              <w:widowControl w:val="0"/>
              <w:spacing w:after="0" w:line="360" w:lineRule="auto"/>
              <w:jc w:val="center"/>
              <w:rPr>
                <w:sz w:val="28"/>
                <w:szCs w:val="28"/>
              </w:rPr>
            </w:pPr>
            <w:r w:rsidRPr="00F21DA9">
              <w:rPr>
                <w:sz w:val="28"/>
                <w:szCs w:val="28"/>
              </w:rPr>
              <w:t>1</w:t>
            </w:r>
          </w:p>
        </w:tc>
        <w:tc>
          <w:tcPr>
            <w:tcW w:w="1203" w:type="dxa"/>
            <w:vAlign w:val="center"/>
          </w:tcPr>
          <w:p w14:paraId="69357C0F" w14:textId="77777777" w:rsidR="00E84798" w:rsidRPr="00F21DA9" w:rsidRDefault="00E84798" w:rsidP="005B3121">
            <w:pPr>
              <w:widowControl w:val="0"/>
              <w:spacing w:after="0" w:line="360" w:lineRule="auto"/>
              <w:jc w:val="center"/>
              <w:rPr>
                <w:sz w:val="28"/>
                <w:szCs w:val="28"/>
              </w:rPr>
            </w:pPr>
            <w:r w:rsidRPr="00F21DA9">
              <w:rPr>
                <w:sz w:val="28"/>
                <w:szCs w:val="28"/>
              </w:rPr>
              <w:t>1</w:t>
            </w:r>
          </w:p>
        </w:tc>
        <w:tc>
          <w:tcPr>
            <w:tcW w:w="1204" w:type="dxa"/>
            <w:vAlign w:val="center"/>
          </w:tcPr>
          <w:p w14:paraId="6F560522" w14:textId="5DBCFA77" w:rsidR="00E84798" w:rsidRPr="00F21DA9" w:rsidRDefault="00E84798" w:rsidP="005B3121">
            <w:pPr>
              <w:widowControl w:val="0"/>
              <w:spacing w:after="0" w:line="360" w:lineRule="auto"/>
              <w:jc w:val="center"/>
              <w:rPr>
                <w:sz w:val="28"/>
                <w:szCs w:val="28"/>
              </w:rPr>
            </w:pPr>
            <w:r>
              <w:rPr>
                <w:sz w:val="28"/>
                <w:szCs w:val="28"/>
              </w:rPr>
              <w:t>1</w:t>
            </w:r>
          </w:p>
        </w:tc>
        <w:tc>
          <w:tcPr>
            <w:tcW w:w="1081" w:type="dxa"/>
            <w:vAlign w:val="center"/>
          </w:tcPr>
          <w:p w14:paraId="706966ED" w14:textId="57855DB9" w:rsidR="00E84798" w:rsidRDefault="00E84798" w:rsidP="005B3121">
            <w:pPr>
              <w:widowControl w:val="0"/>
              <w:spacing w:after="0" w:line="360" w:lineRule="auto"/>
              <w:jc w:val="center"/>
              <w:rPr>
                <w:sz w:val="28"/>
                <w:szCs w:val="28"/>
              </w:rPr>
            </w:pPr>
            <w:r>
              <w:rPr>
                <w:sz w:val="28"/>
                <w:szCs w:val="28"/>
              </w:rPr>
              <w:t>1</w:t>
            </w:r>
          </w:p>
        </w:tc>
        <w:tc>
          <w:tcPr>
            <w:tcW w:w="1289" w:type="dxa"/>
            <w:tcMar>
              <w:top w:w="80" w:type="dxa"/>
              <w:left w:w="80" w:type="dxa"/>
              <w:bottom w:w="80" w:type="dxa"/>
              <w:right w:w="80" w:type="dxa"/>
            </w:tcMar>
            <w:vAlign w:val="center"/>
          </w:tcPr>
          <w:p w14:paraId="43E5310D" w14:textId="0060D81F" w:rsidR="00E84798" w:rsidRPr="00F21DA9" w:rsidRDefault="00E84798" w:rsidP="005B3121">
            <w:pPr>
              <w:widowControl w:val="0"/>
              <w:spacing w:after="0" w:line="360" w:lineRule="auto"/>
              <w:jc w:val="center"/>
              <w:rPr>
                <w:sz w:val="28"/>
                <w:szCs w:val="28"/>
              </w:rPr>
            </w:pPr>
            <w:r>
              <w:rPr>
                <w:sz w:val="28"/>
                <w:szCs w:val="28"/>
              </w:rPr>
              <w:t>5</w:t>
            </w:r>
          </w:p>
        </w:tc>
      </w:tr>
      <w:tr w:rsidR="00E84798" w:rsidRPr="00F21DA9" w14:paraId="29DB1F68" w14:textId="77777777" w:rsidTr="005B3121">
        <w:trPr>
          <w:jc w:val="center"/>
        </w:trPr>
        <w:tc>
          <w:tcPr>
            <w:tcW w:w="1865" w:type="dxa"/>
            <w:tcMar>
              <w:top w:w="80" w:type="dxa"/>
              <w:left w:w="80" w:type="dxa"/>
              <w:bottom w:w="80" w:type="dxa"/>
              <w:right w:w="80" w:type="dxa"/>
            </w:tcMar>
          </w:tcPr>
          <w:p w14:paraId="36AB66CF" w14:textId="77777777" w:rsidR="00E84798" w:rsidRPr="00F21DA9" w:rsidRDefault="00E84798" w:rsidP="00576262">
            <w:pPr>
              <w:widowControl w:val="0"/>
              <w:spacing w:after="0" w:line="360" w:lineRule="auto"/>
              <w:rPr>
                <w:sz w:val="28"/>
                <w:szCs w:val="28"/>
              </w:rPr>
            </w:pPr>
            <w:r w:rsidRPr="00F21DA9">
              <w:rPr>
                <w:sz w:val="28"/>
                <w:szCs w:val="28"/>
              </w:rPr>
              <w:t>Người hoạt động không chuyên trách</w:t>
            </w:r>
          </w:p>
        </w:tc>
        <w:tc>
          <w:tcPr>
            <w:tcW w:w="1245" w:type="dxa"/>
            <w:tcMar>
              <w:top w:w="80" w:type="dxa"/>
              <w:left w:w="80" w:type="dxa"/>
              <w:bottom w:w="80" w:type="dxa"/>
              <w:right w:w="80" w:type="dxa"/>
            </w:tcMar>
            <w:vAlign w:val="center"/>
          </w:tcPr>
          <w:p w14:paraId="6893F5E1" w14:textId="77777777" w:rsidR="00E84798" w:rsidRPr="00F21DA9" w:rsidRDefault="00E84798" w:rsidP="005B3121">
            <w:pPr>
              <w:widowControl w:val="0"/>
              <w:spacing w:after="0" w:line="360" w:lineRule="auto"/>
              <w:jc w:val="center"/>
              <w:rPr>
                <w:sz w:val="28"/>
                <w:szCs w:val="28"/>
              </w:rPr>
            </w:pPr>
            <w:r w:rsidRPr="00F21DA9">
              <w:rPr>
                <w:sz w:val="28"/>
                <w:szCs w:val="28"/>
              </w:rPr>
              <w:t>2</w:t>
            </w:r>
          </w:p>
        </w:tc>
        <w:tc>
          <w:tcPr>
            <w:tcW w:w="1175" w:type="dxa"/>
            <w:tcMar>
              <w:top w:w="80" w:type="dxa"/>
              <w:left w:w="80" w:type="dxa"/>
              <w:bottom w:w="80" w:type="dxa"/>
              <w:right w:w="80" w:type="dxa"/>
            </w:tcMar>
            <w:vAlign w:val="center"/>
          </w:tcPr>
          <w:p w14:paraId="0F4C9B0C" w14:textId="77777777" w:rsidR="00E84798" w:rsidRPr="00F21DA9" w:rsidRDefault="00E84798" w:rsidP="005B3121">
            <w:pPr>
              <w:widowControl w:val="0"/>
              <w:spacing w:after="0" w:line="360" w:lineRule="auto"/>
              <w:jc w:val="center"/>
              <w:rPr>
                <w:sz w:val="28"/>
                <w:szCs w:val="28"/>
              </w:rPr>
            </w:pPr>
            <w:r w:rsidRPr="00F21DA9">
              <w:rPr>
                <w:sz w:val="28"/>
                <w:szCs w:val="28"/>
              </w:rPr>
              <w:t>3</w:t>
            </w:r>
          </w:p>
        </w:tc>
        <w:tc>
          <w:tcPr>
            <w:tcW w:w="1203" w:type="dxa"/>
            <w:vAlign w:val="center"/>
          </w:tcPr>
          <w:p w14:paraId="08E4DAD4" w14:textId="77777777" w:rsidR="00E84798" w:rsidRPr="00F21DA9" w:rsidRDefault="00E84798" w:rsidP="005B3121">
            <w:pPr>
              <w:widowControl w:val="0"/>
              <w:spacing w:after="0" w:line="360" w:lineRule="auto"/>
              <w:jc w:val="center"/>
              <w:rPr>
                <w:sz w:val="28"/>
                <w:szCs w:val="28"/>
              </w:rPr>
            </w:pPr>
            <w:r w:rsidRPr="00F21DA9">
              <w:rPr>
                <w:sz w:val="28"/>
                <w:szCs w:val="28"/>
              </w:rPr>
              <w:t>3</w:t>
            </w:r>
          </w:p>
        </w:tc>
        <w:tc>
          <w:tcPr>
            <w:tcW w:w="1204" w:type="dxa"/>
            <w:vAlign w:val="center"/>
          </w:tcPr>
          <w:p w14:paraId="45E174F2" w14:textId="6340D4CB" w:rsidR="00E84798" w:rsidRPr="00F21DA9" w:rsidRDefault="00726D1F" w:rsidP="005B3121">
            <w:pPr>
              <w:widowControl w:val="0"/>
              <w:spacing w:after="0" w:line="360" w:lineRule="auto"/>
              <w:jc w:val="center"/>
              <w:rPr>
                <w:sz w:val="28"/>
                <w:szCs w:val="28"/>
              </w:rPr>
            </w:pPr>
            <w:r>
              <w:rPr>
                <w:sz w:val="28"/>
                <w:szCs w:val="28"/>
              </w:rPr>
              <w:t>2</w:t>
            </w:r>
          </w:p>
        </w:tc>
        <w:tc>
          <w:tcPr>
            <w:tcW w:w="1081" w:type="dxa"/>
            <w:vAlign w:val="center"/>
          </w:tcPr>
          <w:p w14:paraId="5A349EC1" w14:textId="326970BA" w:rsidR="00E84798" w:rsidRDefault="00E84798" w:rsidP="005B3121">
            <w:pPr>
              <w:widowControl w:val="0"/>
              <w:spacing w:after="0" w:line="360" w:lineRule="auto"/>
              <w:jc w:val="center"/>
              <w:rPr>
                <w:sz w:val="28"/>
                <w:szCs w:val="28"/>
              </w:rPr>
            </w:pPr>
            <w:r>
              <w:rPr>
                <w:sz w:val="28"/>
                <w:szCs w:val="28"/>
              </w:rPr>
              <w:t>3</w:t>
            </w:r>
          </w:p>
        </w:tc>
        <w:tc>
          <w:tcPr>
            <w:tcW w:w="1289" w:type="dxa"/>
            <w:tcMar>
              <w:top w:w="80" w:type="dxa"/>
              <w:left w:w="80" w:type="dxa"/>
              <w:bottom w:w="80" w:type="dxa"/>
              <w:right w:w="80" w:type="dxa"/>
            </w:tcMar>
            <w:vAlign w:val="center"/>
          </w:tcPr>
          <w:p w14:paraId="4EABA4B9" w14:textId="169E83D7" w:rsidR="00E84798" w:rsidRPr="00F21DA9" w:rsidRDefault="00E84798" w:rsidP="005B3121">
            <w:pPr>
              <w:widowControl w:val="0"/>
              <w:spacing w:after="0" w:line="360" w:lineRule="auto"/>
              <w:jc w:val="center"/>
              <w:rPr>
                <w:sz w:val="28"/>
                <w:szCs w:val="28"/>
              </w:rPr>
            </w:pPr>
            <w:r>
              <w:rPr>
                <w:sz w:val="28"/>
                <w:szCs w:val="28"/>
              </w:rPr>
              <w:t>5</w:t>
            </w:r>
          </w:p>
        </w:tc>
      </w:tr>
    </w:tbl>
    <w:p w14:paraId="56509639" w14:textId="2675FAB8" w:rsidR="0097116D" w:rsidRPr="00CC354A" w:rsidRDefault="0097116D" w:rsidP="005B3121">
      <w:pPr>
        <w:widowControl w:val="0"/>
        <w:spacing w:after="0" w:line="360" w:lineRule="auto"/>
        <w:ind w:firstLine="720"/>
        <w:rPr>
          <w:b/>
          <w:bCs/>
          <w:i/>
          <w:iCs/>
          <w:sz w:val="28"/>
          <w:szCs w:val="28"/>
        </w:rPr>
      </w:pPr>
      <w:r w:rsidRPr="00F21DA9">
        <w:rPr>
          <w:b/>
          <w:bCs/>
          <w:i/>
          <w:iCs/>
          <w:sz w:val="28"/>
          <w:szCs w:val="28"/>
          <w:lang w:val="vi-VN"/>
        </w:rPr>
        <w:t xml:space="preserve">2.7. </w:t>
      </w:r>
      <w:r w:rsidR="00CC354A">
        <w:rPr>
          <w:b/>
          <w:bCs/>
          <w:i/>
          <w:iCs/>
          <w:sz w:val="28"/>
          <w:szCs w:val="28"/>
        </w:rPr>
        <w:t xml:space="preserve"> Sáp nhập </w:t>
      </w:r>
      <w:r w:rsidRPr="00F21DA9">
        <w:rPr>
          <w:b/>
          <w:bCs/>
          <w:i/>
          <w:iCs/>
          <w:sz w:val="28"/>
          <w:szCs w:val="28"/>
          <w:lang w:val="vi-VN"/>
        </w:rPr>
        <w:t>Thôn Hương Đình Đoài, Thôn Hương Đình Đông</w:t>
      </w:r>
      <w:r w:rsidR="00FF72B1">
        <w:rPr>
          <w:b/>
          <w:bCs/>
          <w:i/>
          <w:iCs/>
          <w:sz w:val="28"/>
          <w:szCs w:val="28"/>
        </w:rPr>
        <w:t>, Thôn Đạc Tài</w:t>
      </w:r>
      <w:r w:rsidR="00F614E5">
        <w:rPr>
          <w:b/>
          <w:bCs/>
          <w:i/>
          <w:iCs/>
          <w:sz w:val="28"/>
          <w:szCs w:val="28"/>
        </w:rPr>
        <w:t xml:space="preserve"> </w:t>
      </w:r>
      <w:r w:rsidR="00AF0CD2">
        <w:rPr>
          <w:b/>
          <w:bCs/>
          <w:i/>
          <w:iCs/>
          <w:sz w:val="28"/>
          <w:szCs w:val="28"/>
        </w:rPr>
        <w:t xml:space="preserve">dự kiến đặt tên: </w:t>
      </w:r>
      <w:r w:rsidR="00CC354A">
        <w:rPr>
          <w:b/>
          <w:bCs/>
          <w:i/>
          <w:iCs/>
          <w:sz w:val="28"/>
          <w:szCs w:val="28"/>
        </w:rPr>
        <w:t>Thôn Hương Đình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1501"/>
        <w:gridCol w:w="1501"/>
        <w:gridCol w:w="1192"/>
        <w:gridCol w:w="1571"/>
      </w:tblGrid>
      <w:tr w:rsidR="00F614E5" w:rsidRPr="002D6EF4" w14:paraId="7A50CFA3" w14:textId="77777777" w:rsidTr="00AA14D0">
        <w:trPr>
          <w:tblHeader/>
          <w:jc w:val="center"/>
        </w:trPr>
        <w:tc>
          <w:tcPr>
            <w:tcW w:w="3103" w:type="dxa"/>
            <w:shd w:val="clear" w:color="auto" w:fill="E6E6E6"/>
            <w:tcMar>
              <w:top w:w="80" w:type="dxa"/>
              <w:left w:w="80" w:type="dxa"/>
              <w:bottom w:w="80" w:type="dxa"/>
              <w:right w:w="80" w:type="dxa"/>
            </w:tcMar>
            <w:vAlign w:val="center"/>
          </w:tcPr>
          <w:p w14:paraId="6C9FE072" w14:textId="77777777" w:rsidR="00F614E5" w:rsidRPr="00F21DA9" w:rsidRDefault="00F614E5" w:rsidP="00AA14D0">
            <w:pPr>
              <w:widowControl w:val="0"/>
              <w:spacing w:after="0" w:line="360" w:lineRule="auto"/>
              <w:jc w:val="center"/>
              <w:rPr>
                <w:sz w:val="28"/>
                <w:szCs w:val="28"/>
              </w:rPr>
            </w:pPr>
            <w:r w:rsidRPr="00F21DA9">
              <w:rPr>
                <w:b/>
                <w:sz w:val="28"/>
                <w:szCs w:val="28"/>
              </w:rPr>
              <w:t>Nội dung</w:t>
            </w:r>
          </w:p>
        </w:tc>
        <w:tc>
          <w:tcPr>
            <w:tcW w:w="1501" w:type="dxa"/>
            <w:shd w:val="clear" w:color="auto" w:fill="E6E6E6"/>
            <w:tcMar>
              <w:top w:w="80" w:type="dxa"/>
              <w:left w:w="80" w:type="dxa"/>
              <w:bottom w:w="80" w:type="dxa"/>
              <w:right w:w="80" w:type="dxa"/>
            </w:tcMar>
            <w:vAlign w:val="center"/>
          </w:tcPr>
          <w:p w14:paraId="4C726A27" w14:textId="77777777" w:rsidR="00F614E5" w:rsidRPr="00F21DA9" w:rsidRDefault="00F614E5"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Hương Đình Đoài</w:t>
            </w:r>
          </w:p>
        </w:tc>
        <w:tc>
          <w:tcPr>
            <w:tcW w:w="1501" w:type="dxa"/>
            <w:shd w:val="clear" w:color="auto" w:fill="E6E6E6"/>
            <w:tcMar>
              <w:top w:w="80" w:type="dxa"/>
              <w:left w:w="80" w:type="dxa"/>
              <w:bottom w:w="80" w:type="dxa"/>
              <w:right w:w="80" w:type="dxa"/>
            </w:tcMar>
            <w:vAlign w:val="center"/>
          </w:tcPr>
          <w:p w14:paraId="5C5F3401" w14:textId="77777777" w:rsidR="00F614E5" w:rsidRPr="00F21DA9" w:rsidRDefault="00F614E5"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Hương Đình Đông</w:t>
            </w:r>
          </w:p>
        </w:tc>
        <w:tc>
          <w:tcPr>
            <w:tcW w:w="1192" w:type="dxa"/>
            <w:shd w:val="clear" w:color="auto" w:fill="E6E6E6"/>
            <w:vAlign w:val="center"/>
          </w:tcPr>
          <w:p w14:paraId="165DA1D0" w14:textId="20CCB22F" w:rsidR="00F614E5" w:rsidRPr="00FF72B1" w:rsidRDefault="00F614E5" w:rsidP="00AA14D0">
            <w:pPr>
              <w:widowControl w:val="0"/>
              <w:spacing w:after="0" w:line="360" w:lineRule="auto"/>
              <w:jc w:val="center"/>
              <w:rPr>
                <w:b/>
                <w:sz w:val="28"/>
                <w:szCs w:val="28"/>
              </w:rPr>
            </w:pPr>
            <w:r>
              <w:rPr>
                <w:b/>
                <w:sz w:val="28"/>
                <w:szCs w:val="28"/>
              </w:rPr>
              <w:t>Thôn Đạc Tài</w:t>
            </w:r>
          </w:p>
        </w:tc>
        <w:tc>
          <w:tcPr>
            <w:tcW w:w="1571" w:type="dxa"/>
            <w:shd w:val="clear" w:color="auto" w:fill="E6E6E6"/>
            <w:tcMar>
              <w:top w:w="80" w:type="dxa"/>
              <w:left w:w="80" w:type="dxa"/>
              <w:bottom w:w="80" w:type="dxa"/>
              <w:right w:w="80" w:type="dxa"/>
            </w:tcMar>
            <w:vAlign w:val="center"/>
          </w:tcPr>
          <w:p w14:paraId="4B5B0266" w14:textId="5E2D1C39" w:rsidR="00F614E5" w:rsidRPr="00F21DA9" w:rsidRDefault="00F614E5" w:rsidP="00AA14D0">
            <w:pPr>
              <w:widowControl w:val="0"/>
              <w:spacing w:after="0" w:line="360" w:lineRule="auto"/>
              <w:jc w:val="center"/>
              <w:rPr>
                <w:b/>
                <w:sz w:val="28"/>
                <w:szCs w:val="28"/>
                <w:lang w:val="vi-VN"/>
              </w:rPr>
            </w:pPr>
            <w:r w:rsidRPr="00F21DA9">
              <w:rPr>
                <w:b/>
                <w:sz w:val="28"/>
                <w:szCs w:val="28"/>
                <w:lang w:val="vi-VN"/>
              </w:rPr>
              <w:t>Sau sáp nhập</w:t>
            </w:r>
          </w:p>
          <w:p w14:paraId="7D77DC71" w14:textId="77777777" w:rsidR="00F614E5" w:rsidRPr="00F21DA9" w:rsidRDefault="00F614E5" w:rsidP="00AA14D0">
            <w:pPr>
              <w:widowControl w:val="0"/>
              <w:spacing w:after="0" w:line="360" w:lineRule="auto"/>
              <w:jc w:val="center"/>
              <w:rPr>
                <w:sz w:val="28"/>
                <w:szCs w:val="28"/>
                <w:lang w:val="vi-VN"/>
              </w:rPr>
            </w:pPr>
            <w:r w:rsidRPr="00F21DA9">
              <w:rPr>
                <w:b/>
                <w:sz w:val="28"/>
                <w:szCs w:val="28"/>
                <w:lang w:val="vi-VN"/>
              </w:rPr>
              <w:t>(Thôn Hương Đình)</w:t>
            </w:r>
          </w:p>
        </w:tc>
      </w:tr>
      <w:tr w:rsidR="00F614E5" w:rsidRPr="00F21DA9" w14:paraId="2FCA79E3" w14:textId="77777777" w:rsidTr="005B3121">
        <w:trPr>
          <w:jc w:val="center"/>
        </w:trPr>
        <w:tc>
          <w:tcPr>
            <w:tcW w:w="3103" w:type="dxa"/>
            <w:tcMar>
              <w:top w:w="80" w:type="dxa"/>
              <w:left w:w="80" w:type="dxa"/>
              <w:bottom w:w="80" w:type="dxa"/>
              <w:right w:w="80" w:type="dxa"/>
            </w:tcMar>
          </w:tcPr>
          <w:p w14:paraId="093A9256" w14:textId="77777777" w:rsidR="00F614E5" w:rsidRPr="00F21DA9" w:rsidRDefault="00F614E5" w:rsidP="00576262">
            <w:pPr>
              <w:widowControl w:val="0"/>
              <w:spacing w:after="0" w:line="360" w:lineRule="auto"/>
              <w:rPr>
                <w:sz w:val="28"/>
                <w:szCs w:val="28"/>
              </w:rPr>
            </w:pPr>
            <w:r w:rsidRPr="00F21DA9">
              <w:rPr>
                <w:sz w:val="28"/>
                <w:szCs w:val="28"/>
              </w:rPr>
              <w:t>Số hộ</w:t>
            </w:r>
          </w:p>
        </w:tc>
        <w:tc>
          <w:tcPr>
            <w:tcW w:w="1501" w:type="dxa"/>
            <w:tcMar>
              <w:top w:w="80" w:type="dxa"/>
              <w:left w:w="80" w:type="dxa"/>
              <w:bottom w:w="80" w:type="dxa"/>
              <w:right w:w="80" w:type="dxa"/>
            </w:tcMar>
            <w:vAlign w:val="center"/>
          </w:tcPr>
          <w:p w14:paraId="270C92EF" w14:textId="77777777" w:rsidR="00F614E5" w:rsidRPr="00F21DA9" w:rsidRDefault="00F614E5" w:rsidP="005B3121">
            <w:pPr>
              <w:widowControl w:val="0"/>
              <w:spacing w:after="0" w:line="360" w:lineRule="auto"/>
              <w:jc w:val="center"/>
              <w:rPr>
                <w:sz w:val="28"/>
                <w:szCs w:val="28"/>
              </w:rPr>
            </w:pPr>
            <w:r w:rsidRPr="00F21DA9">
              <w:rPr>
                <w:sz w:val="28"/>
                <w:szCs w:val="28"/>
              </w:rPr>
              <w:t>252</w:t>
            </w:r>
          </w:p>
        </w:tc>
        <w:tc>
          <w:tcPr>
            <w:tcW w:w="1501" w:type="dxa"/>
            <w:tcMar>
              <w:top w:w="80" w:type="dxa"/>
              <w:left w:w="80" w:type="dxa"/>
              <w:bottom w:w="80" w:type="dxa"/>
              <w:right w:w="80" w:type="dxa"/>
            </w:tcMar>
            <w:vAlign w:val="center"/>
          </w:tcPr>
          <w:p w14:paraId="286D9C50" w14:textId="77777777" w:rsidR="00F614E5" w:rsidRPr="00F21DA9" w:rsidRDefault="00F614E5" w:rsidP="005B3121">
            <w:pPr>
              <w:widowControl w:val="0"/>
              <w:spacing w:after="0" w:line="360" w:lineRule="auto"/>
              <w:jc w:val="center"/>
              <w:rPr>
                <w:sz w:val="28"/>
                <w:szCs w:val="28"/>
              </w:rPr>
            </w:pPr>
            <w:r w:rsidRPr="00F21DA9">
              <w:rPr>
                <w:sz w:val="28"/>
                <w:szCs w:val="28"/>
              </w:rPr>
              <w:t>448</w:t>
            </w:r>
          </w:p>
        </w:tc>
        <w:tc>
          <w:tcPr>
            <w:tcW w:w="1192" w:type="dxa"/>
            <w:vAlign w:val="center"/>
          </w:tcPr>
          <w:p w14:paraId="4AF48341" w14:textId="3A4F097F" w:rsidR="00F614E5" w:rsidRPr="00F21DA9" w:rsidRDefault="00F614E5" w:rsidP="005B3121">
            <w:pPr>
              <w:widowControl w:val="0"/>
              <w:spacing w:after="0" w:line="360" w:lineRule="auto"/>
              <w:jc w:val="center"/>
              <w:rPr>
                <w:sz w:val="28"/>
                <w:szCs w:val="28"/>
              </w:rPr>
            </w:pPr>
            <w:r>
              <w:rPr>
                <w:sz w:val="28"/>
                <w:szCs w:val="28"/>
              </w:rPr>
              <w:t>339</w:t>
            </w:r>
          </w:p>
        </w:tc>
        <w:tc>
          <w:tcPr>
            <w:tcW w:w="1571" w:type="dxa"/>
            <w:tcMar>
              <w:top w:w="80" w:type="dxa"/>
              <w:left w:w="80" w:type="dxa"/>
              <w:bottom w:w="80" w:type="dxa"/>
              <w:right w:w="80" w:type="dxa"/>
            </w:tcMar>
            <w:vAlign w:val="center"/>
          </w:tcPr>
          <w:p w14:paraId="10127977" w14:textId="1EF8C1CC" w:rsidR="00F614E5" w:rsidRPr="00F21DA9" w:rsidRDefault="00507242" w:rsidP="005B3121">
            <w:pPr>
              <w:widowControl w:val="0"/>
              <w:spacing w:after="0" w:line="360" w:lineRule="auto"/>
              <w:jc w:val="center"/>
              <w:rPr>
                <w:sz w:val="28"/>
                <w:szCs w:val="28"/>
              </w:rPr>
            </w:pPr>
            <w:r>
              <w:rPr>
                <w:sz w:val="28"/>
                <w:szCs w:val="28"/>
              </w:rPr>
              <w:t>1039</w:t>
            </w:r>
          </w:p>
        </w:tc>
      </w:tr>
      <w:tr w:rsidR="00F614E5" w:rsidRPr="00F21DA9" w14:paraId="49C9ED58" w14:textId="77777777" w:rsidTr="005B3121">
        <w:trPr>
          <w:jc w:val="center"/>
        </w:trPr>
        <w:tc>
          <w:tcPr>
            <w:tcW w:w="3103" w:type="dxa"/>
            <w:tcMar>
              <w:top w:w="80" w:type="dxa"/>
              <w:left w:w="80" w:type="dxa"/>
              <w:bottom w:w="80" w:type="dxa"/>
              <w:right w:w="80" w:type="dxa"/>
            </w:tcMar>
          </w:tcPr>
          <w:p w14:paraId="05B2C106" w14:textId="77777777" w:rsidR="00F614E5" w:rsidRPr="00F21DA9" w:rsidRDefault="00F614E5" w:rsidP="00576262">
            <w:pPr>
              <w:widowControl w:val="0"/>
              <w:spacing w:after="0" w:line="360" w:lineRule="auto"/>
              <w:rPr>
                <w:sz w:val="28"/>
                <w:szCs w:val="28"/>
              </w:rPr>
            </w:pPr>
            <w:r w:rsidRPr="00F21DA9">
              <w:rPr>
                <w:sz w:val="28"/>
                <w:szCs w:val="28"/>
              </w:rPr>
              <w:lastRenderedPageBreak/>
              <w:t>Dân số</w:t>
            </w:r>
          </w:p>
        </w:tc>
        <w:tc>
          <w:tcPr>
            <w:tcW w:w="1501" w:type="dxa"/>
            <w:tcMar>
              <w:top w:w="80" w:type="dxa"/>
              <w:left w:w="80" w:type="dxa"/>
              <w:bottom w:w="80" w:type="dxa"/>
              <w:right w:w="80" w:type="dxa"/>
            </w:tcMar>
            <w:vAlign w:val="center"/>
          </w:tcPr>
          <w:p w14:paraId="35A3C890" w14:textId="77777777" w:rsidR="00F614E5" w:rsidRPr="00F21DA9" w:rsidRDefault="00F614E5" w:rsidP="005B3121">
            <w:pPr>
              <w:widowControl w:val="0"/>
              <w:spacing w:after="0" w:line="360" w:lineRule="auto"/>
              <w:jc w:val="center"/>
              <w:rPr>
                <w:sz w:val="28"/>
                <w:szCs w:val="28"/>
              </w:rPr>
            </w:pPr>
            <w:r w:rsidRPr="00F21DA9">
              <w:rPr>
                <w:sz w:val="28"/>
                <w:szCs w:val="28"/>
              </w:rPr>
              <w:t>945</w:t>
            </w:r>
          </w:p>
        </w:tc>
        <w:tc>
          <w:tcPr>
            <w:tcW w:w="1501" w:type="dxa"/>
            <w:tcMar>
              <w:top w:w="80" w:type="dxa"/>
              <w:left w:w="80" w:type="dxa"/>
              <w:bottom w:w="80" w:type="dxa"/>
              <w:right w:w="80" w:type="dxa"/>
            </w:tcMar>
            <w:vAlign w:val="center"/>
          </w:tcPr>
          <w:p w14:paraId="67521DCB" w14:textId="77777777" w:rsidR="00F614E5" w:rsidRPr="00F21DA9" w:rsidRDefault="00F614E5" w:rsidP="005B3121">
            <w:pPr>
              <w:widowControl w:val="0"/>
              <w:spacing w:after="0" w:line="360" w:lineRule="auto"/>
              <w:jc w:val="center"/>
              <w:rPr>
                <w:sz w:val="28"/>
                <w:szCs w:val="28"/>
              </w:rPr>
            </w:pPr>
            <w:r w:rsidRPr="00F21DA9">
              <w:rPr>
                <w:sz w:val="28"/>
                <w:szCs w:val="28"/>
              </w:rPr>
              <w:t>1638</w:t>
            </w:r>
          </w:p>
        </w:tc>
        <w:tc>
          <w:tcPr>
            <w:tcW w:w="1192" w:type="dxa"/>
            <w:vAlign w:val="center"/>
          </w:tcPr>
          <w:p w14:paraId="68076E77" w14:textId="4BB84669" w:rsidR="00F614E5" w:rsidRPr="00F21DA9" w:rsidRDefault="00F614E5" w:rsidP="005B3121">
            <w:pPr>
              <w:widowControl w:val="0"/>
              <w:spacing w:after="0" w:line="360" w:lineRule="auto"/>
              <w:jc w:val="center"/>
              <w:rPr>
                <w:sz w:val="28"/>
                <w:szCs w:val="28"/>
              </w:rPr>
            </w:pPr>
            <w:r>
              <w:rPr>
                <w:sz w:val="28"/>
                <w:szCs w:val="28"/>
              </w:rPr>
              <w:t>1358</w:t>
            </w:r>
          </w:p>
        </w:tc>
        <w:tc>
          <w:tcPr>
            <w:tcW w:w="1571" w:type="dxa"/>
            <w:tcMar>
              <w:top w:w="80" w:type="dxa"/>
              <w:left w:w="80" w:type="dxa"/>
              <w:bottom w:w="80" w:type="dxa"/>
              <w:right w:w="80" w:type="dxa"/>
            </w:tcMar>
            <w:vAlign w:val="center"/>
          </w:tcPr>
          <w:p w14:paraId="544DDAA6" w14:textId="60352D99" w:rsidR="00F614E5" w:rsidRPr="00F21DA9" w:rsidRDefault="00507242" w:rsidP="005B3121">
            <w:pPr>
              <w:widowControl w:val="0"/>
              <w:spacing w:after="0" w:line="360" w:lineRule="auto"/>
              <w:jc w:val="center"/>
              <w:rPr>
                <w:sz w:val="28"/>
                <w:szCs w:val="28"/>
              </w:rPr>
            </w:pPr>
            <w:r>
              <w:rPr>
                <w:sz w:val="28"/>
                <w:szCs w:val="28"/>
              </w:rPr>
              <w:t>3941</w:t>
            </w:r>
          </w:p>
        </w:tc>
      </w:tr>
      <w:tr w:rsidR="00F614E5" w:rsidRPr="00F21DA9" w14:paraId="6340EDC2" w14:textId="77777777" w:rsidTr="005B3121">
        <w:trPr>
          <w:jc w:val="center"/>
        </w:trPr>
        <w:tc>
          <w:tcPr>
            <w:tcW w:w="3103" w:type="dxa"/>
            <w:tcMar>
              <w:top w:w="80" w:type="dxa"/>
              <w:left w:w="80" w:type="dxa"/>
              <w:bottom w:w="80" w:type="dxa"/>
              <w:right w:w="80" w:type="dxa"/>
            </w:tcMar>
          </w:tcPr>
          <w:p w14:paraId="62A3170B" w14:textId="77777777" w:rsidR="00F614E5" w:rsidRPr="00F21DA9" w:rsidRDefault="00F614E5" w:rsidP="00576262">
            <w:pPr>
              <w:widowControl w:val="0"/>
              <w:spacing w:after="0" w:line="360" w:lineRule="auto"/>
              <w:rPr>
                <w:sz w:val="28"/>
                <w:szCs w:val="28"/>
              </w:rPr>
            </w:pPr>
            <w:r w:rsidRPr="00F21DA9">
              <w:rPr>
                <w:sz w:val="28"/>
                <w:szCs w:val="28"/>
              </w:rPr>
              <w:t>Diện tích (km²)</w:t>
            </w:r>
          </w:p>
        </w:tc>
        <w:tc>
          <w:tcPr>
            <w:tcW w:w="1501" w:type="dxa"/>
            <w:tcMar>
              <w:top w:w="80" w:type="dxa"/>
              <w:left w:w="80" w:type="dxa"/>
              <w:bottom w:w="80" w:type="dxa"/>
              <w:right w:w="80" w:type="dxa"/>
            </w:tcMar>
            <w:vAlign w:val="center"/>
          </w:tcPr>
          <w:p w14:paraId="25B7E52D" w14:textId="77777777" w:rsidR="00F614E5" w:rsidRPr="00F21DA9" w:rsidRDefault="00F614E5" w:rsidP="005B3121">
            <w:pPr>
              <w:widowControl w:val="0"/>
              <w:spacing w:after="0" w:line="360" w:lineRule="auto"/>
              <w:jc w:val="center"/>
              <w:rPr>
                <w:sz w:val="28"/>
                <w:szCs w:val="28"/>
                <w:lang w:val="vi-VN"/>
              </w:rPr>
            </w:pPr>
            <w:r w:rsidRPr="00F21DA9">
              <w:rPr>
                <w:sz w:val="28"/>
                <w:szCs w:val="28"/>
                <w:lang w:val="vi-VN"/>
              </w:rPr>
              <w:t>0,9</w:t>
            </w:r>
          </w:p>
        </w:tc>
        <w:tc>
          <w:tcPr>
            <w:tcW w:w="1501" w:type="dxa"/>
            <w:tcMar>
              <w:top w:w="80" w:type="dxa"/>
              <w:left w:w="80" w:type="dxa"/>
              <w:bottom w:w="80" w:type="dxa"/>
              <w:right w:w="80" w:type="dxa"/>
            </w:tcMar>
            <w:vAlign w:val="center"/>
          </w:tcPr>
          <w:p w14:paraId="1ADFC392" w14:textId="77777777" w:rsidR="00F614E5" w:rsidRPr="00F21DA9" w:rsidRDefault="00F614E5" w:rsidP="005B3121">
            <w:pPr>
              <w:widowControl w:val="0"/>
              <w:spacing w:after="0" w:line="360" w:lineRule="auto"/>
              <w:jc w:val="center"/>
              <w:rPr>
                <w:sz w:val="28"/>
                <w:szCs w:val="28"/>
                <w:lang w:val="vi-VN"/>
              </w:rPr>
            </w:pPr>
            <w:r w:rsidRPr="00F21DA9">
              <w:rPr>
                <w:sz w:val="28"/>
                <w:szCs w:val="28"/>
                <w:lang w:val="vi-VN"/>
              </w:rPr>
              <w:t>1,3</w:t>
            </w:r>
          </w:p>
        </w:tc>
        <w:tc>
          <w:tcPr>
            <w:tcW w:w="1192" w:type="dxa"/>
            <w:vAlign w:val="center"/>
          </w:tcPr>
          <w:p w14:paraId="44257C91" w14:textId="404088E3" w:rsidR="00F614E5" w:rsidRPr="005B6CCE" w:rsidRDefault="00F614E5" w:rsidP="005B3121">
            <w:pPr>
              <w:widowControl w:val="0"/>
              <w:spacing w:after="0" w:line="360" w:lineRule="auto"/>
              <w:jc w:val="center"/>
              <w:rPr>
                <w:sz w:val="28"/>
                <w:szCs w:val="28"/>
              </w:rPr>
            </w:pPr>
            <w:r>
              <w:rPr>
                <w:sz w:val="28"/>
                <w:szCs w:val="28"/>
              </w:rPr>
              <w:t>1,2</w:t>
            </w:r>
          </w:p>
        </w:tc>
        <w:tc>
          <w:tcPr>
            <w:tcW w:w="1571" w:type="dxa"/>
            <w:tcMar>
              <w:top w:w="80" w:type="dxa"/>
              <w:left w:w="80" w:type="dxa"/>
              <w:bottom w:w="80" w:type="dxa"/>
              <w:right w:w="80" w:type="dxa"/>
            </w:tcMar>
            <w:vAlign w:val="center"/>
          </w:tcPr>
          <w:p w14:paraId="155E71D0" w14:textId="7D824CD4" w:rsidR="00F614E5" w:rsidRPr="007C23FC" w:rsidRDefault="00507242" w:rsidP="005B3121">
            <w:pPr>
              <w:widowControl w:val="0"/>
              <w:spacing w:after="0" w:line="360" w:lineRule="auto"/>
              <w:jc w:val="center"/>
              <w:rPr>
                <w:sz w:val="28"/>
                <w:szCs w:val="28"/>
              </w:rPr>
            </w:pPr>
            <w:r>
              <w:rPr>
                <w:sz w:val="28"/>
                <w:szCs w:val="28"/>
              </w:rPr>
              <w:t>3,4</w:t>
            </w:r>
          </w:p>
        </w:tc>
      </w:tr>
      <w:tr w:rsidR="00F614E5" w:rsidRPr="00F21DA9" w14:paraId="67C9D51C" w14:textId="77777777" w:rsidTr="005B3121">
        <w:trPr>
          <w:jc w:val="center"/>
        </w:trPr>
        <w:tc>
          <w:tcPr>
            <w:tcW w:w="3103" w:type="dxa"/>
            <w:tcMar>
              <w:top w:w="80" w:type="dxa"/>
              <w:left w:w="80" w:type="dxa"/>
              <w:bottom w:w="80" w:type="dxa"/>
              <w:right w:w="80" w:type="dxa"/>
            </w:tcMar>
          </w:tcPr>
          <w:p w14:paraId="4CEE2A54" w14:textId="77777777" w:rsidR="00F614E5" w:rsidRPr="00F21DA9" w:rsidRDefault="00F614E5" w:rsidP="00576262">
            <w:pPr>
              <w:widowControl w:val="0"/>
              <w:spacing w:after="0" w:line="360" w:lineRule="auto"/>
              <w:rPr>
                <w:sz w:val="28"/>
                <w:szCs w:val="28"/>
              </w:rPr>
            </w:pPr>
            <w:r w:rsidRPr="00F21DA9">
              <w:rPr>
                <w:sz w:val="28"/>
                <w:szCs w:val="28"/>
              </w:rPr>
              <w:t>Số đảng viên</w:t>
            </w:r>
          </w:p>
        </w:tc>
        <w:tc>
          <w:tcPr>
            <w:tcW w:w="1501" w:type="dxa"/>
            <w:tcMar>
              <w:top w:w="80" w:type="dxa"/>
              <w:left w:w="80" w:type="dxa"/>
              <w:bottom w:w="80" w:type="dxa"/>
              <w:right w:w="80" w:type="dxa"/>
            </w:tcMar>
            <w:vAlign w:val="center"/>
          </w:tcPr>
          <w:p w14:paraId="67DAC635" w14:textId="4F600B29" w:rsidR="00F614E5" w:rsidRPr="00F21DA9" w:rsidRDefault="00F614E5" w:rsidP="005B3121">
            <w:pPr>
              <w:widowControl w:val="0"/>
              <w:spacing w:after="0" w:line="360" w:lineRule="auto"/>
              <w:jc w:val="center"/>
              <w:rPr>
                <w:sz w:val="28"/>
                <w:szCs w:val="28"/>
              </w:rPr>
            </w:pPr>
            <w:r w:rsidRPr="00F21DA9">
              <w:rPr>
                <w:sz w:val="28"/>
                <w:szCs w:val="28"/>
              </w:rPr>
              <w:t>3</w:t>
            </w:r>
            <w:r>
              <w:rPr>
                <w:sz w:val="28"/>
                <w:szCs w:val="28"/>
              </w:rPr>
              <w:t>5</w:t>
            </w:r>
          </w:p>
        </w:tc>
        <w:tc>
          <w:tcPr>
            <w:tcW w:w="1501" w:type="dxa"/>
            <w:tcMar>
              <w:top w:w="80" w:type="dxa"/>
              <w:left w:w="80" w:type="dxa"/>
              <w:bottom w:w="80" w:type="dxa"/>
              <w:right w:w="80" w:type="dxa"/>
            </w:tcMar>
            <w:vAlign w:val="center"/>
          </w:tcPr>
          <w:p w14:paraId="4EF2DC75" w14:textId="77777777" w:rsidR="00F614E5" w:rsidRPr="00F21DA9" w:rsidRDefault="00F614E5" w:rsidP="005B3121">
            <w:pPr>
              <w:widowControl w:val="0"/>
              <w:spacing w:after="0" w:line="360" w:lineRule="auto"/>
              <w:jc w:val="center"/>
              <w:rPr>
                <w:sz w:val="28"/>
                <w:szCs w:val="28"/>
              </w:rPr>
            </w:pPr>
            <w:r w:rsidRPr="00F21DA9">
              <w:rPr>
                <w:sz w:val="28"/>
                <w:szCs w:val="28"/>
              </w:rPr>
              <w:t>21</w:t>
            </w:r>
          </w:p>
        </w:tc>
        <w:tc>
          <w:tcPr>
            <w:tcW w:w="1192" w:type="dxa"/>
            <w:vAlign w:val="center"/>
          </w:tcPr>
          <w:p w14:paraId="4A46CC26" w14:textId="7D7103A9" w:rsidR="00F614E5" w:rsidRPr="00F21DA9" w:rsidRDefault="00F614E5" w:rsidP="005B3121">
            <w:pPr>
              <w:widowControl w:val="0"/>
              <w:spacing w:after="0" w:line="360" w:lineRule="auto"/>
              <w:jc w:val="center"/>
              <w:rPr>
                <w:sz w:val="28"/>
                <w:szCs w:val="28"/>
              </w:rPr>
            </w:pPr>
            <w:r>
              <w:rPr>
                <w:sz w:val="28"/>
                <w:szCs w:val="28"/>
              </w:rPr>
              <w:t>32</w:t>
            </w:r>
          </w:p>
        </w:tc>
        <w:tc>
          <w:tcPr>
            <w:tcW w:w="1571" w:type="dxa"/>
            <w:tcMar>
              <w:top w:w="80" w:type="dxa"/>
              <w:left w:w="80" w:type="dxa"/>
              <w:bottom w:w="80" w:type="dxa"/>
              <w:right w:w="80" w:type="dxa"/>
            </w:tcMar>
            <w:vAlign w:val="center"/>
          </w:tcPr>
          <w:p w14:paraId="56006259" w14:textId="0E852FC0" w:rsidR="00F614E5" w:rsidRPr="00F21DA9" w:rsidRDefault="00507242" w:rsidP="005B3121">
            <w:pPr>
              <w:widowControl w:val="0"/>
              <w:spacing w:after="0" w:line="360" w:lineRule="auto"/>
              <w:jc w:val="center"/>
              <w:rPr>
                <w:sz w:val="28"/>
                <w:szCs w:val="28"/>
              </w:rPr>
            </w:pPr>
            <w:r>
              <w:rPr>
                <w:sz w:val="28"/>
                <w:szCs w:val="28"/>
              </w:rPr>
              <w:t>88</w:t>
            </w:r>
          </w:p>
        </w:tc>
      </w:tr>
      <w:tr w:rsidR="00F614E5" w:rsidRPr="00F21DA9" w14:paraId="03DE9815" w14:textId="77777777" w:rsidTr="005B3121">
        <w:trPr>
          <w:jc w:val="center"/>
        </w:trPr>
        <w:tc>
          <w:tcPr>
            <w:tcW w:w="3103" w:type="dxa"/>
            <w:tcMar>
              <w:top w:w="80" w:type="dxa"/>
              <w:left w:w="80" w:type="dxa"/>
              <w:bottom w:w="80" w:type="dxa"/>
              <w:right w:w="80" w:type="dxa"/>
            </w:tcMar>
          </w:tcPr>
          <w:p w14:paraId="450178C6" w14:textId="77777777" w:rsidR="00F614E5" w:rsidRPr="00F21DA9" w:rsidRDefault="00F614E5" w:rsidP="00576262">
            <w:pPr>
              <w:widowControl w:val="0"/>
              <w:spacing w:after="0" w:line="360" w:lineRule="auto"/>
              <w:rPr>
                <w:sz w:val="28"/>
                <w:szCs w:val="28"/>
              </w:rPr>
            </w:pPr>
            <w:r w:rsidRPr="00F21DA9">
              <w:rPr>
                <w:sz w:val="28"/>
                <w:szCs w:val="28"/>
              </w:rPr>
              <w:t>Nhà văn hóa/điểm sinh hoạt cộng đồng</w:t>
            </w:r>
          </w:p>
        </w:tc>
        <w:tc>
          <w:tcPr>
            <w:tcW w:w="1501" w:type="dxa"/>
            <w:tcMar>
              <w:top w:w="80" w:type="dxa"/>
              <w:left w:w="80" w:type="dxa"/>
              <w:bottom w:w="80" w:type="dxa"/>
              <w:right w:w="80" w:type="dxa"/>
            </w:tcMar>
            <w:vAlign w:val="center"/>
          </w:tcPr>
          <w:p w14:paraId="64832975" w14:textId="77777777" w:rsidR="00F614E5" w:rsidRPr="00F21DA9" w:rsidRDefault="00F614E5" w:rsidP="005B3121">
            <w:pPr>
              <w:widowControl w:val="0"/>
              <w:spacing w:after="0" w:line="360" w:lineRule="auto"/>
              <w:jc w:val="center"/>
              <w:rPr>
                <w:sz w:val="28"/>
                <w:szCs w:val="28"/>
              </w:rPr>
            </w:pPr>
            <w:r w:rsidRPr="00F21DA9">
              <w:rPr>
                <w:sz w:val="28"/>
                <w:szCs w:val="28"/>
              </w:rPr>
              <w:t>1</w:t>
            </w:r>
          </w:p>
        </w:tc>
        <w:tc>
          <w:tcPr>
            <w:tcW w:w="1501" w:type="dxa"/>
            <w:tcMar>
              <w:top w:w="80" w:type="dxa"/>
              <w:left w:w="80" w:type="dxa"/>
              <w:bottom w:w="80" w:type="dxa"/>
              <w:right w:w="80" w:type="dxa"/>
            </w:tcMar>
            <w:vAlign w:val="center"/>
          </w:tcPr>
          <w:p w14:paraId="16DA4C11" w14:textId="77777777" w:rsidR="00F614E5" w:rsidRPr="00F21DA9" w:rsidRDefault="00F614E5" w:rsidP="005B3121">
            <w:pPr>
              <w:widowControl w:val="0"/>
              <w:spacing w:after="0" w:line="360" w:lineRule="auto"/>
              <w:jc w:val="center"/>
              <w:rPr>
                <w:sz w:val="28"/>
                <w:szCs w:val="28"/>
              </w:rPr>
            </w:pPr>
            <w:r w:rsidRPr="00F21DA9">
              <w:rPr>
                <w:sz w:val="28"/>
                <w:szCs w:val="28"/>
              </w:rPr>
              <w:t>1</w:t>
            </w:r>
          </w:p>
        </w:tc>
        <w:tc>
          <w:tcPr>
            <w:tcW w:w="1192" w:type="dxa"/>
            <w:vAlign w:val="center"/>
          </w:tcPr>
          <w:p w14:paraId="7D76A26F" w14:textId="73A676BB" w:rsidR="00F614E5" w:rsidRPr="00F21DA9" w:rsidRDefault="00F614E5" w:rsidP="005B3121">
            <w:pPr>
              <w:widowControl w:val="0"/>
              <w:spacing w:after="0" w:line="360" w:lineRule="auto"/>
              <w:jc w:val="center"/>
              <w:rPr>
                <w:sz w:val="28"/>
                <w:szCs w:val="28"/>
              </w:rPr>
            </w:pPr>
            <w:r>
              <w:rPr>
                <w:sz w:val="28"/>
                <w:szCs w:val="28"/>
              </w:rPr>
              <w:t>1</w:t>
            </w:r>
          </w:p>
        </w:tc>
        <w:tc>
          <w:tcPr>
            <w:tcW w:w="1571" w:type="dxa"/>
            <w:tcMar>
              <w:top w:w="80" w:type="dxa"/>
              <w:left w:w="80" w:type="dxa"/>
              <w:bottom w:w="80" w:type="dxa"/>
              <w:right w:w="80" w:type="dxa"/>
            </w:tcMar>
            <w:vAlign w:val="center"/>
          </w:tcPr>
          <w:p w14:paraId="4FA4E47E" w14:textId="26858FC0" w:rsidR="00F614E5" w:rsidRPr="00F21DA9" w:rsidRDefault="00507242" w:rsidP="005B3121">
            <w:pPr>
              <w:widowControl w:val="0"/>
              <w:spacing w:after="0" w:line="360" w:lineRule="auto"/>
              <w:jc w:val="center"/>
              <w:rPr>
                <w:sz w:val="28"/>
                <w:szCs w:val="28"/>
              </w:rPr>
            </w:pPr>
            <w:r>
              <w:rPr>
                <w:sz w:val="28"/>
                <w:szCs w:val="28"/>
              </w:rPr>
              <w:t>3</w:t>
            </w:r>
          </w:p>
        </w:tc>
      </w:tr>
      <w:tr w:rsidR="00F614E5" w:rsidRPr="00F21DA9" w14:paraId="52B7BDC7" w14:textId="77777777" w:rsidTr="005B3121">
        <w:trPr>
          <w:jc w:val="center"/>
        </w:trPr>
        <w:tc>
          <w:tcPr>
            <w:tcW w:w="3103" w:type="dxa"/>
            <w:tcMar>
              <w:top w:w="80" w:type="dxa"/>
              <w:left w:w="80" w:type="dxa"/>
              <w:bottom w:w="80" w:type="dxa"/>
              <w:right w:w="80" w:type="dxa"/>
            </w:tcMar>
          </w:tcPr>
          <w:p w14:paraId="0D7D1D19" w14:textId="77777777" w:rsidR="00F614E5" w:rsidRPr="00F21DA9" w:rsidRDefault="00F614E5" w:rsidP="00576262">
            <w:pPr>
              <w:widowControl w:val="0"/>
              <w:spacing w:after="0" w:line="360" w:lineRule="auto"/>
              <w:rPr>
                <w:sz w:val="28"/>
                <w:szCs w:val="28"/>
              </w:rPr>
            </w:pPr>
            <w:r w:rsidRPr="00F21DA9">
              <w:rPr>
                <w:sz w:val="28"/>
                <w:szCs w:val="28"/>
              </w:rPr>
              <w:t>Người hoạt động không chuyên trách</w:t>
            </w:r>
          </w:p>
        </w:tc>
        <w:tc>
          <w:tcPr>
            <w:tcW w:w="1501" w:type="dxa"/>
            <w:tcMar>
              <w:top w:w="80" w:type="dxa"/>
              <w:left w:w="80" w:type="dxa"/>
              <w:bottom w:w="80" w:type="dxa"/>
              <w:right w:w="80" w:type="dxa"/>
            </w:tcMar>
            <w:vAlign w:val="center"/>
          </w:tcPr>
          <w:p w14:paraId="13D1F5CB" w14:textId="77777777" w:rsidR="00F614E5" w:rsidRPr="00F21DA9" w:rsidRDefault="00F614E5" w:rsidP="005B3121">
            <w:pPr>
              <w:widowControl w:val="0"/>
              <w:spacing w:after="0" w:line="360" w:lineRule="auto"/>
              <w:jc w:val="center"/>
              <w:rPr>
                <w:sz w:val="28"/>
                <w:szCs w:val="28"/>
              </w:rPr>
            </w:pPr>
            <w:r w:rsidRPr="00F21DA9">
              <w:rPr>
                <w:sz w:val="28"/>
                <w:szCs w:val="28"/>
              </w:rPr>
              <w:t>3</w:t>
            </w:r>
          </w:p>
        </w:tc>
        <w:tc>
          <w:tcPr>
            <w:tcW w:w="1501" w:type="dxa"/>
            <w:tcMar>
              <w:top w:w="80" w:type="dxa"/>
              <w:left w:w="80" w:type="dxa"/>
              <w:bottom w:w="80" w:type="dxa"/>
              <w:right w:w="80" w:type="dxa"/>
            </w:tcMar>
            <w:vAlign w:val="center"/>
          </w:tcPr>
          <w:p w14:paraId="78CF1893" w14:textId="77777777" w:rsidR="00F614E5" w:rsidRPr="00F21DA9" w:rsidRDefault="00F614E5" w:rsidP="005B3121">
            <w:pPr>
              <w:widowControl w:val="0"/>
              <w:spacing w:after="0" w:line="360" w:lineRule="auto"/>
              <w:jc w:val="center"/>
              <w:rPr>
                <w:sz w:val="28"/>
                <w:szCs w:val="28"/>
              </w:rPr>
            </w:pPr>
            <w:r w:rsidRPr="00F21DA9">
              <w:rPr>
                <w:sz w:val="28"/>
                <w:szCs w:val="28"/>
              </w:rPr>
              <w:t>3</w:t>
            </w:r>
          </w:p>
        </w:tc>
        <w:tc>
          <w:tcPr>
            <w:tcW w:w="1192" w:type="dxa"/>
            <w:vAlign w:val="center"/>
          </w:tcPr>
          <w:p w14:paraId="52034987" w14:textId="5425EC61" w:rsidR="00F614E5" w:rsidRPr="00F21DA9" w:rsidRDefault="00F614E5" w:rsidP="005B3121">
            <w:pPr>
              <w:widowControl w:val="0"/>
              <w:spacing w:after="0" w:line="360" w:lineRule="auto"/>
              <w:jc w:val="center"/>
              <w:rPr>
                <w:sz w:val="28"/>
                <w:szCs w:val="28"/>
              </w:rPr>
            </w:pPr>
            <w:r>
              <w:rPr>
                <w:sz w:val="28"/>
                <w:szCs w:val="28"/>
              </w:rPr>
              <w:t>3</w:t>
            </w:r>
          </w:p>
        </w:tc>
        <w:tc>
          <w:tcPr>
            <w:tcW w:w="1571" w:type="dxa"/>
            <w:tcMar>
              <w:top w:w="80" w:type="dxa"/>
              <w:left w:w="80" w:type="dxa"/>
              <w:bottom w:w="80" w:type="dxa"/>
              <w:right w:w="80" w:type="dxa"/>
            </w:tcMar>
            <w:vAlign w:val="center"/>
          </w:tcPr>
          <w:p w14:paraId="3BEEC992" w14:textId="7D38852C" w:rsidR="00F614E5" w:rsidRPr="00F21DA9" w:rsidRDefault="00F614E5" w:rsidP="005B3121">
            <w:pPr>
              <w:widowControl w:val="0"/>
              <w:spacing w:after="0" w:line="360" w:lineRule="auto"/>
              <w:jc w:val="center"/>
              <w:rPr>
                <w:sz w:val="28"/>
                <w:szCs w:val="28"/>
              </w:rPr>
            </w:pPr>
            <w:r>
              <w:rPr>
                <w:sz w:val="28"/>
                <w:szCs w:val="28"/>
              </w:rPr>
              <w:t>5</w:t>
            </w:r>
          </w:p>
        </w:tc>
      </w:tr>
    </w:tbl>
    <w:p w14:paraId="6EEEBC98" w14:textId="5737FDFD" w:rsidR="0097116D" w:rsidRPr="00092846" w:rsidRDefault="0097116D" w:rsidP="00092846">
      <w:pPr>
        <w:widowControl w:val="0"/>
        <w:spacing w:after="0" w:line="360" w:lineRule="auto"/>
        <w:ind w:firstLine="720"/>
        <w:rPr>
          <w:b/>
          <w:bCs/>
          <w:i/>
          <w:iCs/>
          <w:sz w:val="28"/>
          <w:szCs w:val="28"/>
          <w:lang w:val="vi-VN"/>
        </w:rPr>
      </w:pPr>
      <w:r w:rsidRPr="00F21DA9">
        <w:rPr>
          <w:b/>
          <w:bCs/>
          <w:i/>
          <w:iCs/>
          <w:sz w:val="28"/>
          <w:szCs w:val="28"/>
          <w:lang w:val="vi-VN"/>
        </w:rPr>
        <w:t xml:space="preserve">2.8.  </w:t>
      </w:r>
      <w:r w:rsidR="00AF0CD2" w:rsidRPr="00AF0CD2">
        <w:rPr>
          <w:b/>
          <w:bCs/>
          <w:i/>
          <w:iCs/>
          <w:sz w:val="28"/>
          <w:szCs w:val="28"/>
          <w:lang w:val="vi-VN"/>
        </w:rPr>
        <w:t>Sáp nhập</w:t>
      </w:r>
      <w:r w:rsidR="00BB5869" w:rsidRPr="00BB5869">
        <w:rPr>
          <w:b/>
          <w:bCs/>
          <w:i/>
          <w:iCs/>
          <w:sz w:val="28"/>
          <w:szCs w:val="28"/>
          <w:lang w:val="vi-VN"/>
        </w:rPr>
        <w:t xml:space="preserve"> Thôn Tuyền, Thôn Nội Phật, </w:t>
      </w:r>
      <w:r w:rsidR="00BB5869" w:rsidRPr="00BB5869">
        <w:rPr>
          <w:b/>
          <w:i/>
          <w:iCs/>
          <w:sz w:val="28"/>
          <w:szCs w:val="28"/>
          <w:lang w:val="vi-VN"/>
        </w:rPr>
        <w:t xml:space="preserve">Khu 971 </w:t>
      </w:r>
      <w:r w:rsidR="00092846" w:rsidRPr="00092846">
        <w:rPr>
          <w:b/>
          <w:i/>
          <w:iCs/>
          <w:sz w:val="28"/>
          <w:szCs w:val="28"/>
          <w:lang w:val="vi-VN"/>
        </w:rPr>
        <w:t xml:space="preserve">của </w:t>
      </w:r>
      <w:r w:rsidR="00BB5869" w:rsidRPr="00BB5869">
        <w:rPr>
          <w:b/>
          <w:i/>
          <w:iCs/>
          <w:sz w:val="28"/>
          <w:szCs w:val="28"/>
          <w:lang w:val="vi-VN"/>
        </w:rPr>
        <w:t>Thôn Dược Hạ</w:t>
      </w:r>
      <w:r w:rsidR="00AF0CD2" w:rsidRPr="00AF0CD2">
        <w:rPr>
          <w:b/>
          <w:bCs/>
          <w:i/>
          <w:iCs/>
          <w:sz w:val="28"/>
          <w:szCs w:val="28"/>
          <w:lang w:val="vi-VN"/>
        </w:rPr>
        <w:t xml:space="preserve"> dự kiến đặt tên:  Thôn</w:t>
      </w:r>
      <w:r w:rsidR="0088112D" w:rsidRPr="00092846">
        <w:rPr>
          <w:b/>
          <w:bCs/>
          <w:i/>
          <w:iCs/>
          <w:sz w:val="28"/>
          <w:szCs w:val="28"/>
          <w:lang w:val="vi-VN"/>
        </w:rPr>
        <w:t xml:space="preserve"> Phúc Sơn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681"/>
        <w:gridCol w:w="1647"/>
        <w:gridCol w:w="1478"/>
        <w:gridCol w:w="1687"/>
      </w:tblGrid>
      <w:tr w:rsidR="00BB5869" w:rsidRPr="002D6EF4" w14:paraId="169A20BE" w14:textId="77777777" w:rsidTr="00AA14D0">
        <w:trPr>
          <w:tblHeader/>
          <w:jc w:val="center"/>
        </w:trPr>
        <w:tc>
          <w:tcPr>
            <w:tcW w:w="2569" w:type="dxa"/>
            <w:shd w:val="clear" w:color="auto" w:fill="E6E6E6"/>
            <w:tcMar>
              <w:top w:w="80" w:type="dxa"/>
              <w:left w:w="80" w:type="dxa"/>
              <w:bottom w:w="80" w:type="dxa"/>
              <w:right w:w="80" w:type="dxa"/>
            </w:tcMar>
            <w:vAlign w:val="center"/>
          </w:tcPr>
          <w:p w14:paraId="57C5FD64" w14:textId="77777777" w:rsidR="00BB5869" w:rsidRPr="00F21DA9" w:rsidRDefault="00BB5869" w:rsidP="00AA14D0">
            <w:pPr>
              <w:widowControl w:val="0"/>
              <w:spacing w:after="0" w:line="360" w:lineRule="auto"/>
              <w:jc w:val="center"/>
              <w:rPr>
                <w:sz w:val="28"/>
                <w:szCs w:val="28"/>
              </w:rPr>
            </w:pPr>
            <w:r w:rsidRPr="00F21DA9">
              <w:rPr>
                <w:b/>
                <w:sz w:val="28"/>
                <w:szCs w:val="28"/>
              </w:rPr>
              <w:t>Nội dung</w:t>
            </w:r>
          </w:p>
        </w:tc>
        <w:tc>
          <w:tcPr>
            <w:tcW w:w="1681" w:type="dxa"/>
            <w:shd w:val="clear" w:color="auto" w:fill="E6E6E6"/>
            <w:tcMar>
              <w:top w:w="80" w:type="dxa"/>
              <w:left w:w="80" w:type="dxa"/>
              <w:bottom w:w="80" w:type="dxa"/>
              <w:right w:w="80" w:type="dxa"/>
            </w:tcMar>
            <w:vAlign w:val="center"/>
          </w:tcPr>
          <w:p w14:paraId="6196CE00" w14:textId="23776474" w:rsidR="00BB5869" w:rsidRPr="00BB5869" w:rsidRDefault="00BB5869" w:rsidP="00AA14D0">
            <w:pPr>
              <w:widowControl w:val="0"/>
              <w:spacing w:after="0" w:line="360" w:lineRule="auto"/>
              <w:jc w:val="center"/>
              <w:rPr>
                <w:b/>
                <w:bCs/>
                <w:sz w:val="28"/>
                <w:szCs w:val="28"/>
              </w:rPr>
            </w:pPr>
            <w:r>
              <w:rPr>
                <w:b/>
                <w:bCs/>
                <w:sz w:val="28"/>
                <w:szCs w:val="28"/>
              </w:rPr>
              <w:t>Thôn Tuyền</w:t>
            </w:r>
          </w:p>
        </w:tc>
        <w:tc>
          <w:tcPr>
            <w:tcW w:w="1647" w:type="dxa"/>
            <w:shd w:val="clear" w:color="auto" w:fill="E6E6E6"/>
            <w:tcMar>
              <w:top w:w="80" w:type="dxa"/>
              <w:left w:w="80" w:type="dxa"/>
              <w:bottom w:w="80" w:type="dxa"/>
              <w:right w:w="80" w:type="dxa"/>
            </w:tcMar>
            <w:vAlign w:val="center"/>
          </w:tcPr>
          <w:p w14:paraId="7169CCAF" w14:textId="4DA73501" w:rsidR="00BB5869" w:rsidRPr="00BB5869" w:rsidRDefault="00BB5869" w:rsidP="00AA14D0">
            <w:pPr>
              <w:widowControl w:val="0"/>
              <w:spacing w:after="0" w:line="360" w:lineRule="auto"/>
              <w:jc w:val="center"/>
              <w:rPr>
                <w:b/>
                <w:bCs/>
                <w:sz w:val="28"/>
                <w:szCs w:val="28"/>
              </w:rPr>
            </w:pPr>
            <w:r>
              <w:rPr>
                <w:b/>
                <w:bCs/>
                <w:sz w:val="28"/>
                <w:szCs w:val="28"/>
              </w:rPr>
              <w:t>Thôn Nội Phật</w:t>
            </w:r>
          </w:p>
        </w:tc>
        <w:tc>
          <w:tcPr>
            <w:tcW w:w="1478" w:type="dxa"/>
            <w:shd w:val="clear" w:color="auto" w:fill="E6E6E6"/>
            <w:vAlign w:val="center"/>
          </w:tcPr>
          <w:p w14:paraId="66520119" w14:textId="1AE1F25F" w:rsidR="00BB5869" w:rsidRPr="00BB5869" w:rsidRDefault="00BB5869" w:rsidP="00AA14D0">
            <w:pPr>
              <w:widowControl w:val="0"/>
              <w:spacing w:after="0" w:line="360" w:lineRule="auto"/>
              <w:jc w:val="center"/>
              <w:rPr>
                <w:b/>
                <w:sz w:val="28"/>
                <w:szCs w:val="28"/>
              </w:rPr>
            </w:pPr>
            <w:r>
              <w:rPr>
                <w:b/>
                <w:sz w:val="28"/>
                <w:szCs w:val="28"/>
              </w:rPr>
              <w:t>Khu 971 Thôn Dược Hạ</w:t>
            </w:r>
          </w:p>
        </w:tc>
        <w:tc>
          <w:tcPr>
            <w:tcW w:w="1687" w:type="dxa"/>
            <w:shd w:val="clear" w:color="auto" w:fill="E6E6E6"/>
            <w:tcMar>
              <w:top w:w="80" w:type="dxa"/>
              <w:left w:w="80" w:type="dxa"/>
              <w:bottom w:w="80" w:type="dxa"/>
              <w:right w:w="80" w:type="dxa"/>
            </w:tcMar>
            <w:vAlign w:val="center"/>
          </w:tcPr>
          <w:p w14:paraId="02DE4AFE" w14:textId="594FD2AC" w:rsidR="00BB5869" w:rsidRPr="00F21DA9" w:rsidRDefault="00BB5869" w:rsidP="00AA14D0">
            <w:pPr>
              <w:widowControl w:val="0"/>
              <w:spacing w:after="0" w:line="360" w:lineRule="auto"/>
              <w:jc w:val="center"/>
              <w:rPr>
                <w:b/>
                <w:sz w:val="28"/>
                <w:szCs w:val="28"/>
                <w:lang w:val="vi-VN"/>
              </w:rPr>
            </w:pPr>
            <w:r w:rsidRPr="00F21DA9">
              <w:rPr>
                <w:b/>
                <w:sz w:val="28"/>
                <w:szCs w:val="28"/>
                <w:lang w:val="vi-VN"/>
              </w:rPr>
              <w:t>Sau sáp nhập</w:t>
            </w:r>
          </w:p>
          <w:p w14:paraId="24EF97AA" w14:textId="7A284AFE" w:rsidR="00BB5869" w:rsidRPr="007C23FC" w:rsidRDefault="00BB5869" w:rsidP="00AA14D0">
            <w:pPr>
              <w:widowControl w:val="0"/>
              <w:spacing w:after="0" w:line="360" w:lineRule="auto"/>
              <w:jc w:val="center"/>
              <w:rPr>
                <w:b/>
                <w:sz w:val="28"/>
                <w:szCs w:val="28"/>
                <w:lang w:val="vi-VN"/>
              </w:rPr>
            </w:pPr>
            <w:r w:rsidRPr="007C23FC">
              <w:rPr>
                <w:b/>
                <w:sz w:val="28"/>
                <w:szCs w:val="28"/>
                <w:lang w:val="vi-VN"/>
              </w:rPr>
              <w:t>(</w:t>
            </w:r>
            <w:r w:rsidR="007C23FC" w:rsidRPr="007C23FC">
              <w:rPr>
                <w:b/>
                <w:sz w:val="28"/>
                <w:szCs w:val="28"/>
                <w:lang w:val="vi-VN"/>
              </w:rPr>
              <w:t xml:space="preserve">Thôn </w:t>
            </w:r>
            <w:r w:rsidR="0088112D">
              <w:rPr>
                <w:b/>
                <w:sz w:val="28"/>
                <w:szCs w:val="28"/>
              </w:rPr>
              <w:t>Phúc Sơn</w:t>
            </w:r>
            <w:r w:rsidRPr="007C23FC">
              <w:rPr>
                <w:b/>
                <w:sz w:val="28"/>
                <w:szCs w:val="28"/>
                <w:lang w:val="vi-VN"/>
              </w:rPr>
              <w:t>)</w:t>
            </w:r>
          </w:p>
        </w:tc>
      </w:tr>
      <w:tr w:rsidR="00BB5869" w:rsidRPr="00F21DA9" w14:paraId="2A5120FB" w14:textId="77777777" w:rsidTr="0071238E">
        <w:trPr>
          <w:jc w:val="center"/>
        </w:trPr>
        <w:tc>
          <w:tcPr>
            <w:tcW w:w="2569" w:type="dxa"/>
            <w:tcMar>
              <w:top w:w="80" w:type="dxa"/>
              <w:left w:w="80" w:type="dxa"/>
              <w:bottom w:w="80" w:type="dxa"/>
              <w:right w:w="80" w:type="dxa"/>
            </w:tcMar>
          </w:tcPr>
          <w:p w14:paraId="31E6C42F" w14:textId="77777777" w:rsidR="00BB5869" w:rsidRPr="00F21DA9" w:rsidRDefault="00BB5869" w:rsidP="00576262">
            <w:pPr>
              <w:widowControl w:val="0"/>
              <w:spacing w:after="0" w:line="360" w:lineRule="auto"/>
              <w:rPr>
                <w:sz w:val="28"/>
                <w:szCs w:val="28"/>
              </w:rPr>
            </w:pPr>
            <w:r w:rsidRPr="00F21DA9">
              <w:rPr>
                <w:sz w:val="28"/>
                <w:szCs w:val="28"/>
              </w:rPr>
              <w:t>Số hộ</w:t>
            </w:r>
          </w:p>
        </w:tc>
        <w:tc>
          <w:tcPr>
            <w:tcW w:w="1681" w:type="dxa"/>
            <w:tcMar>
              <w:top w:w="80" w:type="dxa"/>
              <w:left w:w="80" w:type="dxa"/>
              <w:bottom w:w="80" w:type="dxa"/>
              <w:right w:w="80" w:type="dxa"/>
            </w:tcMar>
            <w:vAlign w:val="center"/>
          </w:tcPr>
          <w:p w14:paraId="7D010A86" w14:textId="18D3BFD2" w:rsidR="00BB5869" w:rsidRPr="00F21DA9" w:rsidRDefault="00BB5869" w:rsidP="0071238E">
            <w:pPr>
              <w:widowControl w:val="0"/>
              <w:spacing w:after="0" w:line="360" w:lineRule="auto"/>
              <w:jc w:val="center"/>
              <w:rPr>
                <w:sz w:val="28"/>
                <w:szCs w:val="28"/>
              </w:rPr>
            </w:pPr>
            <w:r>
              <w:rPr>
                <w:sz w:val="28"/>
                <w:szCs w:val="28"/>
              </w:rPr>
              <w:t>241</w:t>
            </w:r>
          </w:p>
        </w:tc>
        <w:tc>
          <w:tcPr>
            <w:tcW w:w="1647" w:type="dxa"/>
            <w:tcMar>
              <w:top w:w="80" w:type="dxa"/>
              <w:left w:w="80" w:type="dxa"/>
              <w:bottom w:w="80" w:type="dxa"/>
              <w:right w:w="80" w:type="dxa"/>
            </w:tcMar>
            <w:vAlign w:val="center"/>
          </w:tcPr>
          <w:p w14:paraId="2BFDB383" w14:textId="434872F4" w:rsidR="00BB5869" w:rsidRPr="00F21DA9" w:rsidRDefault="00B54069" w:rsidP="0071238E">
            <w:pPr>
              <w:widowControl w:val="0"/>
              <w:spacing w:after="0" w:line="360" w:lineRule="auto"/>
              <w:jc w:val="center"/>
              <w:rPr>
                <w:sz w:val="28"/>
                <w:szCs w:val="28"/>
              </w:rPr>
            </w:pPr>
            <w:r>
              <w:rPr>
                <w:sz w:val="28"/>
                <w:szCs w:val="28"/>
              </w:rPr>
              <w:t>533</w:t>
            </w:r>
          </w:p>
        </w:tc>
        <w:tc>
          <w:tcPr>
            <w:tcW w:w="1478" w:type="dxa"/>
            <w:vAlign w:val="center"/>
          </w:tcPr>
          <w:p w14:paraId="0CAF8DCF" w14:textId="5C08A7A5" w:rsidR="00BB5869" w:rsidRPr="00F21DA9" w:rsidRDefault="00BB5869" w:rsidP="0071238E">
            <w:pPr>
              <w:widowControl w:val="0"/>
              <w:spacing w:after="0" w:line="360" w:lineRule="auto"/>
              <w:jc w:val="center"/>
              <w:rPr>
                <w:sz w:val="28"/>
                <w:szCs w:val="28"/>
              </w:rPr>
            </w:pPr>
            <w:r>
              <w:rPr>
                <w:sz w:val="28"/>
                <w:szCs w:val="28"/>
              </w:rPr>
              <w:t>81</w:t>
            </w:r>
          </w:p>
        </w:tc>
        <w:tc>
          <w:tcPr>
            <w:tcW w:w="1687" w:type="dxa"/>
            <w:tcMar>
              <w:top w:w="80" w:type="dxa"/>
              <w:left w:w="80" w:type="dxa"/>
              <w:bottom w:w="80" w:type="dxa"/>
              <w:right w:w="80" w:type="dxa"/>
            </w:tcMar>
            <w:vAlign w:val="center"/>
          </w:tcPr>
          <w:p w14:paraId="3EDC73BE" w14:textId="7F63C715" w:rsidR="00BB5869" w:rsidRPr="00F21DA9" w:rsidRDefault="00B54069" w:rsidP="0071238E">
            <w:pPr>
              <w:widowControl w:val="0"/>
              <w:spacing w:after="0" w:line="360" w:lineRule="auto"/>
              <w:jc w:val="center"/>
              <w:rPr>
                <w:sz w:val="28"/>
                <w:szCs w:val="28"/>
              </w:rPr>
            </w:pPr>
            <w:r>
              <w:rPr>
                <w:sz w:val="28"/>
                <w:szCs w:val="28"/>
              </w:rPr>
              <w:t>855</w:t>
            </w:r>
          </w:p>
        </w:tc>
      </w:tr>
      <w:tr w:rsidR="00BB5869" w:rsidRPr="00F21DA9" w14:paraId="289AE6A9" w14:textId="77777777" w:rsidTr="0071238E">
        <w:trPr>
          <w:jc w:val="center"/>
        </w:trPr>
        <w:tc>
          <w:tcPr>
            <w:tcW w:w="2569" w:type="dxa"/>
            <w:tcMar>
              <w:top w:w="80" w:type="dxa"/>
              <w:left w:w="80" w:type="dxa"/>
              <w:bottom w:w="80" w:type="dxa"/>
              <w:right w:w="80" w:type="dxa"/>
            </w:tcMar>
          </w:tcPr>
          <w:p w14:paraId="056B18AD" w14:textId="77777777" w:rsidR="00BB5869" w:rsidRPr="00F21DA9" w:rsidRDefault="00BB5869" w:rsidP="00576262">
            <w:pPr>
              <w:widowControl w:val="0"/>
              <w:spacing w:after="0" w:line="360" w:lineRule="auto"/>
              <w:rPr>
                <w:sz w:val="28"/>
                <w:szCs w:val="28"/>
              </w:rPr>
            </w:pPr>
            <w:r w:rsidRPr="00F21DA9">
              <w:rPr>
                <w:sz w:val="28"/>
                <w:szCs w:val="28"/>
              </w:rPr>
              <w:t>Dân số</w:t>
            </w:r>
          </w:p>
        </w:tc>
        <w:tc>
          <w:tcPr>
            <w:tcW w:w="1681" w:type="dxa"/>
            <w:tcMar>
              <w:top w:w="80" w:type="dxa"/>
              <w:left w:w="80" w:type="dxa"/>
              <w:bottom w:w="80" w:type="dxa"/>
              <w:right w:w="80" w:type="dxa"/>
            </w:tcMar>
            <w:vAlign w:val="center"/>
          </w:tcPr>
          <w:p w14:paraId="789E5001" w14:textId="49EE8737" w:rsidR="00BB5869" w:rsidRPr="00F21DA9" w:rsidRDefault="00BB5869" w:rsidP="0071238E">
            <w:pPr>
              <w:widowControl w:val="0"/>
              <w:spacing w:after="0" w:line="360" w:lineRule="auto"/>
              <w:jc w:val="center"/>
              <w:rPr>
                <w:sz w:val="28"/>
                <w:szCs w:val="28"/>
              </w:rPr>
            </w:pPr>
            <w:r>
              <w:rPr>
                <w:sz w:val="28"/>
                <w:szCs w:val="28"/>
              </w:rPr>
              <w:t>913</w:t>
            </w:r>
          </w:p>
        </w:tc>
        <w:tc>
          <w:tcPr>
            <w:tcW w:w="1647" w:type="dxa"/>
            <w:tcMar>
              <w:top w:w="80" w:type="dxa"/>
              <w:left w:w="80" w:type="dxa"/>
              <w:bottom w:w="80" w:type="dxa"/>
              <w:right w:w="80" w:type="dxa"/>
            </w:tcMar>
            <w:vAlign w:val="center"/>
          </w:tcPr>
          <w:p w14:paraId="6C70282D" w14:textId="613170FB" w:rsidR="00BB5869" w:rsidRPr="00F21DA9" w:rsidRDefault="00B54069" w:rsidP="0071238E">
            <w:pPr>
              <w:widowControl w:val="0"/>
              <w:spacing w:after="0" w:line="360" w:lineRule="auto"/>
              <w:jc w:val="center"/>
              <w:rPr>
                <w:sz w:val="28"/>
                <w:szCs w:val="28"/>
              </w:rPr>
            </w:pPr>
            <w:r>
              <w:rPr>
                <w:sz w:val="28"/>
                <w:szCs w:val="28"/>
              </w:rPr>
              <w:t>1930</w:t>
            </w:r>
          </w:p>
        </w:tc>
        <w:tc>
          <w:tcPr>
            <w:tcW w:w="1478" w:type="dxa"/>
            <w:vAlign w:val="center"/>
          </w:tcPr>
          <w:p w14:paraId="395EA181" w14:textId="143DD968" w:rsidR="00BB5869" w:rsidRPr="00F21DA9" w:rsidRDefault="00BB5869" w:rsidP="0071238E">
            <w:pPr>
              <w:widowControl w:val="0"/>
              <w:spacing w:after="0" w:line="360" w:lineRule="auto"/>
              <w:jc w:val="center"/>
              <w:rPr>
                <w:sz w:val="28"/>
                <w:szCs w:val="28"/>
              </w:rPr>
            </w:pPr>
            <w:r>
              <w:rPr>
                <w:sz w:val="28"/>
                <w:szCs w:val="28"/>
              </w:rPr>
              <w:t>310</w:t>
            </w:r>
          </w:p>
        </w:tc>
        <w:tc>
          <w:tcPr>
            <w:tcW w:w="1687" w:type="dxa"/>
            <w:tcMar>
              <w:top w:w="80" w:type="dxa"/>
              <w:left w:w="80" w:type="dxa"/>
              <w:bottom w:w="80" w:type="dxa"/>
              <w:right w:w="80" w:type="dxa"/>
            </w:tcMar>
            <w:vAlign w:val="center"/>
          </w:tcPr>
          <w:p w14:paraId="25C24341" w14:textId="5D63A9AD" w:rsidR="00BB5869" w:rsidRPr="00F21DA9" w:rsidRDefault="00B54069" w:rsidP="0071238E">
            <w:pPr>
              <w:widowControl w:val="0"/>
              <w:spacing w:after="0" w:line="360" w:lineRule="auto"/>
              <w:jc w:val="center"/>
              <w:rPr>
                <w:sz w:val="28"/>
                <w:szCs w:val="28"/>
              </w:rPr>
            </w:pPr>
            <w:r>
              <w:rPr>
                <w:sz w:val="28"/>
                <w:szCs w:val="28"/>
              </w:rPr>
              <w:t>3153</w:t>
            </w:r>
          </w:p>
        </w:tc>
      </w:tr>
      <w:tr w:rsidR="00BB5869" w:rsidRPr="00F21DA9" w14:paraId="5934B820" w14:textId="77777777" w:rsidTr="0071238E">
        <w:trPr>
          <w:jc w:val="center"/>
        </w:trPr>
        <w:tc>
          <w:tcPr>
            <w:tcW w:w="2569" w:type="dxa"/>
            <w:tcMar>
              <w:top w:w="80" w:type="dxa"/>
              <w:left w:w="80" w:type="dxa"/>
              <w:bottom w:w="80" w:type="dxa"/>
              <w:right w:w="80" w:type="dxa"/>
            </w:tcMar>
          </w:tcPr>
          <w:p w14:paraId="598FB743" w14:textId="77777777" w:rsidR="00BB5869" w:rsidRPr="00F21DA9" w:rsidRDefault="00BB5869" w:rsidP="00576262">
            <w:pPr>
              <w:widowControl w:val="0"/>
              <w:spacing w:after="0" w:line="360" w:lineRule="auto"/>
              <w:rPr>
                <w:sz w:val="28"/>
                <w:szCs w:val="28"/>
              </w:rPr>
            </w:pPr>
            <w:r w:rsidRPr="00F21DA9">
              <w:rPr>
                <w:sz w:val="28"/>
                <w:szCs w:val="28"/>
              </w:rPr>
              <w:t>Diện tích (km²)</w:t>
            </w:r>
          </w:p>
        </w:tc>
        <w:tc>
          <w:tcPr>
            <w:tcW w:w="1681" w:type="dxa"/>
            <w:tcMar>
              <w:top w:w="80" w:type="dxa"/>
              <w:left w:w="80" w:type="dxa"/>
              <w:bottom w:w="80" w:type="dxa"/>
              <w:right w:w="80" w:type="dxa"/>
            </w:tcMar>
            <w:vAlign w:val="center"/>
          </w:tcPr>
          <w:p w14:paraId="79766552" w14:textId="234560E8" w:rsidR="00BB5869" w:rsidRPr="00BB5869" w:rsidRDefault="00BB5869" w:rsidP="0071238E">
            <w:pPr>
              <w:widowControl w:val="0"/>
              <w:spacing w:after="0" w:line="360" w:lineRule="auto"/>
              <w:jc w:val="center"/>
              <w:rPr>
                <w:sz w:val="28"/>
                <w:szCs w:val="28"/>
              </w:rPr>
            </w:pPr>
            <w:r>
              <w:rPr>
                <w:sz w:val="28"/>
                <w:szCs w:val="28"/>
              </w:rPr>
              <w:t>0,7</w:t>
            </w:r>
          </w:p>
        </w:tc>
        <w:tc>
          <w:tcPr>
            <w:tcW w:w="1647" w:type="dxa"/>
            <w:tcMar>
              <w:top w:w="80" w:type="dxa"/>
              <w:left w:w="80" w:type="dxa"/>
              <w:bottom w:w="80" w:type="dxa"/>
              <w:right w:w="80" w:type="dxa"/>
            </w:tcMar>
            <w:vAlign w:val="center"/>
          </w:tcPr>
          <w:p w14:paraId="4E19EEC7" w14:textId="39783627" w:rsidR="00BB5869" w:rsidRPr="00BB5869" w:rsidRDefault="00BB5869" w:rsidP="0071238E">
            <w:pPr>
              <w:widowControl w:val="0"/>
              <w:spacing w:after="0" w:line="360" w:lineRule="auto"/>
              <w:jc w:val="center"/>
              <w:rPr>
                <w:sz w:val="28"/>
                <w:szCs w:val="28"/>
              </w:rPr>
            </w:pPr>
            <w:r>
              <w:rPr>
                <w:sz w:val="28"/>
                <w:szCs w:val="28"/>
              </w:rPr>
              <w:t>0,5</w:t>
            </w:r>
          </w:p>
        </w:tc>
        <w:tc>
          <w:tcPr>
            <w:tcW w:w="1478" w:type="dxa"/>
            <w:vAlign w:val="center"/>
          </w:tcPr>
          <w:p w14:paraId="4545D982" w14:textId="67B528A4" w:rsidR="00BB5869" w:rsidRPr="00BB5869" w:rsidRDefault="00BB5869" w:rsidP="0071238E">
            <w:pPr>
              <w:widowControl w:val="0"/>
              <w:spacing w:after="0" w:line="360" w:lineRule="auto"/>
              <w:jc w:val="center"/>
              <w:rPr>
                <w:sz w:val="28"/>
                <w:szCs w:val="28"/>
              </w:rPr>
            </w:pPr>
            <w:r>
              <w:rPr>
                <w:sz w:val="28"/>
                <w:szCs w:val="28"/>
              </w:rPr>
              <w:t>0,02</w:t>
            </w:r>
          </w:p>
        </w:tc>
        <w:tc>
          <w:tcPr>
            <w:tcW w:w="1687" w:type="dxa"/>
            <w:tcMar>
              <w:top w:w="80" w:type="dxa"/>
              <w:left w:w="80" w:type="dxa"/>
              <w:bottom w:w="80" w:type="dxa"/>
              <w:right w:w="80" w:type="dxa"/>
            </w:tcMar>
            <w:vAlign w:val="center"/>
          </w:tcPr>
          <w:p w14:paraId="53EA2906" w14:textId="0AADFF98" w:rsidR="00BB5869" w:rsidRPr="007C23FC" w:rsidRDefault="00BB5869" w:rsidP="0071238E">
            <w:pPr>
              <w:widowControl w:val="0"/>
              <w:spacing w:after="0" w:line="360" w:lineRule="auto"/>
              <w:jc w:val="center"/>
              <w:rPr>
                <w:sz w:val="28"/>
                <w:szCs w:val="28"/>
              </w:rPr>
            </w:pPr>
            <w:r w:rsidRPr="00F21DA9">
              <w:rPr>
                <w:sz w:val="28"/>
                <w:szCs w:val="28"/>
                <w:lang w:val="vi-VN"/>
              </w:rPr>
              <w:t>1,</w:t>
            </w:r>
            <w:r w:rsidR="007C23FC">
              <w:rPr>
                <w:sz w:val="28"/>
                <w:szCs w:val="28"/>
              </w:rPr>
              <w:t>22</w:t>
            </w:r>
          </w:p>
        </w:tc>
      </w:tr>
      <w:tr w:rsidR="00BB5869" w:rsidRPr="00F21DA9" w14:paraId="288B0BC7" w14:textId="77777777" w:rsidTr="0071238E">
        <w:trPr>
          <w:jc w:val="center"/>
        </w:trPr>
        <w:tc>
          <w:tcPr>
            <w:tcW w:w="2569" w:type="dxa"/>
            <w:tcMar>
              <w:top w:w="80" w:type="dxa"/>
              <w:left w:w="80" w:type="dxa"/>
              <w:bottom w:w="80" w:type="dxa"/>
              <w:right w:w="80" w:type="dxa"/>
            </w:tcMar>
          </w:tcPr>
          <w:p w14:paraId="56888182" w14:textId="77777777" w:rsidR="00BB5869" w:rsidRPr="00F21DA9" w:rsidRDefault="00BB5869" w:rsidP="00576262">
            <w:pPr>
              <w:widowControl w:val="0"/>
              <w:spacing w:after="0" w:line="360" w:lineRule="auto"/>
              <w:rPr>
                <w:sz w:val="28"/>
                <w:szCs w:val="28"/>
              </w:rPr>
            </w:pPr>
            <w:r w:rsidRPr="00F21DA9">
              <w:rPr>
                <w:sz w:val="28"/>
                <w:szCs w:val="28"/>
              </w:rPr>
              <w:t>Số đảng viên</w:t>
            </w:r>
          </w:p>
        </w:tc>
        <w:tc>
          <w:tcPr>
            <w:tcW w:w="1681" w:type="dxa"/>
            <w:tcMar>
              <w:top w:w="80" w:type="dxa"/>
              <w:left w:w="80" w:type="dxa"/>
              <w:bottom w:w="80" w:type="dxa"/>
              <w:right w:w="80" w:type="dxa"/>
            </w:tcMar>
            <w:vAlign w:val="center"/>
          </w:tcPr>
          <w:p w14:paraId="4DDD48EB" w14:textId="14AECE02" w:rsidR="00BB5869" w:rsidRPr="00F21DA9" w:rsidRDefault="00BB5869" w:rsidP="0071238E">
            <w:pPr>
              <w:widowControl w:val="0"/>
              <w:spacing w:after="0" w:line="360" w:lineRule="auto"/>
              <w:jc w:val="center"/>
              <w:rPr>
                <w:sz w:val="28"/>
                <w:szCs w:val="28"/>
              </w:rPr>
            </w:pPr>
            <w:r>
              <w:rPr>
                <w:sz w:val="28"/>
                <w:szCs w:val="28"/>
              </w:rPr>
              <w:t>28</w:t>
            </w:r>
          </w:p>
        </w:tc>
        <w:tc>
          <w:tcPr>
            <w:tcW w:w="1647" w:type="dxa"/>
            <w:tcMar>
              <w:top w:w="80" w:type="dxa"/>
              <w:left w:w="80" w:type="dxa"/>
              <w:bottom w:w="80" w:type="dxa"/>
              <w:right w:w="80" w:type="dxa"/>
            </w:tcMar>
            <w:vAlign w:val="center"/>
          </w:tcPr>
          <w:p w14:paraId="3D434067" w14:textId="5F19FEB1" w:rsidR="00BB5869" w:rsidRPr="00F21DA9" w:rsidRDefault="00BB5869" w:rsidP="0071238E">
            <w:pPr>
              <w:widowControl w:val="0"/>
              <w:spacing w:after="0" w:line="360" w:lineRule="auto"/>
              <w:jc w:val="center"/>
              <w:rPr>
                <w:sz w:val="28"/>
                <w:szCs w:val="28"/>
              </w:rPr>
            </w:pPr>
            <w:r>
              <w:rPr>
                <w:sz w:val="28"/>
                <w:szCs w:val="28"/>
              </w:rPr>
              <w:t>40</w:t>
            </w:r>
          </w:p>
        </w:tc>
        <w:tc>
          <w:tcPr>
            <w:tcW w:w="1478" w:type="dxa"/>
            <w:vAlign w:val="center"/>
          </w:tcPr>
          <w:p w14:paraId="1FDD0FD0" w14:textId="09F857ED" w:rsidR="00BB5869" w:rsidRPr="00F21DA9" w:rsidRDefault="00BB5869" w:rsidP="0071238E">
            <w:pPr>
              <w:widowControl w:val="0"/>
              <w:spacing w:after="0" w:line="360" w:lineRule="auto"/>
              <w:jc w:val="center"/>
              <w:rPr>
                <w:sz w:val="28"/>
                <w:szCs w:val="28"/>
              </w:rPr>
            </w:pPr>
            <w:r>
              <w:rPr>
                <w:sz w:val="28"/>
                <w:szCs w:val="28"/>
              </w:rPr>
              <w:t>25</w:t>
            </w:r>
          </w:p>
        </w:tc>
        <w:tc>
          <w:tcPr>
            <w:tcW w:w="1687" w:type="dxa"/>
            <w:tcMar>
              <w:top w:w="80" w:type="dxa"/>
              <w:left w:w="80" w:type="dxa"/>
              <w:bottom w:w="80" w:type="dxa"/>
              <w:right w:w="80" w:type="dxa"/>
            </w:tcMar>
            <w:vAlign w:val="center"/>
          </w:tcPr>
          <w:p w14:paraId="580A91DF" w14:textId="621C442C" w:rsidR="00BB5869" w:rsidRPr="00F21DA9" w:rsidRDefault="007C23FC" w:rsidP="0071238E">
            <w:pPr>
              <w:widowControl w:val="0"/>
              <w:spacing w:after="0" w:line="360" w:lineRule="auto"/>
              <w:jc w:val="center"/>
              <w:rPr>
                <w:sz w:val="28"/>
                <w:szCs w:val="28"/>
              </w:rPr>
            </w:pPr>
            <w:r>
              <w:rPr>
                <w:sz w:val="28"/>
                <w:szCs w:val="28"/>
              </w:rPr>
              <w:t>93</w:t>
            </w:r>
          </w:p>
        </w:tc>
      </w:tr>
      <w:tr w:rsidR="00BB5869" w:rsidRPr="00F21DA9" w14:paraId="7445AB36" w14:textId="77777777" w:rsidTr="0071238E">
        <w:trPr>
          <w:jc w:val="center"/>
        </w:trPr>
        <w:tc>
          <w:tcPr>
            <w:tcW w:w="2569" w:type="dxa"/>
            <w:tcMar>
              <w:top w:w="80" w:type="dxa"/>
              <w:left w:w="80" w:type="dxa"/>
              <w:bottom w:w="80" w:type="dxa"/>
              <w:right w:w="80" w:type="dxa"/>
            </w:tcMar>
          </w:tcPr>
          <w:p w14:paraId="794F9D1E" w14:textId="77777777" w:rsidR="00BB5869" w:rsidRPr="00F21DA9" w:rsidRDefault="00BB5869" w:rsidP="00576262">
            <w:pPr>
              <w:widowControl w:val="0"/>
              <w:spacing w:after="0" w:line="360" w:lineRule="auto"/>
              <w:rPr>
                <w:sz w:val="28"/>
                <w:szCs w:val="28"/>
              </w:rPr>
            </w:pPr>
            <w:r w:rsidRPr="00F21DA9">
              <w:rPr>
                <w:sz w:val="28"/>
                <w:szCs w:val="28"/>
              </w:rPr>
              <w:t>Nhà văn hóa/điểm sinh hoạt cộng đồng</w:t>
            </w:r>
          </w:p>
        </w:tc>
        <w:tc>
          <w:tcPr>
            <w:tcW w:w="1681" w:type="dxa"/>
            <w:tcMar>
              <w:top w:w="80" w:type="dxa"/>
              <w:left w:w="80" w:type="dxa"/>
              <w:bottom w:w="80" w:type="dxa"/>
              <w:right w:w="80" w:type="dxa"/>
            </w:tcMar>
            <w:vAlign w:val="center"/>
          </w:tcPr>
          <w:p w14:paraId="7E4B8134" w14:textId="1121DCA6" w:rsidR="00BB5869" w:rsidRPr="00F21DA9" w:rsidRDefault="00BB5869" w:rsidP="0071238E">
            <w:pPr>
              <w:widowControl w:val="0"/>
              <w:spacing w:after="0" w:line="360" w:lineRule="auto"/>
              <w:jc w:val="center"/>
              <w:rPr>
                <w:sz w:val="28"/>
                <w:szCs w:val="28"/>
              </w:rPr>
            </w:pPr>
            <w:r>
              <w:rPr>
                <w:sz w:val="28"/>
                <w:szCs w:val="28"/>
              </w:rPr>
              <w:t>1</w:t>
            </w:r>
          </w:p>
        </w:tc>
        <w:tc>
          <w:tcPr>
            <w:tcW w:w="1647" w:type="dxa"/>
            <w:tcMar>
              <w:top w:w="80" w:type="dxa"/>
              <w:left w:w="80" w:type="dxa"/>
              <w:bottom w:w="80" w:type="dxa"/>
              <w:right w:w="80" w:type="dxa"/>
            </w:tcMar>
            <w:vAlign w:val="center"/>
          </w:tcPr>
          <w:p w14:paraId="31A8AB17" w14:textId="034CBA3A" w:rsidR="00BB5869" w:rsidRPr="00F21DA9" w:rsidRDefault="00BB5869" w:rsidP="0071238E">
            <w:pPr>
              <w:widowControl w:val="0"/>
              <w:spacing w:after="0" w:line="360" w:lineRule="auto"/>
              <w:jc w:val="center"/>
              <w:rPr>
                <w:sz w:val="28"/>
                <w:szCs w:val="28"/>
              </w:rPr>
            </w:pPr>
            <w:r>
              <w:rPr>
                <w:sz w:val="28"/>
                <w:szCs w:val="28"/>
              </w:rPr>
              <w:t>1</w:t>
            </w:r>
          </w:p>
        </w:tc>
        <w:tc>
          <w:tcPr>
            <w:tcW w:w="1478" w:type="dxa"/>
            <w:vAlign w:val="center"/>
          </w:tcPr>
          <w:p w14:paraId="6A932F13" w14:textId="1751D1D4" w:rsidR="00BB5869" w:rsidRPr="00F21DA9" w:rsidRDefault="00BB5869" w:rsidP="0071238E">
            <w:pPr>
              <w:widowControl w:val="0"/>
              <w:spacing w:after="0" w:line="360" w:lineRule="auto"/>
              <w:jc w:val="center"/>
              <w:rPr>
                <w:sz w:val="28"/>
                <w:szCs w:val="28"/>
              </w:rPr>
            </w:pPr>
            <w:r>
              <w:rPr>
                <w:sz w:val="28"/>
                <w:szCs w:val="28"/>
              </w:rPr>
              <w:t>0</w:t>
            </w:r>
          </w:p>
        </w:tc>
        <w:tc>
          <w:tcPr>
            <w:tcW w:w="1687" w:type="dxa"/>
            <w:tcMar>
              <w:top w:w="80" w:type="dxa"/>
              <w:left w:w="80" w:type="dxa"/>
              <w:bottom w:w="80" w:type="dxa"/>
              <w:right w:w="80" w:type="dxa"/>
            </w:tcMar>
            <w:vAlign w:val="center"/>
          </w:tcPr>
          <w:p w14:paraId="2EB86D4B" w14:textId="7EB46BA9" w:rsidR="00BB5869" w:rsidRPr="00F21DA9" w:rsidRDefault="00BB5869" w:rsidP="0071238E">
            <w:pPr>
              <w:widowControl w:val="0"/>
              <w:spacing w:after="0" w:line="360" w:lineRule="auto"/>
              <w:jc w:val="center"/>
              <w:rPr>
                <w:sz w:val="28"/>
                <w:szCs w:val="28"/>
              </w:rPr>
            </w:pPr>
            <w:r w:rsidRPr="00F21DA9">
              <w:rPr>
                <w:sz w:val="28"/>
                <w:szCs w:val="28"/>
              </w:rPr>
              <w:t>2</w:t>
            </w:r>
          </w:p>
        </w:tc>
      </w:tr>
      <w:tr w:rsidR="00BB5869" w:rsidRPr="00F21DA9" w14:paraId="157974A9" w14:textId="77777777" w:rsidTr="0071238E">
        <w:trPr>
          <w:jc w:val="center"/>
        </w:trPr>
        <w:tc>
          <w:tcPr>
            <w:tcW w:w="2569" w:type="dxa"/>
            <w:tcMar>
              <w:top w:w="80" w:type="dxa"/>
              <w:left w:w="80" w:type="dxa"/>
              <w:bottom w:w="80" w:type="dxa"/>
              <w:right w:w="80" w:type="dxa"/>
            </w:tcMar>
          </w:tcPr>
          <w:p w14:paraId="2FC63612" w14:textId="77777777" w:rsidR="00BB5869" w:rsidRPr="00F21DA9" w:rsidRDefault="00BB5869" w:rsidP="00576262">
            <w:pPr>
              <w:widowControl w:val="0"/>
              <w:spacing w:after="0" w:line="360" w:lineRule="auto"/>
              <w:rPr>
                <w:sz w:val="28"/>
                <w:szCs w:val="28"/>
              </w:rPr>
            </w:pPr>
            <w:r w:rsidRPr="00F21DA9">
              <w:rPr>
                <w:sz w:val="28"/>
                <w:szCs w:val="28"/>
              </w:rPr>
              <w:lastRenderedPageBreak/>
              <w:t>Người hoạt động không chuyên trách</w:t>
            </w:r>
          </w:p>
        </w:tc>
        <w:tc>
          <w:tcPr>
            <w:tcW w:w="1681" w:type="dxa"/>
            <w:tcMar>
              <w:top w:w="80" w:type="dxa"/>
              <w:left w:w="80" w:type="dxa"/>
              <w:bottom w:w="80" w:type="dxa"/>
              <w:right w:w="80" w:type="dxa"/>
            </w:tcMar>
            <w:vAlign w:val="center"/>
          </w:tcPr>
          <w:p w14:paraId="62152954" w14:textId="5B1A8F70" w:rsidR="00BB5869" w:rsidRPr="00F21DA9" w:rsidRDefault="00BB5869" w:rsidP="0071238E">
            <w:pPr>
              <w:widowControl w:val="0"/>
              <w:spacing w:after="0" w:line="360" w:lineRule="auto"/>
              <w:jc w:val="center"/>
              <w:rPr>
                <w:sz w:val="28"/>
                <w:szCs w:val="28"/>
              </w:rPr>
            </w:pPr>
            <w:r>
              <w:rPr>
                <w:sz w:val="28"/>
                <w:szCs w:val="28"/>
              </w:rPr>
              <w:t>2</w:t>
            </w:r>
          </w:p>
        </w:tc>
        <w:tc>
          <w:tcPr>
            <w:tcW w:w="1647" w:type="dxa"/>
            <w:tcMar>
              <w:top w:w="80" w:type="dxa"/>
              <w:left w:w="80" w:type="dxa"/>
              <w:bottom w:w="80" w:type="dxa"/>
              <w:right w:w="80" w:type="dxa"/>
            </w:tcMar>
            <w:vAlign w:val="center"/>
          </w:tcPr>
          <w:p w14:paraId="60DF5EB8" w14:textId="3190E218" w:rsidR="00BB5869" w:rsidRPr="00F21DA9" w:rsidRDefault="00BB5869" w:rsidP="0071238E">
            <w:pPr>
              <w:widowControl w:val="0"/>
              <w:spacing w:after="0" w:line="360" w:lineRule="auto"/>
              <w:jc w:val="center"/>
              <w:rPr>
                <w:sz w:val="28"/>
                <w:szCs w:val="28"/>
              </w:rPr>
            </w:pPr>
            <w:r>
              <w:rPr>
                <w:sz w:val="28"/>
                <w:szCs w:val="28"/>
              </w:rPr>
              <w:t>3</w:t>
            </w:r>
          </w:p>
        </w:tc>
        <w:tc>
          <w:tcPr>
            <w:tcW w:w="1478" w:type="dxa"/>
            <w:vAlign w:val="center"/>
          </w:tcPr>
          <w:p w14:paraId="2DFBCB25" w14:textId="38EB645E" w:rsidR="00BB5869" w:rsidRPr="00F21DA9" w:rsidRDefault="00BB5869" w:rsidP="0071238E">
            <w:pPr>
              <w:widowControl w:val="0"/>
              <w:spacing w:after="0" w:line="360" w:lineRule="auto"/>
              <w:jc w:val="center"/>
              <w:rPr>
                <w:sz w:val="28"/>
                <w:szCs w:val="28"/>
              </w:rPr>
            </w:pPr>
            <w:r>
              <w:rPr>
                <w:sz w:val="28"/>
                <w:szCs w:val="28"/>
              </w:rPr>
              <w:t>0</w:t>
            </w:r>
          </w:p>
        </w:tc>
        <w:tc>
          <w:tcPr>
            <w:tcW w:w="1687" w:type="dxa"/>
            <w:tcMar>
              <w:top w:w="80" w:type="dxa"/>
              <w:left w:w="80" w:type="dxa"/>
              <w:bottom w:w="80" w:type="dxa"/>
              <w:right w:w="80" w:type="dxa"/>
            </w:tcMar>
            <w:vAlign w:val="center"/>
          </w:tcPr>
          <w:p w14:paraId="7441A590" w14:textId="0323D036" w:rsidR="00BB5869" w:rsidRPr="00F21DA9" w:rsidRDefault="0071238E" w:rsidP="0071238E">
            <w:pPr>
              <w:widowControl w:val="0"/>
              <w:spacing w:after="0" w:line="360" w:lineRule="auto"/>
              <w:jc w:val="center"/>
              <w:rPr>
                <w:sz w:val="28"/>
                <w:szCs w:val="28"/>
              </w:rPr>
            </w:pPr>
            <w:r>
              <w:rPr>
                <w:sz w:val="28"/>
                <w:szCs w:val="28"/>
              </w:rPr>
              <w:t>5</w:t>
            </w:r>
          </w:p>
        </w:tc>
      </w:tr>
    </w:tbl>
    <w:p w14:paraId="2F6F83DC" w14:textId="08C1BAB5" w:rsidR="0097116D" w:rsidRPr="005A6954" w:rsidRDefault="0097116D" w:rsidP="00E815BC">
      <w:pPr>
        <w:widowControl w:val="0"/>
        <w:spacing w:after="0" w:line="360" w:lineRule="auto"/>
        <w:ind w:firstLine="720"/>
        <w:rPr>
          <w:b/>
          <w:bCs/>
          <w:i/>
          <w:iCs/>
          <w:sz w:val="28"/>
          <w:szCs w:val="28"/>
        </w:rPr>
      </w:pPr>
      <w:r w:rsidRPr="00F21DA9">
        <w:rPr>
          <w:b/>
          <w:bCs/>
          <w:i/>
          <w:iCs/>
          <w:sz w:val="28"/>
          <w:szCs w:val="28"/>
          <w:lang w:val="vi-VN"/>
        </w:rPr>
        <w:t xml:space="preserve">2.9. </w:t>
      </w:r>
      <w:r w:rsidR="00AF0CD2" w:rsidRPr="00AF0CD2">
        <w:rPr>
          <w:b/>
          <w:bCs/>
          <w:i/>
          <w:iCs/>
          <w:sz w:val="28"/>
          <w:szCs w:val="28"/>
          <w:lang w:val="vi-VN"/>
        </w:rPr>
        <w:t xml:space="preserve">Sáp nhập </w:t>
      </w:r>
      <w:r w:rsidRPr="00F21DA9">
        <w:rPr>
          <w:b/>
          <w:bCs/>
          <w:i/>
          <w:iCs/>
          <w:sz w:val="28"/>
          <w:szCs w:val="28"/>
          <w:lang w:val="vi-VN"/>
        </w:rPr>
        <w:t>Thôn Mai Đoài, Thôn Mai Đông, Thôn Mai Nội</w:t>
      </w:r>
      <w:r w:rsidR="00320927">
        <w:rPr>
          <w:b/>
          <w:bCs/>
          <w:i/>
          <w:iCs/>
          <w:sz w:val="28"/>
          <w:szCs w:val="28"/>
        </w:rPr>
        <w:t xml:space="preserve">, </w:t>
      </w:r>
      <w:r w:rsidR="00AF0CD2" w:rsidRPr="00AF0CD2">
        <w:rPr>
          <w:b/>
          <w:bCs/>
          <w:i/>
          <w:iCs/>
          <w:sz w:val="28"/>
          <w:szCs w:val="28"/>
          <w:lang w:val="vi-VN"/>
        </w:rPr>
        <w:t>dự kiến đặt tên: Thôn Mai</w:t>
      </w:r>
      <w:r w:rsidR="005A6954">
        <w:rPr>
          <w:b/>
          <w:bCs/>
          <w:i/>
          <w:iCs/>
          <w:sz w:val="28"/>
          <w:szCs w:val="28"/>
        </w:rPr>
        <w:t xml:space="preserve"> Sơn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7"/>
        <w:gridCol w:w="1347"/>
        <w:gridCol w:w="1449"/>
        <w:gridCol w:w="1340"/>
        <w:gridCol w:w="1471"/>
      </w:tblGrid>
      <w:tr w:rsidR="00961004" w:rsidRPr="003E4894" w14:paraId="381E5AF0" w14:textId="77777777" w:rsidTr="00AA14D0">
        <w:trPr>
          <w:tblHeader/>
          <w:jc w:val="center"/>
        </w:trPr>
        <w:tc>
          <w:tcPr>
            <w:tcW w:w="3027" w:type="dxa"/>
            <w:shd w:val="clear" w:color="auto" w:fill="E6E6E6"/>
            <w:tcMar>
              <w:top w:w="80" w:type="dxa"/>
              <w:left w:w="80" w:type="dxa"/>
              <w:bottom w:w="80" w:type="dxa"/>
              <w:right w:w="80" w:type="dxa"/>
            </w:tcMar>
            <w:vAlign w:val="center"/>
          </w:tcPr>
          <w:p w14:paraId="64224D7C" w14:textId="77777777" w:rsidR="00961004" w:rsidRPr="00F21DA9" w:rsidRDefault="00961004" w:rsidP="00AA14D0">
            <w:pPr>
              <w:widowControl w:val="0"/>
              <w:spacing w:after="0" w:line="360" w:lineRule="auto"/>
              <w:jc w:val="center"/>
              <w:rPr>
                <w:sz w:val="28"/>
                <w:szCs w:val="28"/>
              </w:rPr>
            </w:pPr>
            <w:r w:rsidRPr="00F21DA9">
              <w:rPr>
                <w:b/>
                <w:sz w:val="28"/>
                <w:szCs w:val="28"/>
              </w:rPr>
              <w:t>Nội dung</w:t>
            </w:r>
          </w:p>
        </w:tc>
        <w:tc>
          <w:tcPr>
            <w:tcW w:w="1347" w:type="dxa"/>
            <w:shd w:val="clear" w:color="auto" w:fill="E6E6E6"/>
            <w:tcMar>
              <w:top w:w="80" w:type="dxa"/>
              <w:left w:w="80" w:type="dxa"/>
              <w:bottom w:w="80" w:type="dxa"/>
              <w:right w:w="80" w:type="dxa"/>
            </w:tcMar>
            <w:vAlign w:val="center"/>
          </w:tcPr>
          <w:p w14:paraId="13038197" w14:textId="77777777" w:rsidR="00961004" w:rsidRPr="00F21DA9" w:rsidRDefault="00961004"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Mai Đoài</w:t>
            </w:r>
          </w:p>
        </w:tc>
        <w:tc>
          <w:tcPr>
            <w:tcW w:w="1449" w:type="dxa"/>
            <w:shd w:val="clear" w:color="auto" w:fill="E6E6E6"/>
            <w:tcMar>
              <w:top w:w="80" w:type="dxa"/>
              <w:left w:w="80" w:type="dxa"/>
              <w:bottom w:w="80" w:type="dxa"/>
              <w:right w:w="80" w:type="dxa"/>
            </w:tcMar>
            <w:vAlign w:val="center"/>
          </w:tcPr>
          <w:p w14:paraId="088F34C8" w14:textId="77777777" w:rsidR="00961004" w:rsidRPr="00F21DA9" w:rsidRDefault="00961004"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Mai Đông</w:t>
            </w:r>
          </w:p>
        </w:tc>
        <w:tc>
          <w:tcPr>
            <w:tcW w:w="1340" w:type="dxa"/>
            <w:shd w:val="clear" w:color="auto" w:fill="E6E6E6"/>
            <w:vAlign w:val="center"/>
          </w:tcPr>
          <w:p w14:paraId="78E89599" w14:textId="77777777" w:rsidR="00961004" w:rsidRPr="00F21DA9" w:rsidRDefault="00961004" w:rsidP="00AA14D0">
            <w:pPr>
              <w:widowControl w:val="0"/>
              <w:spacing w:after="0" w:line="360" w:lineRule="auto"/>
              <w:jc w:val="center"/>
              <w:rPr>
                <w:b/>
                <w:sz w:val="28"/>
                <w:szCs w:val="28"/>
                <w:lang w:val="vi-VN"/>
              </w:rPr>
            </w:pPr>
            <w:r w:rsidRPr="00F21DA9">
              <w:rPr>
                <w:b/>
                <w:sz w:val="28"/>
                <w:szCs w:val="28"/>
              </w:rPr>
              <w:t>Thôi</w:t>
            </w:r>
            <w:r w:rsidRPr="00F21DA9">
              <w:rPr>
                <w:b/>
                <w:sz w:val="28"/>
                <w:szCs w:val="28"/>
                <w:lang w:val="vi-VN"/>
              </w:rPr>
              <w:t xml:space="preserve"> Mai Nội</w:t>
            </w:r>
          </w:p>
        </w:tc>
        <w:tc>
          <w:tcPr>
            <w:tcW w:w="1471" w:type="dxa"/>
            <w:shd w:val="clear" w:color="auto" w:fill="E6E6E6"/>
            <w:tcMar>
              <w:top w:w="80" w:type="dxa"/>
              <w:left w:w="80" w:type="dxa"/>
              <w:bottom w:w="80" w:type="dxa"/>
              <w:right w:w="80" w:type="dxa"/>
            </w:tcMar>
            <w:vAlign w:val="center"/>
          </w:tcPr>
          <w:p w14:paraId="0DC01096" w14:textId="33DD697A" w:rsidR="00961004" w:rsidRPr="00F21DA9" w:rsidRDefault="00961004" w:rsidP="00AA14D0">
            <w:pPr>
              <w:widowControl w:val="0"/>
              <w:spacing w:after="0" w:line="360" w:lineRule="auto"/>
              <w:jc w:val="center"/>
              <w:rPr>
                <w:b/>
                <w:sz w:val="28"/>
                <w:szCs w:val="28"/>
                <w:lang w:val="vi-VN"/>
              </w:rPr>
            </w:pPr>
            <w:r w:rsidRPr="00F21DA9">
              <w:rPr>
                <w:b/>
                <w:sz w:val="28"/>
                <w:szCs w:val="28"/>
                <w:lang w:val="vi-VN"/>
              </w:rPr>
              <w:t>Sau sáp nhập</w:t>
            </w:r>
          </w:p>
          <w:p w14:paraId="1C4903AA" w14:textId="7213A2A2" w:rsidR="00961004" w:rsidRPr="00F21DA9" w:rsidRDefault="00961004" w:rsidP="00AA14D0">
            <w:pPr>
              <w:widowControl w:val="0"/>
              <w:spacing w:after="0" w:line="360" w:lineRule="auto"/>
              <w:jc w:val="center"/>
              <w:rPr>
                <w:sz w:val="28"/>
                <w:szCs w:val="28"/>
                <w:lang w:val="vi-VN"/>
              </w:rPr>
            </w:pPr>
            <w:r w:rsidRPr="00F21DA9">
              <w:rPr>
                <w:b/>
                <w:sz w:val="28"/>
                <w:szCs w:val="28"/>
                <w:lang w:val="vi-VN"/>
              </w:rPr>
              <w:t>(Thôn</w:t>
            </w:r>
            <w:r w:rsidRPr="003E4894">
              <w:rPr>
                <w:b/>
                <w:sz w:val="28"/>
                <w:szCs w:val="28"/>
                <w:lang w:val="vi-VN"/>
              </w:rPr>
              <w:t xml:space="preserve"> </w:t>
            </w:r>
            <w:r w:rsidRPr="00F21DA9">
              <w:rPr>
                <w:b/>
                <w:sz w:val="28"/>
                <w:szCs w:val="28"/>
                <w:lang w:val="vi-VN"/>
              </w:rPr>
              <w:t>Mai</w:t>
            </w:r>
            <w:r w:rsidR="00533590" w:rsidRPr="003E4894">
              <w:rPr>
                <w:b/>
                <w:sz w:val="28"/>
                <w:szCs w:val="28"/>
                <w:lang w:val="vi-VN"/>
              </w:rPr>
              <w:t xml:space="preserve"> Sơn</w:t>
            </w:r>
            <w:r w:rsidRPr="00F21DA9">
              <w:rPr>
                <w:b/>
                <w:sz w:val="28"/>
                <w:szCs w:val="28"/>
                <w:lang w:val="vi-VN"/>
              </w:rPr>
              <w:t>)</w:t>
            </w:r>
          </w:p>
        </w:tc>
      </w:tr>
      <w:tr w:rsidR="00961004" w:rsidRPr="00F21DA9" w14:paraId="2EF3E0E8" w14:textId="77777777" w:rsidTr="00E815BC">
        <w:trPr>
          <w:jc w:val="center"/>
        </w:trPr>
        <w:tc>
          <w:tcPr>
            <w:tcW w:w="3027" w:type="dxa"/>
            <w:tcMar>
              <w:top w:w="80" w:type="dxa"/>
              <w:left w:w="80" w:type="dxa"/>
              <w:bottom w:w="80" w:type="dxa"/>
              <w:right w:w="80" w:type="dxa"/>
            </w:tcMar>
          </w:tcPr>
          <w:p w14:paraId="7F937C48" w14:textId="77777777" w:rsidR="00961004" w:rsidRPr="00F21DA9" w:rsidRDefault="00961004" w:rsidP="00576262">
            <w:pPr>
              <w:widowControl w:val="0"/>
              <w:spacing w:after="0" w:line="360" w:lineRule="auto"/>
              <w:rPr>
                <w:sz w:val="28"/>
                <w:szCs w:val="28"/>
              </w:rPr>
            </w:pPr>
            <w:r w:rsidRPr="00F21DA9">
              <w:rPr>
                <w:sz w:val="28"/>
                <w:szCs w:val="28"/>
              </w:rPr>
              <w:t>Số hộ</w:t>
            </w:r>
          </w:p>
        </w:tc>
        <w:tc>
          <w:tcPr>
            <w:tcW w:w="1347" w:type="dxa"/>
            <w:tcMar>
              <w:top w:w="80" w:type="dxa"/>
              <w:left w:w="80" w:type="dxa"/>
              <w:bottom w:w="80" w:type="dxa"/>
              <w:right w:w="80" w:type="dxa"/>
            </w:tcMar>
            <w:vAlign w:val="center"/>
          </w:tcPr>
          <w:p w14:paraId="5813C0DA" w14:textId="77777777" w:rsidR="00961004" w:rsidRPr="00F21DA9" w:rsidRDefault="00961004" w:rsidP="00E815BC">
            <w:pPr>
              <w:widowControl w:val="0"/>
              <w:spacing w:after="0" w:line="360" w:lineRule="auto"/>
              <w:jc w:val="center"/>
              <w:rPr>
                <w:sz w:val="28"/>
                <w:szCs w:val="28"/>
              </w:rPr>
            </w:pPr>
            <w:r w:rsidRPr="00F21DA9">
              <w:rPr>
                <w:sz w:val="28"/>
                <w:szCs w:val="28"/>
              </w:rPr>
              <w:t>448</w:t>
            </w:r>
          </w:p>
        </w:tc>
        <w:tc>
          <w:tcPr>
            <w:tcW w:w="1449" w:type="dxa"/>
            <w:tcMar>
              <w:top w:w="80" w:type="dxa"/>
              <w:left w:w="80" w:type="dxa"/>
              <w:bottom w:w="80" w:type="dxa"/>
              <w:right w:w="80" w:type="dxa"/>
            </w:tcMar>
            <w:vAlign w:val="center"/>
          </w:tcPr>
          <w:p w14:paraId="08DA5E37" w14:textId="77777777" w:rsidR="00961004" w:rsidRPr="00F21DA9" w:rsidRDefault="00961004" w:rsidP="00E815BC">
            <w:pPr>
              <w:widowControl w:val="0"/>
              <w:spacing w:after="0" w:line="360" w:lineRule="auto"/>
              <w:jc w:val="center"/>
              <w:rPr>
                <w:sz w:val="28"/>
                <w:szCs w:val="28"/>
              </w:rPr>
            </w:pPr>
            <w:r w:rsidRPr="00F21DA9">
              <w:rPr>
                <w:sz w:val="28"/>
                <w:szCs w:val="28"/>
              </w:rPr>
              <w:t>206</w:t>
            </w:r>
          </w:p>
        </w:tc>
        <w:tc>
          <w:tcPr>
            <w:tcW w:w="1340" w:type="dxa"/>
            <w:vAlign w:val="center"/>
          </w:tcPr>
          <w:p w14:paraId="3C5D107D" w14:textId="77777777" w:rsidR="00961004" w:rsidRPr="00F21DA9" w:rsidRDefault="00961004" w:rsidP="00E815BC">
            <w:pPr>
              <w:widowControl w:val="0"/>
              <w:spacing w:after="0" w:line="360" w:lineRule="auto"/>
              <w:jc w:val="center"/>
              <w:rPr>
                <w:sz w:val="28"/>
                <w:szCs w:val="28"/>
              </w:rPr>
            </w:pPr>
            <w:r w:rsidRPr="00F21DA9">
              <w:rPr>
                <w:sz w:val="28"/>
                <w:szCs w:val="28"/>
              </w:rPr>
              <w:t>432</w:t>
            </w:r>
          </w:p>
        </w:tc>
        <w:tc>
          <w:tcPr>
            <w:tcW w:w="1471" w:type="dxa"/>
            <w:tcMar>
              <w:top w:w="80" w:type="dxa"/>
              <w:left w:w="80" w:type="dxa"/>
              <w:bottom w:w="80" w:type="dxa"/>
              <w:right w:w="80" w:type="dxa"/>
            </w:tcMar>
            <w:vAlign w:val="center"/>
          </w:tcPr>
          <w:p w14:paraId="594E6134" w14:textId="1A0A2A3C" w:rsidR="00961004" w:rsidRPr="00F21DA9" w:rsidRDefault="00961004" w:rsidP="00E815BC">
            <w:pPr>
              <w:widowControl w:val="0"/>
              <w:spacing w:after="0" w:line="360" w:lineRule="auto"/>
              <w:jc w:val="center"/>
              <w:rPr>
                <w:sz w:val="28"/>
                <w:szCs w:val="28"/>
              </w:rPr>
            </w:pPr>
            <w:r w:rsidRPr="00F21DA9">
              <w:rPr>
                <w:sz w:val="28"/>
                <w:szCs w:val="28"/>
              </w:rPr>
              <w:t>1086</w:t>
            </w:r>
          </w:p>
        </w:tc>
      </w:tr>
      <w:tr w:rsidR="00961004" w:rsidRPr="00F21DA9" w14:paraId="694EC1CE" w14:textId="77777777" w:rsidTr="00E815BC">
        <w:trPr>
          <w:jc w:val="center"/>
        </w:trPr>
        <w:tc>
          <w:tcPr>
            <w:tcW w:w="3027" w:type="dxa"/>
            <w:tcMar>
              <w:top w:w="80" w:type="dxa"/>
              <w:left w:w="80" w:type="dxa"/>
              <w:bottom w:w="80" w:type="dxa"/>
              <w:right w:w="80" w:type="dxa"/>
            </w:tcMar>
          </w:tcPr>
          <w:p w14:paraId="5D07F607" w14:textId="77777777" w:rsidR="00961004" w:rsidRPr="00F21DA9" w:rsidRDefault="00961004" w:rsidP="00576262">
            <w:pPr>
              <w:widowControl w:val="0"/>
              <w:spacing w:after="0" w:line="360" w:lineRule="auto"/>
              <w:rPr>
                <w:sz w:val="28"/>
                <w:szCs w:val="28"/>
              </w:rPr>
            </w:pPr>
            <w:r w:rsidRPr="00F21DA9">
              <w:rPr>
                <w:sz w:val="28"/>
                <w:szCs w:val="28"/>
              </w:rPr>
              <w:t>Dân số</w:t>
            </w:r>
          </w:p>
        </w:tc>
        <w:tc>
          <w:tcPr>
            <w:tcW w:w="1347" w:type="dxa"/>
            <w:tcMar>
              <w:top w:w="80" w:type="dxa"/>
              <w:left w:w="80" w:type="dxa"/>
              <w:bottom w:w="80" w:type="dxa"/>
              <w:right w:w="80" w:type="dxa"/>
            </w:tcMar>
            <w:vAlign w:val="center"/>
          </w:tcPr>
          <w:p w14:paraId="15764AE7" w14:textId="77777777" w:rsidR="00961004" w:rsidRPr="00F21DA9" w:rsidRDefault="00961004" w:rsidP="00E815BC">
            <w:pPr>
              <w:widowControl w:val="0"/>
              <w:spacing w:after="0" w:line="360" w:lineRule="auto"/>
              <w:jc w:val="center"/>
              <w:rPr>
                <w:sz w:val="28"/>
                <w:szCs w:val="28"/>
              </w:rPr>
            </w:pPr>
            <w:r w:rsidRPr="00F21DA9">
              <w:rPr>
                <w:sz w:val="28"/>
                <w:szCs w:val="28"/>
              </w:rPr>
              <w:t>1631</w:t>
            </w:r>
          </w:p>
        </w:tc>
        <w:tc>
          <w:tcPr>
            <w:tcW w:w="1449" w:type="dxa"/>
            <w:tcMar>
              <w:top w:w="80" w:type="dxa"/>
              <w:left w:w="80" w:type="dxa"/>
              <w:bottom w:w="80" w:type="dxa"/>
              <w:right w:w="80" w:type="dxa"/>
            </w:tcMar>
            <w:vAlign w:val="center"/>
          </w:tcPr>
          <w:p w14:paraId="76244A05" w14:textId="77777777" w:rsidR="00961004" w:rsidRPr="00F21DA9" w:rsidRDefault="00961004" w:rsidP="00E815BC">
            <w:pPr>
              <w:widowControl w:val="0"/>
              <w:spacing w:after="0" w:line="360" w:lineRule="auto"/>
              <w:jc w:val="center"/>
              <w:rPr>
                <w:sz w:val="28"/>
                <w:szCs w:val="28"/>
              </w:rPr>
            </w:pPr>
            <w:r w:rsidRPr="00F21DA9">
              <w:rPr>
                <w:sz w:val="28"/>
                <w:szCs w:val="28"/>
              </w:rPr>
              <w:t>788</w:t>
            </w:r>
          </w:p>
        </w:tc>
        <w:tc>
          <w:tcPr>
            <w:tcW w:w="1340" w:type="dxa"/>
            <w:vAlign w:val="center"/>
          </w:tcPr>
          <w:p w14:paraId="6938944E" w14:textId="77777777" w:rsidR="00961004" w:rsidRPr="00F21DA9" w:rsidRDefault="00961004" w:rsidP="00E815BC">
            <w:pPr>
              <w:widowControl w:val="0"/>
              <w:spacing w:after="0" w:line="360" w:lineRule="auto"/>
              <w:jc w:val="center"/>
              <w:rPr>
                <w:sz w:val="28"/>
                <w:szCs w:val="28"/>
              </w:rPr>
            </w:pPr>
            <w:r w:rsidRPr="00F21DA9">
              <w:rPr>
                <w:sz w:val="28"/>
                <w:szCs w:val="28"/>
              </w:rPr>
              <w:t>1632</w:t>
            </w:r>
          </w:p>
        </w:tc>
        <w:tc>
          <w:tcPr>
            <w:tcW w:w="1471" w:type="dxa"/>
            <w:tcMar>
              <w:top w:w="80" w:type="dxa"/>
              <w:left w:w="80" w:type="dxa"/>
              <w:bottom w:w="80" w:type="dxa"/>
              <w:right w:w="80" w:type="dxa"/>
            </w:tcMar>
            <w:vAlign w:val="center"/>
          </w:tcPr>
          <w:p w14:paraId="3A9E6328" w14:textId="744CA9D0" w:rsidR="00961004" w:rsidRPr="00F21DA9" w:rsidRDefault="00961004" w:rsidP="00E815BC">
            <w:pPr>
              <w:widowControl w:val="0"/>
              <w:spacing w:after="0" w:line="360" w:lineRule="auto"/>
              <w:jc w:val="center"/>
              <w:rPr>
                <w:sz w:val="28"/>
                <w:szCs w:val="28"/>
              </w:rPr>
            </w:pPr>
            <w:r w:rsidRPr="00F21DA9">
              <w:rPr>
                <w:sz w:val="28"/>
                <w:szCs w:val="28"/>
              </w:rPr>
              <w:t>4051</w:t>
            </w:r>
          </w:p>
        </w:tc>
      </w:tr>
      <w:tr w:rsidR="00961004" w:rsidRPr="00F21DA9" w14:paraId="67B1A811" w14:textId="77777777" w:rsidTr="00E815BC">
        <w:trPr>
          <w:jc w:val="center"/>
        </w:trPr>
        <w:tc>
          <w:tcPr>
            <w:tcW w:w="3027" w:type="dxa"/>
            <w:tcMar>
              <w:top w:w="80" w:type="dxa"/>
              <w:left w:w="80" w:type="dxa"/>
              <w:bottom w:w="80" w:type="dxa"/>
              <w:right w:w="80" w:type="dxa"/>
            </w:tcMar>
          </w:tcPr>
          <w:p w14:paraId="0D6DF898" w14:textId="77777777" w:rsidR="00961004" w:rsidRPr="00F21DA9" w:rsidRDefault="00961004" w:rsidP="00576262">
            <w:pPr>
              <w:widowControl w:val="0"/>
              <w:spacing w:after="0" w:line="360" w:lineRule="auto"/>
              <w:rPr>
                <w:sz w:val="28"/>
                <w:szCs w:val="28"/>
              </w:rPr>
            </w:pPr>
            <w:r w:rsidRPr="00F21DA9">
              <w:rPr>
                <w:sz w:val="28"/>
                <w:szCs w:val="28"/>
              </w:rPr>
              <w:t>Diện tích (km²)</w:t>
            </w:r>
          </w:p>
        </w:tc>
        <w:tc>
          <w:tcPr>
            <w:tcW w:w="1347" w:type="dxa"/>
            <w:tcMar>
              <w:top w:w="80" w:type="dxa"/>
              <w:left w:w="80" w:type="dxa"/>
              <w:bottom w:w="80" w:type="dxa"/>
              <w:right w:w="80" w:type="dxa"/>
            </w:tcMar>
            <w:vAlign w:val="center"/>
          </w:tcPr>
          <w:p w14:paraId="4EE6A341" w14:textId="77777777" w:rsidR="00961004" w:rsidRPr="00F21DA9" w:rsidRDefault="00961004" w:rsidP="00E815BC">
            <w:pPr>
              <w:widowControl w:val="0"/>
              <w:spacing w:after="0" w:line="360" w:lineRule="auto"/>
              <w:jc w:val="center"/>
              <w:rPr>
                <w:sz w:val="28"/>
                <w:szCs w:val="28"/>
                <w:lang w:val="vi-VN"/>
              </w:rPr>
            </w:pPr>
            <w:r w:rsidRPr="00F21DA9">
              <w:rPr>
                <w:sz w:val="28"/>
                <w:szCs w:val="28"/>
                <w:lang w:val="vi-VN"/>
              </w:rPr>
              <w:t>1,1</w:t>
            </w:r>
          </w:p>
        </w:tc>
        <w:tc>
          <w:tcPr>
            <w:tcW w:w="1449" w:type="dxa"/>
            <w:tcMar>
              <w:top w:w="80" w:type="dxa"/>
              <w:left w:w="80" w:type="dxa"/>
              <w:bottom w:w="80" w:type="dxa"/>
              <w:right w:w="80" w:type="dxa"/>
            </w:tcMar>
            <w:vAlign w:val="center"/>
          </w:tcPr>
          <w:p w14:paraId="0111CBC2" w14:textId="77777777" w:rsidR="00961004" w:rsidRPr="00F21DA9" w:rsidRDefault="00961004" w:rsidP="00E815BC">
            <w:pPr>
              <w:widowControl w:val="0"/>
              <w:spacing w:after="0" w:line="360" w:lineRule="auto"/>
              <w:jc w:val="center"/>
              <w:rPr>
                <w:sz w:val="28"/>
                <w:szCs w:val="28"/>
                <w:lang w:val="vi-VN"/>
              </w:rPr>
            </w:pPr>
            <w:r w:rsidRPr="00F21DA9">
              <w:rPr>
                <w:sz w:val="28"/>
                <w:szCs w:val="28"/>
                <w:lang w:val="vi-VN"/>
              </w:rPr>
              <w:t>0,8</w:t>
            </w:r>
          </w:p>
        </w:tc>
        <w:tc>
          <w:tcPr>
            <w:tcW w:w="1340" w:type="dxa"/>
            <w:vAlign w:val="center"/>
          </w:tcPr>
          <w:p w14:paraId="22C28E78" w14:textId="77777777" w:rsidR="00961004" w:rsidRPr="00F21DA9" w:rsidRDefault="00961004" w:rsidP="00E815BC">
            <w:pPr>
              <w:widowControl w:val="0"/>
              <w:spacing w:after="0" w:line="360" w:lineRule="auto"/>
              <w:jc w:val="center"/>
              <w:rPr>
                <w:sz w:val="28"/>
                <w:szCs w:val="28"/>
                <w:lang w:val="vi-VN"/>
              </w:rPr>
            </w:pPr>
            <w:r w:rsidRPr="00F21DA9">
              <w:rPr>
                <w:sz w:val="28"/>
                <w:szCs w:val="28"/>
                <w:lang w:val="vi-VN"/>
              </w:rPr>
              <w:t>1,2</w:t>
            </w:r>
          </w:p>
        </w:tc>
        <w:tc>
          <w:tcPr>
            <w:tcW w:w="1471" w:type="dxa"/>
            <w:tcMar>
              <w:top w:w="80" w:type="dxa"/>
              <w:left w:w="80" w:type="dxa"/>
              <w:bottom w:w="80" w:type="dxa"/>
              <w:right w:w="80" w:type="dxa"/>
            </w:tcMar>
            <w:vAlign w:val="center"/>
          </w:tcPr>
          <w:p w14:paraId="1CE065E4" w14:textId="074E6F3C" w:rsidR="00961004" w:rsidRPr="00F21DA9" w:rsidRDefault="00961004" w:rsidP="00E815BC">
            <w:pPr>
              <w:widowControl w:val="0"/>
              <w:spacing w:after="0" w:line="360" w:lineRule="auto"/>
              <w:jc w:val="center"/>
              <w:rPr>
                <w:sz w:val="28"/>
                <w:szCs w:val="28"/>
                <w:lang w:val="vi-VN"/>
              </w:rPr>
            </w:pPr>
            <w:r w:rsidRPr="00F21DA9">
              <w:rPr>
                <w:sz w:val="28"/>
                <w:szCs w:val="28"/>
                <w:lang w:val="vi-VN"/>
              </w:rPr>
              <w:t>3,1</w:t>
            </w:r>
          </w:p>
        </w:tc>
      </w:tr>
      <w:tr w:rsidR="00961004" w:rsidRPr="00F21DA9" w14:paraId="15B9E599" w14:textId="77777777" w:rsidTr="00E815BC">
        <w:trPr>
          <w:jc w:val="center"/>
        </w:trPr>
        <w:tc>
          <w:tcPr>
            <w:tcW w:w="3027" w:type="dxa"/>
            <w:tcMar>
              <w:top w:w="80" w:type="dxa"/>
              <w:left w:w="80" w:type="dxa"/>
              <w:bottom w:w="80" w:type="dxa"/>
              <w:right w:w="80" w:type="dxa"/>
            </w:tcMar>
          </w:tcPr>
          <w:p w14:paraId="25897A44" w14:textId="77777777" w:rsidR="00961004" w:rsidRPr="00F21DA9" w:rsidRDefault="00961004" w:rsidP="00576262">
            <w:pPr>
              <w:widowControl w:val="0"/>
              <w:spacing w:after="0" w:line="360" w:lineRule="auto"/>
              <w:rPr>
                <w:sz w:val="28"/>
                <w:szCs w:val="28"/>
              </w:rPr>
            </w:pPr>
            <w:r w:rsidRPr="00F21DA9">
              <w:rPr>
                <w:sz w:val="28"/>
                <w:szCs w:val="28"/>
              </w:rPr>
              <w:t>Số đảng viên</w:t>
            </w:r>
          </w:p>
        </w:tc>
        <w:tc>
          <w:tcPr>
            <w:tcW w:w="1347" w:type="dxa"/>
            <w:tcMar>
              <w:top w:w="80" w:type="dxa"/>
              <w:left w:w="80" w:type="dxa"/>
              <w:bottom w:w="80" w:type="dxa"/>
              <w:right w:w="80" w:type="dxa"/>
            </w:tcMar>
            <w:vAlign w:val="center"/>
          </w:tcPr>
          <w:p w14:paraId="26245C05" w14:textId="60EA05F3" w:rsidR="00961004" w:rsidRPr="00F21DA9" w:rsidRDefault="00961004" w:rsidP="00E815BC">
            <w:pPr>
              <w:widowControl w:val="0"/>
              <w:spacing w:after="0" w:line="360" w:lineRule="auto"/>
              <w:jc w:val="center"/>
              <w:rPr>
                <w:sz w:val="28"/>
                <w:szCs w:val="28"/>
              </w:rPr>
            </w:pPr>
            <w:r w:rsidRPr="00F21DA9">
              <w:rPr>
                <w:sz w:val="28"/>
                <w:szCs w:val="28"/>
              </w:rPr>
              <w:t>3</w:t>
            </w:r>
            <w:r>
              <w:rPr>
                <w:sz w:val="28"/>
                <w:szCs w:val="28"/>
              </w:rPr>
              <w:t>5</w:t>
            </w:r>
          </w:p>
        </w:tc>
        <w:tc>
          <w:tcPr>
            <w:tcW w:w="1449" w:type="dxa"/>
            <w:tcMar>
              <w:top w:w="80" w:type="dxa"/>
              <w:left w:w="80" w:type="dxa"/>
              <w:bottom w:w="80" w:type="dxa"/>
              <w:right w:w="80" w:type="dxa"/>
            </w:tcMar>
            <w:vAlign w:val="center"/>
          </w:tcPr>
          <w:p w14:paraId="5BEAF312" w14:textId="5A31BCEB" w:rsidR="00961004" w:rsidRPr="00F21DA9" w:rsidRDefault="00961004" w:rsidP="00E815BC">
            <w:pPr>
              <w:widowControl w:val="0"/>
              <w:spacing w:after="0" w:line="360" w:lineRule="auto"/>
              <w:jc w:val="center"/>
              <w:rPr>
                <w:sz w:val="28"/>
                <w:szCs w:val="28"/>
              </w:rPr>
            </w:pPr>
            <w:r>
              <w:rPr>
                <w:sz w:val="28"/>
                <w:szCs w:val="28"/>
              </w:rPr>
              <w:t>31</w:t>
            </w:r>
          </w:p>
        </w:tc>
        <w:tc>
          <w:tcPr>
            <w:tcW w:w="1340" w:type="dxa"/>
            <w:vAlign w:val="center"/>
          </w:tcPr>
          <w:p w14:paraId="5F7BEFC6" w14:textId="77777777" w:rsidR="00961004" w:rsidRPr="00F21DA9" w:rsidRDefault="00961004" w:rsidP="00E815BC">
            <w:pPr>
              <w:widowControl w:val="0"/>
              <w:spacing w:after="0" w:line="360" w:lineRule="auto"/>
              <w:jc w:val="center"/>
              <w:rPr>
                <w:sz w:val="28"/>
                <w:szCs w:val="28"/>
              </w:rPr>
            </w:pPr>
            <w:r w:rsidRPr="00F21DA9">
              <w:rPr>
                <w:sz w:val="28"/>
                <w:szCs w:val="28"/>
              </w:rPr>
              <w:t>38</w:t>
            </w:r>
          </w:p>
        </w:tc>
        <w:tc>
          <w:tcPr>
            <w:tcW w:w="1471" w:type="dxa"/>
            <w:tcMar>
              <w:top w:w="80" w:type="dxa"/>
              <w:left w:w="80" w:type="dxa"/>
              <w:bottom w:w="80" w:type="dxa"/>
              <w:right w:w="80" w:type="dxa"/>
            </w:tcMar>
            <w:vAlign w:val="center"/>
          </w:tcPr>
          <w:p w14:paraId="30AA70E6" w14:textId="0C80373C" w:rsidR="00961004" w:rsidRPr="00F21DA9" w:rsidRDefault="00961004" w:rsidP="00E815BC">
            <w:pPr>
              <w:widowControl w:val="0"/>
              <w:spacing w:after="0" w:line="360" w:lineRule="auto"/>
              <w:jc w:val="center"/>
              <w:rPr>
                <w:sz w:val="28"/>
                <w:szCs w:val="28"/>
              </w:rPr>
            </w:pPr>
            <w:r w:rsidRPr="00F21DA9">
              <w:rPr>
                <w:sz w:val="28"/>
                <w:szCs w:val="28"/>
              </w:rPr>
              <w:t>1</w:t>
            </w:r>
            <w:r>
              <w:rPr>
                <w:sz w:val="28"/>
                <w:szCs w:val="28"/>
              </w:rPr>
              <w:t>04</w:t>
            </w:r>
          </w:p>
        </w:tc>
      </w:tr>
      <w:tr w:rsidR="00961004" w:rsidRPr="00F21DA9" w14:paraId="30CC2BB2" w14:textId="77777777" w:rsidTr="00E815BC">
        <w:trPr>
          <w:jc w:val="center"/>
        </w:trPr>
        <w:tc>
          <w:tcPr>
            <w:tcW w:w="3027" w:type="dxa"/>
            <w:tcMar>
              <w:top w:w="80" w:type="dxa"/>
              <w:left w:w="80" w:type="dxa"/>
              <w:bottom w:w="80" w:type="dxa"/>
              <w:right w:w="80" w:type="dxa"/>
            </w:tcMar>
          </w:tcPr>
          <w:p w14:paraId="17A9E159" w14:textId="77777777" w:rsidR="00961004" w:rsidRPr="00F21DA9" w:rsidRDefault="00961004" w:rsidP="00576262">
            <w:pPr>
              <w:widowControl w:val="0"/>
              <w:spacing w:after="0" w:line="360" w:lineRule="auto"/>
              <w:rPr>
                <w:sz w:val="28"/>
                <w:szCs w:val="28"/>
              </w:rPr>
            </w:pPr>
            <w:r w:rsidRPr="00F21DA9">
              <w:rPr>
                <w:sz w:val="28"/>
                <w:szCs w:val="28"/>
              </w:rPr>
              <w:t>Nhà văn hóa/điểm sinh hoạt cộng đồng</w:t>
            </w:r>
          </w:p>
        </w:tc>
        <w:tc>
          <w:tcPr>
            <w:tcW w:w="1347" w:type="dxa"/>
            <w:tcMar>
              <w:top w:w="80" w:type="dxa"/>
              <w:left w:w="80" w:type="dxa"/>
              <w:bottom w:w="80" w:type="dxa"/>
              <w:right w:w="80" w:type="dxa"/>
            </w:tcMar>
            <w:vAlign w:val="center"/>
          </w:tcPr>
          <w:p w14:paraId="6B36C0BC" w14:textId="77777777" w:rsidR="00961004" w:rsidRPr="00F21DA9" w:rsidRDefault="00961004" w:rsidP="00E815BC">
            <w:pPr>
              <w:widowControl w:val="0"/>
              <w:spacing w:after="0" w:line="360" w:lineRule="auto"/>
              <w:jc w:val="center"/>
              <w:rPr>
                <w:sz w:val="28"/>
                <w:szCs w:val="28"/>
              </w:rPr>
            </w:pPr>
            <w:r w:rsidRPr="00F21DA9">
              <w:rPr>
                <w:sz w:val="28"/>
                <w:szCs w:val="28"/>
              </w:rPr>
              <w:t>1</w:t>
            </w:r>
          </w:p>
        </w:tc>
        <w:tc>
          <w:tcPr>
            <w:tcW w:w="1449" w:type="dxa"/>
            <w:tcMar>
              <w:top w:w="80" w:type="dxa"/>
              <w:left w:w="80" w:type="dxa"/>
              <w:bottom w:w="80" w:type="dxa"/>
              <w:right w:w="80" w:type="dxa"/>
            </w:tcMar>
            <w:vAlign w:val="center"/>
          </w:tcPr>
          <w:p w14:paraId="2E8CEF59" w14:textId="77777777" w:rsidR="00961004" w:rsidRPr="00F21DA9" w:rsidRDefault="00961004" w:rsidP="00E815BC">
            <w:pPr>
              <w:widowControl w:val="0"/>
              <w:spacing w:after="0" w:line="360" w:lineRule="auto"/>
              <w:jc w:val="center"/>
              <w:rPr>
                <w:sz w:val="28"/>
                <w:szCs w:val="28"/>
              </w:rPr>
            </w:pPr>
            <w:r w:rsidRPr="00F21DA9">
              <w:rPr>
                <w:sz w:val="28"/>
                <w:szCs w:val="28"/>
              </w:rPr>
              <w:t>1</w:t>
            </w:r>
          </w:p>
        </w:tc>
        <w:tc>
          <w:tcPr>
            <w:tcW w:w="1340" w:type="dxa"/>
            <w:vAlign w:val="center"/>
          </w:tcPr>
          <w:p w14:paraId="6FC6F754" w14:textId="77777777" w:rsidR="00961004" w:rsidRPr="00F21DA9" w:rsidRDefault="00961004" w:rsidP="00E815BC">
            <w:pPr>
              <w:widowControl w:val="0"/>
              <w:spacing w:after="0" w:line="360" w:lineRule="auto"/>
              <w:jc w:val="center"/>
              <w:rPr>
                <w:sz w:val="28"/>
                <w:szCs w:val="28"/>
              </w:rPr>
            </w:pPr>
            <w:r w:rsidRPr="00F21DA9">
              <w:rPr>
                <w:sz w:val="28"/>
                <w:szCs w:val="28"/>
              </w:rPr>
              <w:t>1</w:t>
            </w:r>
          </w:p>
        </w:tc>
        <w:tc>
          <w:tcPr>
            <w:tcW w:w="1471" w:type="dxa"/>
            <w:tcMar>
              <w:top w:w="80" w:type="dxa"/>
              <w:left w:w="80" w:type="dxa"/>
              <w:bottom w:w="80" w:type="dxa"/>
              <w:right w:w="80" w:type="dxa"/>
            </w:tcMar>
            <w:vAlign w:val="center"/>
          </w:tcPr>
          <w:p w14:paraId="3F0B5517" w14:textId="0611E7D9" w:rsidR="00961004" w:rsidRPr="00F21DA9" w:rsidRDefault="00961004" w:rsidP="00E815BC">
            <w:pPr>
              <w:widowControl w:val="0"/>
              <w:spacing w:after="0" w:line="360" w:lineRule="auto"/>
              <w:jc w:val="center"/>
              <w:rPr>
                <w:sz w:val="28"/>
                <w:szCs w:val="28"/>
              </w:rPr>
            </w:pPr>
            <w:r w:rsidRPr="00F21DA9">
              <w:rPr>
                <w:sz w:val="28"/>
                <w:szCs w:val="28"/>
              </w:rPr>
              <w:t>3</w:t>
            </w:r>
          </w:p>
        </w:tc>
      </w:tr>
      <w:tr w:rsidR="00961004" w:rsidRPr="00F21DA9" w14:paraId="1A68CE0C" w14:textId="77777777" w:rsidTr="00E815BC">
        <w:trPr>
          <w:jc w:val="center"/>
        </w:trPr>
        <w:tc>
          <w:tcPr>
            <w:tcW w:w="3027" w:type="dxa"/>
            <w:tcMar>
              <w:top w:w="80" w:type="dxa"/>
              <w:left w:w="80" w:type="dxa"/>
              <w:bottom w:w="80" w:type="dxa"/>
              <w:right w:w="80" w:type="dxa"/>
            </w:tcMar>
          </w:tcPr>
          <w:p w14:paraId="23B52B6D" w14:textId="77777777" w:rsidR="00961004" w:rsidRPr="00F21DA9" w:rsidRDefault="00961004" w:rsidP="00576262">
            <w:pPr>
              <w:widowControl w:val="0"/>
              <w:spacing w:after="0" w:line="360" w:lineRule="auto"/>
              <w:rPr>
                <w:sz w:val="28"/>
                <w:szCs w:val="28"/>
              </w:rPr>
            </w:pPr>
            <w:r w:rsidRPr="00F21DA9">
              <w:rPr>
                <w:sz w:val="28"/>
                <w:szCs w:val="28"/>
              </w:rPr>
              <w:t>Người hoạt động không chuyên trách</w:t>
            </w:r>
          </w:p>
        </w:tc>
        <w:tc>
          <w:tcPr>
            <w:tcW w:w="1347" w:type="dxa"/>
            <w:tcMar>
              <w:top w:w="80" w:type="dxa"/>
              <w:left w:w="80" w:type="dxa"/>
              <w:bottom w:w="80" w:type="dxa"/>
              <w:right w:w="80" w:type="dxa"/>
            </w:tcMar>
            <w:vAlign w:val="center"/>
          </w:tcPr>
          <w:p w14:paraId="784FAD51" w14:textId="77777777" w:rsidR="00961004" w:rsidRPr="00F21DA9" w:rsidRDefault="00961004" w:rsidP="00E815BC">
            <w:pPr>
              <w:widowControl w:val="0"/>
              <w:spacing w:after="0" w:line="360" w:lineRule="auto"/>
              <w:jc w:val="center"/>
              <w:rPr>
                <w:sz w:val="28"/>
                <w:szCs w:val="28"/>
              </w:rPr>
            </w:pPr>
            <w:r w:rsidRPr="00F21DA9">
              <w:rPr>
                <w:sz w:val="28"/>
                <w:szCs w:val="28"/>
              </w:rPr>
              <w:t>3</w:t>
            </w:r>
          </w:p>
        </w:tc>
        <w:tc>
          <w:tcPr>
            <w:tcW w:w="1449" w:type="dxa"/>
            <w:tcMar>
              <w:top w:w="80" w:type="dxa"/>
              <w:left w:w="80" w:type="dxa"/>
              <w:bottom w:w="80" w:type="dxa"/>
              <w:right w:w="80" w:type="dxa"/>
            </w:tcMar>
            <w:vAlign w:val="center"/>
          </w:tcPr>
          <w:p w14:paraId="23B8E986" w14:textId="77777777" w:rsidR="00961004" w:rsidRPr="00F21DA9" w:rsidRDefault="00961004" w:rsidP="00E815BC">
            <w:pPr>
              <w:widowControl w:val="0"/>
              <w:spacing w:after="0" w:line="360" w:lineRule="auto"/>
              <w:jc w:val="center"/>
              <w:rPr>
                <w:sz w:val="28"/>
                <w:szCs w:val="28"/>
              </w:rPr>
            </w:pPr>
            <w:r w:rsidRPr="00F21DA9">
              <w:rPr>
                <w:sz w:val="28"/>
                <w:szCs w:val="28"/>
              </w:rPr>
              <w:t>3</w:t>
            </w:r>
          </w:p>
        </w:tc>
        <w:tc>
          <w:tcPr>
            <w:tcW w:w="1340" w:type="dxa"/>
            <w:vAlign w:val="center"/>
          </w:tcPr>
          <w:p w14:paraId="07E37F24" w14:textId="77777777" w:rsidR="00961004" w:rsidRPr="00F21DA9" w:rsidRDefault="00961004" w:rsidP="00E815BC">
            <w:pPr>
              <w:widowControl w:val="0"/>
              <w:spacing w:after="0" w:line="360" w:lineRule="auto"/>
              <w:jc w:val="center"/>
              <w:rPr>
                <w:sz w:val="28"/>
                <w:szCs w:val="28"/>
              </w:rPr>
            </w:pPr>
            <w:r w:rsidRPr="00F21DA9">
              <w:rPr>
                <w:sz w:val="28"/>
                <w:szCs w:val="28"/>
              </w:rPr>
              <w:t>3</w:t>
            </w:r>
          </w:p>
        </w:tc>
        <w:tc>
          <w:tcPr>
            <w:tcW w:w="1471" w:type="dxa"/>
            <w:tcMar>
              <w:top w:w="80" w:type="dxa"/>
              <w:left w:w="80" w:type="dxa"/>
              <w:bottom w:w="80" w:type="dxa"/>
              <w:right w:w="80" w:type="dxa"/>
            </w:tcMar>
            <w:vAlign w:val="center"/>
          </w:tcPr>
          <w:p w14:paraId="09D70F0B" w14:textId="59AC6FE1" w:rsidR="00961004" w:rsidRPr="00F21DA9" w:rsidRDefault="00961004" w:rsidP="00E815BC">
            <w:pPr>
              <w:widowControl w:val="0"/>
              <w:spacing w:after="0" w:line="360" w:lineRule="auto"/>
              <w:jc w:val="center"/>
              <w:rPr>
                <w:sz w:val="28"/>
                <w:szCs w:val="28"/>
              </w:rPr>
            </w:pPr>
            <w:r>
              <w:rPr>
                <w:sz w:val="28"/>
                <w:szCs w:val="28"/>
              </w:rPr>
              <w:t>5</w:t>
            </w:r>
          </w:p>
        </w:tc>
      </w:tr>
    </w:tbl>
    <w:p w14:paraId="216B79B8" w14:textId="1D49F2CB" w:rsidR="0097116D" w:rsidRPr="00DA3F79" w:rsidRDefault="0097116D" w:rsidP="0023280C">
      <w:pPr>
        <w:widowControl w:val="0"/>
        <w:spacing w:after="0" w:line="360" w:lineRule="auto"/>
        <w:ind w:firstLine="720"/>
        <w:rPr>
          <w:b/>
          <w:bCs/>
          <w:i/>
          <w:iCs/>
          <w:sz w:val="28"/>
          <w:szCs w:val="28"/>
          <w:lang w:val="vi-VN"/>
        </w:rPr>
      </w:pPr>
      <w:r w:rsidRPr="00F21DA9">
        <w:rPr>
          <w:b/>
          <w:bCs/>
          <w:i/>
          <w:iCs/>
          <w:sz w:val="28"/>
          <w:szCs w:val="28"/>
          <w:lang w:val="vi-VN"/>
        </w:rPr>
        <w:t xml:space="preserve"> 2.10.</w:t>
      </w:r>
      <w:r w:rsidR="00167586" w:rsidRPr="00167586">
        <w:rPr>
          <w:b/>
          <w:bCs/>
          <w:i/>
          <w:iCs/>
          <w:sz w:val="28"/>
          <w:szCs w:val="28"/>
          <w:lang w:val="vi-VN"/>
        </w:rPr>
        <w:t xml:space="preserve"> Sáp nhập</w:t>
      </w:r>
      <w:r w:rsidRPr="00F21DA9">
        <w:rPr>
          <w:b/>
          <w:bCs/>
          <w:i/>
          <w:iCs/>
          <w:sz w:val="28"/>
          <w:szCs w:val="28"/>
          <w:lang w:val="vi-VN"/>
        </w:rPr>
        <w:t xml:space="preserve"> Thôn 25, Thôn Đường 2</w:t>
      </w:r>
      <w:r w:rsidR="00167586" w:rsidRPr="00167586">
        <w:rPr>
          <w:b/>
          <w:bCs/>
          <w:i/>
          <w:iCs/>
          <w:sz w:val="28"/>
          <w:szCs w:val="28"/>
          <w:lang w:val="vi-VN"/>
        </w:rPr>
        <w:t xml:space="preserve"> dự kiến </w:t>
      </w:r>
      <w:r w:rsidR="00167586" w:rsidRPr="00DA3F79">
        <w:rPr>
          <w:b/>
          <w:bCs/>
          <w:i/>
          <w:iCs/>
          <w:sz w:val="28"/>
          <w:szCs w:val="28"/>
          <w:lang w:val="vi-VN"/>
        </w:rPr>
        <w:t>đặt tên: Thôn 225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985"/>
        <w:gridCol w:w="2268"/>
        <w:gridCol w:w="1979"/>
      </w:tblGrid>
      <w:tr w:rsidR="0097116D" w:rsidRPr="00F21DA9" w14:paraId="32E43740" w14:textId="77777777" w:rsidTr="00AA14D0">
        <w:trPr>
          <w:tblHeader/>
          <w:jc w:val="center"/>
        </w:trPr>
        <w:tc>
          <w:tcPr>
            <w:tcW w:w="2830" w:type="dxa"/>
            <w:shd w:val="clear" w:color="auto" w:fill="E6E6E6"/>
            <w:tcMar>
              <w:top w:w="80" w:type="dxa"/>
              <w:left w:w="80" w:type="dxa"/>
              <w:bottom w:w="80" w:type="dxa"/>
              <w:right w:w="80" w:type="dxa"/>
            </w:tcMar>
            <w:vAlign w:val="center"/>
          </w:tcPr>
          <w:p w14:paraId="33294E47" w14:textId="77777777" w:rsidR="0097116D" w:rsidRPr="00F21DA9" w:rsidRDefault="0097116D" w:rsidP="00AA14D0">
            <w:pPr>
              <w:widowControl w:val="0"/>
              <w:spacing w:after="0" w:line="360" w:lineRule="auto"/>
              <w:jc w:val="center"/>
              <w:rPr>
                <w:sz w:val="28"/>
                <w:szCs w:val="28"/>
              </w:rPr>
            </w:pPr>
            <w:r w:rsidRPr="00F21DA9">
              <w:rPr>
                <w:b/>
                <w:sz w:val="28"/>
                <w:szCs w:val="28"/>
              </w:rPr>
              <w:t>Nội dung</w:t>
            </w:r>
          </w:p>
        </w:tc>
        <w:tc>
          <w:tcPr>
            <w:tcW w:w="1985" w:type="dxa"/>
            <w:shd w:val="clear" w:color="auto" w:fill="E6E6E6"/>
            <w:tcMar>
              <w:top w:w="80" w:type="dxa"/>
              <w:left w:w="80" w:type="dxa"/>
              <w:bottom w:w="80" w:type="dxa"/>
              <w:right w:w="80" w:type="dxa"/>
            </w:tcMar>
            <w:vAlign w:val="center"/>
          </w:tcPr>
          <w:p w14:paraId="52ACC9BE" w14:textId="77777777" w:rsidR="0097116D" w:rsidRPr="00F21DA9" w:rsidRDefault="0097116D"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25</w:t>
            </w:r>
          </w:p>
        </w:tc>
        <w:tc>
          <w:tcPr>
            <w:tcW w:w="2268" w:type="dxa"/>
            <w:shd w:val="clear" w:color="auto" w:fill="E6E6E6"/>
            <w:tcMar>
              <w:top w:w="80" w:type="dxa"/>
              <w:left w:w="80" w:type="dxa"/>
              <w:bottom w:w="80" w:type="dxa"/>
              <w:right w:w="80" w:type="dxa"/>
            </w:tcMar>
            <w:vAlign w:val="center"/>
          </w:tcPr>
          <w:p w14:paraId="7F594653" w14:textId="77777777" w:rsidR="0097116D" w:rsidRDefault="0097116D"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Đường 2</w:t>
            </w:r>
          </w:p>
          <w:p w14:paraId="49C45098" w14:textId="7ED2D8E4" w:rsidR="00CF7A2C" w:rsidRPr="00CF7A2C" w:rsidRDefault="00CF7A2C" w:rsidP="00AA14D0">
            <w:pPr>
              <w:widowControl w:val="0"/>
              <w:spacing w:after="0" w:line="360" w:lineRule="auto"/>
              <w:jc w:val="center"/>
              <w:rPr>
                <w:b/>
                <w:bCs/>
                <w:sz w:val="28"/>
                <w:szCs w:val="28"/>
              </w:rPr>
            </w:pPr>
            <w:r>
              <w:rPr>
                <w:b/>
                <w:bCs/>
                <w:sz w:val="28"/>
                <w:szCs w:val="28"/>
              </w:rPr>
              <w:t>(Mai Đình)</w:t>
            </w:r>
          </w:p>
        </w:tc>
        <w:tc>
          <w:tcPr>
            <w:tcW w:w="1979" w:type="dxa"/>
            <w:shd w:val="clear" w:color="auto" w:fill="E6E6E6"/>
            <w:tcMar>
              <w:top w:w="80" w:type="dxa"/>
              <w:left w:w="80" w:type="dxa"/>
              <w:bottom w:w="80" w:type="dxa"/>
              <w:right w:w="80" w:type="dxa"/>
            </w:tcMar>
            <w:vAlign w:val="center"/>
          </w:tcPr>
          <w:p w14:paraId="0B54B781" w14:textId="77777777" w:rsidR="0097116D" w:rsidRPr="00F21DA9" w:rsidRDefault="0097116D" w:rsidP="00AA14D0">
            <w:pPr>
              <w:widowControl w:val="0"/>
              <w:spacing w:after="0" w:line="360" w:lineRule="auto"/>
              <w:jc w:val="center"/>
              <w:rPr>
                <w:b/>
                <w:sz w:val="28"/>
                <w:szCs w:val="28"/>
              </w:rPr>
            </w:pPr>
            <w:r w:rsidRPr="00F21DA9">
              <w:rPr>
                <w:b/>
                <w:sz w:val="28"/>
                <w:szCs w:val="28"/>
              </w:rPr>
              <w:t>Sau sáp nhập</w:t>
            </w:r>
          </w:p>
          <w:p w14:paraId="4C109300" w14:textId="77777777" w:rsidR="0097116D" w:rsidRPr="00F21DA9" w:rsidRDefault="0097116D" w:rsidP="00AA14D0">
            <w:pPr>
              <w:widowControl w:val="0"/>
              <w:spacing w:after="0" w:line="360" w:lineRule="auto"/>
              <w:jc w:val="center"/>
              <w:rPr>
                <w:sz w:val="28"/>
                <w:szCs w:val="28"/>
              </w:rPr>
            </w:pPr>
            <w:r w:rsidRPr="00F21DA9">
              <w:rPr>
                <w:b/>
                <w:sz w:val="28"/>
                <w:szCs w:val="28"/>
              </w:rPr>
              <w:t>(Thôn</w:t>
            </w:r>
            <w:r w:rsidRPr="00F21DA9">
              <w:rPr>
                <w:b/>
                <w:sz w:val="28"/>
                <w:szCs w:val="28"/>
                <w:lang w:val="vi-VN"/>
              </w:rPr>
              <w:t xml:space="preserve"> 225)</w:t>
            </w:r>
          </w:p>
        </w:tc>
      </w:tr>
      <w:tr w:rsidR="0097116D" w:rsidRPr="00F21DA9" w14:paraId="7E90D5E9" w14:textId="77777777" w:rsidTr="00BD0EA0">
        <w:trPr>
          <w:jc w:val="center"/>
        </w:trPr>
        <w:tc>
          <w:tcPr>
            <w:tcW w:w="2830" w:type="dxa"/>
            <w:tcMar>
              <w:top w:w="80" w:type="dxa"/>
              <w:left w:w="80" w:type="dxa"/>
              <w:bottom w:w="80" w:type="dxa"/>
              <w:right w:w="80" w:type="dxa"/>
            </w:tcMar>
          </w:tcPr>
          <w:p w14:paraId="78285A54" w14:textId="77777777" w:rsidR="0097116D" w:rsidRPr="00F21DA9" w:rsidRDefault="0097116D" w:rsidP="00576262">
            <w:pPr>
              <w:widowControl w:val="0"/>
              <w:spacing w:after="0" w:line="360" w:lineRule="auto"/>
              <w:rPr>
                <w:sz w:val="28"/>
                <w:szCs w:val="28"/>
              </w:rPr>
            </w:pPr>
            <w:r w:rsidRPr="00F21DA9">
              <w:rPr>
                <w:sz w:val="28"/>
                <w:szCs w:val="28"/>
              </w:rPr>
              <w:t>Số hộ</w:t>
            </w:r>
          </w:p>
        </w:tc>
        <w:tc>
          <w:tcPr>
            <w:tcW w:w="1985" w:type="dxa"/>
            <w:tcMar>
              <w:top w:w="80" w:type="dxa"/>
              <w:left w:w="80" w:type="dxa"/>
              <w:bottom w:w="80" w:type="dxa"/>
              <w:right w:w="80" w:type="dxa"/>
            </w:tcMar>
          </w:tcPr>
          <w:p w14:paraId="3F1E3EAE" w14:textId="77777777" w:rsidR="0097116D" w:rsidRPr="00F21DA9" w:rsidRDefault="0097116D" w:rsidP="00576262">
            <w:pPr>
              <w:widowControl w:val="0"/>
              <w:spacing w:after="0" w:line="360" w:lineRule="auto"/>
              <w:jc w:val="center"/>
              <w:rPr>
                <w:sz w:val="28"/>
                <w:szCs w:val="28"/>
              </w:rPr>
            </w:pPr>
            <w:r w:rsidRPr="00F21DA9">
              <w:rPr>
                <w:sz w:val="28"/>
                <w:szCs w:val="28"/>
              </w:rPr>
              <w:t>480</w:t>
            </w:r>
          </w:p>
        </w:tc>
        <w:tc>
          <w:tcPr>
            <w:tcW w:w="2268" w:type="dxa"/>
            <w:tcMar>
              <w:top w:w="80" w:type="dxa"/>
              <w:left w:w="80" w:type="dxa"/>
              <w:bottom w:w="80" w:type="dxa"/>
              <w:right w:w="80" w:type="dxa"/>
            </w:tcMar>
          </w:tcPr>
          <w:p w14:paraId="06575DED" w14:textId="77777777" w:rsidR="0097116D" w:rsidRPr="00F21DA9" w:rsidRDefault="0097116D" w:rsidP="00576262">
            <w:pPr>
              <w:widowControl w:val="0"/>
              <w:spacing w:after="0" w:line="360" w:lineRule="auto"/>
              <w:jc w:val="center"/>
              <w:rPr>
                <w:sz w:val="28"/>
                <w:szCs w:val="28"/>
              </w:rPr>
            </w:pPr>
            <w:r w:rsidRPr="00F21DA9">
              <w:rPr>
                <w:sz w:val="28"/>
                <w:szCs w:val="28"/>
              </w:rPr>
              <w:t>540</w:t>
            </w:r>
          </w:p>
        </w:tc>
        <w:tc>
          <w:tcPr>
            <w:tcW w:w="1979" w:type="dxa"/>
            <w:tcMar>
              <w:top w:w="80" w:type="dxa"/>
              <w:left w:w="80" w:type="dxa"/>
              <w:bottom w:w="80" w:type="dxa"/>
              <w:right w:w="80" w:type="dxa"/>
            </w:tcMar>
          </w:tcPr>
          <w:p w14:paraId="60BAEFDD" w14:textId="77777777" w:rsidR="0097116D" w:rsidRPr="00F21DA9" w:rsidRDefault="0097116D" w:rsidP="00576262">
            <w:pPr>
              <w:widowControl w:val="0"/>
              <w:spacing w:after="0" w:line="360" w:lineRule="auto"/>
              <w:jc w:val="center"/>
              <w:rPr>
                <w:sz w:val="28"/>
                <w:szCs w:val="28"/>
              </w:rPr>
            </w:pPr>
            <w:r w:rsidRPr="00F21DA9">
              <w:rPr>
                <w:sz w:val="28"/>
                <w:szCs w:val="28"/>
              </w:rPr>
              <w:t>1020</w:t>
            </w:r>
          </w:p>
        </w:tc>
      </w:tr>
      <w:tr w:rsidR="0097116D" w:rsidRPr="00F21DA9" w14:paraId="4E71C490" w14:textId="77777777" w:rsidTr="00BD0EA0">
        <w:trPr>
          <w:jc w:val="center"/>
        </w:trPr>
        <w:tc>
          <w:tcPr>
            <w:tcW w:w="2830" w:type="dxa"/>
            <w:tcMar>
              <w:top w:w="80" w:type="dxa"/>
              <w:left w:w="80" w:type="dxa"/>
              <w:bottom w:w="80" w:type="dxa"/>
              <w:right w:w="80" w:type="dxa"/>
            </w:tcMar>
          </w:tcPr>
          <w:p w14:paraId="156B49AD" w14:textId="77777777" w:rsidR="0097116D" w:rsidRPr="00F21DA9" w:rsidRDefault="0097116D" w:rsidP="00576262">
            <w:pPr>
              <w:widowControl w:val="0"/>
              <w:spacing w:after="0" w:line="360" w:lineRule="auto"/>
              <w:rPr>
                <w:sz w:val="28"/>
                <w:szCs w:val="28"/>
              </w:rPr>
            </w:pPr>
            <w:r w:rsidRPr="00F21DA9">
              <w:rPr>
                <w:sz w:val="28"/>
                <w:szCs w:val="28"/>
              </w:rPr>
              <w:t>Dân số</w:t>
            </w:r>
          </w:p>
        </w:tc>
        <w:tc>
          <w:tcPr>
            <w:tcW w:w="1985" w:type="dxa"/>
            <w:tcMar>
              <w:top w:w="80" w:type="dxa"/>
              <w:left w:w="80" w:type="dxa"/>
              <w:bottom w:w="80" w:type="dxa"/>
              <w:right w:w="80" w:type="dxa"/>
            </w:tcMar>
          </w:tcPr>
          <w:p w14:paraId="4FF63967" w14:textId="77777777" w:rsidR="0097116D" w:rsidRPr="00F21DA9" w:rsidRDefault="0097116D" w:rsidP="00576262">
            <w:pPr>
              <w:widowControl w:val="0"/>
              <w:spacing w:after="0" w:line="360" w:lineRule="auto"/>
              <w:jc w:val="center"/>
              <w:rPr>
                <w:sz w:val="28"/>
                <w:szCs w:val="28"/>
              </w:rPr>
            </w:pPr>
            <w:r w:rsidRPr="00F21DA9">
              <w:rPr>
                <w:sz w:val="28"/>
                <w:szCs w:val="28"/>
              </w:rPr>
              <w:t>1542</w:t>
            </w:r>
          </w:p>
        </w:tc>
        <w:tc>
          <w:tcPr>
            <w:tcW w:w="2268" w:type="dxa"/>
            <w:tcMar>
              <w:top w:w="80" w:type="dxa"/>
              <w:left w:w="80" w:type="dxa"/>
              <w:bottom w:w="80" w:type="dxa"/>
              <w:right w:w="80" w:type="dxa"/>
            </w:tcMar>
          </w:tcPr>
          <w:p w14:paraId="3405102A" w14:textId="77777777" w:rsidR="0097116D" w:rsidRPr="00F21DA9" w:rsidRDefault="0097116D" w:rsidP="00576262">
            <w:pPr>
              <w:widowControl w:val="0"/>
              <w:spacing w:after="0" w:line="360" w:lineRule="auto"/>
              <w:jc w:val="center"/>
              <w:rPr>
                <w:sz w:val="28"/>
                <w:szCs w:val="28"/>
              </w:rPr>
            </w:pPr>
            <w:r w:rsidRPr="00F21DA9">
              <w:rPr>
                <w:sz w:val="28"/>
                <w:szCs w:val="28"/>
              </w:rPr>
              <w:t>1915</w:t>
            </w:r>
          </w:p>
        </w:tc>
        <w:tc>
          <w:tcPr>
            <w:tcW w:w="1979" w:type="dxa"/>
            <w:tcMar>
              <w:top w:w="80" w:type="dxa"/>
              <w:left w:w="80" w:type="dxa"/>
              <w:bottom w:w="80" w:type="dxa"/>
              <w:right w:w="80" w:type="dxa"/>
            </w:tcMar>
          </w:tcPr>
          <w:p w14:paraId="4149FCBD" w14:textId="77777777" w:rsidR="0097116D" w:rsidRPr="00F21DA9" w:rsidRDefault="0097116D" w:rsidP="00576262">
            <w:pPr>
              <w:widowControl w:val="0"/>
              <w:spacing w:after="0" w:line="360" w:lineRule="auto"/>
              <w:jc w:val="center"/>
              <w:rPr>
                <w:sz w:val="28"/>
                <w:szCs w:val="28"/>
              </w:rPr>
            </w:pPr>
            <w:r w:rsidRPr="00F21DA9">
              <w:rPr>
                <w:sz w:val="28"/>
                <w:szCs w:val="28"/>
              </w:rPr>
              <w:t>3457</w:t>
            </w:r>
          </w:p>
        </w:tc>
      </w:tr>
      <w:tr w:rsidR="0097116D" w:rsidRPr="00F21DA9" w14:paraId="4BFEAB39" w14:textId="77777777" w:rsidTr="0023280C">
        <w:trPr>
          <w:jc w:val="center"/>
        </w:trPr>
        <w:tc>
          <w:tcPr>
            <w:tcW w:w="2830" w:type="dxa"/>
            <w:tcMar>
              <w:top w:w="80" w:type="dxa"/>
              <w:left w:w="80" w:type="dxa"/>
              <w:bottom w:w="80" w:type="dxa"/>
              <w:right w:w="80" w:type="dxa"/>
            </w:tcMar>
          </w:tcPr>
          <w:p w14:paraId="7D8EA359" w14:textId="77777777" w:rsidR="0097116D" w:rsidRPr="00F21DA9" w:rsidRDefault="0097116D" w:rsidP="00576262">
            <w:pPr>
              <w:widowControl w:val="0"/>
              <w:spacing w:after="0" w:line="360" w:lineRule="auto"/>
              <w:rPr>
                <w:sz w:val="28"/>
                <w:szCs w:val="28"/>
              </w:rPr>
            </w:pPr>
            <w:r w:rsidRPr="00F21DA9">
              <w:rPr>
                <w:sz w:val="28"/>
                <w:szCs w:val="28"/>
              </w:rPr>
              <w:lastRenderedPageBreak/>
              <w:t>Diện tích (km²)</w:t>
            </w:r>
          </w:p>
        </w:tc>
        <w:tc>
          <w:tcPr>
            <w:tcW w:w="1985" w:type="dxa"/>
            <w:tcMar>
              <w:top w:w="80" w:type="dxa"/>
              <w:left w:w="80" w:type="dxa"/>
              <w:bottom w:w="80" w:type="dxa"/>
              <w:right w:w="80" w:type="dxa"/>
            </w:tcMar>
            <w:vAlign w:val="center"/>
          </w:tcPr>
          <w:p w14:paraId="641D81C5" w14:textId="77777777" w:rsidR="0097116D" w:rsidRPr="00F21DA9" w:rsidRDefault="0097116D" w:rsidP="0023280C">
            <w:pPr>
              <w:widowControl w:val="0"/>
              <w:spacing w:after="0" w:line="360" w:lineRule="auto"/>
              <w:jc w:val="center"/>
              <w:rPr>
                <w:sz w:val="28"/>
                <w:szCs w:val="28"/>
                <w:lang w:val="vi-VN"/>
              </w:rPr>
            </w:pPr>
            <w:r w:rsidRPr="00F21DA9">
              <w:rPr>
                <w:sz w:val="28"/>
                <w:szCs w:val="28"/>
                <w:lang w:val="vi-VN"/>
              </w:rPr>
              <w:t>0,05</w:t>
            </w:r>
          </w:p>
        </w:tc>
        <w:tc>
          <w:tcPr>
            <w:tcW w:w="2268" w:type="dxa"/>
            <w:tcMar>
              <w:top w:w="80" w:type="dxa"/>
              <w:left w:w="80" w:type="dxa"/>
              <w:bottom w:w="80" w:type="dxa"/>
              <w:right w:w="80" w:type="dxa"/>
            </w:tcMar>
            <w:vAlign w:val="center"/>
          </w:tcPr>
          <w:p w14:paraId="5B0846E5" w14:textId="77777777" w:rsidR="0097116D" w:rsidRPr="00F21DA9" w:rsidRDefault="0097116D" w:rsidP="0023280C">
            <w:pPr>
              <w:widowControl w:val="0"/>
              <w:spacing w:after="0" w:line="360" w:lineRule="auto"/>
              <w:jc w:val="center"/>
              <w:rPr>
                <w:sz w:val="28"/>
                <w:szCs w:val="28"/>
                <w:lang w:val="vi-VN"/>
              </w:rPr>
            </w:pPr>
            <w:r w:rsidRPr="00F21DA9">
              <w:rPr>
                <w:sz w:val="28"/>
                <w:szCs w:val="28"/>
                <w:lang w:val="vi-VN"/>
              </w:rPr>
              <w:t>0,15</w:t>
            </w:r>
          </w:p>
        </w:tc>
        <w:tc>
          <w:tcPr>
            <w:tcW w:w="1979" w:type="dxa"/>
            <w:tcMar>
              <w:top w:w="80" w:type="dxa"/>
              <w:left w:w="80" w:type="dxa"/>
              <w:bottom w:w="80" w:type="dxa"/>
              <w:right w:w="80" w:type="dxa"/>
            </w:tcMar>
            <w:vAlign w:val="center"/>
          </w:tcPr>
          <w:p w14:paraId="6794A158" w14:textId="77777777" w:rsidR="0097116D" w:rsidRPr="00F21DA9" w:rsidRDefault="0097116D" w:rsidP="0023280C">
            <w:pPr>
              <w:widowControl w:val="0"/>
              <w:spacing w:after="0" w:line="360" w:lineRule="auto"/>
              <w:jc w:val="center"/>
              <w:rPr>
                <w:sz w:val="28"/>
                <w:szCs w:val="28"/>
                <w:lang w:val="vi-VN"/>
              </w:rPr>
            </w:pPr>
            <w:r w:rsidRPr="00F21DA9">
              <w:rPr>
                <w:sz w:val="28"/>
                <w:szCs w:val="28"/>
                <w:lang w:val="vi-VN"/>
              </w:rPr>
              <w:t>0,2</w:t>
            </w:r>
          </w:p>
        </w:tc>
      </w:tr>
      <w:tr w:rsidR="0097116D" w:rsidRPr="00F21DA9" w14:paraId="44D3CB2C" w14:textId="77777777" w:rsidTr="0023280C">
        <w:trPr>
          <w:jc w:val="center"/>
        </w:trPr>
        <w:tc>
          <w:tcPr>
            <w:tcW w:w="2830" w:type="dxa"/>
            <w:tcMar>
              <w:top w:w="80" w:type="dxa"/>
              <w:left w:w="80" w:type="dxa"/>
              <w:bottom w:w="80" w:type="dxa"/>
              <w:right w:w="80" w:type="dxa"/>
            </w:tcMar>
          </w:tcPr>
          <w:p w14:paraId="03FB8606" w14:textId="77777777" w:rsidR="0097116D" w:rsidRPr="00F21DA9" w:rsidRDefault="0097116D" w:rsidP="00576262">
            <w:pPr>
              <w:widowControl w:val="0"/>
              <w:spacing w:after="0" w:line="360" w:lineRule="auto"/>
              <w:rPr>
                <w:sz w:val="28"/>
                <w:szCs w:val="28"/>
              </w:rPr>
            </w:pPr>
            <w:r w:rsidRPr="00F21DA9">
              <w:rPr>
                <w:sz w:val="28"/>
                <w:szCs w:val="28"/>
              </w:rPr>
              <w:t>Số đảng viên</w:t>
            </w:r>
          </w:p>
        </w:tc>
        <w:tc>
          <w:tcPr>
            <w:tcW w:w="1985" w:type="dxa"/>
            <w:tcMar>
              <w:top w:w="80" w:type="dxa"/>
              <w:left w:w="80" w:type="dxa"/>
              <w:bottom w:w="80" w:type="dxa"/>
              <w:right w:w="80" w:type="dxa"/>
            </w:tcMar>
            <w:vAlign w:val="center"/>
          </w:tcPr>
          <w:p w14:paraId="63513F43" w14:textId="42BF32A4" w:rsidR="0097116D" w:rsidRPr="00F21DA9" w:rsidRDefault="00215E25" w:rsidP="0023280C">
            <w:pPr>
              <w:widowControl w:val="0"/>
              <w:spacing w:after="0" w:line="360" w:lineRule="auto"/>
              <w:jc w:val="center"/>
              <w:rPr>
                <w:sz w:val="28"/>
                <w:szCs w:val="28"/>
              </w:rPr>
            </w:pPr>
            <w:r>
              <w:rPr>
                <w:sz w:val="28"/>
                <w:szCs w:val="28"/>
              </w:rPr>
              <w:t>94</w:t>
            </w:r>
          </w:p>
        </w:tc>
        <w:tc>
          <w:tcPr>
            <w:tcW w:w="2268" w:type="dxa"/>
            <w:tcMar>
              <w:top w:w="80" w:type="dxa"/>
              <w:left w:w="80" w:type="dxa"/>
              <w:bottom w:w="80" w:type="dxa"/>
              <w:right w:w="80" w:type="dxa"/>
            </w:tcMar>
            <w:vAlign w:val="center"/>
          </w:tcPr>
          <w:p w14:paraId="3EF4D830" w14:textId="532512FD" w:rsidR="0097116D" w:rsidRPr="00F21DA9" w:rsidRDefault="00215E25" w:rsidP="0023280C">
            <w:pPr>
              <w:widowControl w:val="0"/>
              <w:spacing w:after="0" w:line="360" w:lineRule="auto"/>
              <w:jc w:val="center"/>
              <w:rPr>
                <w:sz w:val="28"/>
                <w:szCs w:val="28"/>
              </w:rPr>
            </w:pPr>
            <w:r>
              <w:rPr>
                <w:sz w:val="28"/>
                <w:szCs w:val="28"/>
              </w:rPr>
              <w:t>60</w:t>
            </w:r>
          </w:p>
        </w:tc>
        <w:tc>
          <w:tcPr>
            <w:tcW w:w="1979" w:type="dxa"/>
            <w:tcMar>
              <w:top w:w="80" w:type="dxa"/>
              <w:left w:w="80" w:type="dxa"/>
              <w:bottom w:w="80" w:type="dxa"/>
              <w:right w:w="80" w:type="dxa"/>
            </w:tcMar>
            <w:vAlign w:val="center"/>
          </w:tcPr>
          <w:p w14:paraId="52168406" w14:textId="05BA17C0" w:rsidR="0097116D" w:rsidRPr="00F21DA9" w:rsidRDefault="0097116D" w:rsidP="0023280C">
            <w:pPr>
              <w:widowControl w:val="0"/>
              <w:spacing w:after="0" w:line="360" w:lineRule="auto"/>
              <w:jc w:val="center"/>
              <w:rPr>
                <w:sz w:val="28"/>
                <w:szCs w:val="28"/>
              </w:rPr>
            </w:pPr>
            <w:r w:rsidRPr="00F21DA9">
              <w:rPr>
                <w:sz w:val="28"/>
                <w:szCs w:val="28"/>
              </w:rPr>
              <w:t>15</w:t>
            </w:r>
            <w:r w:rsidR="00417A5B">
              <w:rPr>
                <w:sz w:val="28"/>
                <w:szCs w:val="28"/>
              </w:rPr>
              <w:t>4</w:t>
            </w:r>
          </w:p>
        </w:tc>
      </w:tr>
      <w:tr w:rsidR="0097116D" w:rsidRPr="00F21DA9" w14:paraId="11620BBA" w14:textId="77777777" w:rsidTr="0023280C">
        <w:trPr>
          <w:jc w:val="center"/>
        </w:trPr>
        <w:tc>
          <w:tcPr>
            <w:tcW w:w="2830" w:type="dxa"/>
            <w:tcMar>
              <w:top w:w="80" w:type="dxa"/>
              <w:left w:w="80" w:type="dxa"/>
              <w:bottom w:w="80" w:type="dxa"/>
              <w:right w:w="80" w:type="dxa"/>
            </w:tcMar>
          </w:tcPr>
          <w:p w14:paraId="0C262D88" w14:textId="77777777" w:rsidR="0097116D" w:rsidRPr="00F21DA9" w:rsidRDefault="0097116D" w:rsidP="00576262">
            <w:pPr>
              <w:widowControl w:val="0"/>
              <w:spacing w:after="0" w:line="360" w:lineRule="auto"/>
              <w:rPr>
                <w:sz w:val="28"/>
                <w:szCs w:val="28"/>
              </w:rPr>
            </w:pPr>
            <w:r w:rsidRPr="00F21DA9">
              <w:rPr>
                <w:sz w:val="28"/>
                <w:szCs w:val="28"/>
              </w:rPr>
              <w:t>Nhà văn hóa/điểm sinh hoạt cộng đồng</w:t>
            </w:r>
          </w:p>
        </w:tc>
        <w:tc>
          <w:tcPr>
            <w:tcW w:w="1985" w:type="dxa"/>
            <w:tcMar>
              <w:top w:w="80" w:type="dxa"/>
              <w:left w:w="80" w:type="dxa"/>
              <w:bottom w:w="80" w:type="dxa"/>
              <w:right w:w="80" w:type="dxa"/>
            </w:tcMar>
            <w:vAlign w:val="center"/>
          </w:tcPr>
          <w:p w14:paraId="2FAD6604" w14:textId="77777777" w:rsidR="0097116D" w:rsidRPr="00F21DA9" w:rsidRDefault="0097116D" w:rsidP="0023280C">
            <w:pPr>
              <w:widowControl w:val="0"/>
              <w:spacing w:after="0" w:line="360" w:lineRule="auto"/>
              <w:jc w:val="center"/>
              <w:rPr>
                <w:sz w:val="28"/>
                <w:szCs w:val="28"/>
              </w:rPr>
            </w:pPr>
            <w:r w:rsidRPr="00F21DA9">
              <w:rPr>
                <w:sz w:val="28"/>
                <w:szCs w:val="28"/>
              </w:rPr>
              <w:t>1</w:t>
            </w:r>
          </w:p>
        </w:tc>
        <w:tc>
          <w:tcPr>
            <w:tcW w:w="2268" w:type="dxa"/>
            <w:tcMar>
              <w:top w:w="80" w:type="dxa"/>
              <w:left w:w="80" w:type="dxa"/>
              <w:bottom w:w="80" w:type="dxa"/>
              <w:right w:w="80" w:type="dxa"/>
            </w:tcMar>
            <w:vAlign w:val="center"/>
          </w:tcPr>
          <w:p w14:paraId="2A2F765B" w14:textId="77777777" w:rsidR="0097116D" w:rsidRPr="00F21DA9" w:rsidRDefault="0097116D" w:rsidP="0023280C">
            <w:pPr>
              <w:widowControl w:val="0"/>
              <w:spacing w:after="0" w:line="360" w:lineRule="auto"/>
              <w:jc w:val="center"/>
              <w:rPr>
                <w:sz w:val="28"/>
                <w:szCs w:val="28"/>
              </w:rPr>
            </w:pPr>
            <w:r w:rsidRPr="00F21DA9">
              <w:rPr>
                <w:sz w:val="28"/>
                <w:szCs w:val="28"/>
              </w:rPr>
              <w:t>1</w:t>
            </w:r>
          </w:p>
        </w:tc>
        <w:tc>
          <w:tcPr>
            <w:tcW w:w="1979" w:type="dxa"/>
            <w:tcMar>
              <w:top w:w="80" w:type="dxa"/>
              <w:left w:w="80" w:type="dxa"/>
              <w:bottom w:w="80" w:type="dxa"/>
              <w:right w:w="80" w:type="dxa"/>
            </w:tcMar>
            <w:vAlign w:val="center"/>
          </w:tcPr>
          <w:p w14:paraId="79DC3ECC" w14:textId="77777777" w:rsidR="0097116D" w:rsidRPr="00F21DA9" w:rsidRDefault="0097116D" w:rsidP="0023280C">
            <w:pPr>
              <w:widowControl w:val="0"/>
              <w:spacing w:after="0" w:line="360" w:lineRule="auto"/>
              <w:jc w:val="center"/>
              <w:rPr>
                <w:sz w:val="28"/>
                <w:szCs w:val="28"/>
              </w:rPr>
            </w:pPr>
            <w:r w:rsidRPr="00F21DA9">
              <w:rPr>
                <w:sz w:val="28"/>
                <w:szCs w:val="28"/>
              </w:rPr>
              <w:t>2</w:t>
            </w:r>
          </w:p>
        </w:tc>
      </w:tr>
      <w:tr w:rsidR="0097116D" w:rsidRPr="00F21DA9" w14:paraId="3578F9F0" w14:textId="77777777" w:rsidTr="0023280C">
        <w:trPr>
          <w:jc w:val="center"/>
        </w:trPr>
        <w:tc>
          <w:tcPr>
            <w:tcW w:w="2830" w:type="dxa"/>
            <w:tcMar>
              <w:top w:w="80" w:type="dxa"/>
              <w:left w:w="80" w:type="dxa"/>
              <w:bottom w:w="80" w:type="dxa"/>
              <w:right w:w="80" w:type="dxa"/>
            </w:tcMar>
          </w:tcPr>
          <w:p w14:paraId="79689C88" w14:textId="77777777" w:rsidR="0097116D" w:rsidRPr="00F21DA9" w:rsidRDefault="0097116D" w:rsidP="00576262">
            <w:pPr>
              <w:widowControl w:val="0"/>
              <w:spacing w:after="0" w:line="360" w:lineRule="auto"/>
              <w:rPr>
                <w:sz w:val="28"/>
                <w:szCs w:val="28"/>
              </w:rPr>
            </w:pPr>
            <w:r w:rsidRPr="00F21DA9">
              <w:rPr>
                <w:sz w:val="28"/>
                <w:szCs w:val="28"/>
              </w:rPr>
              <w:t>Người hoạt động không chuyên trách</w:t>
            </w:r>
          </w:p>
        </w:tc>
        <w:tc>
          <w:tcPr>
            <w:tcW w:w="1985" w:type="dxa"/>
            <w:tcMar>
              <w:top w:w="80" w:type="dxa"/>
              <w:left w:w="80" w:type="dxa"/>
              <w:bottom w:w="80" w:type="dxa"/>
              <w:right w:w="80" w:type="dxa"/>
            </w:tcMar>
            <w:vAlign w:val="center"/>
          </w:tcPr>
          <w:p w14:paraId="3D4A15ED" w14:textId="77777777" w:rsidR="0097116D" w:rsidRPr="00F21DA9" w:rsidRDefault="0097116D" w:rsidP="0023280C">
            <w:pPr>
              <w:widowControl w:val="0"/>
              <w:spacing w:after="0" w:line="360" w:lineRule="auto"/>
              <w:jc w:val="center"/>
              <w:rPr>
                <w:sz w:val="28"/>
                <w:szCs w:val="28"/>
              </w:rPr>
            </w:pPr>
            <w:r w:rsidRPr="00F21DA9">
              <w:rPr>
                <w:sz w:val="28"/>
                <w:szCs w:val="28"/>
              </w:rPr>
              <w:t>3</w:t>
            </w:r>
          </w:p>
        </w:tc>
        <w:tc>
          <w:tcPr>
            <w:tcW w:w="2268" w:type="dxa"/>
            <w:tcMar>
              <w:top w:w="80" w:type="dxa"/>
              <w:left w:w="80" w:type="dxa"/>
              <w:bottom w:w="80" w:type="dxa"/>
              <w:right w:w="80" w:type="dxa"/>
            </w:tcMar>
            <w:vAlign w:val="center"/>
          </w:tcPr>
          <w:p w14:paraId="5E37FD23" w14:textId="4E033C6C" w:rsidR="0097116D" w:rsidRPr="00CF7A2C" w:rsidRDefault="00CF7A2C" w:rsidP="0023280C">
            <w:pPr>
              <w:widowControl w:val="0"/>
              <w:spacing w:after="0" w:line="360" w:lineRule="auto"/>
              <w:jc w:val="center"/>
              <w:rPr>
                <w:sz w:val="28"/>
                <w:szCs w:val="28"/>
              </w:rPr>
            </w:pPr>
            <w:r>
              <w:rPr>
                <w:sz w:val="28"/>
                <w:szCs w:val="28"/>
              </w:rPr>
              <w:t>2</w:t>
            </w:r>
          </w:p>
        </w:tc>
        <w:tc>
          <w:tcPr>
            <w:tcW w:w="1979" w:type="dxa"/>
            <w:tcMar>
              <w:top w:w="80" w:type="dxa"/>
              <w:left w:w="80" w:type="dxa"/>
              <w:bottom w:w="80" w:type="dxa"/>
              <w:right w:w="80" w:type="dxa"/>
            </w:tcMar>
            <w:vAlign w:val="center"/>
          </w:tcPr>
          <w:p w14:paraId="24F711F7" w14:textId="14CBA1F1" w:rsidR="0097116D" w:rsidRPr="00F21DA9" w:rsidRDefault="004C6AFD" w:rsidP="0023280C">
            <w:pPr>
              <w:widowControl w:val="0"/>
              <w:spacing w:after="0" w:line="360" w:lineRule="auto"/>
              <w:jc w:val="center"/>
              <w:rPr>
                <w:sz w:val="28"/>
                <w:szCs w:val="28"/>
              </w:rPr>
            </w:pPr>
            <w:r>
              <w:rPr>
                <w:sz w:val="28"/>
                <w:szCs w:val="28"/>
              </w:rPr>
              <w:t>5</w:t>
            </w:r>
          </w:p>
        </w:tc>
      </w:tr>
    </w:tbl>
    <w:p w14:paraId="4A89CFC7" w14:textId="108EB814" w:rsidR="0097116D" w:rsidRPr="00E31A43" w:rsidRDefault="0097116D" w:rsidP="007E242E">
      <w:pPr>
        <w:widowControl w:val="0"/>
        <w:spacing w:after="0" w:line="360" w:lineRule="auto"/>
        <w:ind w:firstLine="720"/>
        <w:rPr>
          <w:b/>
          <w:bCs/>
          <w:i/>
          <w:iCs/>
          <w:sz w:val="28"/>
          <w:szCs w:val="28"/>
          <w:lang w:val="vi-VN"/>
        </w:rPr>
      </w:pPr>
      <w:r w:rsidRPr="00F21DA9">
        <w:rPr>
          <w:b/>
          <w:bCs/>
          <w:i/>
          <w:iCs/>
          <w:sz w:val="28"/>
          <w:szCs w:val="28"/>
          <w:lang w:val="vi-VN"/>
        </w:rPr>
        <w:t>2.11.</w:t>
      </w:r>
      <w:r w:rsidR="003204C4" w:rsidRPr="00CF7A2C">
        <w:rPr>
          <w:b/>
          <w:bCs/>
          <w:i/>
          <w:iCs/>
          <w:sz w:val="28"/>
          <w:szCs w:val="28"/>
          <w:lang w:val="vi-VN"/>
        </w:rPr>
        <w:t xml:space="preserve"> </w:t>
      </w:r>
      <w:r w:rsidR="00DA3F79" w:rsidRPr="00DA3F79">
        <w:rPr>
          <w:b/>
          <w:bCs/>
          <w:i/>
          <w:iCs/>
          <w:sz w:val="28"/>
          <w:szCs w:val="28"/>
          <w:lang w:val="vi-VN"/>
        </w:rPr>
        <w:t>Sáp nhập</w:t>
      </w:r>
      <w:r w:rsidRPr="00F21DA9">
        <w:rPr>
          <w:b/>
          <w:bCs/>
          <w:i/>
          <w:iCs/>
          <w:sz w:val="28"/>
          <w:szCs w:val="28"/>
          <w:lang w:val="vi-VN"/>
        </w:rPr>
        <w:t xml:space="preserve"> Thôn Bắc Giã và thôn Liên Lý</w:t>
      </w:r>
      <w:r w:rsidR="003204C4" w:rsidRPr="003204C4">
        <w:rPr>
          <w:b/>
          <w:bCs/>
          <w:i/>
          <w:iCs/>
          <w:sz w:val="28"/>
          <w:szCs w:val="28"/>
          <w:lang w:val="vi-VN"/>
        </w:rPr>
        <w:t xml:space="preserve">, </w:t>
      </w:r>
      <w:r w:rsidR="006A5BA7" w:rsidRPr="006A5BA7">
        <w:rPr>
          <w:b/>
          <w:bCs/>
          <w:i/>
          <w:iCs/>
          <w:sz w:val="28"/>
          <w:szCs w:val="28"/>
          <w:lang w:val="vi-VN"/>
        </w:rPr>
        <w:t>phần</w:t>
      </w:r>
      <w:r w:rsidR="007E242E" w:rsidRPr="007E242E">
        <w:rPr>
          <w:b/>
          <w:bCs/>
          <w:i/>
          <w:iCs/>
          <w:sz w:val="28"/>
          <w:szCs w:val="28"/>
          <w:lang w:val="vi-VN"/>
        </w:rPr>
        <w:t xml:space="preserve"> lớn thô</w:t>
      </w:r>
      <w:r w:rsidR="007E242E" w:rsidRPr="004167C2">
        <w:rPr>
          <w:b/>
          <w:bCs/>
          <w:i/>
          <w:iCs/>
          <w:sz w:val="28"/>
          <w:szCs w:val="28"/>
          <w:lang w:val="vi-VN"/>
        </w:rPr>
        <w:t>n</w:t>
      </w:r>
      <w:r w:rsidR="006A5BA7" w:rsidRPr="006A5BA7">
        <w:rPr>
          <w:b/>
          <w:bCs/>
          <w:i/>
          <w:iCs/>
          <w:sz w:val="28"/>
          <w:szCs w:val="28"/>
          <w:lang w:val="vi-VN"/>
        </w:rPr>
        <w:t xml:space="preserve"> </w:t>
      </w:r>
      <w:r w:rsidR="003204C4" w:rsidRPr="003204C4">
        <w:rPr>
          <w:b/>
          <w:bCs/>
          <w:i/>
          <w:iCs/>
          <w:sz w:val="28"/>
          <w:szCs w:val="28"/>
          <w:lang w:val="vi-VN"/>
        </w:rPr>
        <w:t>Đường 2</w:t>
      </w:r>
      <w:r w:rsidR="003431E5" w:rsidRPr="003431E5">
        <w:rPr>
          <w:b/>
          <w:bCs/>
          <w:i/>
          <w:iCs/>
          <w:sz w:val="28"/>
          <w:szCs w:val="28"/>
          <w:lang w:val="vi-VN"/>
        </w:rPr>
        <w:t xml:space="preserve"> (Phù Lỗ)</w:t>
      </w:r>
      <w:r w:rsidR="00DA3F79" w:rsidRPr="00E31A43">
        <w:rPr>
          <w:b/>
          <w:bCs/>
          <w:i/>
          <w:iCs/>
          <w:sz w:val="28"/>
          <w:szCs w:val="28"/>
          <w:lang w:val="vi-VN"/>
        </w:rPr>
        <w:t xml:space="preserve"> dự kiến </w:t>
      </w:r>
      <w:r w:rsidR="0081497F" w:rsidRPr="007E242E">
        <w:rPr>
          <w:b/>
          <w:bCs/>
          <w:i/>
          <w:iCs/>
          <w:sz w:val="28"/>
          <w:szCs w:val="28"/>
          <w:lang w:val="vi-VN"/>
        </w:rPr>
        <w:t>đ</w:t>
      </w:r>
      <w:r w:rsidR="00DA3F79" w:rsidRPr="00E31A43">
        <w:rPr>
          <w:b/>
          <w:bCs/>
          <w:i/>
          <w:iCs/>
          <w:sz w:val="28"/>
          <w:szCs w:val="28"/>
          <w:lang w:val="vi-VN"/>
        </w:rPr>
        <w:t>ặt tên: Thôn Bắc Lý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1812"/>
        <w:gridCol w:w="1812"/>
        <w:gridCol w:w="1640"/>
        <w:gridCol w:w="1845"/>
      </w:tblGrid>
      <w:tr w:rsidR="003204C4" w:rsidRPr="003204C4" w14:paraId="32AE9609" w14:textId="77777777" w:rsidTr="00AA14D0">
        <w:trPr>
          <w:tblHeader/>
          <w:jc w:val="center"/>
        </w:trPr>
        <w:tc>
          <w:tcPr>
            <w:tcW w:w="1953" w:type="dxa"/>
            <w:shd w:val="clear" w:color="auto" w:fill="E6E6E6"/>
            <w:tcMar>
              <w:top w:w="80" w:type="dxa"/>
              <w:left w:w="80" w:type="dxa"/>
              <w:bottom w:w="80" w:type="dxa"/>
              <w:right w:w="80" w:type="dxa"/>
            </w:tcMar>
            <w:vAlign w:val="center"/>
          </w:tcPr>
          <w:p w14:paraId="23F4F384" w14:textId="77777777" w:rsidR="003204C4" w:rsidRPr="00F21DA9" w:rsidRDefault="003204C4" w:rsidP="00AA14D0">
            <w:pPr>
              <w:widowControl w:val="0"/>
              <w:spacing w:after="0" w:line="360" w:lineRule="auto"/>
              <w:jc w:val="center"/>
              <w:rPr>
                <w:sz w:val="28"/>
                <w:szCs w:val="28"/>
              </w:rPr>
            </w:pPr>
            <w:r w:rsidRPr="00F21DA9">
              <w:rPr>
                <w:b/>
                <w:sz w:val="28"/>
                <w:szCs w:val="28"/>
              </w:rPr>
              <w:t>Nội dung</w:t>
            </w:r>
          </w:p>
        </w:tc>
        <w:tc>
          <w:tcPr>
            <w:tcW w:w="1812" w:type="dxa"/>
            <w:shd w:val="clear" w:color="auto" w:fill="E6E6E6"/>
            <w:tcMar>
              <w:top w:w="80" w:type="dxa"/>
              <w:left w:w="80" w:type="dxa"/>
              <w:bottom w:w="80" w:type="dxa"/>
              <w:right w:w="80" w:type="dxa"/>
            </w:tcMar>
            <w:vAlign w:val="center"/>
          </w:tcPr>
          <w:p w14:paraId="072EC9DA" w14:textId="77777777" w:rsidR="003204C4" w:rsidRPr="00F21DA9" w:rsidRDefault="003204C4"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Bắc Giã</w:t>
            </w:r>
          </w:p>
        </w:tc>
        <w:tc>
          <w:tcPr>
            <w:tcW w:w="1812" w:type="dxa"/>
            <w:shd w:val="clear" w:color="auto" w:fill="E6E6E6"/>
            <w:tcMar>
              <w:top w:w="80" w:type="dxa"/>
              <w:left w:w="80" w:type="dxa"/>
              <w:bottom w:w="80" w:type="dxa"/>
              <w:right w:w="80" w:type="dxa"/>
            </w:tcMar>
            <w:vAlign w:val="center"/>
          </w:tcPr>
          <w:p w14:paraId="29025AD5" w14:textId="77777777" w:rsidR="003204C4" w:rsidRPr="00F21DA9" w:rsidRDefault="003204C4"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Liên Lý</w:t>
            </w:r>
          </w:p>
        </w:tc>
        <w:tc>
          <w:tcPr>
            <w:tcW w:w="1640" w:type="dxa"/>
            <w:shd w:val="clear" w:color="auto" w:fill="E6E6E6"/>
            <w:vAlign w:val="center"/>
          </w:tcPr>
          <w:p w14:paraId="2984919D" w14:textId="0240F43F" w:rsidR="003204C4" w:rsidRPr="004167C2" w:rsidRDefault="004167C2" w:rsidP="00AA14D0">
            <w:pPr>
              <w:widowControl w:val="0"/>
              <w:spacing w:after="0" w:line="360" w:lineRule="auto"/>
              <w:jc w:val="center"/>
              <w:rPr>
                <w:b/>
                <w:sz w:val="28"/>
                <w:szCs w:val="28"/>
                <w:lang w:val="vi-VN"/>
              </w:rPr>
            </w:pPr>
            <w:r w:rsidRPr="004167C2">
              <w:rPr>
                <w:b/>
                <w:sz w:val="28"/>
                <w:szCs w:val="28"/>
                <w:lang w:val="vi-VN"/>
              </w:rPr>
              <w:t>Phần lớn của thôn</w:t>
            </w:r>
            <w:r w:rsidR="003204C4" w:rsidRPr="004167C2">
              <w:rPr>
                <w:b/>
                <w:sz w:val="28"/>
                <w:szCs w:val="28"/>
                <w:lang w:val="vi-VN"/>
              </w:rPr>
              <w:t xml:space="preserve"> Đường 2</w:t>
            </w:r>
            <w:r w:rsidRPr="004167C2">
              <w:rPr>
                <w:b/>
                <w:sz w:val="28"/>
                <w:szCs w:val="28"/>
                <w:lang w:val="vi-VN"/>
              </w:rPr>
              <w:t xml:space="preserve"> (Phù Lỗ)</w:t>
            </w:r>
          </w:p>
          <w:p w14:paraId="76A80541" w14:textId="7A41E8AA" w:rsidR="00CF7A2C" w:rsidRPr="004167C2" w:rsidRDefault="00CF7A2C" w:rsidP="00AA14D0">
            <w:pPr>
              <w:widowControl w:val="0"/>
              <w:spacing w:after="0" w:line="360" w:lineRule="auto"/>
              <w:jc w:val="center"/>
              <w:rPr>
                <w:b/>
                <w:sz w:val="28"/>
                <w:szCs w:val="28"/>
                <w:lang w:val="vi-VN"/>
              </w:rPr>
            </w:pPr>
          </w:p>
        </w:tc>
        <w:tc>
          <w:tcPr>
            <w:tcW w:w="1845" w:type="dxa"/>
            <w:shd w:val="clear" w:color="auto" w:fill="E6E6E6"/>
            <w:tcMar>
              <w:top w:w="80" w:type="dxa"/>
              <w:left w:w="80" w:type="dxa"/>
              <w:bottom w:w="80" w:type="dxa"/>
              <w:right w:w="80" w:type="dxa"/>
            </w:tcMar>
            <w:vAlign w:val="center"/>
          </w:tcPr>
          <w:p w14:paraId="5A635E6A" w14:textId="6A63184C" w:rsidR="003204C4" w:rsidRPr="00F21DA9" w:rsidRDefault="003204C4" w:rsidP="00AA14D0">
            <w:pPr>
              <w:widowControl w:val="0"/>
              <w:spacing w:after="0" w:line="360" w:lineRule="auto"/>
              <w:jc w:val="center"/>
              <w:rPr>
                <w:b/>
                <w:sz w:val="28"/>
                <w:szCs w:val="28"/>
                <w:lang w:val="vi-VN"/>
              </w:rPr>
            </w:pPr>
            <w:r w:rsidRPr="00F21DA9">
              <w:rPr>
                <w:b/>
                <w:sz w:val="28"/>
                <w:szCs w:val="28"/>
                <w:lang w:val="vi-VN"/>
              </w:rPr>
              <w:t>Sau sáp nhập</w:t>
            </w:r>
          </w:p>
          <w:p w14:paraId="3129FBD3" w14:textId="77777777" w:rsidR="003204C4" w:rsidRPr="00F21DA9" w:rsidRDefault="003204C4" w:rsidP="00AA14D0">
            <w:pPr>
              <w:widowControl w:val="0"/>
              <w:spacing w:after="0" w:line="360" w:lineRule="auto"/>
              <w:jc w:val="center"/>
              <w:rPr>
                <w:sz w:val="28"/>
                <w:szCs w:val="28"/>
                <w:lang w:val="vi-VN"/>
              </w:rPr>
            </w:pPr>
            <w:r w:rsidRPr="00F21DA9">
              <w:rPr>
                <w:b/>
                <w:sz w:val="28"/>
                <w:szCs w:val="28"/>
                <w:lang w:val="vi-VN"/>
              </w:rPr>
              <w:t>(Thôn Bắc Lý)</w:t>
            </w:r>
          </w:p>
        </w:tc>
      </w:tr>
      <w:tr w:rsidR="003204C4" w:rsidRPr="00F21DA9" w14:paraId="7C9EA773" w14:textId="77777777" w:rsidTr="00F8472B">
        <w:trPr>
          <w:jc w:val="center"/>
        </w:trPr>
        <w:tc>
          <w:tcPr>
            <w:tcW w:w="1953" w:type="dxa"/>
            <w:tcMar>
              <w:top w:w="80" w:type="dxa"/>
              <w:left w:w="80" w:type="dxa"/>
              <w:bottom w:w="80" w:type="dxa"/>
              <w:right w:w="80" w:type="dxa"/>
            </w:tcMar>
          </w:tcPr>
          <w:p w14:paraId="6EBE9C93" w14:textId="77777777" w:rsidR="003204C4" w:rsidRPr="00F21DA9" w:rsidRDefault="003204C4" w:rsidP="00576262">
            <w:pPr>
              <w:widowControl w:val="0"/>
              <w:spacing w:after="0" w:line="360" w:lineRule="auto"/>
              <w:rPr>
                <w:sz w:val="28"/>
                <w:szCs w:val="28"/>
              </w:rPr>
            </w:pPr>
            <w:r w:rsidRPr="00F21DA9">
              <w:rPr>
                <w:sz w:val="28"/>
                <w:szCs w:val="28"/>
              </w:rPr>
              <w:t>Số hộ</w:t>
            </w:r>
          </w:p>
        </w:tc>
        <w:tc>
          <w:tcPr>
            <w:tcW w:w="1812" w:type="dxa"/>
            <w:tcMar>
              <w:top w:w="80" w:type="dxa"/>
              <w:left w:w="80" w:type="dxa"/>
              <w:bottom w:w="80" w:type="dxa"/>
              <w:right w:w="80" w:type="dxa"/>
            </w:tcMar>
            <w:vAlign w:val="center"/>
          </w:tcPr>
          <w:p w14:paraId="2189B448" w14:textId="77777777" w:rsidR="003204C4" w:rsidRPr="00F21DA9" w:rsidRDefault="003204C4" w:rsidP="00F8472B">
            <w:pPr>
              <w:widowControl w:val="0"/>
              <w:spacing w:after="0" w:line="360" w:lineRule="auto"/>
              <w:jc w:val="center"/>
              <w:rPr>
                <w:sz w:val="28"/>
                <w:szCs w:val="28"/>
              </w:rPr>
            </w:pPr>
            <w:r w:rsidRPr="00F21DA9">
              <w:rPr>
                <w:sz w:val="28"/>
                <w:szCs w:val="28"/>
              </w:rPr>
              <w:t>394</w:t>
            </w:r>
          </w:p>
        </w:tc>
        <w:tc>
          <w:tcPr>
            <w:tcW w:w="1812" w:type="dxa"/>
            <w:tcMar>
              <w:top w:w="80" w:type="dxa"/>
              <w:left w:w="80" w:type="dxa"/>
              <w:bottom w:w="80" w:type="dxa"/>
              <w:right w:w="80" w:type="dxa"/>
            </w:tcMar>
            <w:vAlign w:val="center"/>
          </w:tcPr>
          <w:p w14:paraId="3AD5F1D1" w14:textId="77777777" w:rsidR="003204C4" w:rsidRPr="00F21DA9" w:rsidRDefault="003204C4" w:rsidP="00F8472B">
            <w:pPr>
              <w:widowControl w:val="0"/>
              <w:spacing w:after="0" w:line="360" w:lineRule="auto"/>
              <w:jc w:val="center"/>
              <w:rPr>
                <w:sz w:val="28"/>
                <w:szCs w:val="28"/>
              </w:rPr>
            </w:pPr>
            <w:r w:rsidRPr="00F21DA9">
              <w:rPr>
                <w:sz w:val="28"/>
                <w:szCs w:val="28"/>
              </w:rPr>
              <w:t>345</w:t>
            </w:r>
          </w:p>
        </w:tc>
        <w:tc>
          <w:tcPr>
            <w:tcW w:w="1640" w:type="dxa"/>
            <w:vAlign w:val="center"/>
          </w:tcPr>
          <w:p w14:paraId="43C0722C" w14:textId="2BE87E14" w:rsidR="003204C4" w:rsidRPr="00F21DA9" w:rsidRDefault="00A4203E" w:rsidP="00F8472B">
            <w:pPr>
              <w:widowControl w:val="0"/>
              <w:spacing w:after="0" w:line="360" w:lineRule="auto"/>
              <w:jc w:val="center"/>
              <w:rPr>
                <w:sz w:val="28"/>
                <w:szCs w:val="28"/>
              </w:rPr>
            </w:pPr>
            <w:r>
              <w:rPr>
                <w:sz w:val="28"/>
                <w:szCs w:val="28"/>
              </w:rPr>
              <w:t>400</w:t>
            </w:r>
          </w:p>
        </w:tc>
        <w:tc>
          <w:tcPr>
            <w:tcW w:w="1845" w:type="dxa"/>
            <w:tcMar>
              <w:top w:w="80" w:type="dxa"/>
              <w:left w:w="80" w:type="dxa"/>
              <w:bottom w:w="80" w:type="dxa"/>
              <w:right w:w="80" w:type="dxa"/>
            </w:tcMar>
            <w:vAlign w:val="center"/>
          </w:tcPr>
          <w:p w14:paraId="3CAAB997" w14:textId="3B7E2D0E" w:rsidR="003204C4" w:rsidRPr="00F21DA9" w:rsidRDefault="009E0D5F" w:rsidP="00F8472B">
            <w:pPr>
              <w:widowControl w:val="0"/>
              <w:spacing w:after="0" w:line="360" w:lineRule="auto"/>
              <w:jc w:val="center"/>
              <w:rPr>
                <w:sz w:val="28"/>
                <w:szCs w:val="28"/>
              </w:rPr>
            </w:pPr>
            <w:r>
              <w:rPr>
                <w:sz w:val="28"/>
                <w:szCs w:val="28"/>
              </w:rPr>
              <w:t>1</w:t>
            </w:r>
            <w:r w:rsidR="00804EB1">
              <w:rPr>
                <w:sz w:val="28"/>
                <w:szCs w:val="28"/>
              </w:rPr>
              <w:t>109</w:t>
            </w:r>
          </w:p>
        </w:tc>
      </w:tr>
      <w:tr w:rsidR="003204C4" w:rsidRPr="00F21DA9" w14:paraId="349CFF20" w14:textId="77777777" w:rsidTr="00F8472B">
        <w:trPr>
          <w:jc w:val="center"/>
        </w:trPr>
        <w:tc>
          <w:tcPr>
            <w:tcW w:w="1953" w:type="dxa"/>
            <w:tcMar>
              <w:top w:w="80" w:type="dxa"/>
              <w:left w:w="80" w:type="dxa"/>
              <w:bottom w:w="80" w:type="dxa"/>
              <w:right w:w="80" w:type="dxa"/>
            </w:tcMar>
          </w:tcPr>
          <w:p w14:paraId="6D8ADF8F" w14:textId="77777777" w:rsidR="003204C4" w:rsidRPr="00F21DA9" w:rsidRDefault="003204C4" w:rsidP="00576262">
            <w:pPr>
              <w:widowControl w:val="0"/>
              <w:spacing w:after="0" w:line="360" w:lineRule="auto"/>
              <w:rPr>
                <w:sz w:val="28"/>
                <w:szCs w:val="28"/>
              </w:rPr>
            </w:pPr>
            <w:r w:rsidRPr="00F21DA9">
              <w:rPr>
                <w:sz w:val="28"/>
                <w:szCs w:val="28"/>
              </w:rPr>
              <w:t>Dân số</w:t>
            </w:r>
          </w:p>
        </w:tc>
        <w:tc>
          <w:tcPr>
            <w:tcW w:w="1812" w:type="dxa"/>
            <w:tcMar>
              <w:top w:w="80" w:type="dxa"/>
              <w:left w:w="80" w:type="dxa"/>
              <w:bottom w:w="80" w:type="dxa"/>
              <w:right w:w="80" w:type="dxa"/>
            </w:tcMar>
            <w:vAlign w:val="center"/>
          </w:tcPr>
          <w:p w14:paraId="03AF69AA" w14:textId="2EEB481C" w:rsidR="003204C4" w:rsidRPr="00F21DA9" w:rsidRDefault="003204C4" w:rsidP="00F8472B">
            <w:pPr>
              <w:widowControl w:val="0"/>
              <w:spacing w:after="0" w:line="360" w:lineRule="auto"/>
              <w:jc w:val="center"/>
              <w:rPr>
                <w:sz w:val="28"/>
                <w:szCs w:val="28"/>
              </w:rPr>
            </w:pPr>
            <w:r w:rsidRPr="00F21DA9">
              <w:rPr>
                <w:sz w:val="28"/>
                <w:szCs w:val="28"/>
              </w:rPr>
              <w:t>1</w:t>
            </w:r>
            <w:r w:rsidR="00A4203E">
              <w:rPr>
                <w:sz w:val="28"/>
                <w:szCs w:val="28"/>
              </w:rPr>
              <w:t>538</w:t>
            </w:r>
          </w:p>
        </w:tc>
        <w:tc>
          <w:tcPr>
            <w:tcW w:w="1812" w:type="dxa"/>
            <w:tcMar>
              <w:top w:w="80" w:type="dxa"/>
              <w:left w:w="80" w:type="dxa"/>
              <w:bottom w:w="80" w:type="dxa"/>
              <w:right w:w="80" w:type="dxa"/>
            </w:tcMar>
            <w:vAlign w:val="center"/>
          </w:tcPr>
          <w:p w14:paraId="7B7543D8" w14:textId="58993FB8" w:rsidR="003204C4" w:rsidRPr="00F21DA9" w:rsidRDefault="00A4203E" w:rsidP="00F8472B">
            <w:pPr>
              <w:widowControl w:val="0"/>
              <w:spacing w:after="0" w:line="360" w:lineRule="auto"/>
              <w:jc w:val="center"/>
              <w:rPr>
                <w:sz w:val="28"/>
                <w:szCs w:val="28"/>
              </w:rPr>
            </w:pPr>
            <w:r>
              <w:rPr>
                <w:sz w:val="28"/>
                <w:szCs w:val="28"/>
              </w:rPr>
              <w:t>1282</w:t>
            </w:r>
          </w:p>
        </w:tc>
        <w:tc>
          <w:tcPr>
            <w:tcW w:w="1640" w:type="dxa"/>
            <w:vAlign w:val="center"/>
          </w:tcPr>
          <w:p w14:paraId="27ECE356" w14:textId="09C3707B" w:rsidR="003204C4" w:rsidRPr="00F21DA9" w:rsidRDefault="00A4203E" w:rsidP="00F8472B">
            <w:pPr>
              <w:widowControl w:val="0"/>
              <w:spacing w:after="0" w:line="360" w:lineRule="auto"/>
              <w:jc w:val="center"/>
              <w:rPr>
                <w:sz w:val="28"/>
                <w:szCs w:val="28"/>
              </w:rPr>
            </w:pPr>
            <w:r>
              <w:rPr>
                <w:sz w:val="28"/>
                <w:szCs w:val="28"/>
              </w:rPr>
              <w:t>1402</w:t>
            </w:r>
          </w:p>
        </w:tc>
        <w:tc>
          <w:tcPr>
            <w:tcW w:w="1845" w:type="dxa"/>
            <w:tcMar>
              <w:top w:w="80" w:type="dxa"/>
              <w:left w:w="80" w:type="dxa"/>
              <w:bottom w:w="80" w:type="dxa"/>
              <w:right w:w="80" w:type="dxa"/>
            </w:tcMar>
            <w:vAlign w:val="center"/>
          </w:tcPr>
          <w:p w14:paraId="5CB8B24C" w14:textId="799C1FE3" w:rsidR="003204C4" w:rsidRPr="00F21DA9" w:rsidRDefault="00804EB1" w:rsidP="00F8472B">
            <w:pPr>
              <w:widowControl w:val="0"/>
              <w:spacing w:after="0" w:line="360" w:lineRule="auto"/>
              <w:jc w:val="center"/>
              <w:rPr>
                <w:sz w:val="28"/>
                <w:szCs w:val="28"/>
              </w:rPr>
            </w:pPr>
            <w:r>
              <w:rPr>
                <w:sz w:val="28"/>
                <w:szCs w:val="28"/>
              </w:rPr>
              <w:t>4121</w:t>
            </w:r>
          </w:p>
        </w:tc>
      </w:tr>
      <w:tr w:rsidR="003204C4" w:rsidRPr="00F21DA9" w14:paraId="2DFB44E8" w14:textId="77777777" w:rsidTr="00F8472B">
        <w:trPr>
          <w:jc w:val="center"/>
        </w:trPr>
        <w:tc>
          <w:tcPr>
            <w:tcW w:w="1953" w:type="dxa"/>
            <w:tcMar>
              <w:top w:w="80" w:type="dxa"/>
              <w:left w:w="80" w:type="dxa"/>
              <w:bottom w:w="80" w:type="dxa"/>
              <w:right w:w="80" w:type="dxa"/>
            </w:tcMar>
          </w:tcPr>
          <w:p w14:paraId="05F44F96" w14:textId="77777777" w:rsidR="003204C4" w:rsidRPr="00F21DA9" w:rsidRDefault="003204C4" w:rsidP="00576262">
            <w:pPr>
              <w:widowControl w:val="0"/>
              <w:spacing w:after="0" w:line="360" w:lineRule="auto"/>
              <w:rPr>
                <w:sz w:val="28"/>
                <w:szCs w:val="28"/>
              </w:rPr>
            </w:pPr>
            <w:r w:rsidRPr="00F21DA9">
              <w:rPr>
                <w:sz w:val="28"/>
                <w:szCs w:val="28"/>
              </w:rPr>
              <w:t>Diện tích (km²)</w:t>
            </w:r>
          </w:p>
        </w:tc>
        <w:tc>
          <w:tcPr>
            <w:tcW w:w="1812" w:type="dxa"/>
            <w:tcMar>
              <w:top w:w="80" w:type="dxa"/>
              <w:left w:w="80" w:type="dxa"/>
              <w:bottom w:w="80" w:type="dxa"/>
              <w:right w:w="80" w:type="dxa"/>
            </w:tcMar>
            <w:vAlign w:val="center"/>
          </w:tcPr>
          <w:p w14:paraId="089DE29F" w14:textId="77777777" w:rsidR="003204C4" w:rsidRPr="00F21DA9" w:rsidRDefault="003204C4" w:rsidP="00F8472B">
            <w:pPr>
              <w:widowControl w:val="0"/>
              <w:spacing w:after="0" w:line="360" w:lineRule="auto"/>
              <w:jc w:val="center"/>
              <w:rPr>
                <w:sz w:val="28"/>
                <w:szCs w:val="28"/>
                <w:lang w:val="vi-VN"/>
              </w:rPr>
            </w:pPr>
            <w:r w:rsidRPr="00F21DA9">
              <w:rPr>
                <w:sz w:val="28"/>
                <w:szCs w:val="28"/>
                <w:lang w:val="vi-VN"/>
              </w:rPr>
              <w:t>0,4</w:t>
            </w:r>
          </w:p>
        </w:tc>
        <w:tc>
          <w:tcPr>
            <w:tcW w:w="1812" w:type="dxa"/>
            <w:tcMar>
              <w:top w:w="80" w:type="dxa"/>
              <w:left w:w="80" w:type="dxa"/>
              <w:bottom w:w="80" w:type="dxa"/>
              <w:right w:w="80" w:type="dxa"/>
            </w:tcMar>
            <w:vAlign w:val="center"/>
          </w:tcPr>
          <w:p w14:paraId="2C0B98EC" w14:textId="77777777" w:rsidR="003204C4" w:rsidRPr="00F21DA9" w:rsidRDefault="003204C4" w:rsidP="00F8472B">
            <w:pPr>
              <w:widowControl w:val="0"/>
              <w:spacing w:after="0" w:line="360" w:lineRule="auto"/>
              <w:jc w:val="center"/>
              <w:rPr>
                <w:sz w:val="28"/>
                <w:szCs w:val="28"/>
                <w:lang w:val="vi-VN"/>
              </w:rPr>
            </w:pPr>
            <w:r w:rsidRPr="00F21DA9">
              <w:rPr>
                <w:sz w:val="28"/>
                <w:szCs w:val="28"/>
                <w:lang w:val="vi-VN"/>
              </w:rPr>
              <w:t>0,3</w:t>
            </w:r>
          </w:p>
        </w:tc>
        <w:tc>
          <w:tcPr>
            <w:tcW w:w="1640" w:type="dxa"/>
            <w:vAlign w:val="center"/>
          </w:tcPr>
          <w:p w14:paraId="5B21A86F" w14:textId="38578AB0" w:rsidR="003204C4" w:rsidRPr="003204C4" w:rsidRDefault="003204C4" w:rsidP="00F8472B">
            <w:pPr>
              <w:widowControl w:val="0"/>
              <w:spacing w:after="0" w:line="360" w:lineRule="auto"/>
              <w:jc w:val="center"/>
              <w:rPr>
                <w:sz w:val="28"/>
                <w:szCs w:val="28"/>
              </w:rPr>
            </w:pPr>
            <w:r>
              <w:rPr>
                <w:sz w:val="28"/>
                <w:szCs w:val="28"/>
              </w:rPr>
              <w:t>0,</w:t>
            </w:r>
            <w:r w:rsidR="00A4203E">
              <w:rPr>
                <w:sz w:val="28"/>
                <w:szCs w:val="28"/>
              </w:rPr>
              <w:t>76</w:t>
            </w:r>
          </w:p>
        </w:tc>
        <w:tc>
          <w:tcPr>
            <w:tcW w:w="1845" w:type="dxa"/>
            <w:tcMar>
              <w:top w:w="80" w:type="dxa"/>
              <w:left w:w="80" w:type="dxa"/>
              <w:bottom w:w="80" w:type="dxa"/>
              <w:right w:w="80" w:type="dxa"/>
            </w:tcMar>
            <w:vAlign w:val="center"/>
          </w:tcPr>
          <w:p w14:paraId="53F66130" w14:textId="4F0EAD33" w:rsidR="003204C4" w:rsidRPr="003204C4" w:rsidRDefault="009E0D5F" w:rsidP="00F8472B">
            <w:pPr>
              <w:widowControl w:val="0"/>
              <w:spacing w:after="0" w:line="360" w:lineRule="auto"/>
              <w:jc w:val="center"/>
              <w:rPr>
                <w:sz w:val="28"/>
                <w:szCs w:val="28"/>
              </w:rPr>
            </w:pPr>
            <w:r>
              <w:rPr>
                <w:sz w:val="28"/>
                <w:szCs w:val="28"/>
              </w:rPr>
              <w:t>1,</w:t>
            </w:r>
            <w:r w:rsidR="00804EB1">
              <w:rPr>
                <w:sz w:val="28"/>
                <w:szCs w:val="28"/>
              </w:rPr>
              <w:t>4</w:t>
            </w:r>
            <w:r w:rsidR="00A15CA8">
              <w:rPr>
                <w:sz w:val="28"/>
                <w:szCs w:val="28"/>
              </w:rPr>
              <w:t>6</w:t>
            </w:r>
          </w:p>
        </w:tc>
      </w:tr>
      <w:tr w:rsidR="003204C4" w:rsidRPr="00F21DA9" w14:paraId="655A3FF1" w14:textId="77777777" w:rsidTr="00F8472B">
        <w:trPr>
          <w:jc w:val="center"/>
        </w:trPr>
        <w:tc>
          <w:tcPr>
            <w:tcW w:w="1953" w:type="dxa"/>
            <w:tcMar>
              <w:top w:w="80" w:type="dxa"/>
              <w:left w:w="80" w:type="dxa"/>
              <w:bottom w:w="80" w:type="dxa"/>
              <w:right w:w="80" w:type="dxa"/>
            </w:tcMar>
          </w:tcPr>
          <w:p w14:paraId="1B8F4349" w14:textId="77777777" w:rsidR="003204C4" w:rsidRPr="00F21DA9" w:rsidRDefault="003204C4" w:rsidP="00576262">
            <w:pPr>
              <w:widowControl w:val="0"/>
              <w:spacing w:after="0" w:line="360" w:lineRule="auto"/>
              <w:rPr>
                <w:sz w:val="28"/>
                <w:szCs w:val="28"/>
              </w:rPr>
            </w:pPr>
            <w:r w:rsidRPr="00F21DA9">
              <w:rPr>
                <w:sz w:val="28"/>
                <w:szCs w:val="28"/>
              </w:rPr>
              <w:t>Số đảng viên</w:t>
            </w:r>
          </w:p>
        </w:tc>
        <w:tc>
          <w:tcPr>
            <w:tcW w:w="1812" w:type="dxa"/>
            <w:tcMar>
              <w:top w:w="80" w:type="dxa"/>
              <w:left w:w="80" w:type="dxa"/>
              <w:bottom w:w="80" w:type="dxa"/>
              <w:right w:w="80" w:type="dxa"/>
            </w:tcMar>
            <w:vAlign w:val="center"/>
          </w:tcPr>
          <w:p w14:paraId="62151A8A" w14:textId="39FB937F" w:rsidR="003204C4" w:rsidRPr="00F21DA9" w:rsidRDefault="003204C4" w:rsidP="00F8472B">
            <w:pPr>
              <w:widowControl w:val="0"/>
              <w:spacing w:after="0" w:line="360" w:lineRule="auto"/>
              <w:jc w:val="center"/>
              <w:rPr>
                <w:sz w:val="28"/>
                <w:szCs w:val="28"/>
              </w:rPr>
            </w:pPr>
            <w:r w:rsidRPr="00F21DA9">
              <w:rPr>
                <w:sz w:val="28"/>
                <w:szCs w:val="28"/>
              </w:rPr>
              <w:t>3</w:t>
            </w:r>
            <w:r w:rsidR="00A4203E">
              <w:rPr>
                <w:sz w:val="28"/>
                <w:szCs w:val="28"/>
              </w:rPr>
              <w:t>6</w:t>
            </w:r>
          </w:p>
        </w:tc>
        <w:tc>
          <w:tcPr>
            <w:tcW w:w="1812" w:type="dxa"/>
            <w:tcMar>
              <w:top w:w="80" w:type="dxa"/>
              <w:left w:w="80" w:type="dxa"/>
              <w:bottom w:w="80" w:type="dxa"/>
              <w:right w:w="80" w:type="dxa"/>
            </w:tcMar>
            <w:vAlign w:val="center"/>
          </w:tcPr>
          <w:p w14:paraId="5EA803DC" w14:textId="2D748118" w:rsidR="003204C4" w:rsidRPr="00F21DA9" w:rsidRDefault="003204C4" w:rsidP="00F8472B">
            <w:pPr>
              <w:widowControl w:val="0"/>
              <w:spacing w:after="0" w:line="360" w:lineRule="auto"/>
              <w:jc w:val="center"/>
              <w:rPr>
                <w:sz w:val="28"/>
                <w:szCs w:val="28"/>
              </w:rPr>
            </w:pPr>
            <w:r w:rsidRPr="00F21DA9">
              <w:rPr>
                <w:sz w:val="28"/>
                <w:szCs w:val="28"/>
              </w:rPr>
              <w:t>3</w:t>
            </w:r>
            <w:r w:rsidR="00A4203E">
              <w:rPr>
                <w:sz w:val="28"/>
                <w:szCs w:val="28"/>
              </w:rPr>
              <w:t>2</w:t>
            </w:r>
          </w:p>
        </w:tc>
        <w:tc>
          <w:tcPr>
            <w:tcW w:w="1640" w:type="dxa"/>
            <w:vAlign w:val="center"/>
          </w:tcPr>
          <w:p w14:paraId="1666513F" w14:textId="10DDA31D" w:rsidR="003204C4" w:rsidRPr="00F21DA9" w:rsidRDefault="00A4203E" w:rsidP="00F8472B">
            <w:pPr>
              <w:widowControl w:val="0"/>
              <w:spacing w:after="0" w:line="360" w:lineRule="auto"/>
              <w:jc w:val="center"/>
              <w:rPr>
                <w:sz w:val="28"/>
                <w:szCs w:val="28"/>
              </w:rPr>
            </w:pPr>
            <w:r>
              <w:rPr>
                <w:sz w:val="28"/>
                <w:szCs w:val="28"/>
              </w:rPr>
              <w:t>97</w:t>
            </w:r>
          </w:p>
        </w:tc>
        <w:tc>
          <w:tcPr>
            <w:tcW w:w="1845" w:type="dxa"/>
            <w:tcMar>
              <w:top w:w="80" w:type="dxa"/>
              <w:left w:w="80" w:type="dxa"/>
              <w:bottom w:w="80" w:type="dxa"/>
              <w:right w:w="80" w:type="dxa"/>
            </w:tcMar>
            <w:vAlign w:val="center"/>
          </w:tcPr>
          <w:p w14:paraId="6EA9060E" w14:textId="58008749" w:rsidR="003204C4" w:rsidRPr="00F21DA9" w:rsidRDefault="00A4203E" w:rsidP="00F8472B">
            <w:pPr>
              <w:widowControl w:val="0"/>
              <w:spacing w:after="0" w:line="360" w:lineRule="auto"/>
              <w:jc w:val="center"/>
              <w:rPr>
                <w:sz w:val="28"/>
                <w:szCs w:val="28"/>
              </w:rPr>
            </w:pPr>
            <w:r>
              <w:rPr>
                <w:sz w:val="28"/>
                <w:szCs w:val="28"/>
              </w:rPr>
              <w:t>165</w:t>
            </w:r>
          </w:p>
        </w:tc>
      </w:tr>
      <w:tr w:rsidR="003204C4" w:rsidRPr="00F21DA9" w14:paraId="0C1466ED" w14:textId="77777777" w:rsidTr="00F8472B">
        <w:trPr>
          <w:jc w:val="center"/>
        </w:trPr>
        <w:tc>
          <w:tcPr>
            <w:tcW w:w="1953" w:type="dxa"/>
            <w:tcMar>
              <w:top w:w="80" w:type="dxa"/>
              <w:left w:w="80" w:type="dxa"/>
              <w:bottom w:w="80" w:type="dxa"/>
              <w:right w:w="80" w:type="dxa"/>
            </w:tcMar>
          </w:tcPr>
          <w:p w14:paraId="5254004D" w14:textId="77777777" w:rsidR="003204C4" w:rsidRPr="00F21DA9" w:rsidRDefault="003204C4" w:rsidP="00576262">
            <w:pPr>
              <w:widowControl w:val="0"/>
              <w:spacing w:after="0" w:line="360" w:lineRule="auto"/>
              <w:rPr>
                <w:sz w:val="28"/>
                <w:szCs w:val="28"/>
              </w:rPr>
            </w:pPr>
            <w:r w:rsidRPr="00F21DA9">
              <w:rPr>
                <w:sz w:val="28"/>
                <w:szCs w:val="28"/>
              </w:rPr>
              <w:t>Nhà văn hóa/điểm sinh hoạt cộng đồng</w:t>
            </w:r>
          </w:p>
        </w:tc>
        <w:tc>
          <w:tcPr>
            <w:tcW w:w="1812" w:type="dxa"/>
            <w:tcMar>
              <w:top w:w="80" w:type="dxa"/>
              <w:left w:w="80" w:type="dxa"/>
              <w:bottom w:w="80" w:type="dxa"/>
              <w:right w:w="80" w:type="dxa"/>
            </w:tcMar>
            <w:vAlign w:val="center"/>
          </w:tcPr>
          <w:p w14:paraId="7B9C7E8F" w14:textId="77777777" w:rsidR="003204C4" w:rsidRPr="00F21DA9" w:rsidRDefault="003204C4" w:rsidP="00F8472B">
            <w:pPr>
              <w:widowControl w:val="0"/>
              <w:spacing w:after="0" w:line="360" w:lineRule="auto"/>
              <w:jc w:val="center"/>
              <w:rPr>
                <w:sz w:val="28"/>
                <w:szCs w:val="28"/>
              </w:rPr>
            </w:pPr>
            <w:r w:rsidRPr="00F21DA9">
              <w:rPr>
                <w:sz w:val="28"/>
                <w:szCs w:val="28"/>
              </w:rPr>
              <w:t>1</w:t>
            </w:r>
          </w:p>
        </w:tc>
        <w:tc>
          <w:tcPr>
            <w:tcW w:w="1812" w:type="dxa"/>
            <w:tcMar>
              <w:top w:w="80" w:type="dxa"/>
              <w:left w:w="80" w:type="dxa"/>
              <w:bottom w:w="80" w:type="dxa"/>
              <w:right w:w="80" w:type="dxa"/>
            </w:tcMar>
            <w:vAlign w:val="center"/>
          </w:tcPr>
          <w:p w14:paraId="3DB02611" w14:textId="77777777" w:rsidR="003204C4" w:rsidRPr="00F21DA9" w:rsidRDefault="003204C4" w:rsidP="00F8472B">
            <w:pPr>
              <w:widowControl w:val="0"/>
              <w:spacing w:after="0" w:line="360" w:lineRule="auto"/>
              <w:jc w:val="center"/>
              <w:rPr>
                <w:sz w:val="28"/>
                <w:szCs w:val="28"/>
              </w:rPr>
            </w:pPr>
            <w:r w:rsidRPr="00F21DA9">
              <w:rPr>
                <w:sz w:val="28"/>
                <w:szCs w:val="28"/>
              </w:rPr>
              <w:t>1</w:t>
            </w:r>
          </w:p>
        </w:tc>
        <w:tc>
          <w:tcPr>
            <w:tcW w:w="1640" w:type="dxa"/>
            <w:vAlign w:val="center"/>
          </w:tcPr>
          <w:p w14:paraId="4E7A6219" w14:textId="0A551454" w:rsidR="003204C4" w:rsidRPr="00F21DA9" w:rsidRDefault="003204C4" w:rsidP="00F8472B">
            <w:pPr>
              <w:widowControl w:val="0"/>
              <w:spacing w:after="0" w:line="360" w:lineRule="auto"/>
              <w:jc w:val="center"/>
              <w:rPr>
                <w:sz w:val="28"/>
                <w:szCs w:val="28"/>
              </w:rPr>
            </w:pPr>
            <w:r>
              <w:rPr>
                <w:sz w:val="28"/>
                <w:szCs w:val="28"/>
              </w:rPr>
              <w:t>1</w:t>
            </w:r>
          </w:p>
        </w:tc>
        <w:tc>
          <w:tcPr>
            <w:tcW w:w="1845" w:type="dxa"/>
            <w:tcMar>
              <w:top w:w="80" w:type="dxa"/>
              <w:left w:w="80" w:type="dxa"/>
              <w:bottom w:w="80" w:type="dxa"/>
              <w:right w:w="80" w:type="dxa"/>
            </w:tcMar>
            <w:vAlign w:val="center"/>
          </w:tcPr>
          <w:p w14:paraId="29B1263B" w14:textId="19D4C77A" w:rsidR="003204C4" w:rsidRPr="00F21DA9" w:rsidRDefault="003204C4" w:rsidP="00F8472B">
            <w:pPr>
              <w:widowControl w:val="0"/>
              <w:spacing w:after="0" w:line="360" w:lineRule="auto"/>
              <w:jc w:val="center"/>
              <w:rPr>
                <w:sz w:val="28"/>
                <w:szCs w:val="28"/>
              </w:rPr>
            </w:pPr>
            <w:r>
              <w:rPr>
                <w:sz w:val="28"/>
                <w:szCs w:val="28"/>
              </w:rPr>
              <w:t>3</w:t>
            </w:r>
          </w:p>
        </w:tc>
      </w:tr>
      <w:tr w:rsidR="003204C4" w:rsidRPr="00F21DA9" w14:paraId="778E4037" w14:textId="77777777" w:rsidTr="00F8472B">
        <w:trPr>
          <w:jc w:val="center"/>
        </w:trPr>
        <w:tc>
          <w:tcPr>
            <w:tcW w:w="1953" w:type="dxa"/>
            <w:tcMar>
              <w:top w:w="80" w:type="dxa"/>
              <w:left w:w="80" w:type="dxa"/>
              <w:bottom w:w="80" w:type="dxa"/>
              <w:right w:w="80" w:type="dxa"/>
            </w:tcMar>
          </w:tcPr>
          <w:p w14:paraId="05BD3C23" w14:textId="77777777" w:rsidR="003204C4" w:rsidRPr="00F21DA9" w:rsidRDefault="003204C4" w:rsidP="00576262">
            <w:pPr>
              <w:widowControl w:val="0"/>
              <w:spacing w:after="0" w:line="360" w:lineRule="auto"/>
              <w:rPr>
                <w:sz w:val="28"/>
                <w:szCs w:val="28"/>
              </w:rPr>
            </w:pPr>
            <w:r w:rsidRPr="00F21DA9">
              <w:rPr>
                <w:sz w:val="28"/>
                <w:szCs w:val="28"/>
              </w:rPr>
              <w:t>Người hoạt động không chuyên trách</w:t>
            </w:r>
          </w:p>
        </w:tc>
        <w:tc>
          <w:tcPr>
            <w:tcW w:w="1812" w:type="dxa"/>
            <w:tcMar>
              <w:top w:w="80" w:type="dxa"/>
              <w:left w:w="80" w:type="dxa"/>
              <w:bottom w:w="80" w:type="dxa"/>
              <w:right w:w="80" w:type="dxa"/>
            </w:tcMar>
            <w:vAlign w:val="center"/>
          </w:tcPr>
          <w:p w14:paraId="47B8BA5E" w14:textId="77777777" w:rsidR="003204C4" w:rsidRPr="00F21DA9" w:rsidRDefault="003204C4" w:rsidP="00F8472B">
            <w:pPr>
              <w:widowControl w:val="0"/>
              <w:spacing w:after="0" w:line="360" w:lineRule="auto"/>
              <w:jc w:val="center"/>
              <w:rPr>
                <w:sz w:val="28"/>
                <w:szCs w:val="28"/>
              </w:rPr>
            </w:pPr>
            <w:r w:rsidRPr="00F21DA9">
              <w:rPr>
                <w:sz w:val="28"/>
                <w:szCs w:val="28"/>
              </w:rPr>
              <w:t>3</w:t>
            </w:r>
          </w:p>
        </w:tc>
        <w:tc>
          <w:tcPr>
            <w:tcW w:w="1812" w:type="dxa"/>
            <w:tcMar>
              <w:top w:w="80" w:type="dxa"/>
              <w:left w:w="80" w:type="dxa"/>
              <w:bottom w:w="80" w:type="dxa"/>
              <w:right w:w="80" w:type="dxa"/>
            </w:tcMar>
            <w:vAlign w:val="center"/>
          </w:tcPr>
          <w:p w14:paraId="14D29612" w14:textId="77777777" w:rsidR="003204C4" w:rsidRPr="00F21DA9" w:rsidRDefault="003204C4" w:rsidP="00F8472B">
            <w:pPr>
              <w:widowControl w:val="0"/>
              <w:spacing w:after="0" w:line="360" w:lineRule="auto"/>
              <w:jc w:val="center"/>
              <w:rPr>
                <w:sz w:val="28"/>
                <w:szCs w:val="28"/>
              </w:rPr>
            </w:pPr>
            <w:r w:rsidRPr="00F21DA9">
              <w:rPr>
                <w:sz w:val="28"/>
                <w:szCs w:val="28"/>
              </w:rPr>
              <w:t>2</w:t>
            </w:r>
          </w:p>
        </w:tc>
        <w:tc>
          <w:tcPr>
            <w:tcW w:w="1640" w:type="dxa"/>
            <w:vAlign w:val="center"/>
          </w:tcPr>
          <w:p w14:paraId="7E0D0FD5" w14:textId="4C34620C" w:rsidR="003204C4" w:rsidRPr="00F21DA9" w:rsidRDefault="009E0D5F" w:rsidP="00F8472B">
            <w:pPr>
              <w:widowControl w:val="0"/>
              <w:spacing w:after="0" w:line="360" w:lineRule="auto"/>
              <w:jc w:val="center"/>
              <w:rPr>
                <w:sz w:val="28"/>
                <w:szCs w:val="28"/>
              </w:rPr>
            </w:pPr>
            <w:r>
              <w:rPr>
                <w:sz w:val="28"/>
                <w:szCs w:val="28"/>
              </w:rPr>
              <w:t>2</w:t>
            </w:r>
          </w:p>
        </w:tc>
        <w:tc>
          <w:tcPr>
            <w:tcW w:w="1845" w:type="dxa"/>
            <w:tcMar>
              <w:top w:w="80" w:type="dxa"/>
              <w:left w:w="80" w:type="dxa"/>
              <w:bottom w:w="80" w:type="dxa"/>
              <w:right w:w="80" w:type="dxa"/>
            </w:tcMar>
            <w:vAlign w:val="center"/>
          </w:tcPr>
          <w:p w14:paraId="6DD3F5EC" w14:textId="05853D96" w:rsidR="003204C4" w:rsidRPr="00F21DA9" w:rsidRDefault="004C6AFD" w:rsidP="00F8472B">
            <w:pPr>
              <w:widowControl w:val="0"/>
              <w:spacing w:after="0" w:line="360" w:lineRule="auto"/>
              <w:jc w:val="center"/>
              <w:rPr>
                <w:sz w:val="28"/>
                <w:szCs w:val="28"/>
              </w:rPr>
            </w:pPr>
            <w:r>
              <w:rPr>
                <w:sz w:val="28"/>
                <w:szCs w:val="28"/>
              </w:rPr>
              <w:t>5</w:t>
            </w:r>
          </w:p>
        </w:tc>
      </w:tr>
    </w:tbl>
    <w:p w14:paraId="39019016" w14:textId="76129B1D" w:rsidR="0097116D" w:rsidRPr="009B6F25" w:rsidRDefault="0097116D" w:rsidP="000D4D8E">
      <w:pPr>
        <w:widowControl w:val="0"/>
        <w:spacing w:after="0" w:line="360" w:lineRule="auto"/>
        <w:ind w:firstLine="720"/>
        <w:rPr>
          <w:b/>
          <w:bCs/>
          <w:i/>
          <w:iCs/>
          <w:sz w:val="28"/>
          <w:szCs w:val="28"/>
          <w:lang w:val="vi-VN"/>
        </w:rPr>
      </w:pPr>
      <w:r w:rsidRPr="00F21DA9">
        <w:rPr>
          <w:b/>
          <w:bCs/>
          <w:i/>
          <w:iCs/>
          <w:sz w:val="28"/>
          <w:szCs w:val="28"/>
          <w:lang w:val="vi-VN"/>
        </w:rPr>
        <w:lastRenderedPageBreak/>
        <w:t xml:space="preserve">2.12. </w:t>
      </w:r>
      <w:r w:rsidR="00E31A43" w:rsidRPr="00E31A43">
        <w:rPr>
          <w:b/>
          <w:bCs/>
          <w:i/>
          <w:iCs/>
          <w:sz w:val="28"/>
          <w:szCs w:val="28"/>
          <w:lang w:val="vi-VN"/>
        </w:rPr>
        <w:t xml:space="preserve">Sáp nhập </w:t>
      </w:r>
      <w:r w:rsidRPr="00F21DA9">
        <w:rPr>
          <w:b/>
          <w:bCs/>
          <w:i/>
          <w:iCs/>
          <w:sz w:val="28"/>
          <w:szCs w:val="28"/>
          <w:lang w:val="vi-VN"/>
        </w:rPr>
        <w:t xml:space="preserve">Thôn Tây Đoài, Thôn Đông Đoài, </w:t>
      </w:r>
      <w:r w:rsidR="00547694" w:rsidRPr="000D4D8E">
        <w:rPr>
          <w:b/>
          <w:bCs/>
          <w:i/>
          <w:iCs/>
          <w:sz w:val="28"/>
          <w:szCs w:val="28"/>
          <w:lang w:val="vi-VN"/>
        </w:rPr>
        <w:t>Khu</w:t>
      </w:r>
      <w:r w:rsidRPr="00F21DA9">
        <w:rPr>
          <w:b/>
          <w:bCs/>
          <w:i/>
          <w:iCs/>
          <w:sz w:val="28"/>
          <w:szCs w:val="28"/>
          <w:lang w:val="vi-VN"/>
        </w:rPr>
        <w:t xml:space="preserve"> Xóm Làng</w:t>
      </w:r>
      <w:r w:rsidR="00682990" w:rsidRPr="00682990">
        <w:rPr>
          <w:b/>
          <w:bCs/>
          <w:i/>
          <w:iCs/>
          <w:sz w:val="28"/>
          <w:szCs w:val="28"/>
          <w:lang w:val="vi-VN"/>
        </w:rPr>
        <w:t>, 1 phần Thôn Liên Lý</w:t>
      </w:r>
      <w:r w:rsidR="000D4D8E" w:rsidRPr="000D4D8E">
        <w:rPr>
          <w:b/>
          <w:bCs/>
          <w:i/>
          <w:iCs/>
          <w:sz w:val="28"/>
          <w:szCs w:val="28"/>
          <w:lang w:val="vi-VN"/>
        </w:rPr>
        <w:t xml:space="preserve"> (khoảng 30 hộ</w:t>
      </w:r>
      <w:r w:rsidR="000D4D8E" w:rsidRPr="00F52B77">
        <w:rPr>
          <w:b/>
          <w:bCs/>
          <w:i/>
          <w:iCs/>
          <w:sz w:val="28"/>
          <w:szCs w:val="28"/>
          <w:lang w:val="vi-VN"/>
        </w:rPr>
        <w:t>)</w:t>
      </w:r>
      <w:r w:rsidR="00682990" w:rsidRPr="00682990">
        <w:rPr>
          <w:b/>
          <w:bCs/>
          <w:i/>
          <w:iCs/>
          <w:sz w:val="28"/>
          <w:szCs w:val="28"/>
          <w:lang w:val="vi-VN"/>
        </w:rPr>
        <w:t xml:space="preserve"> </w:t>
      </w:r>
      <w:r w:rsidR="00E31A43" w:rsidRPr="009B6F25">
        <w:rPr>
          <w:b/>
          <w:bCs/>
          <w:i/>
          <w:iCs/>
          <w:sz w:val="28"/>
          <w:szCs w:val="28"/>
          <w:lang w:val="vi-VN"/>
        </w:rPr>
        <w:t xml:space="preserve">dự kiến </w:t>
      </w:r>
      <w:r w:rsidR="000E5427" w:rsidRPr="000D4D8E">
        <w:rPr>
          <w:b/>
          <w:bCs/>
          <w:i/>
          <w:iCs/>
          <w:sz w:val="28"/>
          <w:szCs w:val="28"/>
          <w:lang w:val="vi-VN"/>
        </w:rPr>
        <w:t>đặt</w:t>
      </w:r>
      <w:r w:rsidR="00E31A43" w:rsidRPr="009B6F25">
        <w:rPr>
          <w:b/>
          <w:bCs/>
          <w:i/>
          <w:iCs/>
          <w:sz w:val="28"/>
          <w:szCs w:val="28"/>
          <w:lang w:val="vi-VN"/>
        </w:rPr>
        <w:t xml:space="preserve"> tên: Thôn Đoài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7"/>
        <w:gridCol w:w="1504"/>
        <w:gridCol w:w="1504"/>
        <w:gridCol w:w="1431"/>
        <w:gridCol w:w="1353"/>
        <w:gridCol w:w="1553"/>
      </w:tblGrid>
      <w:tr w:rsidR="00A61763" w:rsidRPr="006D3290" w14:paraId="44B847AA" w14:textId="77777777" w:rsidTr="00AA14D0">
        <w:trPr>
          <w:tblHeader/>
          <w:jc w:val="center"/>
        </w:trPr>
        <w:tc>
          <w:tcPr>
            <w:tcW w:w="1717" w:type="dxa"/>
            <w:shd w:val="clear" w:color="auto" w:fill="E6E6E6"/>
            <w:tcMar>
              <w:top w:w="80" w:type="dxa"/>
              <w:left w:w="80" w:type="dxa"/>
              <w:bottom w:w="80" w:type="dxa"/>
              <w:right w:w="80" w:type="dxa"/>
            </w:tcMar>
            <w:vAlign w:val="center"/>
          </w:tcPr>
          <w:p w14:paraId="0C016CEB" w14:textId="77777777" w:rsidR="00A61763" w:rsidRPr="00F21DA9" w:rsidRDefault="00A61763" w:rsidP="00AA14D0">
            <w:pPr>
              <w:widowControl w:val="0"/>
              <w:spacing w:after="0" w:line="360" w:lineRule="auto"/>
              <w:jc w:val="center"/>
              <w:rPr>
                <w:sz w:val="28"/>
                <w:szCs w:val="28"/>
              </w:rPr>
            </w:pPr>
            <w:r w:rsidRPr="00F21DA9">
              <w:rPr>
                <w:b/>
                <w:sz w:val="28"/>
                <w:szCs w:val="28"/>
              </w:rPr>
              <w:t>Nội dung</w:t>
            </w:r>
          </w:p>
        </w:tc>
        <w:tc>
          <w:tcPr>
            <w:tcW w:w="1504" w:type="dxa"/>
            <w:shd w:val="clear" w:color="auto" w:fill="E6E6E6"/>
            <w:tcMar>
              <w:top w:w="80" w:type="dxa"/>
              <w:left w:w="80" w:type="dxa"/>
              <w:bottom w:w="80" w:type="dxa"/>
              <w:right w:w="80" w:type="dxa"/>
            </w:tcMar>
            <w:vAlign w:val="center"/>
          </w:tcPr>
          <w:p w14:paraId="2DBC2D71" w14:textId="77777777" w:rsidR="00A61763" w:rsidRPr="00F21DA9" w:rsidRDefault="00A61763"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Tây Đoài</w:t>
            </w:r>
          </w:p>
        </w:tc>
        <w:tc>
          <w:tcPr>
            <w:tcW w:w="1504" w:type="dxa"/>
            <w:shd w:val="clear" w:color="auto" w:fill="E6E6E6"/>
            <w:tcMar>
              <w:top w:w="80" w:type="dxa"/>
              <w:left w:w="80" w:type="dxa"/>
              <w:bottom w:w="80" w:type="dxa"/>
              <w:right w:w="80" w:type="dxa"/>
            </w:tcMar>
            <w:vAlign w:val="center"/>
          </w:tcPr>
          <w:p w14:paraId="27281920" w14:textId="77777777" w:rsidR="00A61763" w:rsidRPr="00F21DA9" w:rsidRDefault="00A61763" w:rsidP="00AA14D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Đông Đoài</w:t>
            </w:r>
          </w:p>
        </w:tc>
        <w:tc>
          <w:tcPr>
            <w:tcW w:w="1431" w:type="dxa"/>
            <w:shd w:val="clear" w:color="auto" w:fill="E6E6E6"/>
            <w:vAlign w:val="center"/>
          </w:tcPr>
          <w:p w14:paraId="4858A8A2" w14:textId="77777777" w:rsidR="00A61763" w:rsidRPr="00F21DA9" w:rsidRDefault="00A61763" w:rsidP="00AA14D0">
            <w:pPr>
              <w:widowControl w:val="0"/>
              <w:spacing w:after="0" w:line="360" w:lineRule="auto"/>
              <w:jc w:val="center"/>
              <w:rPr>
                <w:b/>
                <w:sz w:val="28"/>
                <w:szCs w:val="28"/>
                <w:lang w:val="vi-VN"/>
              </w:rPr>
            </w:pPr>
            <w:r w:rsidRPr="00F21DA9">
              <w:rPr>
                <w:b/>
                <w:sz w:val="28"/>
                <w:szCs w:val="28"/>
              </w:rPr>
              <w:t>Th</w:t>
            </w:r>
            <w:r w:rsidRPr="00F21DA9">
              <w:rPr>
                <w:b/>
                <w:sz w:val="28"/>
                <w:szCs w:val="28"/>
                <w:lang w:val="vi-VN"/>
              </w:rPr>
              <w:t>ôn Xóm Làng</w:t>
            </w:r>
          </w:p>
        </w:tc>
        <w:tc>
          <w:tcPr>
            <w:tcW w:w="1353" w:type="dxa"/>
            <w:shd w:val="clear" w:color="auto" w:fill="E6E6E6"/>
            <w:vAlign w:val="center"/>
          </w:tcPr>
          <w:p w14:paraId="736622BB" w14:textId="49488936" w:rsidR="00A61763" w:rsidRPr="00A61763" w:rsidRDefault="00A61763" w:rsidP="00AA14D0">
            <w:pPr>
              <w:widowControl w:val="0"/>
              <w:spacing w:after="0" w:line="360" w:lineRule="auto"/>
              <w:jc w:val="center"/>
              <w:rPr>
                <w:b/>
                <w:sz w:val="28"/>
                <w:szCs w:val="28"/>
              </w:rPr>
            </w:pPr>
            <w:r>
              <w:rPr>
                <w:b/>
                <w:sz w:val="28"/>
                <w:szCs w:val="28"/>
              </w:rPr>
              <w:t>1 phần Thôn Liên Lý</w:t>
            </w:r>
          </w:p>
        </w:tc>
        <w:tc>
          <w:tcPr>
            <w:tcW w:w="1553" w:type="dxa"/>
            <w:shd w:val="clear" w:color="auto" w:fill="E6E6E6"/>
            <w:tcMar>
              <w:top w:w="80" w:type="dxa"/>
              <w:left w:w="80" w:type="dxa"/>
              <w:bottom w:w="80" w:type="dxa"/>
              <w:right w:w="80" w:type="dxa"/>
            </w:tcMar>
            <w:vAlign w:val="center"/>
          </w:tcPr>
          <w:p w14:paraId="0C4A17AF" w14:textId="74A18487" w:rsidR="00A61763" w:rsidRPr="00F21DA9" w:rsidRDefault="00A61763" w:rsidP="00AA14D0">
            <w:pPr>
              <w:widowControl w:val="0"/>
              <w:spacing w:after="0" w:line="360" w:lineRule="auto"/>
              <w:jc w:val="center"/>
              <w:rPr>
                <w:b/>
                <w:sz w:val="28"/>
                <w:szCs w:val="28"/>
                <w:lang w:val="vi-VN"/>
              </w:rPr>
            </w:pPr>
            <w:r w:rsidRPr="00F21DA9">
              <w:rPr>
                <w:b/>
                <w:sz w:val="28"/>
                <w:szCs w:val="28"/>
                <w:lang w:val="vi-VN"/>
              </w:rPr>
              <w:t>Sau sáp nhập</w:t>
            </w:r>
          </w:p>
          <w:p w14:paraId="117B5D55" w14:textId="77777777" w:rsidR="00A61763" w:rsidRPr="00F21DA9" w:rsidRDefault="00A61763" w:rsidP="00AA14D0">
            <w:pPr>
              <w:widowControl w:val="0"/>
              <w:spacing w:after="0" w:line="360" w:lineRule="auto"/>
              <w:jc w:val="center"/>
              <w:rPr>
                <w:sz w:val="28"/>
                <w:szCs w:val="28"/>
                <w:lang w:val="vi-VN"/>
              </w:rPr>
            </w:pPr>
            <w:r w:rsidRPr="00F21DA9">
              <w:rPr>
                <w:b/>
                <w:sz w:val="28"/>
                <w:szCs w:val="28"/>
                <w:lang w:val="vi-VN"/>
              </w:rPr>
              <w:t>(Thôn Đoài)</w:t>
            </w:r>
          </w:p>
        </w:tc>
      </w:tr>
      <w:tr w:rsidR="00A61763" w:rsidRPr="00F21DA9" w14:paraId="352CEFA2" w14:textId="77777777" w:rsidTr="00F52B77">
        <w:trPr>
          <w:jc w:val="center"/>
        </w:trPr>
        <w:tc>
          <w:tcPr>
            <w:tcW w:w="1717" w:type="dxa"/>
            <w:tcMar>
              <w:top w:w="80" w:type="dxa"/>
              <w:left w:w="80" w:type="dxa"/>
              <w:bottom w:w="80" w:type="dxa"/>
              <w:right w:w="80" w:type="dxa"/>
            </w:tcMar>
          </w:tcPr>
          <w:p w14:paraId="6CA23107" w14:textId="77777777" w:rsidR="00A61763" w:rsidRPr="00F21DA9" w:rsidRDefault="00A61763" w:rsidP="00576262">
            <w:pPr>
              <w:widowControl w:val="0"/>
              <w:spacing w:after="0" w:line="360" w:lineRule="auto"/>
              <w:rPr>
                <w:sz w:val="28"/>
                <w:szCs w:val="28"/>
              </w:rPr>
            </w:pPr>
            <w:r w:rsidRPr="00F21DA9">
              <w:rPr>
                <w:sz w:val="28"/>
                <w:szCs w:val="28"/>
              </w:rPr>
              <w:t>Số hộ</w:t>
            </w:r>
          </w:p>
        </w:tc>
        <w:tc>
          <w:tcPr>
            <w:tcW w:w="1504" w:type="dxa"/>
            <w:tcMar>
              <w:top w:w="80" w:type="dxa"/>
              <w:left w:w="80" w:type="dxa"/>
              <w:bottom w:w="80" w:type="dxa"/>
              <w:right w:w="80" w:type="dxa"/>
            </w:tcMar>
            <w:vAlign w:val="center"/>
          </w:tcPr>
          <w:p w14:paraId="253FC571" w14:textId="77777777" w:rsidR="00A61763" w:rsidRPr="00F21DA9" w:rsidRDefault="00A61763" w:rsidP="00F52B77">
            <w:pPr>
              <w:widowControl w:val="0"/>
              <w:spacing w:after="0" w:line="360" w:lineRule="auto"/>
              <w:jc w:val="center"/>
              <w:rPr>
                <w:sz w:val="28"/>
                <w:szCs w:val="28"/>
              </w:rPr>
            </w:pPr>
            <w:r w:rsidRPr="00F21DA9">
              <w:rPr>
                <w:sz w:val="28"/>
                <w:szCs w:val="28"/>
              </w:rPr>
              <w:t>556</w:t>
            </w:r>
          </w:p>
        </w:tc>
        <w:tc>
          <w:tcPr>
            <w:tcW w:w="1504" w:type="dxa"/>
            <w:tcMar>
              <w:top w:w="80" w:type="dxa"/>
              <w:left w:w="80" w:type="dxa"/>
              <w:bottom w:w="80" w:type="dxa"/>
              <w:right w:w="80" w:type="dxa"/>
            </w:tcMar>
            <w:vAlign w:val="center"/>
          </w:tcPr>
          <w:p w14:paraId="1A86491C" w14:textId="77777777" w:rsidR="00A61763" w:rsidRPr="00F21DA9" w:rsidRDefault="00A61763" w:rsidP="00F52B77">
            <w:pPr>
              <w:widowControl w:val="0"/>
              <w:spacing w:after="0" w:line="360" w:lineRule="auto"/>
              <w:jc w:val="center"/>
              <w:rPr>
                <w:sz w:val="28"/>
                <w:szCs w:val="28"/>
              </w:rPr>
            </w:pPr>
            <w:r w:rsidRPr="00F21DA9">
              <w:rPr>
                <w:sz w:val="28"/>
                <w:szCs w:val="28"/>
              </w:rPr>
              <w:t>554</w:t>
            </w:r>
          </w:p>
        </w:tc>
        <w:tc>
          <w:tcPr>
            <w:tcW w:w="1431" w:type="dxa"/>
            <w:vAlign w:val="center"/>
          </w:tcPr>
          <w:p w14:paraId="2CAF6E78" w14:textId="77777777" w:rsidR="00A61763" w:rsidRPr="00F21DA9" w:rsidRDefault="00A61763" w:rsidP="00F52B77">
            <w:pPr>
              <w:widowControl w:val="0"/>
              <w:spacing w:after="0" w:line="360" w:lineRule="auto"/>
              <w:jc w:val="center"/>
              <w:rPr>
                <w:sz w:val="28"/>
                <w:szCs w:val="28"/>
              </w:rPr>
            </w:pPr>
            <w:r w:rsidRPr="00F21DA9">
              <w:rPr>
                <w:sz w:val="28"/>
                <w:szCs w:val="28"/>
              </w:rPr>
              <w:t>192</w:t>
            </w:r>
          </w:p>
        </w:tc>
        <w:tc>
          <w:tcPr>
            <w:tcW w:w="1353" w:type="dxa"/>
            <w:vAlign w:val="center"/>
          </w:tcPr>
          <w:p w14:paraId="6D0314AC" w14:textId="5D5E30BA" w:rsidR="00A61763" w:rsidRPr="00F21DA9" w:rsidRDefault="00A61763" w:rsidP="00F52B77">
            <w:pPr>
              <w:widowControl w:val="0"/>
              <w:spacing w:after="0" w:line="360" w:lineRule="auto"/>
              <w:jc w:val="center"/>
              <w:rPr>
                <w:sz w:val="28"/>
                <w:szCs w:val="28"/>
              </w:rPr>
            </w:pPr>
            <w:r>
              <w:rPr>
                <w:sz w:val="28"/>
                <w:szCs w:val="28"/>
              </w:rPr>
              <w:t>30</w:t>
            </w:r>
          </w:p>
        </w:tc>
        <w:tc>
          <w:tcPr>
            <w:tcW w:w="1553" w:type="dxa"/>
            <w:tcMar>
              <w:top w:w="80" w:type="dxa"/>
              <w:left w:w="80" w:type="dxa"/>
              <w:bottom w:w="80" w:type="dxa"/>
              <w:right w:w="80" w:type="dxa"/>
            </w:tcMar>
            <w:vAlign w:val="center"/>
          </w:tcPr>
          <w:p w14:paraId="612DCD61" w14:textId="5FDCCCA1" w:rsidR="00A61763" w:rsidRPr="00F21DA9" w:rsidRDefault="00A61763" w:rsidP="00F52B77">
            <w:pPr>
              <w:widowControl w:val="0"/>
              <w:spacing w:after="0" w:line="360" w:lineRule="auto"/>
              <w:jc w:val="center"/>
              <w:rPr>
                <w:sz w:val="28"/>
                <w:szCs w:val="28"/>
              </w:rPr>
            </w:pPr>
            <w:r w:rsidRPr="00F21DA9">
              <w:rPr>
                <w:sz w:val="28"/>
                <w:szCs w:val="28"/>
              </w:rPr>
              <w:t>13</w:t>
            </w:r>
            <w:r>
              <w:rPr>
                <w:sz w:val="28"/>
                <w:szCs w:val="28"/>
              </w:rPr>
              <w:t>3</w:t>
            </w:r>
            <w:r w:rsidR="00746B36">
              <w:rPr>
                <w:sz w:val="28"/>
                <w:szCs w:val="28"/>
              </w:rPr>
              <w:t>2</w:t>
            </w:r>
          </w:p>
        </w:tc>
      </w:tr>
      <w:tr w:rsidR="00A61763" w:rsidRPr="00F21DA9" w14:paraId="1290AE84" w14:textId="77777777" w:rsidTr="00F52B77">
        <w:trPr>
          <w:jc w:val="center"/>
        </w:trPr>
        <w:tc>
          <w:tcPr>
            <w:tcW w:w="1717" w:type="dxa"/>
            <w:tcMar>
              <w:top w:w="80" w:type="dxa"/>
              <w:left w:w="80" w:type="dxa"/>
              <w:bottom w:w="80" w:type="dxa"/>
              <w:right w:w="80" w:type="dxa"/>
            </w:tcMar>
          </w:tcPr>
          <w:p w14:paraId="17F1FB30" w14:textId="77777777" w:rsidR="00A61763" w:rsidRPr="00F21DA9" w:rsidRDefault="00A61763" w:rsidP="00576262">
            <w:pPr>
              <w:widowControl w:val="0"/>
              <w:spacing w:after="0" w:line="360" w:lineRule="auto"/>
              <w:rPr>
                <w:sz w:val="28"/>
                <w:szCs w:val="28"/>
              </w:rPr>
            </w:pPr>
            <w:r w:rsidRPr="00F21DA9">
              <w:rPr>
                <w:sz w:val="28"/>
                <w:szCs w:val="28"/>
              </w:rPr>
              <w:t>Dân số</w:t>
            </w:r>
          </w:p>
        </w:tc>
        <w:tc>
          <w:tcPr>
            <w:tcW w:w="1504" w:type="dxa"/>
            <w:tcMar>
              <w:top w:w="80" w:type="dxa"/>
              <w:left w:w="80" w:type="dxa"/>
              <w:bottom w:w="80" w:type="dxa"/>
              <w:right w:w="80" w:type="dxa"/>
            </w:tcMar>
            <w:vAlign w:val="center"/>
          </w:tcPr>
          <w:p w14:paraId="393E120A" w14:textId="0323451B" w:rsidR="00A61763" w:rsidRPr="00F21DA9" w:rsidRDefault="00A61763" w:rsidP="00F52B77">
            <w:pPr>
              <w:widowControl w:val="0"/>
              <w:spacing w:after="0" w:line="360" w:lineRule="auto"/>
              <w:jc w:val="center"/>
              <w:rPr>
                <w:sz w:val="28"/>
                <w:szCs w:val="28"/>
              </w:rPr>
            </w:pPr>
            <w:r w:rsidRPr="00F21DA9">
              <w:rPr>
                <w:sz w:val="28"/>
                <w:szCs w:val="28"/>
              </w:rPr>
              <w:t>2</w:t>
            </w:r>
            <w:r>
              <w:rPr>
                <w:sz w:val="28"/>
                <w:szCs w:val="28"/>
              </w:rPr>
              <w:t>178</w:t>
            </w:r>
          </w:p>
        </w:tc>
        <w:tc>
          <w:tcPr>
            <w:tcW w:w="1504" w:type="dxa"/>
            <w:tcMar>
              <w:top w:w="80" w:type="dxa"/>
              <w:left w:w="80" w:type="dxa"/>
              <w:bottom w:w="80" w:type="dxa"/>
              <w:right w:w="80" w:type="dxa"/>
            </w:tcMar>
            <w:vAlign w:val="center"/>
          </w:tcPr>
          <w:p w14:paraId="1D46ECEA" w14:textId="000B0DF7" w:rsidR="00A61763" w:rsidRPr="00F21DA9" w:rsidRDefault="00A61763" w:rsidP="00F52B77">
            <w:pPr>
              <w:widowControl w:val="0"/>
              <w:spacing w:after="0" w:line="360" w:lineRule="auto"/>
              <w:jc w:val="center"/>
              <w:rPr>
                <w:sz w:val="28"/>
                <w:szCs w:val="28"/>
              </w:rPr>
            </w:pPr>
            <w:r>
              <w:rPr>
                <w:sz w:val="28"/>
                <w:szCs w:val="28"/>
              </w:rPr>
              <w:t>2015</w:t>
            </w:r>
          </w:p>
        </w:tc>
        <w:tc>
          <w:tcPr>
            <w:tcW w:w="1431" w:type="dxa"/>
            <w:vAlign w:val="center"/>
          </w:tcPr>
          <w:p w14:paraId="44FB9A55" w14:textId="26111B70" w:rsidR="00A61763" w:rsidRPr="00F21DA9" w:rsidRDefault="00A61763" w:rsidP="00F52B77">
            <w:pPr>
              <w:widowControl w:val="0"/>
              <w:spacing w:after="0" w:line="360" w:lineRule="auto"/>
              <w:jc w:val="center"/>
              <w:rPr>
                <w:sz w:val="28"/>
                <w:szCs w:val="28"/>
              </w:rPr>
            </w:pPr>
            <w:r>
              <w:rPr>
                <w:sz w:val="28"/>
                <w:szCs w:val="28"/>
              </w:rPr>
              <w:t>736</w:t>
            </w:r>
          </w:p>
        </w:tc>
        <w:tc>
          <w:tcPr>
            <w:tcW w:w="1353" w:type="dxa"/>
            <w:vAlign w:val="center"/>
          </w:tcPr>
          <w:p w14:paraId="7E7D258C" w14:textId="046CC62B" w:rsidR="00A61763" w:rsidRPr="00F21DA9" w:rsidRDefault="00A61763" w:rsidP="00F52B77">
            <w:pPr>
              <w:widowControl w:val="0"/>
              <w:spacing w:after="0" w:line="360" w:lineRule="auto"/>
              <w:jc w:val="center"/>
              <w:rPr>
                <w:sz w:val="28"/>
                <w:szCs w:val="28"/>
              </w:rPr>
            </w:pPr>
            <w:r>
              <w:rPr>
                <w:sz w:val="28"/>
                <w:szCs w:val="28"/>
              </w:rPr>
              <w:t>101</w:t>
            </w:r>
          </w:p>
        </w:tc>
        <w:tc>
          <w:tcPr>
            <w:tcW w:w="1553" w:type="dxa"/>
            <w:tcMar>
              <w:top w:w="80" w:type="dxa"/>
              <w:left w:w="80" w:type="dxa"/>
              <w:bottom w:w="80" w:type="dxa"/>
              <w:right w:w="80" w:type="dxa"/>
            </w:tcMar>
            <w:vAlign w:val="center"/>
          </w:tcPr>
          <w:p w14:paraId="035C9A1B" w14:textId="707B73F5" w:rsidR="00A61763" w:rsidRPr="00F21DA9" w:rsidRDefault="00A61763" w:rsidP="00F52B77">
            <w:pPr>
              <w:widowControl w:val="0"/>
              <w:spacing w:after="0" w:line="360" w:lineRule="auto"/>
              <w:jc w:val="center"/>
              <w:rPr>
                <w:sz w:val="28"/>
                <w:szCs w:val="28"/>
              </w:rPr>
            </w:pPr>
            <w:r>
              <w:rPr>
                <w:sz w:val="28"/>
                <w:szCs w:val="28"/>
              </w:rPr>
              <w:t>5030</w:t>
            </w:r>
          </w:p>
        </w:tc>
      </w:tr>
      <w:tr w:rsidR="00A61763" w:rsidRPr="00F21DA9" w14:paraId="77334C8C" w14:textId="77777777" w:rsidTr="00F52B77">
        <w:trPr>
          <w:jc w:val="center"/>
        </w:trPr>
        <w:tc>
          <w:tcPr>
            <w:tcW w:w="1717" w:type="dxa"/>
            <w:tcMar>
              <w:top w:w="80" w:type="dxa"/>
              <w:left w:w="80" w:type="dxa"/>
              <w:bottom w:w="80" w:type="dxa"/>
              <w:right w:w="80" w:type="dxa"/>
            </w:tcMar>
          </w:tcPr>
          <w:p w14:paraId="5383B3FA" w14:textId="77777777" w:rsidR="00A61763" w:rsidRPr="00F21DA9" w:rsidRDefault="00A61763" w:rsidP="00576262">
            <w:pPr>
              <w:widowControl w:val="0"/>
              <w:spacing w:after="0" w:line="360" w:lineRule="auto"/>
              <w:rPr>
                <w:sz w:val="28"/>
                <w:szCs w:val="28"/>
              </w:rPr>
            </w:pPr>
            <w:r w:rsidRPr="00F21DA9">
              <w:rPr>
                <w:sz w:val="28"/>
                <w:szCs w:val="28"/>
              </w:rPr>
              <w:t>Diện tích (km²)</w:t>
            </w:r>
          </w:p>
        </w:tc>
        <w:tc>
          <w:tcPr>
            <w:tcW w:w="1504" w:type="dxa"/>
            <w:tcMar>
              <w:top w:w="80" w:type="dxa"/>
              <w:left w:w="80" w:type="dxa"/>
              <w:bottom w:w="80" w:type="dxa"/>
              <w:right w:w="80" w:type="dxa"/>
            </w:tcMar>
            <w:vAlign w:val="center"/>
          </w:tcPr>
          <w:p w14:paraId="7E9C563B" w14:textId="77777777" w:rsidR="00A61763" w:rsidRPr="00F21DA9" w:rsidRDefault="00A61763" w:rsidP="00F52B77">
            <w:pPr>
              <w:widowControl w:val="0"/>
              <w:spacing w:after="0" w:line="360" w:lineRule="auto"/>
              <w:jc w:val="center"/>
              <w:rPr>
                <w:sz w:val="28"/>
                <w:szCs w:val="28"/>
                <w:lang w:val="vi-VN"/>
              </w:rPr>
            </w:pPr>
            <w:r w:rsidRPr="00F21DA9">
              <w:rPr>
                <w:sz w:val="28"/>
                <w:szCs w:val="28"/>
                <w:lang w:val="vi-VN"/>
              </w:rPr>
              <w:t>0,5</w:t>
            </w:r>
          </w:p>
        </w:tc>
        <w:tc>
          <w:tcPr>
            <w:tcW w:w="1504" w:type="dxa"/>
            <w:tcMar>
              <w:top w:w="80" w:type="dxa"/>
              <w:left w:w="80" w:type="dxa"/>
              <w:bottom w:w="80" w:type="dxa"/>
              <w:right w:w="80" w:type="dxa"/>
            </w:tcMar>
            <w:vAlign w:val="center"/>
          </w:tcPr>
          <w:p w14:paraId="4EA52286" w14:textId="77777777" w:rsidR="00A61763" w:rsidRPr="00F21DA9" w:rsidRDefault="00A61763" w:rsidP="00F52B77">
            <w:pPr>
              <w:widowControl w:val="0"/>
              <w:spacing w:after="0" w:line="360" w:lineRule="auto"/>
              <w:jc w:val="center"/>
              <w:rPr>
                <w:sz w:val="28"/>
                <w:szCs w:val="28"/>
                <w:lang w:val="vi-VN"/>
              </w:rPr>
            </w:pPr>
            <w:r w:rsidRPr="00F21DA9">
              <w:rPr>
                <w:sz w:val="28"/>
                <w:szCs w:val="28"/>
                <w:lang w:val="vi-VN"/>
              </w:rPr>
              <w:t>0,3</w:t>
            </w:r>
          </w:p>
        </w:tc>
        <w:tc>
          <w:tcPr>
            <w:tcW w:w="1431" w:type="dxa"/>
            <w:vAlign w:val="center"/>
          </w:tcPr>
          <w:p w14:paraId="302A49B8" w14:textId="77777777" w:rsidR="00A61763" w:rsidRPr="00F21DA9" w:rsidRDefault="00A61763" w:rsidP="00F52B77">
            <w:pPr>
              <w:widowControl w:val="0"/>
              <w:spacing w:after="0" w:line="360" w:lineRule="auto"/>
              <w:jc w:val="center"/>
              <w:rPr>
                <w:sz w:val="28"/>
                <w:szCs w:val="28"/>
                <w:lang w:val="vi-VN"/>
              </w:rPr>
            </w:pPr>
            <w:r w:rsidRPr="00F21DA9">
              <w:rPr>
                <w:sz w:val="28"/>
                <w:szCs w:val="28"/>
                <w:lang w:val="vi-VN"/>
              </w:rPr>
              <w:t>0,1</w:t>
            </w:r>
          </w:p>
        </w:tc>
        <w:tc>
          <w:tcPr>
            <w:tcW w:w="1353" w:type="dxa"/>
            <w:vAlign w:val="center"/>
          </w:tcPr>
          <w:p w14:paraId="4F9026E7" w14:textId="7F113D13" w:rsidR="00A61763" w:rsidRPr="00A61763" w:rsidRDefault="00A61763" w:rsidP="00F52B77">
            <w:pPr>
              <w:widowControl w:val="0"/>
              <w:spacing w:after="0" w:line="360" w:lineRule="auto"/>
              <w:jc w:val="center"/>
              <w:rPr>
                <w:sz w:val="28"/>
                <w:szCs w:val="28"/>
              </w:rPr>
            </w:pPr>
            <w:r>
              <w:rPr>
                <w:sz w:val="28"/>
                <w:szCs w:val="28"/>
              </w:rPr>
              <w:t>0,0025</w:t>
            </w:r>
          </w:p>
        </w:tc>
        <w:tc>
          <w:tcPr>
            <w:tcW w:w="1553" w:type="dxa"/>
            <w:tcMar>
              <w:top w:w="80" w:type="dxa"/>
              <w:left w:w="80" w:type="dxa"/>
              <w:bottom w:w="80" w:type="dxa"/>
              <w:right w:w="80" w:type="dxa"/>
            </w:tcMar>
            <w:vAlign w:val="center"/>
          </w:tcPr>
          <w:p w14:paraId="615AE5EB" w14:textId="209520B4" w:rsidR="00A61763" w:rsidRPr="00A61763" w:rsidRDefault="00A61763" w:rsidP="00F52B77">
            <w:pPr>
              <w:widowControl w:val="0"/>
              <w:spacing w:after="0" w:line="360" w:lineRule="auto"/>
              <w:jc w:val="center"/>
              <w:rPr>
                <w:sz w:val="28"/>
                <w:szCs w:val="28"/>
              </w:rPr>
            </w:pPr>
            <w:r w:rsidRPr="00F21DA9">
              <w:rPr>
                <w:sz w:val="28"/>
                <w:szCs w:val="28"/>
                <w:lang w:val="vi-VN"/>
              </w:rPr>
              <w:t>0,9</w:t>
            </w:r>
            <w:r>
              <w:rPr>
                <w:sz w:val="28"/>
                <w:szCs w:val="28"/>
              </w:rPr>
              <w:t>025</w:t>
            </w:r>
          </w:p>
        </w:tc>
      </w:tr>
      <w:tr w:rsidR="00A61763" w:rsidRPr="00F21DA9" w14:paraId="3CDDF4D6" w14:textId="77777777" w:rsidTr="00F52B77">
        <w:trPr>
          <w:jc w:val="center"/>
        </w:trPr>
        <w:tc>
          <w:tcPr>
            <w:tcW w:w="1717" w:type="dxa"/>
            <w:tcMar>
              <w:top w:w="80" w:type="dxa"/>
              <w:left w:w="80" w:type="dxa"/>
              <w:bottom w:w="80" w:type="dxa"/>
              <w:right w:w="80" w:type="dxa"/>
            </w:tcMar>
          </w:tcPr>
          <w:p w14:paraId="060C9172" w14:textId="77777777" w:rsidR="00A61763" w:rsidRPr="00F21DA9" w:rsidRDefault="00A61763" w:rsidP="00576262">
            <w:pPr>
              <w:widowControl w:val="0"/>
              <w:spacing w:after="0" w:line="360" w:lineRule="auto"/>
              <w:rPr>
                <w:sz w:val="28"/>
                <w:szCs w:val="28"/>
              </w:rPr>
            </w:pPr>
            <w:r w:rsidRPr="00F21DA9">
              <w:rPr>
                <w:sz w:val="28"/>
                <w:szCs w:val="28"/>
              </w:rPr>
              <w:t>Số đảng viên</w:t>
            </w:r>
          </w:p>
        </w:tc>
        <w:tc>
          <w:tcPr>
            <w:tcW w:w="1504" w:type="dxa"/>
            <w:tcMar>
              <w:top w:w="80" w:type="dxa"/>
              <w:left w:w="80" w:type="dxa"/>
              <w:bottom w:w="80" w:type="dxa"/>
              <w:right w:w="80" w:type="dxa"/>
            </w:tcMar>
            <w:vAlign w:val="center"/>
          </w:tcPr>
          <w:p w14:paraId="2B347C2F" w14:textId="6546936E" w:rsidR="00A61763" w:rsidRPr="00F21DA9" w:rsidRDefault="00A61763" w:rsidP="00F52B77">
            <w:pPr>
              <w:widowControl w:val="0"/>
              <w:spacing w:after="0" w:line="360" w:lineRule="auto"/>
              <w:jc w:val="center"/>
              <w:rPr>
                <w:sz w:val="28"/>
                <w:szCs w:val="28"/>
              </w:rPr>
            </w:pPr>
            <w:r w:rsidRPr="00F21DA9">
              <w:rPr>
                <w:sz w:val="28"/>
                <w:szCs w:val="28"/>
              </w:rPr>
              <w:t>4</w:t>
            </w:r>
            <w:r>
              <w:rPr>
                <w:sz w:val="28"/>
                <w:szCs w:val="28"/>
              </w:rPr>
              <w:t>3</w:t>
            </w:r>
          </w:p>
        </w:tc>
        <w:tc>
          <w:tcPr>
            <w:tcW w:w="1504" w:type="dxa"/>
            <w:tcMar>
              <w:top w:w="80" w:type="dxa"/>
              <w:left w:w="80" w:type="dxa"/>
              <w:bottom w:w="80" w:type="dxa"/>
              <w:right w:w="80" w:type="dxa"/>
            </w:tcMar>
            <w:vAlign w:val="center"/>
          </w:tcPr>
          <w:p w14:paraId="178CF2A4" w14:textId="412A17B6" w:rsidR="00A61763" w:rsidRPr="00F21DA9" w:rsidRDefault="00A61763" w:rsidP="00F52B77">
            <w:pPr>
              <w:widowControl w:val="0"/>
              <w:spacing w:after="0" w:line="360" w:lineRule="auto"/>
              <w:jc w:val="center"/>
              <w:rPr>
                <w:sz w:val="28"/>
                <w:szCs w:val="28"/>
              </w:rPr>
            </w:pPr>
            <w:r w:rsidRPr="00F21DA9">
              <w:rPr>
                <w:sz w:val="28"/>
                <w:szCs w:val="28"/>
              </w:rPr>
              <w:t>3</w:t>
            </w:r>
            <w:r>
              <w:rPr>
                <w:sz w:val="28"/>
                <w:szCs w:val="28"/>
              </w:rPr>
              <w:t>1</w:t>
            </w:r>
          </w:p>
        </w:tc>
        <w:tc>
          <w:tcPr>
            <w:tcW w:w="1431" w:type="dxa"/>
            <w:vAlign w:val="center"/>
          </w:tcPr>
          <w:p w14:paraId="15452FB5" w14:textId="02684F93" w:rsidR="00A61763" w:rsidRPr="00F21DA9" w:rsidRDefault="00A61763" w:rsidP="00F52B77">
            <w:pPr>
              <w:widowControl w:val="0"/>
              <w:spacing w:after="0" w:line="360" w:lineRule="auto"/>
              <w:jc w:val="center"/>
              <w:rPr>
                <w:sz w:val="28"/>
                <w:szCs w:val="28"/>
              </w:rPr>
            </w:pPr>
            <w:r w:rsidRPr="00F21DA9">
              <w:rPr>
                <w:sz w:val="28"/>
                <w:szCs w:val="28"/>
              </w:rPr>
              <w:t>1</w:t>
            </w:r>
            <w:r>
              <w:rPr>
                <w:sz w:val="28"/>
                <w:szCs w:val="28"/>
              </w:rPr>
              <w:t>8</w:t>
            </w:r>
          </w:p>
        </w:tc>
        <w:tc>
          <w:tcPr>
            <w:tcW w:w="1353" w:type="dxa"/>
            <w:vAlign w:val="center"/>
          </w:tcPr>
          <w:p w14:paraId="475BFD7B" w14:textId="536100D4" w:rsidR="00A61763" w:rsidRPr="00F21DA9" w:rsidRDefault="00A61763" w:rsidP="00F52B77">
            <w:pPr>
              <w:widowControl w:val="0"/>
              <w:spacing w:after="0" w:line="360" w:lineRule="auto"/>
              <w:jc w:val="center"/>
              <w:rPr>
                <w:sz w:val="28"/>
                <w:szCs w:val="28"/>
              </w:rPr>
            </w:pPr>
            <w:r>
              <w:rPr>
                <w:sz w:val="28"/>
                <w:szCs w:val="28"/>
              </w:rPr>
              <w:t>0</w:t>
            </w:r>
          </w:p>
        </w:tc>
        <w:tc>
          <w:tcPr>
            <w:tcW w:w="1553" w:type="dxa"/>
            <w:tcMar>
              <w:top w:w="80" w:type="dxa"/>
              <w:left w:w="80" w:type="dxa"/>
              <w:bottom w:w="80" w:type="dxa"/>
              <w:right w:w="80" w:type="dxa"/>
            </w:tcMar>
            <w:vAlign w:val="center"/>
          </w:tcPr>
          <w:p w14:paraId="1A43FA17" w14:textId="68315377" w:rsidR="00A61763" w:rsidRPr="00F21DA9" w:rsidRDefault="00A61763" w:rsidP="00F52B77">
            <w:pPr>
              <w:widowControl w:val="0"/>
              <w:spacing w:after="0" w:line="360" w:lineRule="auto"/>
              <w:jc w:val="center"/>
              <w:rPr>
                <w:sz w:val="28"/>
                <w:szCs w:val="28"/>
              </w:rPr>
            </w:pPr>
            <w:r w:rsidRPr="00F21DA9">
              <w:rPr>
                <w:sz w:val="28"/>
                <w:szCs w:val="28"/>
              </w:rPr>
              <w:t>9</w:t>
            </w:r>
            <w:r>
              <w:rPr>
                <w:sz w:val="28"/>
                <w:szCs w:val="28"/>
              </w:rPr>
              <w:t>2</w:t>
            </w:r>
          </w:p>
        </w:tc>
      </w:tr>
      <w:tr w:rsidR="00A61763" w:rsidRPr="00F21DA9" w14:paraId="39484605" w14:textId="77777777" w:rsidTr="00F52B77">
        <w:trPr>
          <w:jc w:val="center"/>
        </w:trPr>
        <w:tc>
          <w:tcPr>
            <w:tcW w:w="1717" w:type="dxa"/>
            <w:tcMar>
              <w:top w:w="80" w:type="dxa"/>
              <w:left w:w="80" w:type="dxa"/>
              <w:bottom w:w="80" w:type="dxa"/>
              <w:right w:w="80" w:type="dxa"/>
            </w:tcMar>
          </w:tcPr>
          <w:p w14:paraId="2A067D3A" w14:textId="77777777" w:rsidR="00A61763" w:rsidRPr="00F21DA9" w:rsidRDefault="00A61763" w:rsidP="00576262">
            <w:pPr>
              <w:widowControl w:val="0"/>
              <w:spacing w:after="0" w:line="360" w:lineRule="auto"/>
              <w:rPr>
                <w:sz w:val="28"/>
                <w:szCs w:val="28"/>
              </w:rPr>
            </w:pPr>
            <w:r w:rsidRPr="00F21DA9">
              <w:rPr>
                <w:sz w:val="28"/>
                <w:szCs w:val="28"/>
              </w:rPr>
              <w:t>Nhà văn hóa/điểm sinh hoạt cộng đồng</w:t>
            </w:r>
          </w:p>
        </w:tc>
        <w:tc>
          <w:tcPr>
            <w:tcW w:w="1504" w:type="dxa"/>
            <w:tcMar>
              <w:top w:w="80" w:type="dxa"/>
              <w:left w:w="80" w:type="dxa"/>
              <w:bottom w:w="80" w:type="dxa"/>
              <w:right w:w="80" w:type="dxa"/>
            </w:tcMar>
            <w:vAlign w:val="center"/>
          </w:tcPr>
          <w:p w14:paraId="55FED87C" w14:textId="77777777" w:rsidR="00A61763" w:rsidRPr="00F21DA9" w:rsidRDefault="00A61763" w:rsidP="00F52B77">
            <w:pPr>
              <w:widowControl w:val="0"/>
              <w:spacing w:after="0" w:line="360" w:lineRule="auto"/>
              <w:jc w:val="center"/>
              <w:rPr>
                <w:sz w:val="28"/>
                <w:szCs w:val="28"/>
              </w:rPr>
            </w:pPr>
            <w:r w:rsidRPr="00F21DA9">
              <w:rPr>
                <w:sz w:val="28"/>
                <w:szCs w:val="28"/>
              </w:rPr>
              <w:t>0</w:t>
            </w:r>
          </w:p>
        </w:tc>
        <w:tc>
          <w:tcPr>
            <w:tcW w:w="1504" w:type="dxa"/>
            <w:tcMar>
              <w:top w:w="80" w:type="dxa"/>
              <w:left w:w="80" w:type="dxa"/>
              <w:bottom w:w="80" w:type="dxa"/>
              <w:right w:w="80" w:type="dxa"/>
            </w:tcMar>
            <w:vAlign w:val="center"/>
          </w:tcPr>
          <w:p w14:paraId="2CC3F2A7" w14:textId="77777777" w:rsidR="00A61763" w:rsidRPr="00F21DA9" w:rsidRDefault="00A61763" w:rsidP="00F52B77">
            <w:pPr>
              <w:widowControl w:val="0"/>
              <w:spacing w:after="0" w:line="360" w:lineRule="auto"/>
              <w:jc w:val="center"/>
              <w:rPr>
                <w:sz w:val="28"/>
                <w:szCs w:val="28"/>
              </w:rPr>
            </w:pPr>
            <w:r w:rsidRPr="00F21DA9">
              <w:rPr>
                <w:sz w:val="28"/>
                <w:szCs w:val="28"/>
              </w:rPr>
              <w:t>1</w:t>
            </w:r>
          </w:p>
        </w:tc>
        <w:tc>
          <w:tcPr>
            <w:tcW w:w="1431" w:type="dxa"/>
            <w:vAlign w:val="center"/>
          </w:tcPr>
          <w:p w14:paraId="7440AFD4" w14:textId="77777777" w:rsidR="00A61763" w:rsidRPr="00F21DA9" w:rsidRDefault="00A61763" w:rsidP="00F52B77">
            <w:pPr>
              <w:widowControl w:val="0"/>
              <w:spacing w:after="0" w:line="360" w:lineRule="auto"/>
              <w:jc w:val="center"/>
              <w:rPr>
                <w:sz w:val="28"/>
                <w:szCs w:val="28"/>
              </w:rPr>
            </w:pPr>
            <w:r w:rsidRPr="00F21DA9">
              <w:rPr>
                <w:sz w:val="28"/>
                <w:szCs w:val="28"/>
              </w:rPr>
              <w:t>1</w:t>
            </w:r>
          </w:p>
        </w:tc>
        <w:tc>
          <w:tcPr>
            <w:tcW w:w="1353" w:type="dxa"/>
            <w:vAlign w:val="center"/>
          </w:tcPr>
          <w:p w14:paraId="50167D7F" w14:textId="4B69B9D4" w:rsidR="00A61763" w:rsidRPr="00F21DA9" w:rsidRDefault="00A61763" w:rsidP="00F52B77">
            <w:pPr>
              <w:widowControl w:val="0"/>
              <w:spacing w:after="0" w:line="360" w:lineRule="auto"/>
              <w:jc w:val="center"/>
              <w:rPr>
                <w:sz w:val="28"/>
                <w:szCs w:val="28"/>
              </w:rPr>
            </w:pPr>
            <w:r>
              <w:rPr>
                <w:sz w:val="28"/>
                <w:szCs w:val="28"/>
              </w:rPr>
              <w:t>0</w:t>
            </w:r>
          </w:p>
        </w:tc>
        <w:tc>
          <w:tcPr>
            <w:tcW w:w="1553" w:type="dxa"/>
            <w:tcMar>
              <w:top w:w="80" w:type="dxa"/>
              <w:left w:w="80" w:type="dxa"/>
              <w:bottom w:w="80" w:type="dxa"/>
              <w:right w:w="80" w:type="dxa"/>
            </w:tcMar>
            <w:vAlign w:val="center"/>
          </w:tcPr>
          <w:p w14:paraId="70A65CF0" w14:textId="2F183E30" w:rsidR="00A61763" w:rsidRPr="00F21DA9" w:rsidRDefault="00A61763" w:rsidP="00F52B77">
            <w:pPr>
              <w:widowControl w:val="0"/>
              <w:spacing w:after="0" w:line="360" w:lineRule="auto"/>
              <w:jc w:val="center"/>
              <w:rPr>
                <w:sz w:val="28"/>
                <w:szCs w:val="28"/>
              </w:rPr>
            </w:pPr>
            <w:r w:rsidRPr="00F21DA9">
              <w:rPr>
                <w:sz w:val="28"/>
                <w:szCs w:val="28"/>
              </w:rPr>
              <w:t>2</w:t>
            </w:r>
          </w:p>
        </w:tc>
      </w:tr>
      <w:tr w:rsidR="00A61763" w:rsidRPr="00F21DA9" w14:paraId="39F4AF74" w14:textId="77777777" w:rsidTr="00F52B77">
        <w:trPr>
          <w:jc w:val="center"/>
        </w:trPr>
        <w:tc>
          <w:tcPr>
            <w:tcW w:w="1717" w:type="dxa"/>
            <w:tcMar>
              <w:top w:w="80" w:type="dxa"/>
              <w:left w:w="80" w:type="dxa"/>
              <w:bottom w:w="80" w:type="dxa"/>
              <w:right w:w="80" w:type="dxa"/>
            </w:tcMar>
          </w:tcPr>
          <w:p w14:paraId="24B2F7C6" w14:textId="77777777" w:rsidR="00A61763" w:rsidRPr="00F21DA9" w:rsidRDefault="00A61763" w:rsidP="00576262">
            <w:pPr>
              <w:widowControl w:val="0"/>
              <w:spacing w:after="0" w:line="360" w:lineRule="auto"/>
              <w:rPr>
                <w:sz w:val="28"/>
                <w:szCs w:val="28"/>
              </w:rPr>
            </w:pPr>
            <w:r w:rsidRPr="00F21DA9">
              <w:rPr>
                <w:sz w:val="28"/>
                <w:szCs w:val="28"/>
              </w:rPr>
              <w:t>Người hoạt động không chuyên trách</w:t>
            </w:r>
          </w:p>
        </w:tc>
        <w:tc>
          <w:tcPr>
            <w:tcW w:w="1504" w:type="dxa"/>
            <w:tcMar>
              <w:top w:w="80" w:type="dxa"/>
              <w:left w:w="80" w:type="dxa"/>
              <w:bottom w:w="80" w:type="dxa"/>
              <w:right w:w="80" w:type="dxa"/>
            </w:tcMar>
            <w:vAlign w:val="center"/>
          </w:tcPr>
          <w:p w14:paraId="00D82520" w14:textId="77777777" w:rsidR="00A61763" w:rsidRPr="00F21DA9" w:rsidRDefault="00A61763" w:rsidP="00F52B77">
            <w:pPr>
              <w:widowControl w:val="0"/>
              <w:spacing w:after="0" w:line="360" w:lineRule="auto"/>
              <w:jc w:val="center"/>
              <w:rPr>
                <w:sz w:val="28"/>
                <w:szCs w:val="28"/>
              </w:rPr>
            </w:pPr>
            <w:r w:rsidRPr="00F21DA9">
              <w:rPr>
                <w:sz w:val="28"/>
                <w:szCs w:val="28"/>
              </w:rPr>
              <w:t>3</w:t>
            </w:r>
          </w:p>
        </w:tc>
        <w:tc>
          <w:tcPr>
            <w:tcW w:w="1504" w:type="dxa"/>
            <w:tcMar>
              <w:top w:w="80" w:type="dxa"/>
              <w:left w:w="80" w:type="dxa"/>
              <w:bottom w:w="80" w:type="dxa"/>
              <w:right w:w="80" w:type="dxa"/>
            </w:tcMar>
            <w:vAlign w:val="center"/>
          </w:tcPr>
          <w:p w14:paraId="7F14E6F5" w14:textId="77777777" w:rsidR="00A61763" w:rsidRPr="00F21DA9" w:rsidRDefault="00A61763" w:rsidP="00F52B77">
            <w:pPr>
              <w:widowControl w:val="0"/>
              <w:spacing w:after="0" w:line="360" w:lineRule="auto"/>
              <w:jc w:val="center"/>
              <w:rPr>
                <w:sz w:val="28"/>
                <w:szCs w:val="28"/>
                <w:lang w:val="vi-VN"/>
              </w:rPr>
            </w:pPr>
            <w:r w:rsidRPr="00F21DA9">
              <w:rPr>
                <w:sz w:val="28"/>
                <w:szCs w:val="28"/>
                <w:lang w:val="vi-VN"/>
              </w:rPr>
              <w:t>3</w:t>
            </w:r>
          </w:p>
        </w:tc>
        <w:tc>
          <w:tcPr>
            <w:tcW w:w="1431" w:type="dxa"/>
            <w:vAlign w:val="center"/>
          </w:tcPr>
          <w:p w14:paraId="5FED36E5" w14:textId="77777777" w:rsidR="00A61763" w:rsidRPr="00F21DA9" w:rsidRDefault="00A61763" w:rsidP="00F52B77">
            <w:pPr>
              <w:widowControl w:val="0"/>
              <w:spacing w:after="0" w:line="360" w:lineRule="auto"/>
              <w:jc w:val="center"/>
              <w:rPr>
                <w:sz w:val="28"/>
                <w:szCs w:val="28"/>
              </w:rPr>
            </w:pPr>
            <w:r w:rsidRPr="00F21DA9">
              <w:rPr>
                <w:sz w:val="28"/>
                <w:szCs w:val="28"/>
              </w:rPr>
              <w:t>2</w:t>
            </w:r>
          </w:p>
        </w:tc>
        <w:tc>
          <w:tcPr>
            <w:tcW w:w="1353" w:type="dxa"/>
            <w:vAlign w:val="center"/>
          </w:tcPr>
          <w:p w14:paraId="6F29D57B" w14:textId="320ADAAD" w:rsidR="00A61763" w:rsidRDefault="00A61763" w:rsidP="00F52B77">
            <w:pPr>
              <w:widowControl w:val="0"/>
              <w:spacing w:after="0" w:line="360" w:lineRule="auto"/>
              <w:jc w:val="center"/>
              <w:rPr>
                <w:sz w:val="28"/>
                <w:szCs w:val="28"/>
              </w:rPr>
            </w:pPr>
            <w:r>
              <w:rPr>
                <w:sz w:val="28"/>
                <w:szCs w:val="28"/>
              </w:rPr>
              <w:t>0</w:t>
            </w:r>
          </w:p>
        </w:tc>
        <w:tc>
          <w:tcPr>
            <w:tcW w:w="1553" w:type="dxa"/>
            <w:tcMar>
              <w:top w:w="80" w:type="dxa"/>
              <w:left w:w="80" w:type="dxa"/>
              <w:bottom w:w="80" w:type="dxa"/>
              <w:right w:w="80" w:type="dxa"/>
            </w:tcMar>
            <w:vAlign w:val="center"/>
          </w:tcPr>
          <w:p w14:paraId="2A5FD82B" w14:textId="09D9449C" w:rsidR="00A61763" w:rsidRPr="00F21DA9" w:rsidRDefault="00A61763" w:rsidP="00F52B77">
            <w:pPr>
              <w:widowControl w:val="0"/>
              <w:spacing w:after="0" w:line="360" w:lineRule="auto"/>
              <w:jc w:val="center"/>
              <w:rPr>
                <w:sz w:val="28"/>
                <w:szCs w:val="28"/>
              </w:rPr>
            </w:pPr>
            <w:r>
              <w:rPr>
                <w:sz w:val="28"/>
                <w:szCs w:val="28"/>
              </w:rPr>
              <w:t>5</w:t>
            </w:r>
          </w:p>
        </w:tc>
      </w:tr>
    </w:tbl>
    <w:p w14:paraId="4BD41B81" w14:textId="4F68E181" w:rsidR="0097116D" w:rsidRPr="00F21DA9" w:rsidRDefault="0097116D" w:rsidP="008E2016">
      <w:pPr>
        <w:widowControl w:val="0"/>
        <w:spacing w:after="0" w:line="360" w:lineRule="auto"/>
        <w:ind w:firstLine="720"/>
        <w:rPr>
          <w:b/>
          <w:bCs/>
          <w:i/>
          <w:iCs/>
          <w:sz w:val="28"/>
          <w:szCs w:val="28"/>
          <w:lang w:val="vi-VN"/>
        </w:rPr>
      </w:pPr>
      <w:r w:rsidRPr="00F21DA9">
        <w:rPr>
          <w:b/>
          <w:bCs/>
          <w:i/>
          <w:iCs/>
          <w:sz w:val="28"/>
          <w:szCs w:val="28"/>
          <w:lang w:val="vi-VN"/>
        </w:rPr>
        <w:t xml:space="preserve">2.13. </w:t>
      </w:r>
      <w:r w:rsidR="009B6F25" w:rsidRPr="009B6F25">
        <w:rPr>
          <w:b/>
          <w:bCs/>
          <w:i/>
          <w:iCs/>
          <w:sz w:val="28"/>
          <w:szCs w:val="28"/>
          <w:lang w:val="vi-VN"/>
        </w:rPr>
        <w:t xml:space="preserve">Sáp nhập </w:t>
      </w:r>
      <w:r w:rsidRPr="00F21DA9">
        <w:rPr>
          <w:b/>
          <w:bCs/>
          <w:i/>
          <w:iCs/>
          <w:sz w:val="28"/>
          <w:szCs w:val="28"/>
          <w:lang w:val="vi-VN"/>
        </w:rPr>
        <w:t xml:space="preserve">Khu Xóm Cầu, Xóm Đồng, Xóm Trong Ngoài, Xóm </w:t>
      </w:r>
      <w:r w:rsidR="009B6F25">
        <w:rPr>
          <w:b/>
          <w:bCs/>
          <w:i/>
          <w:iCs/>
          <w:sz w:val="28"/>
          <w:szCs w:val="28"/>
          <w:lang w:val="vi-VN"/>
        </w:rPr>
        <w:t xml:space="preserve">Sau, Tân Do Xóm Chòm, </w:t>
      </w:r>
      <w:r w:rsidR="003015D9" w:rsidRPr="003015D9">
        <w:rPr>
          <w:b/>
          <w:bCs/>
          <w:i/>
          <w:iCs/>
          <w:sz w:val="28"/>
          <w:szCs w:val="28"/>
          <w:lang w:val="vi-VN"/>
        </w:rPr>
        <w:t>phần</w:t>
      </w:r>
      <w:r w:rsidR="00A11789" w:rsidRPr="00A11789">
        <w:rPr>
          <w:b/>
          <w:bCs/>
          <w:i/>
          <w:iCs/>
          <w:sz w:val="28"/>
          <w:szCs w:val="28"/>
          <w:lang w:val="vi-VN"/>
        </w:rPr>
        <w:t xml:space="preserve"> l</w:t>
      </w:r>
      <w:r w:rsidR="00A11789" w:rsidRPr="000B0AAF">
        <w:rPr>
          <w:b/>
          <w:bCs/>
          <w:i/>
          <w:iCs/>
          <w:sz w:val="28"/>
          <w:szCs w:val="28"/>
          <w:lang w:val="vi-VN"/>
        </w:rPr>
        <w:t>ớn</w:t>
      </w:r>
      <w:r w:rsidR="003015D9" w:rsidRPr="003015D9">
        <w:rPr>
          <w:b/>
          <w:bCs/>
          <w:i/>
          <w:iCs/>
          <w:sz w:val="28"/>
          <w:szCs w:val="28"/>
          <w:lang w:val="vi-VN"/>
        </w:rPr>
        <w:t xml:space="preserve"> </w:t>
      </w:r>
      <w:r w:rsidR="009B6F25">
        <w:rPr>
          <w:b/>
          <w:bCs/>
          <w:i/>
          <w:iCs/>
          <w:sz w:val="28"/>
          <w:szCs w:val="28"/>
          <w:lang w:val="vi-VN"/>
        </w:rPr>
        <w:t>Thôn Đông dự kiến đặt tên: Thôn Đông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1146"/>
        <w:gridCol w:w="925"/>
        <w:gridCol w:w="1180"/>
        <w:gridCol w:w="939"/>
        <w:gridCol w:w="1057"/>
        <w:gridCol w:w="1145"/>
        <w:gridCol w:w="1226"/>
      </w:tblGrid>
      <w:tr w:rsidR="00063CA1" w:rsidRPr="003E4894" w14:paraId="72C6C27C" w14:textId="77777777" w:rsidTr="00AA14D0">
        <w:trPr>
          <w:tblHeader/>
          <w:jc w:val="center"/>
        </w:trPr>
        <w:tc>
          <w:tcPr>
            <w:tcW w:w="1504" w:type="dxa"/>
            <w:shd w:val="clear" w:color="auto" w:fill="E6E6E6"/>
            <w:tcMar>
              <w:top w:w="80" w:type="dxa"/>
              <w:left w:w="80" w:type="dxa"/>
              <w:bottom w:w="80" w:type="dxa"/>
              <w:right w:w="80" w:type="dxa"/>
            </w:tcMar>
            <w:vAlign w:val="center"/>
          </w:tcPr>
          <w:p w14:paraId="232FF28A" w14:textId="77777777" w:rsidR="0097116D" w:rsidRPr="00F21DA9" w:rsidRDefault="0097116D" w:rsidP="00AA14D0">
            <w:pPr>
              <w:widowControl w:val="0"/>
              <w:spacing w:after="0" w:line="360" w:lineRule="auto"/>
              <w:jc w:val="center"/>
              <w:rPr>
                <w:sz w:val="28"/>
                <w:szCs w:val="28"/>
              </w:rPr>
            </w:pPr>
            <w:r w:rsidRPr="00F21DA9">
              <w:rPr>
                <w:b/>
                <w:sz w:val="28"/>
                <w:szCs w:val="28"/>
              </w:rPr>
              <w:t>Nội dung</w:t>
            </w:r>
          </w:p>
        </w:tc>
        <w:tc>
          <w:tcPr>
            <w:tcW w:w="1246" w:type="dxa"/>
            <w:shd w:val="clear" w:color="auto" w:fill="E6E6E6"/>
            <w:tcMar>
              <w:top w:w="80" w:type="dxa"/>
              <w:left w:w="80" w:type="dxa"/>
              <w:bottom w:w="80" w:type="dxa"/>
              <w:right w:w="80" w:type="dxa"/>
            </w:tcMar>
            <w:vAlign w:val="center"/>
          </w:tcPr>
          <w:p w14:paraId="01786756" w14:textId="77777777" w:rsidR="0097116D" w:rsidRPr="00F21DA9" w:rsidRDefault="0097116D" w:rsidP="00AA14D0">
            <w:pPr>
              <w:widowControl w:val="0"/>
              <w:spacing w:after="0" w:line="360" w:lineRule="auto"/>
              <w:jc w:val="center"/>
              <w:rPr>
                <w:b/>
                <w:bCs/>
                <w:sz w:val="28"/>
                <w:szCs w:val="28"/>
                <w:lang w:val="vi-VN"/>
              </w:rPr>
            </w:pPr>
            <w:r w:rsidRPr="00F21DA9">
              <w:rPr>
                <w:b/>
                <w:bCs/>
                <w:sz w:val="28"/>
                <w:szCs w:val="28"/>
                <w:lang w:val="vi-VN"/>
              </w:rPr>
              <w:t>Khu Xóm Cầu</w:t>
            </w:r>
          </w:p>
        </w:tc>
        <w:tc>
          <w:tcPr>
            <w:tcW w:w="942" w:type="dxa"/>
            <w:shd w:val="clear" w:color="auto" w:fill="E6E6E6"/>
            <w:vAlign w:val="center"/>
          </w:tcPr>
          <w:p w14:paraId="0321017F" w14:textId="77777777" w:rsidR="0097116D" w:rsidRPr="00F21DA9" w:rsidRDefault="0097116D" w:rsidP="00AA14D0">
            <w:pPr>
              <w:widowControl w:val="0"/>
              <w:spacing w:after="0" w:line="360" w:lineRule="auto"/>
              <w:jc w:val="center"/>
              <w:rPr>
                <w:b/>
                <w:bCs/>
                <w:sz w:val="28"/>
                <w:szCs w:val="28"/>
                <w:lang w:val="vi-VN"/>
              </w:rPr>
            </w:pPr>
            <w:r w:rsidRPr="00F21DA9">
              <w:rPr>
                <w:b/>
                <w:bCs/>
                <w:sz w:val="28"/>
                <w:szCs w:val="28"/>
              </w:rPr>
              <w:t>Khu</w:t>
            </w:r>
            <w:r w:rsidRPr="00F21DA9">
              <w:rPr>
                <w:b/>
                <w:bCs/>
                <w:sz w:val="28"/>
                <w:szCs w:val="28"/>
                <w:lang w:val="vi-VN"/>
              </w:rPr>
              <w:t xml:space="preserve"> Xóm Đồng</w:t>
            </w:r>
          </w:p>
        </w:tc>
        <w:tc>
          <w:tcPr>
            <w:tcW w:w="1247" w:type="dxa"/>
            <w:shd w:val="clear" w:color="auto" w:fill="E6E6E6"/>
            <w:tcMar>
              <w:top w:w="80" w:type="dxa"/>
              <w:left w:w="80" w:type="dxa"/>
              <w:bottom w:w="80" w:type="dxa"/>
              <w:right w:w="80" w:type="dxa"/>
            </w:tcMar>
            <w:vAlign w:val="center"/>
          </w:tcPr>
          <w:p w14:paraId="244321E8" w14:textId="77777777" w:rsidR="0097116D" w:rsidRPr="00F21DA9" w:rsidRDefault="0097116D" w:rsidP="00AA14D0">
            <w:pPr>
              <w:widowControl w:val="0"/>
              <w:spacing w:after="0" w:line="360" w:lineRule="auto"/>
              <w:jc w:val="center"/>
              <w:rPr>
                <w:b/>
                <w:bCs/>
                <w:sz w:val="28"/>
                <w:szCs w:val="28"/>
                <w:lang w:val="vi-VN"/>
              </w:rPr>
            </w:pPr>
            <w:r w:rsidRPr="00F21DA9">
              <w:rPr>
                <w:b/>
                <w:bCs/>
                <w:sz w:val="28"/>
                <w:szCs w:val="28"/>
                <w:lang w:val="vi-VN"/>
              </w:rPr>
              <w:t>Khu Trong Ngoài</w:t>
            </w:r>
          </w:p>
        </w:tc>
        <w:tc>
          <w:tcPr>
            <w:tcW w:w="975" w:type="dxa"/>
            <w:shd w:val="clear" w:color="auto" w:fill="E6E6E6"/>
            <w:vAlign w:val="center"/>
          </w:tcPr>
          <w:p w14:paraId="3E788C2C" w14:textId="77777777" w:rsidR="0097116D" w:rsidRPr="00F21DA9" w:rsidRDefault="0097116D" w:rsidP="00AA14D0">
            <w:pPr>
              <w:widowControl w:val="0"/>
              <w:spacing w:after="0" w:line="360" w:lineRule="auto"/>
              <w:jc w:val="center"/>
              <w:rPr>
                <w:b/>
                <w:sz w:val="28"/>
                <w:szCs w:val="28"/>
                <w:lang w:val="vi-VN"/>
              </w:rPr>
            </w:pPr>
            <w:r w:rsidRPr="00F21DA9">
              <w:rPr>
                <w:b/>
                <w:sz w:val="28"/>
                <w:szCs w:val="28"/>
              </w:rPr>
              <w:t>Khu</w:t>
            </w:r>
            <w:r w:rsidRPr="00F21DA9">
              <w:rPr>
                <w:b/>
                <w:sz w:val="28"/>
                <w:szCs w:val="28"/>
                <w:lang w:val="vi-VN"/>
              </w:rPr>
              <w:t xml:space="preserve"> Xóm Sau</w:t>
            </w:r>
          </w:p>
        </w:tc>
        <w:tc>
          <w:tcPr>
            <w:tcW w:w="1083" w:type="dxa"/>
            <w:shd w:val="clear" w:color="auto" w:fill="E6E6E6"/>
            <w:vAlign w:val="center"/>
          </w:tcPr>
          <w:p w14:paraId="31A638BB" w14:textId="77777777" w:rsidR="0097116D" w:rsidRPr="00F21DA9" w:rsidRDefault="0097116D" w:rsidP="00AA14D0">
            <w:pPr>
              <w:widowControl w:val="0"/>
              <w:spacing w:after="0" w:line="360" w:lineRule="auto"/>
              <w:jc w:val="center"/>
              <w:rPr>
                <w:b/>
                <w:sz w:val="28"/>
                <w:szCs w:val="28"/>
                <w:lang w:val="vi-VN"/>
              </w:rPr>
            </w:pPr>
            <w:r w:rsidRPr="00F21DA9">
              <w:rPr>
                <w:b/>
                <w:sz w:val="28"/>
                <w:szCs w:val="28"/>
              </w:rPr>
              <w:t>Tân</w:t>
            </w:r>
            <w:r w:rsidRPr="00F21DA9">
              <w:rPr>
                <w:b/>
                <w:sz w:val="28"/>
                <w:szCs w:val="28"/>
                <w:lang w:val="vi-VN"/>
              </w:rPr>
              <w:t xml:space="preserve"> Do Xóm Chòm</w:t>
            </w:r>
          </w:p>
        </w:tc>
        <w:tc>
          <w:tcPr>
            <w:tcW w:w="1216" w:type="dxa"/>
            <w:shd w:val="clear" w:color="auto" w:fill="E6E6E6"/>
            <w:vAlign w:val="center"/>
          </w:tcPr>
          <w:p w14:paraId="50DB3DB1" w14:textId="5965782F" w:rsidR="0097116D" w:rsidRPr="00F21DA9" w:rsidRDefault="008E2016" w:rsidP="00AA14D0">
            <w:pPr>
              <w:widowControl w:val="0"/>
              <w:spacing w:after="0" w:line="360" w:lineRule="auto"/>
              <w:jc w:val="center"/>
              <w:rPr>
                <w:b/>
                <w:sz w:val="28"/>
                <w:szCs w:val="28"/>
                <w:lang w:val="vi-VN"/>
              </w:rPr>
            </w:pPr>
            <w:r>
              <w:rPr>
                <w:b/>
                <w:sz w:val="28"/>
                <w:szCs w:val="28"/>
              </w:rPr>
              <w:t>Phần lớn</w:t>
            </w:r>
            <w:r w:rsidR="00063CA1">
              <w:rPr>
                <w:b/>
                <w:sz w:val="28"/>
                <w:szCs w:val="28"/>
              </w:rPr>
              <w:t xml:space="preserve"> </w:t>
            </w:r>
            <w:r w:rsidR="0097116D" w:rsidRPr="00F21DA9">
              <w:rPr>
                <w:b/>
                <w:sz w:val="28"/>
                <w:szCs w:val="28"/>
                <w:lang w:val="vi-VN"/>
              </w:rPr>
              <w:t>Thôn Đông</w:t>
            </w:r>
          </w:p>
        </w:tc>
        <w:tc>
          <w:tcPr>
            <w:tcW w:w="1307" w:type="dxa"/>
            <w:shd w:val="clear" w:color="auto" w:fill="E6E6E6"/>
            <w:tcMar>
              <w:top w:w="80" w:type="dxa"/>
              <w:left w:w="80" w:type="dxa"/>
              <w:bottom w:w="80" w:type="dxa"/>
              <w:right w:w="80" w:type="dxa"/>
            </w:tcMar>
            <w:vAlign w:val="center"/>
          </w:tcPr>
          <w:p w14:paraId="05DA8E63" w14:textId="77777777" w:rsidR="0097116D" w:rsidRPr="00F21DA9" w:rsidRDefault="0097116D" w:rsidP="00AA14D0">
            <w:pPr>
              <w:widowControl w:val="0"/>
              <w:spacing w:after="0" w:line="360" w:lineRule="auto"/>
              <w:jc w:val="center"/>
              <w:rPr>
                <w:b/>
                <w:sz w:val="28"/>
                <w:szCs w:val="28"/>
                <w:lang w:val="vi-VN"/>
              </w:rPr>
            </w:pPr>
            <w:r w:rsidRPr="00F21DA9">
              <w:rPr>
                <w:b/>
                <w:sz w:val="28"/>
                <w:szCs w:val="28"/>
                <w:lang w:val="vi-VN"/>
              </w:rPr>
              <w:t>Sau sáp nhập</w:t>
            </w:r>
          </w:p>
          <w:p w14:paraId="2C9532B3" w14:textId="77777777" w:rsidR="0097116D" w:rsidRPr="00F21DA9" w:rsidRDefault="0097116D" w:rsidP="00AA14D0">
            <w:pPr>
              <w:widowControl w:val="0"/>
              <w:spacing w:after="0" w:line="360" w:lineRule="auto"/>
              <w:jc w:val="center"/>
              <w:rPr>
                <w:sz w:val="28"/>
                <w:szCs w:val="28"/>
                <w:lang w:val="vi-VN"/>
              </w:rPr>
            </w:pPr>
            <w:r w:rsidRPr="00F21DA9">
              <w:rPr>
                <w:b/>
                <w:sz w:val="28"/>
                <w:szCs w:val="28"/>
                <w:lang w:val="vi-VN"/>
              </w:rPr>
              <w:t>(Thôn Đông)</w:t>
            </w:r>
          </w:p>
        </w:tc>
      </w:tr>
      <w:tr w:rsidR="00063CA1" w:rsidRPr="00F21DA9" w14:paraId="1C09FEFB" w14:textId="77777777" w:rsidTr="004D0472">
        <w:trPr>
          <w:jc w:val="center"/>
        </w:trPr>
        <w:tc>
          <w:tcPr>
            <w:tcW w:w="1504" w:type="dxa"/>
            <w:tcMar>
              <w:top w:w="80" w:type="dxa"/>
              <w:left w:w="80" w:type="dxa"/>
              <w:bottom w:w="80" w:type="dxa"/>
              <w:right w:w="80" w:type="dxa"/>
            </w:tcMar>
          </w:tcPr>
          <w:p w14:paraId="4E1FF77F" w14:textId="77777777" w:rsidR="0097116D" w:rsidRPr="00F21DA9" w:rsidRDefault="0097116D" w:rsidP="00576262">
            <w:pPr>
              <w:widowControl w:val="0"/>
              <w:spacing w:after="0" w:line="360" w:lineRule="auto"/>
              <w:rPr>
                <w:sz w:val="28"/>
                <w:szCs w:val="28"/>
              </w:rPr>
            </w:pPr>
            <w:r w:rsidRPr="00F21DA9">
              <w:rPr>
                <w:sz w:val="28"/>
                <w:szCs w:val="28"/>
              </w:rPr>
              <w:t>Số hộ</w:t>
            </w:r>
          </w:p>
        </w:tc>
        <w:tc>
          <w:tcPr>
            <w:tcW w:w="1246" w:type="dxa"/>
            <w:tcMar>
              <w:top w:w="80" w:type="dxa"/>
              <w:left w:w="80" w:type="dxa"/>
              <w:bottom w:w="80" w:type="dxa"/>
              <w:right w:w="80" w:type="dxa"/>
            </w:tcMar>
          </w:tcPr>
          <w:p w14:paraId="3B66A512" w14:textId="77777777" w:rsidR="0097116D" w:rsidRPr="00F21DA9" w:rsidRDefault="0097116D" w:rsidP="00576262">
            <w:pPr>
              <w:widowControl w:val="0"/>
              <w:spacing w:after="0" w:line="360" w:lineRule="auto"/>
              <w:jc w:val="center"/>
              <w:rPr>
                <w:sz w:val="28"/>
                <w:szCs w:val="28"/>
              </w:rPr>
            </w:pPr>
            <w:r w:rsidRPr="00F21DA9">
              <w:rPr>
                <w:sz w:val="28"/>
                <w:szCs w:val="28"/>
              </w:rPr>
              <w:t>146</w:t>
            </w:r>
          </w:p>
        </w:tc>
        <w:tc>
          <w:tcPr>
            <w:tcW w:w="942" w:type="dxa"/>
          </w:tcPr>
          <w:p w14:paraId="6BD76686" w14:textId="77777777" w:rsidR="0097116D" w:rsidRPr="00F21DA9" w:rsidRDefault="0097116D" w:rsidP="00576262">
            <w:pPr>
              <w:widowControl w:val="0"/>
              <w:spacing w:after="0" w:line="360" w:lineRule="auto"/>
              <w:jc w:val="center"/>
              <w:rPr>
                <w:sz w:val="28"/>
                <w:szCs w:val="28"/>
              </w:rPr>
            </w:pPr>
            <w:r w:rsidRPr="00F21DA9">
              <w:rPr>
                <w:sz w:val="28"/>
                <w:szCs w:val="28"/>
              </w:rPr>
              <w:t>194</w:t>
            </w:r>
          </w:p>
        </w:tc>
        <w:tc>
          <w:tcPr>
            <w:tcW w:w="1247" w:type="dxa"/>
            <w:tcMar>
              <w:top w:w="80" w:type="dxa"/>
              <w:left w:w="80" w:type="dxa"/>
              <w:bottom w:w="80" w:type="dxa"/>
              <w:right w:w="80" w:type="dxa"/>
            </w:tcMar>
          </w:tcPr>
          <w:p w14:paraId="41850B5B" w14:textId="77777777" w:rsidR="0097116D" w:rsidRPr="00F21DA9" w:rsidRDefault="0097116D" w:rsidP="00576262">
            <w:pPr>
              <w:widowControl w:val="0"/>
              <w:spacing w:after="0" w:line="360" w:lineRule="auto"/>
              <w:jc w:val="center"/>
              <w:rPr>
                <w:sz w:val="28"/>
                <w:szCs w:val="28"/>
              </w:rPr>
            </w:pPr>
            <w:r w:rsidRPr="00F21DA9">
              <w:rPr>
                <w:sz w:val="28"/>
                <w:szCs w:val="28"/>
              </w:rPr>
              <w:t>266</w:t>
            </w:r>
          </w:p>
        </w:tc>
        <w:tc>
          <w:tcPr>
            <w:tcW w:w="975" w:type="dxa"/>
          </w:tcPr>
          <w:p w14:paraId="28117275" w14:textId="77777777" w:rsidR="0097116D" w:rsidRPr="00F21DA9" w:rsidRDefault="0097116D" w:rsidP="00576262">
            <w:pPr>
              <w:widowControl w:val="0"/>
              <w:spacing w:after="0" w:line="360" w:lineRule="auto"/>
              <w:jc w:val="center"/>
              <w:rPr>
                <w:sz w:val="28"/>
                <w:szCs w:val="28"/>
              </w:rPr>
            </w:pPr>
            <w:r w:rsidRPr="00F21DA9">
              <w:rPr>
                <w:sz w:val="28"/>
                <w:szCs w:val="28"/>
              </w:rPr>
              <w:t>259</w:t>
            </w:r>
          </w:p>
        </w:tc>
        <w:tc>
          <w:tcPr>
            <w:tcW w:w="1083" w:type="dxa"/>
          </w:tcPr>
          <w:p w14:paraId="4060C886" w14:textId="77777777" w:rsidR="0097116D" w:rsidRPr="00F21DA9" w:rsidRDefault="0097116D" w:rsidP="00576262">
            <w:pPr>
              <w:widowControl w:val="0"/>
              <w:spacing w:after="0" w:line="360" w:lineRule="auto"/>
              <w:jc w:val="center"/>
              <w:rPr>
                <w:sz w:val="28"/>
                <w:szCs w:val="28"/>
              </w:rPr>
            </w:pPr>
            <w:r w:rsidRPr="00F21DA9">
              <w:rPr>
                <w:sz w:val="28"/>
                <w:szCs w:val="28"/>
              </w:rPr>
              <w:t>276</w:t>
            </w:r>
          </w:p>
        </w:tc>
        <w:tc>
          <w:tcPr>
            <w:tcW w:w="1216" w:type="dxa"/>
          </w:tcPr>
          <w:p w14:paraId="5BF9843C" w14:textId="781F63F7" w:rsidR="0097116D" w:rsidRPr="00F21DA9" w:rsidRDefault="0097116D" w:rsidP="00576262">
            <w:pPr>
              <w:widowControl w:val="0"/>
              <w:spacing w:after="0" w:line="360" w:lineRule="auto"/>
              <w:jc w:val="center"/>
              <w:rPr>
                <w:sz w:val="28"/>
                <w:szCs w:val="28"/>
              </w:rPr>
            </w:pPr>
            <w:r w:rsidRPr="00F21DA9">
              <w:rPr>
                <w:sz w:val="28"/>
                <w:szCs w:val="28"/>
              </w:rPr>
              <w:t>7</w:t>
            </w:r>
            <w:r w:rsidR="00145943">
              <w:rPr>
                <w:sz w:val="28"/>
                <w:szCs w:val="28"/>
              </w:rPr>
              <w:t>0</w:t>
            </w:r>
            <w:r w:rsidRPr="00F21DA9">
              <w:rPr>
                <w:sz w:val="28"/>
                <w:szCs w:val="28"/>
              </w:rPr>
              <w:t>7</w:t>
            </w:r>
          </w:p>
        </w:tc>
        <w:tc>
          <w:tcPr>
            <w:tcW w:w="1307" w:type="dxa"/>
            <w:tcMar>
              <w:top w:w="80" w:type="dxa"/>
              <w:left w:w="80" w:type="dxa"/>
              <w:bottom w:w="80" w:type="dxa"/>
              <w:right w:w="80" w:type="dxa"/>
            </w:tcMar>
          </w:tcPr>
          <w:p w14:paraId="0E52DD8C" w14:textId="2A26CB21" w:rsidR="0097116D" w:rsidRPr="00F21DA9" w:rsidRDefault="0097116D" w:rsidP="00576262">
            <w:pPr>
              <w:widowControl w:val="0"/>
              <w:spacing w:after="0" w:line="360" w:lineRule="auto"/>
              <w:jc w:val="center"/>
              <w:rPr>
                <w:sz w:val="28"/>
                <w:szCs w:val="28"/>
              </w:rPr>
            </w:pPr>
            <w:r w:rsidRPr="00F21DA9">
              <w:rPr>
                <w:sz w:val="28"/>
                <w:szCs w:val="28"/>
              </w:rPr>
              <w:t>18</w:t>
            </w:r>
            <w:r w:rsidR="00145943">
              <w:rPr>
                <w:sz w:val="28"/>
                <w:szCs w:val="28"/>
              </w:rPr>
              <w:t>4</w:t>
            </w:r>
            <w:r w:rsidRPr="00F21DA9">
              <w:rPr>
                <w:sz w:val="28"/>
                <w:szCs w:val="28"/>
              </w:rPr>
              <w:t>8</w:t>
            </w:r>
          </w:p>
        </w:tc>
      </w:tr>
      <w:tr w:rsidR="00063CA1" w:rsidRPr="00F21DA9" w14:paraId="48E30C0D" w14:textId="77777777" w:rsidTr="000B0AAF">
        <w:trPr>
          <w:jc w:val="center"/>
        </w:trPr>
        <w:tc>
          <w:tcPr>
            <w:tcW w:w="1504" w:type="dxa"/>
            <w:tcMar>
              <w:top w:w="80" w:type="dxa"/>
              <w:left w:w="80" w:type="dxa"/>
              <w:bottom w:w="80" w:type="dxa"/>
              <w:right w:w="80" w:type="dxa"/>
            </w:tcMar>
          </w:tcPr>
          <w:p w14:paraId="4687A2B9" w14:textId="77777777" w:rsidR="0097116D" w:rsidRPr="00F21DA9" w:rsidRDefault="0097116D" w:rsidP="00576262">
            <w:pPr>
              <w:widowControl w:val="0"/>
              <w:spacing w:after="0" w:line="360" w:lineRule="auto"/>
              <w:rPr>
                <w:sz w:val="28"/>
                <w:szCs w:val="28"/>
              </w:rPr>
            </w:pPr>
            <w:r w:rsidRPr="00F21DA9">
              <w:rPr>
                <w:sz w:val="28"/>
                <w:szCs w:val="28"/>
              </w:rPr>
              <w:lastRenderedPageBreak/>
              <w:t>Dân số</w:t>
            </w:r>
          </w:p>
        </w:tc>
        <w:tc>
          <w:tcPr>
            <w:tcW w:w="1246" w:type="dxa"/>
            <w:tcMar>
              <w:top w:w="80" w:type="dxa"/>
              <w:left w:w="80" w:type="dxa"/>
              <w:bottom w:w="80" w:type="dxa"/>
              <w:right w:w="80" w:type="dxa"/>
            </w:tcMar>
            <w:vAlign w:val="center"/>
          </w:tcPr>
          <w:p w14:paraId="5C7A6E3E" w14:textId="41A37EEB" w:rsidR="0097116D" w:rsidRPr="00F21DA9" w:rsidRDefault="0097116D" w:rsidP="000B0AAF">
            <w:pPr>
              <w:widowControl w:val="0"/>
              <w:spacing w:after="0" w:line="360" w:lineRule="auto"/>
              <w:jc w:val="center"/>
              <w:rPr>
                <w:sz w:val="28"/>
                <w:szCs w:val="28"/>
              </w:rPr>
            </w:pPr>
            <w:r w:rsidRPr="00F21DA9">
              <w:rPr>
                <w:sz w:val="28"/>
                <w:szCs w:val="28"/>
              </w:rPr>
              <w:t>5</w:t>
            </w:r>
            <w:r w:rsidR="00145943">
              <w:rPr>
                <w:sz w:val="28"/>
                <w:szCs w:val="28"/>
              </w:rPr>
              <w:t>4</w:t>
            </w:r>
            <w:r w:rsidRPr="00F21DA9">
              <w:rPr>
                <w:sz w:val="28"/>
                <w:szCs w:val="28"/>
              </w:rPr>
              <w:t>3</w:t>
            </w:r>
          </w:p>
        </w:tc>
        <w:tc>
          <w:tcPr>
            <w:tcW w:w="942" w:type="dxa"/>
            <w:vAlign w:val="center"/>
          </w:tcPr>
          <w:p w14:paraId="5FE434F6" w14:textId="322BB71F" w:rsidR="0097116D" w:rsidRPr="00F21DA9" w:rsidRDefault="00145943" w:rsidP="000B0AAF">
            <w:pPr>
              <w:widowControl w:val="0"/>
              <w:spacing w:after="0" w:line="360" w:lineRule="auto"/>
              <w:jc w:val="center"/>
              <w:rPr>
                <w:sz w:val="28"/>
                <w:szCs w:val="28"/>
              </w:rPr>
            </w:pPr>
            <w:r>
              <w:rPr>
                <w:sz w:val="28"/>
                <w:szCs w:val="28"/>
              </w:rPr>
              <w:t>734</w:t>
            </w:r>
          </w:p>
        </w:tc>
        <w:tc>
          <w:tcPr>
            <w:tcW w:w="1247" w:type="dxa"/>
            <w:tcMar>
              <w:top w:w="80" w:type="dxa"/>
              <w:left w:w="80" w:type="dxa"/>
              <w:bottom w:w="80" w:type="dxa"/>
              <w:right w:w="80" w:type="dxa"/>
            </w:tcMar>
            <w:vAlign w:val="center"/>
          </w:tcPr>
          <w:p w14:paraId="50D0A58C" w14:textId="214D0FDA" w:rsidR="0097116D" w:rsidRPr="00F21DA9" w:rsidRDefault="0097116D" w:rsidP="000B0AAF">
            <w:pPr>
              <w:widowControl w:val="0"/>
              <w:spacing w:after="0" w:line="360" w:lineRule="auto"/>
              <w:jc w:val="center"/>
              <w:rPr>
                <w:sz w:val="28"/>
                <w:szCs w:val="28"/>
              </w:rPr>
            </w:pPr>
            <w:r w:rsidRPr="00F21DA9">
              <w:rPr>
                <w:sz w:val="28"/>
                <w:szCs w:val="28"/>
              </w:rPr>
              <w:t>9</w:t>
            </w:r>
            <w:r w:rsidR="00145943">
              <w:rPr>
                <w:sz w:val="28"/>
                <w:szCs w:val="28"/>
              </w:rPr>
              <w:t>89</w:t>
            </w:r>
          </w:p>
        </w:tc>
        <w:tc>
          <w:tcPr>
            <w:tcW w:w="975" w:type="dxa"/>
            <w:vAlign w:val="center"/>
          </w:tcPr>
          <w:p w14:paraId="6F6BC014" w14:textId="31F5B9BA" w:rsidR="0097116D" w:rsidRPr="00F21DA9" w:rsidRDefault="00145943" w:rsidP="000B0AAF">
            <w:pPr>
              <w:widowControl w:val="0"/>
              <w:spacing w:after="0" w:line="360" w:lineRule="auto"/>
              <w:jc w:val="center"/>
              <w:rPr>
                <w:sz w:val="28"/>
                <w:szCs w:val="28"/>
              </w:rPr>
            </w:pPr>
            <w:r>
              <w:rPr>
                <w:sz w:val="28"/>
                <w:szCs w:val="28"/>
              </w:rPr>
              <w:t>926</w:t>
            </w:r>
          </w:p>
        </w:tc>
        <w:tc>
          <w:tcPr>
            <w:tcW w:w="1083" w:type="dxa"/>
            <w:vAlign w:val="center"/>
          </w:tcPr>
          <w:p w14:paraId="13B49F67" w14:textId="16A8CEBA" w:rsidR="0097116D" w:rsidRPr="00F21DA9" w:rsidRDefault="0097116D" w:rsidP="000B0AAF">
            <w:pPr>
              <w:widowControl w:val="0"/>
              <w:spacing w:after="0" w:line="360" w:lineRule="auto"/>
              <w:jc w:val="center"/>
              <w:rPr>
                <w:sz w:val="28"/>
                <w:szCs w:val="28"/>
              </w:rPr>
            </w:pPr>
            <w:r w:rsidRPr="00F21DA9">
              <w:rPr>
                <w:sz w:val="28"/>
                <w:szCs w:val="28"/>
              </w:rPr>
              <w:t>10</w:t>
            </w:r>
            <w:r w:rsidR="00145943">
              <w:rPr>
                <w:sz w:val="28"/>
                <w:szCs w:val="28"/>
              </w:rPr>
              <w:t>46</w:t>
            </w:r>
          </w:p>
        </w:tc>
        <w:tc>
          <w:tcPr>
            <w:tcW w:w="1216" w:type="dxa"/>
            <w:vAlign w:val="center"/>
          </w:tcPr>
          <w:p w14:paraId="1353E7B2" w14:textId="19307137" w:rsidR="0097116D" w:rsidRPr="00F21DA9" w:rsidRDefault="0097116D" w:rsidP="000B0AAF">
            <w:pPr>
              <w:widowControl w:val="0"/>
              <w:spacing w:after="0" w:line="360" w:lineRule="auto"/>
              <w:jc w:val="center"/>
              <w:rPr>
                <w:sz w:val="28"/>
                <w:szCs w:val="28"/>
              </w:rPr>
            </w:pPr>
            <w:r w:rsidRPr="00F21DA9">
              <w:rPr>
                <w:sz w:val="28"/>
                <w:szCs w:val="28"/>
              </w:rPr>
              <w:t>2</w:t>
            </w:r>
            <w:r w:rsidR="00145943">
              <w:rPr>
                <w:sz w:val="28"/>
                <w:szCs w:val="28"/>
              </w:rPr>
              <w:t>542</w:t>
            </w:r>
          </w:p>
        </w:tc>
        <w:tc>
          <w:tcPr>
            <w:tcW w:w="1307" w:type="dxa"/>
            <w:tcMar>
              <w:top w:w="80" w:type="dxa"/>
              <w:left w:w="80" w:type="dxa"/>
              <w:bottom w:w="80" w:type="dxa"/>
              <w:right w:w="80" w:type="dxa"/>
            </w:tcMar>
            <w:vAlign w:val="center"/>
          </w:tcPr>
          <w:p w14:paraId="14EC50C3" w14:textId="4CE825ED" w:rsidR="0097116D" w:rsidRPr="00F21DA9" w:rsidRDefault="0097116D" w:rsidP="000B0AAF">
            <w:pPr>
              <w:widowControl w:val="0"/>
              <w:spacing w:after="0" w:line="360" w:lineRule="auto"/>
              <w:jc w:val="center"/>
              <w:rPr>
                <w:sz w:val="28"/>
                <w:szCs w:val="28"/>
              </w:rPr>
            </w:pPr>
            <w:r w:rsidRPr="00F21DA9">
              <w:rPr>
                <w:sz w:val="28"/>
                <w:szCs w:val="28"/>
              </w:rPr>
              <w:t>6</w:t>
            </w:r>
            <w:r w:rsidR="00145943">
              <w:rPr>
                <w:sz w:val="28"/>
                <w:szCs w:val="28"/>
              </w:rPr>
              <w:t>780</w:t>
            </w:r>
          </w:p>
        </w:tc>
      </w:tr>
      <w:tr w:rsidR="00063CA1" w:rsidRPr="00F21DA9" w14:paraId="115F4BC5" w14:textId="77777777" w:rsidTr="000B0AAF">
        <w:trPr>
          <w:jc w:val="center"/>
        </w:trPr>
        <w:tc>
          <w:tcPr>
            <w:tcW w:w="1504" w:type="dxa"/>
            <w:tcMar>
              <w:top w:w="80" w:type="dxa"/>
              <w:left w:w="80" w:type="dxa"/>
              <w:bottom w:w="80" w:type="dxa"/>
              <w:right w:w="80" w:type="dxa"/>
            </w:tcMar>
          </w:tcPr>
          <w:p w14:paraId="495225F0" w14:textId="77777777" w:rsidR="0097116D" w:rsidRPr="00F21DA9" w:rsidRDefault="0097116D" w:rsidP="00576262">
            <w:pPr>
              <w:widowControl w:val="0"/>
              <w:spacing w:after="0" w:line="360" w:lineRule="auto"/>
              <w:rPr>
                <w:sz w:val="28"/>
                <w:szCs w:val="28"/>
              </w:rPr>
            </w:pPr>
            <w:r w:rsidRPr="00F21DA9">
              <w:rPr>
                <w:sz w:val="28"/>
                <w:szCs w:val="28"/>
              </w:rPr>
              <w:t>Diện tích (km²)</w:t>
            </w:r>
          </w:p>
        </w:tc>
        <w:tc>
          <w:tcPr>
            <w:tcW w:w="1246" w:type="dxa"/>
            <w:tcMar>
              <w:top w:w="80" w:type="dxa"/>
              <w:left w:w="80" w:type="dxa"/>
              <w:bottom w:w="80" w:type="dxa"/>
              <w:right w:w="80" w:type="dxa"/>
            </w:tcMar>
            <w:vAlign w:val="center"/>
          </w:tcPr>
          <w:p w14:paraId="6F865282"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0,2</w:t>
            </w:r>
          </w:p>
        </w:tc>
        <w:tc>
          <w:tcPr>
            <w:tcW w:w="942" w:type="dxa"/>
            <w:vAlign w:val="center"/>
          </w:tcPr>
          <w:p w14:paraId="0F183BC4"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0,3</w:t>
            </w:r>
          </w:p>
        </w:tc>
        <w:tc>
          <w:tcPr>
            <w:tcW w:w="1247" w:type="dxa"/>
            <w:tcMar>
              <w:top w:w="80" w:type="dxa"/>
              <w:left w:w="80" w:type="dxa"/>
              <w:bottom w:w="80" w:type="dxa"/>
              <w:right w:w="80" w:type="dxa"/>
            </w:tcMar>
            <w:vAlign w:val="center"/>
          </w:tcPr>
          <w:p w14:paraId="2FB98F78"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0,3</w:t>
            </w:r>
          </w:p>
        </w:tc>
        <w:tc>
          <w:tcPr>
            <w:tcW w:w="975" w:type="dxa"/>
            <w:vAlign w:val="center"/>
          </w:tcPr>
          <w:p w14:paraId="7CC1AA15"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0,7</w:t>
            </w:r>
          </w:p>
        </w:tc>
        <w:tc>
          <w:tcPr>
            <w:tcW w:w="1083" w:type="dxa"/>
            <w:vAlign w:val="center"/>
          </w:tcPr>
          <w:p w14:paraId="2CA6F060"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0,5</w:t>
            </w:r>
          </w:p>
        </w:tc>
        <w:tc>
          <w:tcPr>
            <w:tcW w:w="1216" w:type="dxa"/>
            <w:vAlign w:val="center"/>
          </w:tcPr>
          <w:p w14:paraId="1B605963" w14:textId="5AAD8F1B" w:rsidR="0097116D" w:rsidRPr="00145943" w:rsidRDefault="0097116D" w:rsidP="000B0AAF">
            <w:pPr>
              <w:widowControl w:val="0"/>
              <w:spacing w:after="0" w:line="360" w:lineRule="auto"/>
              <w:jc w:val="center"/>
              <w:rPr>
                <w:sz w:val="28"/>
                <w:szCs w:val="28"/>
              </w:rPr>
            </w:pPr>
            <w:r w:rsidRPr="00F21DA9">
              <w:rPr>
                <w:sz w:val="28"/>
                <w:szCs w:val="28"/>
                <w:lang w:val="vi-VN"/>
              </w:rPr>
              <w:t>0,</w:t>
            </w:r>
            <w:r w:rsidR="00145943">
              <w:rPr>
                <w:sz w:val="28"/>
                <w:szCs w:val="28"/>
              </w:rPr>
              <w:t>27</w:t>
            </w:r>
          </w:p>
        </w:tc>
        <w:tc>
          <w:tcPr>
            <w:tcW w:w="1307" w:type="dxa"/>
            <w:tcMar>
              <w:top w:w="80" w:type="dxa"/>
              <w:left w:w="80" w:type="dxa"/>
              <w:bottom w:w="80" w:type="dxa"/>
              <w:right w:w="80" w:type="dxa"/>
            </w:tcMar>
            <w:vAlign w:val="center"/>
          </w:tcPr>
          <w:p w14:paraId="5A51DB84" w14:textId="042A93DB" w:rsidR="0097116D" w:rsidRPr="003015D9" w:rsidRDefault="0097116D" w:rsidP="000B0AAF">
            <w:pPr>
              <w:widowControl w:val="0"/>
              <w:spacing w:after="0" w:line="360" w:lineRule="auto"/>
              <w:jc w:val="center"/>
              <w:rPr>
                <w:sz w:val="28"/>
                <w:szCs w:val="28"/>
              </w:rPr>
            </w:pPr>
            <w:r w:rsidRPr="00F21DA9">
              <w:rPr>
                <w:sz w:val="28"/>
                <w:szCs w:val="28"/>
                <w:lang w:val="vi-VN"/>
              </w:rPr>
              <w:t>2,</w:t>
            </w:r>
            <w:r w:rsidR="003015D9">
              <w:rPr>
                <w:sz w:val="28"/>
                <w:szCs w:val="28"/>
              </w:rPr>
              <w:t>27</w:t>
            </w:r>
          </w:p>
        </w:tc>
      </w:tr>
      <w:tr w:rsidR="00063CA1" w:rsidRPr="00F21DA9" w14:paraId="063ADB5B" w14:textId="77777777" w:rsidTr="000B0AAF">
        <w:trPr>
          <w:jc w:val="center"/>
        </w:trPr>
        <w:tc>
          <w:tcPr>
            <w:tcW w:w="1504" w:type="dxa"/>
            <w:tcMar>
              <w:top w:w="80" w:type="dxa"/>
              <w:left w:w="80" w:type="dxa"/>
              <w:bottom w:w="80" w:type="dxa"/>
              <w:right w:w="80" w:type="dxa"/>
            </w:tcMar>
          </w:tcPr>
          <w:p w14:paraId="0FEA7EDD" w14:textId="77777777" w:rsidR="0097116D" w:rsidRPr="00F21DA9" w:rsidRDefault="0097116D" w:rsidP="00576262">
            <w:pPr>
              <w:widowControl w:val="0"/>
              <w:spacing w:after="0" w:line="360" w:lineRule="auto"/>
              <w:rPr>
                <w:sz w:val="28"/>
                <w:szCs w:val="28"/>
              </w:rPr>
            </w:pPr>
            <w:r w:rsidRPr="00F21DA9">
              <w:rPr>
                <w:sz w:val="28"/>
                <w:szCs w:val="28"/>
              </w:rPr>
              <w:t>Số đảng viên</w:t>
            </w:r>
          </w:p>
        </w:tc>
        <w:tc>
          <w:tcPr>
            <w:tcW w:w="1246" w:type="dxa"/>
            <w:tcMar>
              <w:top w:w="80" w:type="dxa"/>
              <w:left w:w="80" w:type="dxa"/>
              <w:bottom w:w="80" w:type="dxa"/>
              <w:right w:w="80" w:type="dxa"/>
            </w:tcMar>
            <w:vAlign w:val="center"/>
          </w:tcPr>
          <w:p w14:paraId="3211A3E7" w14:textId="77777777" w:rsidR="0097116D" w:rsidRPr="00F21DA9" w:rsidRDefault="0097116D" w:rsidP="000B0AAF">
            <w:pPr>
              <w:widowControl w:val="0"/>
              <w:spacing w:after="0" w:line="360" w:lineRule="auto"/>
              <w:jc w:val="center"/>
              <w:rPr>
                <w:sz w:val="28"/>
                <w:szCs w:val="28"/>
              </w:rPr>
            </w:pPr>
            <w:r w:rsidRPr="00F21DA9">
              <w:rPr>
                <w:sz w:val="28"/>
                <w:szCs w:val="28"/>
              </w:rPr>
              <w:t>23</w:t>
            </w:r>
          </w:p>
        </w:tc>
        <w:tc>
          <w:tcPr>
            <w:tcW w:w="942" w:type="dxa"/>
            <w:vAlign w:val="center"/>
          </w:tcPr>
          <w:p w14:paraId="69C9908F" w14:textId="3B353A51" w:rsidR="0097116D" w:rsidRPr="00F21DA9" w:rsidRDefault="0097116D" w:rsidP="000B0AAF">
            <w:pPr>
              <w:widowControl w:val="0"/>
              <w:spacing w:after="0" w:line="360" w:lineRule="auto"/>
              <w:jc w:val="center"/>
              <w:rPr>
                <w:sz w:val="28"/>
                <w:szCs w:val="28"/>
              </w:rPr>
            </w:pPr>
            <w:r w:rsidRPr="00F21DA9">
              <w:rPr>
                <w:sz w:val="28"/>
                <w:szCs w:val="28"/>
              </w:rPr>
              <w:t>2</w:t>
            </w:r>
            <w:r w:rsidR="00145943">
              <w:rPr>
                <w:sz w:val="28"/>
                <w:szCs w:val="28"/>
              </w:rPr>
              <w:t>7</w:t>
            </w:r>
          </w:p>
        </w:tc>
        <w:tc>
          <w:tcPr>
            <w:tcW w:w="1247" w:type="dxa"/>
            <w:tcMar>
              <w:top w:w="80" w:type="dxa"/>
              <w:left w:w="80" w:type="dxa"/>
              <w:bottom w:w="80" w:type="dxa"/>
              <w:right w:w="80" w:type="dxa"/>
            </w:tcMar>
            <w:vAlign w:val="center"/>
          </w:tcPr>
          <w:p w14:paraId="74BBAE44" w14:textId="7196C03D" w:rsidR="0097116D" w:rsidRPr="00F21DA9" w:rsidRDefault="0097116D" w:rsidP="000B0AAF">
            <w:pPr>
              <w:widowControl w:val="0"/>
              <w:spacing w:after="0" w:line="360" w:lineRule="auto"/>
              <w:jc w:val="center"/>
              <w:rPr>
                <w:sz w:val="28"/>
                <w:szCs w:val="28"/>
              </w:rPr>
            </w:pPr>
            <w:r w:rsidRPr="00F21DA9">
              <w:rPr>
                <w:sz w:val="28"/>
                <w:szCs w:val="28"/>
              </w:rPr>
              <w:t>2</w:t>
            </w:r>
            <w:r w:rsidR="00145943">
              <w:rPr>
                <w:sz w:val="28"/>
                <w:szCs w:val="28"/>
              </w:rPr>
              <w:t>8</w:t>
            </w:r>
          </w:p>
        </w:tc>
        <w:tc>
          <w:tcPr>
            <w:tcW w:w="975" w:type="dxa"/>
            <w:vAlign w:val="center"/>
          </w:tcPr>
          <w:p w14:paraId="5F194B41" w14:textId="2B82AA9E" w:rsidR="0097116D" w:rsidRPr="00F21DA9" w:rsidRDefault="0097116D" w:rsidP="000B0AAF">
            <w:pPr>
              <w:widowControl w:val="0"/>
              <w:spacing w:after="0" w:line="360" w:lineRule="auto"/>
              <w:jc w:val="center"/>
              <w:rPr>
                <w:sz w:val="28"/>
                <w:szCs w:val="28"/>
              </w:rPr>
            </w:pPr>
            <w:r w:rsidRPr="00F21DA9">
              <w:rPr>
                <w:sz w:val="28"/>
                <w:szCs w:val="28"/>
              </w:rPr>
              <w:t>1</w:t>
            </w:r>
            <w:r w:rsidR="00145943">
              <w:rPr>
                <w:sz w:val="28"/>
                <w:szCs w:val="28"/>
              </w:rPr>
              <w:t>7</w:t>
            </w:r>
          </w:p>
        </w:tc>
        <w:tc>
          <w:tcPr>
            <w:tcW w:w="1083" w:type="dxa"/>
            <w:vAlign w:val="center"/>
          </w:tcPr>
          <w:p w14:paraId="6868F3D2" w14:textId="19ED722A" w:rsidR="0097116D" w:rsidRPr="00F21DA9" w:rsidRDefault="0097116D" w:rsidP="000B0AAF">
            <w:pPr>
              <w:widowControl w:val="0"/>
              <w:spacing w:after="0" w:line="360" w:lineRule="auto"/>
              <w:jc w:val="center"/>
              <w:rPr>
                <w:sz w:val="28"/>
                <w:szCs w:val="28"/>
              </w:rPr>
            </w:pPr>
            <w:r w:rsidRPr="00F21DA9">
              <w:rPr>
                <w:sz w:val="28"/>
                <w:szCs w:val="28"/>
              </w:rPr>
              <w:t>1</w:t>
            </w:r>
            <w:r w:rsidR="00145943">
              <w:rPr>
                <w:sz w:val="28"/>
                <w:szCs w:val="28"/>
              </w:rPr>
              <w:t>4</w:t>
            </w:r>
          </w:p>
        </w:tc>
        <w:tc>
          <w:tcPr>
            <w:tcW w:w="1216" w:type="dxa"/>
            <w:vAlign w:val="center"/>
          </w:tcPr>
          <w:p w14:paraId="1D5EBF1F" w14:textId="786706BE" w:rsidR="0097116D" w:rsidRPr="00F21DA9" w:rsidRDefault="0097116D" w:rsidP="000B0AAF">
            <w:pPr>
              <w:widowControl w:val="0"/>
              <w:spacing w:after="0" w:line="360" w:lineRule="auto"/>
              <w:jc w:val="center"/>
              <w:rPr>
                <w:sz w:val="28"/>
                <w:szCs w:val="28"/>
              </w:rPr>
            </w:pPr>
            <w:r w:rsidRPr="00F21DA9">
              <w:rPr>
                <w:sz w:val="28"/>
                <w:szCs w:val="28"/>
              </w:rPr>
              <w:t>4</w:t>
            </w:r>
            <w:r w:rsidR="00145943">
              <w:rPr>
                <w:sz w:val="28"/>
                <w:szCs w:val="28"/>
              </w:rPr>
              <w:t>4</w:t>
            </w:r>
          </w:p>
        </w:tc>
        <w:tc>
          <w:tcPr>
            <w:tcW w:w="1307" w:type="dxa"/>
            <w:tcMar>
              <w:top w:w="80" w:type="dxa"/>
              <w:left w:w="80" w:type="dxa"/>
              <w:bottom w:w="80" w:type="dxa"/>
              <w:right w:w="80" w:type="dxa"/>
            </w:tcMar>
            <w:vAlign w:val="center"/>
          </w:tcPr>
          <w:p w14:paraId="56D6B717" w14:textId="088011E0" w:rsidR="0097116D" w:rsidRPr="00F21DA9" w:rsidRDefault="0097116D" w:rsidP="000B0AAF">
            <w:pPr>
              <w:widowControl w:val="0"/>
              <w:spacing w:after="0" w:line="360" w:lineRule="auto"/>
              <w:jc w:val="center"/>
              <w:rPr>
                <w:sz w:val="28"/>
                <w:szCs w:val="28"/>
              </w:rPr>
            </w:pPr>
            <w:r w:rsidRPr="00F21DA9">
              <w:rPr>
                <w:sz w:val="28"/>
                <w:szCs w:val="28"/>
              </w:rPr>
              <w:t>15</w:t>
            </w:r>
            <w:r w:rsidR="00145943">
              <w:rPr>
                <w:sz w:val="28"/>
                <w:szCs w:val="28"/>
              </w:rPr>
              <w:t>3</w:t>
            </w:r>
          </w:p>
        </w:tc>
      </w:tr>
      <w:tr w:rsidR="00063CA1" w:rsidRPr="00F21DA9" w14:paraId="106A8A4E" w14:textId="77777777" w:rsidTr="000B0AAF">
        <w:trPr>
          <w:jc w:val="center"/>
        </w:trPr>
        <w:tc>
          <w:tcPr>
            <w:tcW w:w="1504" w:type="dxa"/>
            <w:tcMar>
              <w:top w:w="80" w:type="dxa"/>
              <w:left w:w="80" w:type="dxa"/>
              <w:bottom w:w="80" w:type="dxa"/>
              <w:right w:w="80" w:type="dxa"/>
            </w:tcMar>
          </w:tcPr>
          <w:p w14:paraId="1AFDD80D" w14:textId="77777777" w:rsidR="0097116D" w:rsidRPr="00F21DA9" w:rsidRDefault="0097116D" w:rsidP="00576262">
            <w:pPr>
              <w:widowControl w:val="0"/>
              <w:spacing w:after="0" w:line="360" w:lineRule="auto"/>
              <w:rPr>
                <w:sz w:val="28"/>
                <w:szCs w:val="28"/>
              </w:rPr>
            </w:pPr>
            <w:r w:rsidRPr="00F21DA9">
              <w:rPr>
                <w:sz w:val="28"/>
                <w:szCs w:val="28"/>
              </w:rPr>
              <w:t>Nhà văn hóa/điểm sinh hoạt cộng đồng</w:t>
            </w:r>
          </w:p>
        </w:tc>
        <w:tc>
          <w:tcPr>
            <w:tcW w:w="1246" w:type="dxa"/>
            <w:tcMar>
              <w:top w:w="80" w:type="dxa"/>
              <w:left w:w="80" w:type="dxa"/>
              <w:bottom w:w="80" w:type="dxa"/>
              <w:right w:w="80" w:type="dxa"/>
            </w:tcMar>
            <w:vAlign w:val="center"/>
          </w:tcPr>
          <w:p w14:paraId="175621B9" w14:textId="77777777" w:rsidR="0097116D" w:rsidRPr="00F21DA9" w:rsidRDefault="0097116D" w:rsidP="000B0AAF">
            <w:pPr>
              <w:widowControl w:val="0"/>
              <w:spacing w:after="0" w:line="360" w:lineRule="auto"/>
              <w:jc w:val="center"/>
              <w:rPr>
                <w:sz w:val="28"/>
                <w:szCs w:val="28"/>
              </w:rPr>
            </w:pPr>
            <w:r w:rsidRPr="00F21DA9">
              <w:rPr>
                <w:sz w:val="28"/>
                <w:szCs w:val="28"/>
              </w:rPr>
              <w:t>1</w:t>
            </w:r>
          </w:p>
        </w:tc>
        <w:tc>
          <w:tcPr>
            <w:tcW w:w="942" w:type="dxa"/>
            <w:vAlign w:val="center"/>
          </w:tcPr>
          <w:p w14:paraId="5E58761F" w14:textId="77777777" w:rsidR="0097116D" w:rsidRPr="00F21DA9" w:rsidRDefault="0097116D" w:rsidP="000B0AAF">
            <w:pPr>
              <w:widowControl w:val="0"/>
              <w:spacing w:after="0" w:line="360" w:lineRule="auto"/>
              <w:jc w:val="center"/>
              <w:rPr>
                <w:sz w:val="28"/>
                <w:szCs w:val="28"/>
              </w:rPr>
            </w:pPr>
            <w:r w:rsidRPr="00F21DA9">
              <w:rPr>
                <w:sz w:val="28"/>
                <w:szCs w:val="28"/>
              </w:rPr>
              <w:t>1</w:t>
            </w:r>
          </w:p>
        </w:tc>
        <w:tc>
          <w:tcPr>
            <w:tcW w:w="1247" w:type="dxa"/>
            <w:tcMar>
              <w:top w:w="80" w:type="dxa"/>
              <w:left w:w="80" w:type="dxa"/>
              <w:bottom w:w="80" w:type="dxa"/>
              <w:right w:w="80" w:type="dxa"/>
            </w:tcMar>
            <w:vAlign w:val="center"/>
          </w:tcPr>
          <w:p w14:paraId="02B85AC8" w14:textId="77777777" w:rsidR="0097116D" w:rsidRPr="00F21DA9" w:rsidRDefault="0097116D" w:rsidP="000B0AAF">
            <w:pPr>
              <w:widowControl w:val="0"/>
              <w:spacing w:after="0" w:line="360" w:lineRule="auto"/>
              <w:jc w:val="center"/>
              <w:rPr>
                <w:sz w:val="28"/>
                <w:szCs w:val="28"/>
              </w:rPr>
            </w:pPr>
            <w:r w:rsidRPr="00F21DA9">
              <w:rPr>
                <w:sz w:val="28"/>
                <w:szCs w:val="28"/>
              </w:rPr>
              <w:t>1</w:t>
            </w:r>
          </w:p>
        </w:tc>
        <w:tc>
          <w:tcPr>
            <w:tcW w:w="975" w:type="dxa"/>
            <w:vAlign w:val="center"/>
          </w:tcPr>
          <w:p w14:paraId="757F6420" w14:textId="77777777" w:rsidR="0097116D" w:rsidRPr="00F21DA9" w:rsidRDefault="0097116D" w:rsidP="000B0AAF">
            <w:pPr>
              <w:widowControl w:val="0"/>
              <w:spacing w:after="0" w:line="360" w:lineRule="auto"/>
              <w:jc w:val="center"/>
              <w:rPr>
                <w:sz w:val="28"/>
                <w:szCs w:val="28"/>
              </w:rPr>
            </w:pPr>
            <w:r w:rsidRPr="00F21DA9">
              <w:rPr>
                <w:sz w:val="28"/>
                <w:szCs w:val="28"/>
              </w:rPr>
              <w:t>1</w:t>
            </w:r>
          </w:p>
        </w:tc>
        <w:tc>
          <w:tcPr>
            <w:tcW w:w="1083" w:type="dxa"/>
            <w:vAlign w:val="center"/>
          </w:tcPr>
          <w:p w14:paraId="333105AE" w14:textId="77777777" w:rsidR="0097116D" w:rsidRPr="00F21DA9" w:rsidRDefault="0097116D" w:rsidP="000B0AAF">
            <w:pPr>
              <w:widowControl w:val="0"/>
              <w:spacing w:after="0" w:line="360" w:lineRule="auto"/>
              <w:jc w:val="center"/>
              <w:rPr>
                <w:sz w:val="28"/>
                <w:szCs w:val="28"/>
              </w:rPr>
            </w:pPr>
            <w:r w:rsidRPr="00F21DA9">
              <w:rPr>
                <w:sz w:val="28"/>
                <w:szCs w:val="28"/>
              </w:rPr>
              <w:t>1</w:t>
            </w:r>
          </w:p>
        </w:tc>
        <w:tc>
          <w:tcPr>
            <w:tcW w:w="1216" w:type="dxa"/>
            <w:vAlign w:val="center"/>
          </w:tcPr>
          <w:p w14:paraId="7AB3BDE6" w14:textId="77777777" w:rsidR="0097116D" w:rsidRPr="00F21DA9" w:rsidRDefault="0097116D" w:rsidP="000B0AAF">
            <w:pPr>
              <w:widowControl w:val="0"/>
              <w:spacing w:after="0" w:line="360" w:lineRule="auto"/>
              <w:jc w:val="center"/>
              <w:rPr>
                <w:sz w:val="28"/>
                <w:szCs w:val="28"/>
              </w:rPr>
            </w:pPr>
            <w:r w:rsidRPr="00F21DA9">
              <w:rPr>
                <w:sz w:val="28"/>
                <w:szCs w:val="28"/>
              </w:rPr>
              <w:t>1</w:t>
            </w:r>
          </w:p>
        </w:tc>
        <w:tc>
          <w:tcPr>
            <w:tcW w:w="1307" w:type="dxa"/>
            <w:tcMar>
              <w:top w:w="80" w:type="dxa"/>
              <w:left w:w="80" w:type="dxa"/>
              <w:bottom w:w="80" w:type="dxa"/>
              <w:right w:w="80" w:type="dxa"/>
            </w:tcMar>
            <w:vAlign w:val="center"/>
          </w:tcPr>
          <w:p w14:paraId="5C890AA7" w14:textId="77777777" w:rsidR="0097116D" w:rsidRPr="00F21DA9" w:rsidRDefault="0097116D" w:rsidP="000B0AAF">
            <w:pPr>
              <w:widowControl w:val="0"/>
              <w:spacing w:after="0" w:line="360" w:lineRule="auto"/>
              <w:jc w:val="center"/>
              <w:rPr>
                <w:sz w:val="28"/>
                <w:szCs w:val="28"/>
              </w:rPr>
            </w:pPr>
            <w:r w:rsidRPr="00F21DA9">
              <w:rPr>
                <w:sz w:val="28"/>
                <w:szCs w:val="28"/>
              </w:rPr>
              <w:t>6</w:t>
            </w:r>
          </w:p>
        </w:tc>
      </w:tr>
      <w:tr w:rsidR="00063CA1" w:rsidRPr="00F21DA9" w14:paraId="6FFE4F98" w14:textId="77777777" w:rsidTr="000B0AAF">
        <w:trPr>
          <w:jc w:val="center"/>
        </w:trPr>
        <w:tc>
          <w:tcPr>
            <w:tcW w:w="1504" w:type="dxa"/>
            <w:tcMar>
              <w:top w:w="80" w:type="dxa"/>
              <w:left w:w="80" w:type="dxa"/>
              <w:bottom w:w="80" w:type="dxa"/>
              <w:right w:w="80" w:type="dxa"/>
            </w:tcMar>
          </w:tcPr>
          <w:p w14:paraId="62487972" w14:textId="77777777" w:rsidR="0097116D" w:rsidRPr="00F21DA9" w:rsidRDefault="0097116D" w:rsidP="00576262">
            <w:pPr>
              <w:widowControl w:val="0"/>
              <w:spacing w:after="0" w:line="360" w:lineRule="auto"/>
              <w:rPr>
                <w:sz w:val="28"/>
                <w:szCs w:val="28"/>
              </w:rPr>
            </w:pPr>
            <w:r w:rsidRPr="00F21DA9">
              <w:rPr>
                <w:sz w:val="28"/>
                <w:szCs w:val="28"/>
              </w:rPr>
              <w:t>Người hoạt động không chuyên trách</w:t>
            </w:r>
          </w:p>
        </w:tc>
        <w:tc>
          <w:tcPr>
            <w:tcW w:w="1246" w:type="dxa"/>
            <w:tcMar>
              <w:top w:w="80" w:type="dxa"/>
              <w:left w:w="80" w:type="dxa"/>
              <w:bottom w:w="80" w:type="dxa"/>
              <w:right w:w="80" w:type="dxa"/>
            </w:tcMar>
            <w:vAlign w:val="center"/>
          </w:tcPr>
          <w:p w14:paraId="11680394" w14:textId="77777777" w:rsidR="0097116D" w:rsidRPr="00F21DA9" w:rsidRDefault="0097116D" w:rsidP="000B0AAF">
            <w:pPr>
              <w:widowControl w:val="0"/>
              <w:spacing w:after="0" w:line="360" w:lineRule="auto"/>
              <w:jc w:val="center"/>
              <w:rPr>
                <w:sz w:val="28"/>
                <w:szCs w:val="28"/>
              </w:rPr>
            </w:pPr>
            <w:r w:rsidRPr="00F21DA9">
              <w:rPr>
                <w:sz w:val="28"/>
                <w:szCs w:val="28"/>
              </w:rPr>
              <w:t>3</w:t>
            </w:r>
          </w:p>
        </w:tc>
        <w:tc>
          <w:tcPr>
            <w:tcW w:w="942" w:type="dxa"/>
            <w:vAlign w:val="center"/>
          </w:tcPr>
          <w:p w14:paraId="5E5DED3A"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3</w:t>
            </w:r>
          </w:p>
        </w:tc>
        <w:tc>
          <w:tcPr>
            <w:tcW w:w="1247" w:type="dxa"/>
            <w:tcMar>
              <w:top w:w="80" w:type="dxa"/>
              <w:left w:w="80" w:type="dxa"/>
              <w:bottom w:w="80" w:type="dxa"/>
              <w:right w:w="80" w:type="dxa"/>
            </w:tcMar>
            <w:vAlign w:val="center"/>
          </w:tcPr>
          <w:p w14:paraId="5462A735" w14:textId="77777777" w:rsidR="0097116D" w:rsidRPr="00F21DA9" w:rsidRDefault="0097116D" w:rsidP="000B0AAF">
            <w:pPr>
              <w:widowControl w:val="0"/>
              <w:spacing w:after="0" w:line="360" w:lineRule="auto"/>
              <w:jc w:val="center"/>
              <w:rPr>
                <w:sz w:val="28"/>
                <w:szCs w:val="28"/>
                <w:lang w:val="vi-VN"/>
              </w:rPr>
            </w:pPr>
            <w:r w:rsidRPr="00F21DA9">
              <w:rPr>
                <w:sz w:val="28"/>
                <w:szCs w:val="28"/>
                <w:lang w:val="vi-VN"/>
              </w:rPr>
              <w:t>3</w:t>
            </w:r>
          </w:p>
        </w:tc>
        <w:tc>
          <w:tcPr>
            <w:tcW w:w="975" w:type="dxa"/>
            <w:vAlign w:val="center"/>
          </w:tcPr>
          <w:p w14:paraId="67B56DA0" w14:textId="77777777" w:rsidR="0097116D" w:rsidRPr="00F21DA9" w:rsidRDefault="0097116D" w:rsidP="000B0AAF">
            <w:pPr>
              <w:widowControl w:val="0"/>
              <w:spacing w:after="0" w:line="360" w:lineRule="auto"/>
              <w:jc w:val="center"/>
              <w:rPr>
                <w:sz w:val="28"/>
                <w:szCs w:val="28"/>
              </w:rPr>
            </w:pPr>
            <w:r w:rsidRPr="00F21DA9">
              <w:rPr>
                <w:sz w:val="28"/>
                <w:szCs w:val="28"/>
              </w:rPr>
              <w:t>3</w:t>
            </w:r>
          </w:p>
        </w:tc>
        <w:tc>
          <w:tcPr>
            <w:tcW w:w="1083" w:type="dxa"/>
            <w:vAlign w:val="center"/>
          </w:tcPr>
          <w:p w14:paraId="363B7701" w14:textId="77777777" w:rsidR="0097116D" w:rsidRPr="00F21DA9" w:rsidRDefault="0097116D" w:rsidP="000B0AAF">
            <w:pPr>
              <w:widowControl w:val="0"/>
              <w:spacing w:after="0" w:line="360" w:lineRule="auto"/>
              <w:jc w:val="center"/>
              <w:rPr>
                <w:sz w:val="28"/>
                <w:szCs w:val="28"/>
              </w:rPr>
            </w:pPr>
            <w:r w:rsidRPr="00F21DA9">
              <w:rPr>
                <w:sz w:val="28"/>
                <w:szCs w:val="28"/>
              </w:rPr>
              <w:t>3</w:t>
            </w:r>
          </w:p>
        </w:tc>
        <w:tc>
          <w:tcPr>
            <w:tcW w:w="1216" w:type="dxa"/>
            <w:vAlign w:val="center"/>
          </w:tcPr>
          <w:p w14:paraId="22514013" w14:textId="2F6BFC10" w:rsidR="0097116D" w:rsidRPr="00F21DA9" w:rsidRDefault="00145943" w:rsidP="000B0AAF">
            <w:pPr>
              <w:widowControl w:val="0"/>
              <w:spacing w:after="0" w:line="360" w:lineRule="auto"/>
              <w:jc w:val="center"/>
              <w:rPr>
                <w:sz w:val="28"/>
                <w:szCs w:val="28"/>
              </w:rPr>
            </w:pPr>
            <w:r>
              <w:rPr>
                <w:sz w:val="28"/>
                <w:szCs w:val="28"/>
              </w:rPr>
              <w:t>1</w:t>
            </w:r>
          </w:p>
        </w:tc>
        <w:tc>
          <w:tcPr>
            <w:tcW w:w="1307" w:type="dxa"/>
            <w:tcMar>
              <w:top w:w="80" w:type="dxa"/>
              <w:left w:w="80" w:type="dxa"/>
              <w:bottom w:w="80" w:type="dxa"/>
              <w:right w:w="80" w:type="dxa"/>
            </w:tcMar>
            <w:vAlign w:val="center"/>
          </w:tcPr>
          <w:p w14:paraId="2213E329" w14:textId="5A6B121C" w:rsidR="0097116D" w:rsidRPr="00F21DA9" w:rsidRDefault="004C6AFD" w:rsidP="000B0AAF">
            <w:pPr>
              <w:widowControl w:val="0"/>
              <w:spacing w:after="0" w:line="360" w:lineRule="auto"/>
              <w:jc w:val="center"/>
              <w:rPr>
                <w:sz w:val="28"/>
                <w:szCs w:val="28"/>
              </w:rPr>
            </w:pPr>
            <w:r>
              <w:rPr>
                <w:sz w:val="28"/>
                <w:szCs w:val="28"/>
              </w:rPr>
              <w:t>5</w:t>
            </w:r>
          </w:p>
        </w:tc>
      </w:tr>
    </w:tbl>
    <w:p w14:paraId="62CE3F35" w14:textId="6D04B32C" w:rsidR="0097116D" w:rsidRPr="00BF55E4" w:rsidRDefault="0097116D" w:rsidP="003C1D03">
      <w:pPr>
        <w:widowControl w:val="0"/>
        <w:spacing w:after="0" w:line="360" w:lineRule="auto"/>
        <w:ind w:firstLine="720"/>
        <w:rPr>
          <w:b/>
          <w:bCs/>
          <w:i/>
          <w:iCs/>
          <w:sz w:val="28"/>
          <w:szCs w:val="28"/>
          <w:lang w:val="vi-VN"/>
        </w:rPr>
      </w:pPr>
      <w:r w:rsidRPr="00F21DA9">
        <w:rPr>
          <w:b/>
          <w:bCs/>
          <w:i/>
          <w:iCs/>
          <w:sz w:val="28"/>
          <w:szCs w:val="28"/>
          <w:lang w:val="vi-VN"/>
        </w:rPr>
        <w:t xml:space="preserve">2.14. </w:t>
      </w:r>
      <w:r w:rsidR="00B51CBE" w:rsidRPr="00B51CBE">
        <w:rPr>
          <w:b/>
          <w:bCs/>
          <w:i/>
          <w:iCs/>
          <w:sz w:val="28"/>
          <w:szCs w:val="28"/>
          <w:lang w:val="vi-VN"/>
        </w:rPr>
        <w:t xml:space="preserve">Sáp nhập </w:t>
      </w:r>
      <w:r w:rsidR="004E3A2B">
        <w:rPr>
          <w:b/>
          <w:bCs/>
          <w:i/>
          <w:iCs/>
          <w:sz w:val="28"/>
          <w:szCs w:val="28"/>
          <w:lang w:val="vi-VN"/>
        </w:rPr>
        <w:t xml:space="preserve">Thôn Phố Chợ và Thôn Đường 3, một phần Thôn </w:t>
      </w:r>
      <w:r w:rsidR="00C30426" w:rsidRPr="003E6E87">
        <w:rPr>
          <w:b/>
          <w:bCs/>
          <w:i/>
          <w:iCs/>
          <w:sz w:val="28"/>
          <w:szCs w:val="28"/>
          <w:lang w:val="vi-VN"/>
        </w:rPr>
        <w:t>Đ</w:t>
      </w:r>
      <w:r w:rsidR="004E3A2B">
        <w:rPr>
          <w:b/>
          <w:bCs/>
          <w:i/>
          <w:iCs/>
          <w:sz w:val="28"/>
          <w:szCs w:val="28"/>
          <w:lang w:val="vi-VN"/>
        </w:rPr>
        <w:t>ường 2</w:t>
      </w:r>
      <w:r w:rsidR="00FB0480" w:rsidRPr="00FB0480">
        <w:rPr>
          <w:b/>
          <w:bCs/>
          <w:i/>
          <w:iCs/>
          <w:sz w:val="28"/>
          <w:szCs w:val="28"/>
          <w:lang w:val="vi-VN"/>
        </w:rPr>
        <w:t>, 1 phần Thôn Đông</w:t>
      </w:r>
      <w:r w:rsidR="003C1D03" w:rsidRPr="003C1D03">
        <w:rPr>
          <w:b/>
          <w:bCs/>
          <w:i/>
          <w:iCs/>
          <w:sz w:val="28"/>
          <w:szCs w:val="28"/>
          <w:lang w:val="vi-VN"/>
        </w:rPr>
        <w:t xml:space="preserve"> (Phía bắc Đường 16</w:t>
      </w:r>
      <w:r w:rsidR="003C1D03" w:rsidRPr="00C30426">
        <w:rPr>
          <w:b/>
          <w:bCs/>
          <w:i/>
          <w:iCs/>
          <w:sz w:val="28"/>
          <w:szCs w:val="28"/>
          <w:lang w:val="vi-VN"/>
        </w:rPr>
        <w:t>)</w:t>
      </w:r>
      <w:r w:rsidR="00B51CBE" w:rsidRPr="00BF55E4">
        <w:rPr>
          <w:b/>
          <w:bCs/>
          <w:i/>
          <w:iCs/>
          <w:sz w:val="28"/>
          <w:szCs w:val="28"/>
          <w:lang w:val="vi-VN"/>
        </w:rPr>
        <w:t xml:space="preserve"> dự kiến đặt tên: Thôn Phố Chợ</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1481"/>
        <w:gridCol w:w="1583"/>
        <w:gridCol w:w="1437"/>
        <w:gridCol w:w="1321"/>
        <w:gridCol w:w="1534"/>
      </w:tblGrid>
      <w:tr w:rsidR="00960647" w:rsidRPr="003204C4" w14:paraId="4D2548B8" w14:textId="77777777" w:rsidTr="004573F0">
        <w:trPr>
          <w:tblHeader/>
          <w:jc w:val="center"/>
        </w:trPr>
        <w:tc>
          <w:tcPr>
            <w:tcW w:w="1706" w:type="dxa"/>
            <w:shd w:val="clear" w:color="auto" w:fill="E6E6E6"/>
            <w:tcMar>
              <w:top w:w="80" w:type="dxa"/>
              <w:left w:w="80" w:type="dxa"/>
              <w:bottom w:w="80" w:type="dxa"/>
              <w:right w:w="80" w:type="dxa"/>
            </w:tcMar>
            <w:vAlign w:val="center"/>
          </w:tcPr>
          <w:p w14:paraId="1D5BD0F0" w14:textId="77777777" w:rsidR="00960647" w:rsidRPr="00F21DA9" w:rsidRDefault="00960647" w:rsidP="004573F0">
            <w:pPr>
              <w:widowControl w:val="0"/>
              <w:spacing w:after="0" w:line="360" w:lineRule="auto"/>
              <w:jc w:val="center"/>
              <w:rPr>
                <w:sz w:val="28"/>
                <w:szCs w:val="28"/>
              </w:rPr>
            </w:pPr>
            <w:r w:rsidRPr="00F21DA9">
              <w:rPr>
                <w:b/>
                <w:sz w:val="28"/>
                <w:szCs w:val="28"/>
              </w:rPr>
              <w:t>Nội dung</w:t>
            </w:r>
          </w:p>
        </w:tc>
        <w:tc>
          <w:tcPr>
            <w:tcW w:w="1481" w:type="dxa"/>
            <w:shd w:val="clear" w:color="auto" w:fill="E6E6E6"/>
            <w:tcMar>
              <w:top w:w="80" w:type="dxa"/>
              <w:left w:w="80" w:type="dxa"/>
              <w:bottom w:w="80" w:type="dxa"/>
              <w:right w:w="80" w:type="dxa"/>
            </w:tcMar>
            <w:vAlign w:val="center"/>
          </w:tcPr>
          <w:p w14:paraId="666B4441" w14:textId="77777777" w:rsidR="00960647" w:rsidRPr="00F21DA9" w:rsidRDefault="00960647" w:rsidP="004573F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Phố Chợ</w:t>
            </w:r>
          </w:p>
        </w:tc>
        <w:tc>
          <w:tcPr>
            <w:tcW w:w="1583" w:type="dxa"/>
            <w:shd w:val="clear" w:color="auto" w:fill="E6E6E6"/>
            <w:tcMar>
              <w:top w:w="80" w:type="dxa"/>
              <w:left w:w="80" w:type="dxa"/>
              <w:bottom w:w="80" w:type="dxa"/>
              <w:right w:w="80" w:type="dxa"/>
            </w:tcMar>
            <w:vAlign w:val="center"/>
          </w:tcPr>
          <w:p w14:paraId="3C264CE0" w14:textId="77777777" w:rsidR="00960647" w:rsidRPr="00F21DA9" w:rsidRDefault="00960647" w:rsidP="004573F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Đường 3</w:t>
            </w:r>
          </w:p>
        </w:tc>
        <w:tc>
          <w:tcPr>
            <w:tcW w:w="1437" w:type="dxa"/>
            <w:shd w:val="clear" w:color="auto" w:fill="E6E6E6"/>
            <w:vAlign w:val="center"/>
          </w:tcPr>
          <w:p w14:paraId="575298D5" w14:textId="50BBE340" w:rsidR="00960647" w:rsidRPr="004E3A2B" w:rsidRDefault="00960647" w:rsidP="004573F0">
            <w:pPr>
              <w:widowControl w:val="0"/>
              <w:spacing w:after="0" w:line="360" w:lineRule="auto"/>
              <w:jc w:val="center"/>
              <w:rPr>
                <w:b/>
                <w:sz w:val="28"/>
                <w:szCs w:val="28"/>
              </w:rPr>
            </w:pPr>
            <w:r>
              <w:rPr>
                <w:b/>
                <w:sz w:val="28"/>
                <w:szCs w:val="28"/>
              </w:rPr>
              <w:t>1 phần Đường 2</w:t>
            </w:r>
          </w:p>
        </w:tc>
        <w:tc>
          <w:tcPr>
            <w:tcW w:w="1321" w:type="dxa"/>
            <w:shd w:val="clear" w:color="auto" w:fill="E6E6E6"/>
            <w:vAlign w:val="center"/>
          </w:tcPr>
          <w:p w14:paraId="354856F8" w14:textId="6D0FC3DA" w:rsidR="00960647" w:rsidRPr="00960647" w:rsidRDefault="00960647" w:rsidP="004573F0">
            <w:pPr>
              <w:widowControl w:val="0"/>
              <w:spacing w:after="0" w:line="360" w:lineRule="auto"/>
              <w:jc w:val="center"/>
              <w:rPr>
                <w:b/>
                <w:sz w:val="28"/>
                <w:szCs w:val="28"/>
              </w:rPr>
            </w:pPr>
            <w:r>
              <w:rPr>
                <w:b/>
                <w:sz w:val="28"/>
                <w:szCs w:val="28"/>
              </w:rPr>
              <w:t>1 phần thôn Đông</w:t>
            </w:r>
          </w:p>
        </w:tc>
        <w:tc>
          <w:tcPr>
            <w:tcW w:w="1534" w:type="dxa"/>
            <w:shd w:val="clear" w:color="auto" w:fill="E6E6E6"/>
            <w:tcMar>
              <w:top w:w="80" w:type="dxa"/>
              <w:left w:w="80" w:type="dxa"/>
              <w:bottom w:w="80" w:type="dxa"/>
              <w:right w:w="80" w:type="dxa"/>
            </w:tcMar>
            <w:vAlign w:val="center"/>
          </w:tcPr>
          <w:p w14:paraId="2460105B" w14:textId="1FF92D37" w:rsidR="00960647" w:rsidRPr="00F21DA9" w:rsidRDefault="00960647" w:rsidP="004573F0">
            <w:pPr>
              <w:widowControl w:val="0"/>
              <w:spacing w:after="0" w:line="360" w:lineRule="auto"/>
              <w:jc w:val="center"/>
              <w:rPr>
                <w:b/>
                <w:sz w:val="28"/>
                <w:szCs w:val="28"/>
                <w:lang w:val="vi-VN"/>
              </w:rPr>
            </w:pPr>
            <w:r w:rsidRPr="00F21DA9">
              <w:rPr>
                <w:b/>
                <w:sz w:val="28"/>
                <w:szCs w:val="28"/>
                <w:lang w:val="vi-VN"/>
              </w:rPr>
              <w:t>Sau sáp nhập</w:t>
            </w:r>
          </w:p>
          <w:p w14:paraId="14604AE1" w14:textId="77777777" w:rsidR="00960647" w:rsidRPr="00F21DA9" w:rsidRDefault="00960647" w:rsidP="004573F0">
            <w:pPr>
              <w:widowControl w:val="0"/>
              <w:spacing w:after="0" w:line="360" w:lineRule="auto"/>
              <w:jc w:val="center"/>
              <w:rPr>
                <w:sz w:val="28"/>
                <w:szCs w:val="28"/>
                <w:lang w:val="vi-VN"/>
              </w:rPr>
            </w:pPr>
            <w:r w:rsidRPr="00F21DA9">
              <w:rPr>
                <w:b/>
                <w:sz w:val="28"/>
                <w:szCs w:val="28"/>
                <w:lang w:val="vi-VN"/>
              </w:rPr>
              <w:t>(Thôn Phố Chợ)</w:t>
            </w:r>
          </w:p>
        </w:tc>
      </w:tr>
      <w:tr w:rsidR="00960647" w:rsidRPr="00F21DA9" w14:paraId="2803269D" w14:textId="77777777" w:rsidTr="00960647">
        <w:trPr>
          <w:jc w:val="center"/>
        </w:trPr>
        <w:tc>
          <w:tcPr>
            <w:tcW w:w="1706" w:type="dxa"/>
            <w:tcMar>
              <w:top w:w="80" w:type="dxa"/>
              <w:left w:w="80" w:type="dxa"/>
              <w:bottom w:w="80" w:type="dxa"/>
              <w:right w:w="80" w:type="dxa"/>
            </w:tcMar>
          </w:tcPr>
          <w:p w14:paraId="2A63906A" w14:textId="77777777" w:rsidR="00960647" w:rsidRPr="00F21DA9" w:rsidRDefault="00960647" w:rsidP="00576262">
            <w:pPr>
              <w:widowControl w:val="0"/>
              <w:spacing w:after="0" w:line="360" w:lineRule="auto"/>
              <w:rPr>
                <w:sz w:val="28"/>
                <w:szCs w:val="28"/>
              </w:rPr>
            </w:pPr>
            <w:r w:rsidRPr="00F21DA9">
              <w:rPr>
                <w:sz w:val="28"/>
                <w:szCs w:val="28"/>
              </w:rPr>
              <w:t>Số hộ</w:t>
            </w:r>
          </w:p>
        </w:tc>
        <w:tc>
          <w:tcPr>
            <w:tcW w:w="1481" w:type="dxa"/>
            <w:tcMar>
              <w:top w:w="80" w:type="dxa"/>
              <w:left w:w="80" w:type="dxa"/>
              <w:bottom w:w="80" w:type="dxa"/>
              <w:right w:w="80" w:type="dxa"/>
            </w:tcMar>
          </w:tcPr>
          <w:p w14:paraId="48A7F69E" w14:textId="77777777" w:rsidR="00960647" w:rsidRPr="00F21DA9" w:rsidRDefault="00960647" w:rsidP="00576262">
            <w:pPr>
              <w:widowControl w:val="0"/>
              <w:spacing w:after="0" w:line="360" w:lineRule="auto"/>
              <w:jc w:val="center"/>
              <w:rPr>
                <w:sz w:val="28"/>
                <w:szCs w:val="28"/>
              </w:rPr>
            </w:pPr>
            <w:r w:rsidRPr="00F21DA9">
              <w:rPr>
                <w:sz w:val="28"/>
                <w:szCs w:val="28"/>
              </w:rPr>
              <w:t>629</w:t>
            </w:r>
          </w:p>
        </w:tc>
        <w:tc>
          <w:tcPr>
            <w:tcW w:w="1583" w:type="dxa"/>
            <w:tcMar>
              <w:top w:w="80" w:type="dxa"/>
              <w:left w:w="80" w:type="dxa"/>
              <w:bottom w:w="80" w:type="dxa"/>
              <w:right w:w="80" w:type="dxa"/>
            </w:tcMar>
          </w:tcPr>
          <w:p w14:paraId="6EACE981" w14:textId="77777777" w:rsidR="00960647" w:rsidRPr="00F21DA9" w:rsidRDefault="00960647" w:rsidP="00576262">
            <w:pPr>
              <w:widowControl w:val="0"/>
              <w:spacing w:after="0" w:line="360" w:lineRule="auto"/>
              <w:jc w:val="center"/>
              <w:rPr>
                <w:sz w:val="28"/>
                <w:szCs w:val="28"/>
              </w:rPr>
            </w:pPr>
            <w:r w:rsidRPr="00F21DA9">
              <w:rPr>
                <w:sz w:val="28"/>
                <w:szCs w:val="28"/>
              </w:rPr>
              <w:t>276</w:t>
            </w:r>
          </w:p>
        </w:tc>
        <w:tc>
          <w:tcPr>
            <w:tcW w:w="1437" w:type="dxa"/>
          </w:tcPr>
          <w:p w14:paraId="125A5700" w14:textId="7C2647B8" w:rsidR="00960647" w:rsidRPr="00F21DA9" w:rsidRDefault="00EB48B9" w:rsidP="00576262">
            <w:pPr>
              <w:widowControl w:val="0"/>
              <w:spacing w:after="0" w:line="360" w:lineRule="auto"/>
              <w:jc w:val="center"/>
              <w:rPr>
                <w:sz w:val="28"/>
                <w:szCs w:val="28"/>
              </w:rPr>
            </w:pPr>
            <w:r>
              <w:rPr>
                <w:sz w:val="28"/>
                <w:szCs w:val="28"/>
              </w:rPr>
              <w:t>73</w:t>
            </w:r>
          </w:p>
        </w:tc>
        <w:tc>
          <w:tcPr>
            <w:tcW w:w="1321" w:type="dxa"/>
          </w:tcPr>
          <w:p w14:paraId="50C9777A" w14:textId="382F09F3" w:rsidR="00960647" w:rsidRPr="00F21DA9" w:rsidRDefault="00FB0480" w:rsidP="00576262">
            <w:pPr>
              <w:widowControl w:val="0"/>
              <w:spacing w:after="0" w:line="360" w:lineRule="auto"/>
              <w:jc w:val="center"/>
              <w:rPr>
                <w:sz w:val="28"/>
                <w:szCs w:val="28"/>
              </w:rPr>
            </w:pPr>
            <w:r>
              <w:rPr>
                <w:sz w:val="28"/>
                <w:szCs w:val="28"/>
              </w:rPr>
              <w:t>50</w:t>
            </w:r>
          </w:p>
        </w:tc>
        <w:tc>
          <w:tcPr>
            <w:tcW w:w="1534" w:type="dxa"/>
            <w:tcMar>
              <w:top w:w="80" w:type="dxa"/>
              <w:left w:w="80" w:type="dxa"/>
              <w:bottom w:w="80" w:type="dxa"/>
              <w:right w:w="80" w:type="dxa"/>
            </w:tcMar>
          </w:tcPr>
          <w:p w14:paraId="7A86FF75" w14:textId="5F5CEA54" w:rsidR="00960647" w:rsidRPr="00F21DA9" w:rsidRDefault="00EB48B9" w:rsidP="00576262">
            <w:pPr>
              <w:widowControl w:val="0"/>
              <w:spacing w:after="0" w:line="360" w:lineRule="auto"/>
              <w:jc w:val="center"/>
              <w:rPr>
                <w:sz w:val="28"/>
                <w:szCs w:val="28"/>
              </w:rPr>
            </w:pPr>
            <w:r>
              <w:rPr>
                <w:sz w:val="28"/>
                <w:szCs w:val="28"/>
              </w:rPr>
              <w:t>1028</w:t>
            </w:r>
          </w:p>
        </w:tc>
      </w:tr>
      <w:tr w:rsidR="00960647" w:rsidRPr="00F21DA9" w14:paraId="31E4492D" w14:textId="77777777" w:rsidTr="003E6E87">
        <w:trPr>
          <w:jc w:val="center"/>
        </w:trPr>
        <w:tc>
          <w:tcPr>
            <w:tcW w:w="1706" w:type="dxa"/>
            <w:tcMar>
              <w:top w:w="80" w:type="dxa"/>
              <w:left w:w="80" w:type="dxa"/>
              <w:bottom w:w="80" w:type="dxa"/>
              <w:right w:w="80" w:type="dxa"/>
            </w:tcMar>
          </w:tcPr>
          <w:p w14:paraId="1BED194C" w14:textId="77777777" w:rsidR="00960647" w:rsidRPr="00F21DA9" w:rsidRDefault="00960647" w:rsidP="00576262">
            <w:pPr>
              <w:widowControl w:val="0"/>
              <w:spacing w:after="0" w:line="360" w:lineRule="auto"/>
              <w:rPr>
                <w:sz w:val="28"/>
                <w:szCs w:val="28"/>
              </w:rPr>
            </w:pPr>
            <w:r w:rsidRPr="00F21DA9">
              <w:rPr>
                <w:sz w:val="28"/>
                <w:szCs w:val="28"/>
              </w:rPr>
              <w:lastRenderedPageBreak/>
              <w:t>Dân số</w:t>
            </w:r>
          </w:p>
        </w:tc>
        <w:tc>
          <w:tcPr>
            <w:tcW w:w="1481" w:type="dxa"/>
            <w:tcMar>
              <w:top w:w="80" w:type="dxa"/>
              <w:left w:w="80" w:type="dxa"/>
              <w:bottom w:w="80" w:type="dxa"/>
              <w:right w:w="80" w:type="dxa"/>
            </w:tcMar>
            <w:vAlign w:val="center"/>
          </w:tcPr>
          <w:p w14:paraId="71F03E4A" w14:textId="4CAE693A" w:rsidR="00960647" w:rsidRPr="00F21DA9" w:rsidRDefault="00EB48B9" w:rsidP="003E6E87">
            <w:pPr>
              <w:widowControl w:val="0"/>
              <w:spacing w:after="0" w:line="360" w:lineRule="auto"/>
              <w:jc w:val="center"/>
              <w:rPr>
                <w:sz w:val="28"/>
                <w:szCs w:val="28"/>
              </w:rPr>
            </w:pPr>
            <w:r>
              <w:rPr>
                <w:sz w:val="28"/>
                <w:szCs w:val="28"/>
              </w:rPr>
              <w:t>2285</w:t>
            </w:r>
          </w:p>
        </w:tc>
        <w:tc>
          <w:tcPr>
            <w:tcW w:w="1583" w:type="dxa"/>
            <w:tcMar>
              <w:top w:w="80" w:type="dxa"/>
              <w:left w:w="80" w:type="dxa"/>
              <w:bottom w:w="80" w:type="dxa"/>
              <w:right w:w="80" w:type="dxa"/>
            </w:tcMar>
            <w:vAlign w:val="center"/>
          </w:tcPr>
          <w:p w14:paraId="28929A3D" w14:textId="30678E82" w:rsidR="00960647" w:rsidRPr="00F21DA9" w:rsidRDefault="00960647" w:rsidP="003E6E87">
            <w:pPr>
              <w:widowControl w:val="0"/>
              <w:spacing w:after="0" w:line="360" w:lineRule="auto"/>
              <w:jc w:val="center"/>
              <w:rPr>
                <w:sz w:val="28"/>
                <w:szCs w:val="28"/>
              </w:rPr>
            </w:pPr>
            <w:r w:rsidRPr="00F21DA9">
              <w:rPr>
                <w:sz w:val="28"/>
                <w:szCs w:val="28"/>
              </w:rPr>
              <w:t>10</w:t>
            </w:r>
            <w:r w:rsidR="00EB48B9">
              <w:rPr>
                <w:sz w:val="28"/>
                <w:szCs w:val="28"/>
              </w:rPr>
              <w:t>00</w:t>
            </w:r>
          </w:p>
        </w:tc>
        <w:tc>
          <w:tcPr>
            <w:tcW w:w="1437" w:type="dxa"/>
            <w:vAlign w:val="center"/>
          </w:tcPr>
          <w:p w14:paraId="575A5A44" w14:textId="4345A434" w:rsidR="00960647" w:rsidRPr="00F21DA9" w:rsidRDefault="00EB48B9" w:rsidP="003E6E87">
            <w:pPr>
              <w:widowControl w:val="0"/>
              <w:spacing w:after="0" w:line="360" w:lineRule="auto"/>
              <w:jc w:val="center"/>
              <w:rPr>
                <w:sz w:val="28"/>
                <w:szCs w:val="28"/>
              </w:rPr>
            </w:pPr>
            <w:r>
              <w:rPr>
                <w:sz w:val="28"/>
                <w:szCs w:val="28"/>
              </w:rPr>
              <w:t>309</w:t>
            </w:r>
          </w:p>
        </w:tc>
        <w:tc>
          <w:tcPr>
            <w:tcW w:w="1321" w:type="dxa"/>
            <w:vAlign w:val="center"/>
          </w:tcPr>
          <w:p w14:paraId="0A5AA9D8" w14:textId="4E5E6723" w:rsidR="00960647" w:rsidRPr="00F21DA9" w:rsidRDefault="00FB0480" w:rsidP="003E6E87">
            <w:pPr>
              <w:widowControl w:val="0"/>
              <w:spacing w:after="0" w:line="360" w:lineRule="auto"/>
              <w:jc w:val="center"/>
              <w:rPr>
                <w:sz w:val="28"/>
                <w:szCs w:val="28"/>
              </w:rPr>
            </w:pPr>
            <w:r>
              <w:rPr>
                <w:sz w:val="28"/>
                <w:szCs w:val="28"/>
              </w:rPr>
              <w:t>194</w:t>
            </w:r>
          </w:p>
        </w:tc>
        <w:tc>
          <w:tcPr>
            <w:tcW w:w="1534" w:type="dxa"/>
            <w:tcMar>
              <w:top w:w="80" w:type="dxa"/>
              <w:left w:w="80" w:type="dxa"/>
              <w:bottom w:w="80" w:type="dxa"/>
              <w:right w:w="80" w:type="dxa"/>
            </w:tcMar>
          </w:tcPr>
          <w:p w14:paraId="1B33EBA8" w14:textId="6B492C89" w:rsidR="00960647" w:rsidRPr="00F21DA9" w:rsidRDefault="00960647" w:rsidP="00576262">
            <w:pPr>
              <w:widowControl w:val="0"/>
              <w:spacing w:after="0" w:line="360" w:lineRule="auto"/>
              <w:jc w:val="center"/>
              <w:rPr>
                <w:sz w:val="28"/>
                <w:szCs w:val="28"/>
              </w:rPr>
            </w:pPr>
            <w:r w:rsidRPr="00F21DA9">
              <w:rPr>
                <w:sz w:val="28"/>
                <w:szCs w:val="28"/>
              </w:rPr>
              <w:t>3</w:t>
            </w:r>
            <w:r w:rsidR="00EB48B9">
              <w:rPr>
                <w:sz w:val="28"/>
                <w:szCs w:val="28"/>
              </w:rPr>
              <w:t>788</w:t>
            </w:r>
          </w:p>
        </w:tc>
      </w:tr>
      <w:tr w:rsidR="00960647" w:rsidRPr="00F21DA9" w14:paraId="5432064A" w14:textId="77777777" w:rsidTr="003E6E87">
        <w:trPr>
          <w:jc w:val="center"/>
        </w:trPr>
        <w:tc>
          <w:tcPr>
            <w:tcW w:w="1706" w:type="dxa"/>
            <w:tcMar>
              <w:top w:w="80" w:type="dxa"/>
              <w:left w:w="80" w:type="dxa"/>
              <w:bottom w:w="80" w:type="dxa"/>
              <w:right w:w="80" w:type="dxa"/>
            </w:tcMar>
          </w:tcPr>
          <w:p w14:paraId="1DD7FF38" w14:textId="77777777" w:rsidR="00960647" w:rsidRPr="00F21DA9" w:rsidRDefault="00960647" w:rsidP="00576262">
            <w:pPr>
              <w:widowControl w:val="0"/>
              <w:spacing w:after="0" w:line="360" w:lineRule="auto"/>
              <w:rPr>
                <w:sz w:val="28"/>
                <w:szCs w:val="28"/>
              </w:rPr>
            </w:pPr>
            <w:r w:rsidRPr="00F21DA9">
              <w:rPr>
                <w:sz w:val="28"/>
                <w:szCs w:val="28"/>
              </w:rPr>
              <w:t>Diện tích (km²)</w:t>
            </w:r>
          </w:p>
        </w:tc>
        <w:tc>
          <w:tcPr>
            <w:tcW w:w="1481" w:type="dxa"/>
            <w:tcMar>
              <w:top w:w="80" w:type="dxa"/>
              <w:left w:w="80" w:type="dxa"/>
              <w:bottom w:w="80" w:type="dxa"/>
              <w:right w:w="80" w:type="dxa"/>
            </w:tcMar>
            <w:vAlign w:val="center"/>
          </w:tcPr>
          <w:p w14:paraId="0266BFD8" w14:textId="77777777" w:rsidR="00960647" w:rsidRPr="00F21DA9" w:rsidRDefault="00960647" w:rsidP="003E6E87">
            <w:pPr>
              <w:widowControl w:val="0"/>
              <w:spacing w:after="0" w:line="360" w:lineRule="auto"/>
              <w:jc w:val="center"/>
              <w:rPr>
                <w:sz w:val="28"/>
                <w:szCs w:val="28"/>
                <w:lang w:val="vi-VN"/>
              </w:rPr>
            </w:pPr>
            <w:r w:rsidRPr="00F21DA9">
              <w:rPr>
                <w:sz w:val="28"/>
                <w:szCs w:val="28"/>
                <w:lang w:val="vi-VN"/>
              </w:rPr>
              <w:t>1</w:t>
            </w:r>
          </w:p>
        </w:tc>
        <w:tc>
          <w:tcPr>
            <w:tcW w:w="1583" w:type="dxa"/>
            <w:tcMar>
              <w:top w:w="80" w:type="dxa"/>
              <w:left w:w="80" w:type="dxa"/>
              <w:bottom w:w="80" w:type="dxa"/>
              <w:right w:w="80" w:type="dxa"/>
            </w:tcMar>
            <w:vAlign w:val="center"/>
          </w:tcPr>
          <w:p w14:paraId="3ADA734C" w14:textId="77777777" w:rsidR="00960647" w:rsidRPr="00F21DA9" w:rsidRDefault="00960647" w:rsidP="003E6E87">
            <w:pPr>
              <w:widowControl w:val="0"/>
              <w:spacing w:after="0" w:line="360" w:lineRule="auto"/>
              <w:jc w:val="center"/>
              <w:rPr>
                <w:sz w:val="28"/>
                <w:szCs w:val="28"/>
                <w:lang w:val="vi-VN"/>
              </w:rPr>
            </w:pPr>
            <w:r w:rsidRPr="00F21DA9">
              <w:rPr>
                <w:sz w:val="28"/>
                <w:szCs w:val="28"/>
                <w:lang w:val="vi-VN"/>
              </w:rPr>
              <w:t>0,8</w:t>
            </w:r>
          </w:p>
        </w:tc>
        <w:tc>
          <w:tcPr>
            <w:tcW w:w="1437" w:type="dxa"/>
            <w:vAlign w:val="center"/>
          </w:tcPr>
          <w:p w14:paraId="4E08B60C" w14:textId="5B248298" w:rsidR="00960647" w:rsidRPr="004E3A2B" w:rsidRDefault="00960647" w:rsidP="003E6E87">
            <w:pPr>
              <w:widowControl w:val="0"/>
              <w:spacing w:after="0" w:line="360" w:lineRule="auto"/>
              <w:jc w:val="center"/>
              <w:rPr>
                <w:sz w:val="28"/>
                <w:szCs w:val="28"/>
              </w:rPr>
            </w:pPr>
            <w:r>
              <w:rPr>
                <w:sz w:val="28"/>
                <w:szCs w:val="28"/>
              </w:rPr>
              <w:t>0,</w:t>
            </w:r>
            <w:r w:rsidR="00EB48B9">
              <w:rPr>
                <w:sz w:val="28"/>
                <w:szCs w:val="28"/>
              </w:rPr>
              <w:t>19</w:t>
            </w:r>
          </w:p>
        </w:tc>
        <w:tc>
          <w:tcPr>
            <w:tcW w:w="1321" w:type="dxa"/>
            <w:vAlign w:val="center"/>
          </w:tcPr>
          <w:p w14:paraId="51B3B777" w14:textId="58B21F62" w:rsidR="00960647" w:rsidRPr="00FB0480" w:rsidRDefault="00FB0480" w:rsidP="003E6E87">
            <w:pPr>
              <w:widowControl w:val="0"/>
              <w:spacing w:after="0" w:line="360" w:lineRule="auto"/>
              <w:jc w:val="center"/>
              <w:rPr>
                <w:sz w:val="28"/>
                <w:szCs w:val="28"/>
              </w:rPr>
            </w:pPr>
            <w:r>
              <w:rPr>
                <w:sz w:val="28"/>
                <w:szCs w:val="28"/>
              </w:rPr>
              <w:t>0,03</w:t>
            </w:r>
          </w:p>
        </w:tc>
        <w:tc>
          <w:tcPr>
            <w:tcW w:w="1534" w:type="dxa"/>
            <w:tcMar>
              <w:top w:w="80" w:type="dxa"/>
              <w:left w:w="80" w:type="dxa"/>
              <w:bottom w:w="80" w:type="dxa"/>
              <w:right w:w="80" w:type="dxa"/>
            </w:tcMar>
          </w:tcPr>
          <w:p w14:paraId="6985FC6E" w14:textId="0BD9E7CF" w:rsidR="00960647" w:rsidRPr="00EB48B9" w:rsidRDefault="00EB48B9" w:rsidP="00576262">
            <w:pPr>
              <w:widowControl w:val="0"/>
              <w:spacing w:after="0" w:line="360" w:lineRule="auto"/>
              <w:jc w:val="center"/>
              <w:rPr>
                <w:sz w:val="28"/>
                <w:szCs w:val="28"/>
              </w:rPr>
            </w:pPr>
            <w:r>
              <w:rPr>
                <w:sz w:val="28"/>
                <w:szCs w:val="28"/>
              </w:rPr>
              <w:t>2,</w:t>
            </w:r>
            <w:r w:rsidR="00AE5014">
              <w:rPr>
                <w:sz w:val="28"/>
                <w:szCs w:val="28"/>
              </w:rPr>
              <w:t>0</w:t>
            </w:r>
            <w:r>
              <w:rPr>
                <w:sz w:val="28"/>
                <w:szCs w:val="28"/>
              </w:rPr>
              <w:t>2</w:t>
            </w:r>
          </w:p>
        </w:tc>
      </w:tr>
      <w:tr w:rsidR="00960647" w:rsidRPr="00F21DA9" w14:paraId="323BD361" w14:textId="77777777" w:rsidTr="003E6E87">
        <w:trPr>
          <w:jc w:val="center"/>
        </w:trPr>
        <w:tc>
          <w:tcPr>
            <w:tcW w:w="1706" w:type="dxa"/>
            <w:tcMar>
              <w:top w:w="80" w:type="dxa"/>
              <w:left w:w="80" w:type="dxa"/>
              <w:bottom w:w="80" w:type="dxa"/>
              <w:right w:w="80" w:type="dxa"/>
            </w:tcMar>
          </w:tcPr>
          <w:p w14:paraId="1E28282A" w14:textId="77777777" w:rsidR="00960647" w:rsidRPr="00F21DA9" w:rsidRDefault="00960647" w:rsidP="00576262">
            <w:pPr>
              <w:widowControl w:val="0"/>
              <w:spacing w:after="0" w:line="360" w:lineRule="auto"/>
              <w:rPr>
                <w:sz w:val="28"/>
                <w:szCs w:val="28"/>
              </w:rPr>
            </w:pPr>
            <w:r w:rsidRPr="00F21DA9">
              <w:rPr>
                <w:sz w:val="28"/>
                <w:szCs w:val="28"/>
              </w:rPr>
              <w:t>Số đảng viên</w:t>
            </w:r>
          </w:p>
        </w:tc>
        <w:tc>
          <w:tcPr>
            <w:tcW w:w="1481" w:type="dxa"/>
            <w:tcMar>
              <w:top w:w="80" w:type="dxa"/>
              <w:left w:w="80" w:type="dxa"/>
              <w:bottom w:w="80" w:type="dxa"/>
              <w:right w:w="80" w:type="dxa"/>
            </w:tcMar>
            <w:vAlign w:val="center"/>
          </w:tcPr>
          <w:p w14:paraId="0599A096" w14:textId="74086E69" w:rsidR="00960647" w:rsidRPr="00F21DA9" w:rsidRDefault="00960647" w:rsidP="003E6E87">
            <w:pPr>
              <w:widowControl w:val="0"/>
              <w:spacing w:after="0" w:line="360" w:lineRule="auto"/>
              <w:jc w:val="center"/>
              <w:rPr>
                <w:sz w:val="28"/>
                <w:szCs w:val="28"/>
              </w:rPr>
            </w:pPr>
            <w:r w:rsidRPr="00F21DA9">
              <w:rPr>
                <w:sz w:val="28"/>
                <w:szCs w:val="28"/>
              </w:rPr>
              <w:t>4</w:t>
            </w:r>
            <w:r w:rsidR="00EB48B9">
              <w:rPr>
                <w:sz w:val="28"/>
                <w:szCs w:val="28"/>
              </w:rPr>
              <w:t>8</w:t>
            </w:r>
          </w:p>
        </w:tc>
        <w:tc>
          <w:tcPr>
            <w:tcW w:w="1583" w:type="dxa"/>
            <w:tcMar>
              <w:top w:w="80" w:type="dxa"/>
              <w:left w:w="80" w:type="dxa"/>
              <w:bottom w:w="80" w:type="dxa"/>
              <w:right w:w="80" w:type="dxa"/>
            </w:tcMar>
            <w:vAlign w:val="center"/>
          </w:tcPr>
          <w:p w14:paraId="71B25F59" w14:textId="2D39396A" w:rsidR="00960647" w:rsidRPr="00F21DA9" w:rsidRDefault="00EB48B9" w:rsidP="003E6E87">
            <w:pPr>
              <w:widowControl w:val="0"/>
              <w:spacing w:after="0" w:line="360" w:lineRule="auto"/>
              <w:jc w:val="center"/>
              <w:rPr>
                <w:sz w:val="28"/>
                <w:szCs w:val="28"/>
              </w:rPr>
            </w:pPr>
            <w:r>
              <w:rPr>
                <w:sz w:val="28"/>
                <w:szCs w:val="28"/>
              </w:rPr>
              <w:t>51</w:t>
            </w:r>
          </w:p>
        </w:tc>
        <w:tc>
          <w:tcPr>
            <w:tcW w:w="1437" w:type="dxa"/>
            <w:vAlign w:val="center"/>
          </w:tcPr>
          <w:p w14:paraId="1A761C3C" w14:textId="6120850E" w:rsidR="00960647" w:rsidRPr="00F21DA9" w:rsidRDefault="00EB48B9" w:rsidP="003E6E87">
            <w:pPr>
              <w:widowControl w:val="0"/>
              <w:spacing w:after="0" w:line="360" w:lineRule="auto"/>
              <w:jc w:val="center"/>
              <w:rPr>
                <w:sz w:val="28"/>
                <w:szCs w:val="28"/>
              </w:rPr>
            </w:pPr>
            <w:r>
              <w:rPr>
                <w:sz w:val="28"/>
                <w:szCs w:val="28"/>
              </w:rPr>
              <w:t>25</w:t>
            </w:r>
          </w:p>
        </w:tc>
        <w:tc>
          <w:tcPr>
            <w:tcW w:w="1321" w:type="dxa"/>
            <w:vAlign w:val="center"/>
          </w:tcPr>
          <w:p w14:paraId="619B383E" w14:textId="446ACB3E" w:rsidR="00960647" w:rsidRPr="00F21DA9" w:rsidRDefault="00FB0480" w:rsidP="003E6E87">
            <w:pPr>
              <w:widowControl w:val="0"/>
              <w:spacing w:after="0" w:line="360" w:lineRule="auto"/>
              <w:jc w:val="center"/>
              <w:rPr>
                <w:sz w:val="28"/>
                <w:szCs w:val="28"/>
              </w:rPr>
            </w:pPr>
            <w:r>
              <w:rPr>
                <w:sz w:val="28"/>
                <w:szCs w:val="28"/>
              </w:rPr>
              <w:t>7</w:t>
            </w:r>
          </w:p>
        </w:tc>
        <w:tc>
          <w:tcPr>
            <w:tcW w:w="1534" w:type="dxa"/>
            <w:tcMar>
              <w:top w:w="80" w:type="dxa"/>
              <w:left w:w="80" w:type="dxa"/>
              <w:bottom w:w="80" w:type="dxa"/>
              <w:right w:w="80" w:type="dxa"/>
            </w:tcMar>
          </w:tcPr>
          <w:p w14:paraId="6300D6C3" w14:textId="352D9597" w:rsidR="00960647" w:rsidRPr="00F21DA9" w:rsidRDefault="00EB48B9" w:rsidP="00576262">
            <w:pPr>
              <w:widowControl w:val="0"/>
              <w:spacing w:after="0" w:line="360" w:lineRule="auto"/>
              <w:jc w:val="center"/>
              <w:rPr>
                <w:sz w:val="28"/>
                <w:szCs w:val="28"/>
              </w:rPr>
            </w:pPr>
            <w:r>
              <w:rPr>
                <w:sz w:val="28"/>
                <w:szCs w:val="28"/>
              </w:rPr>
              <w:t>131</w:t>
            </w:r>
          </w:p>
        </w:tc>
      </w:tr>
      <w:tr w:rsidR="00960647" w:rsidRPr="00F21DA9" w14:paraId="7EA156B8" w14:textId="77777777" w:rsidTr="003E6E87">
        <w:trPr>
          <w:jc w:val="center"/>
        </w:trPr>
        <w:tc>
          <w:tcPr>
            <w:tcW w:w="1706" w:type="dxa"/>
            <w:tcMar>
              <w:top w:w="80" w:type="dxa"/>
              <w:left w:w="80" w:type="dxa"/>
              <w:bottom w:w="80" w:type="dxa"/>
              <w:right w:w="80" w:type="dxa"/>
            </w:tcMar>
          </w:tcPr>
          <w:p w14:paraId="3C28F03A" w14:textId="77777777" w:rsidR="00960647" w:rsidRPr="00F21DA9" w:rsidRDefault="00960647" w:rsidP="00576262">
            <w:pPr>
              <w:widowControl w:val="0"/>
              <w:spacing w:after="0" w:line="360" w:lineRule="auto"/>
              <w:rPr>
                <w:sz w:val="28"/>
                <w:szCs w:val="28"/>
              </w:rPr>
            </w:pPr>
            <w:r w:rsidRPr="00F21DA9">
              <w:rPr>
                <w:sz w:val="28"/>
                <w:szCs w:val="28"/>
              </w:rPr>
              <w:t>Nhà văn hóa/điểm sinh hoạt cộng đồng</w:t>
            </w:r>
          </w:p>
        </w:tc>
        <w:tc>
          <w:tcPr>
            <w:tcW w:w="1481" w:type="dxa"/>
            <w:tcMar>
              <w:top w:w="80" w:type="dxa"/>
              <w:left w:w="80" w:type="dxa"/>
              <w:bottom w:w="80" w:type="dxa"/>
              <w:right w:w="80" w:type="dxa"/>
            </w:tcMar>
            <w:vAlign w:val="center"/>
          </w:tcPr>
          <w:p w14:paraId="0994BF8F" w14:textId="77777777" w:rsidR="00960647" w:rsidRPr="00F21DA9" w:rsidRDefault="00960647" w:rsidP="003E6E87">
            <w:pPr>
              <w:widowControl w:val="0"/>
              <w:spacing w:after="0" w:line="360" w:lineRule="auto"/>
              <w:jc w:val="center"/>
              <w:rPr>
                <w:sz w:val="28"/>
                <w:szCs w:val="28"/>
              </w:rPr>
            </w:pPr>
            <w:r w:rsidRPr="00F21DA9">
              <w:rPr>
                <w:sz w:val="28"/>
                <w:szCs w:val="28"/>
              </w:rPr>
              <w:t>1</w:t>
            </w:r>
          </w:p>
        </w:tc>
        <w:tc>
          <w:tcPr>
            <w:tcW w:w="1583" w:type="dxa"/>
            <w:tcMar>
              <w:top w:w="80" w:type="dxa"/>
              <w:left w:w="80" w:type="dxa"/>
              <w:bottom w:w="80" w:type="dxa"/>
              <w:right w:w="80" w:type="dxa"/>
            </w:tcMar>
            <w:vAlign w:val="center"/>
          </w:tcPr>
          <w:p w14:paraId="2A85864D" w14:textId="77777777" w:rsidR="00960647" w:rsidRPr="00F21DA9" w:rsidRDefault="00960647" w:rsidP="003E6E87">
            <w:pPr>
              <w:widowControl w:val="0"/>
              <w:spacing w:after="0" w:line="360" w:lineRule="auto"/>
              <w:jc w:val="center"/>
              <w:rPr>
                <w:sz w:val="28"/>
                <w:szCs w:val="28"/>
              </w:rPr>
            </w:pPr>
            <w:r w:rsidRPr="00F21DA9">
              <w:rPr>
                <w:sz w:val="28"/>
                <w:szCs w:val="28"/>
              </w:rPr>
              <w:t>1</w:t>
            </w:r>
          </w:p>
        </w:tc>
        <w:tc>
          <w:tcPr>
            <w:tcW w:w="1437" w:type="dxa"/>
            <w:vAlign w:val="center"/>
          </w:tcPr>
          <w:p w14:paraId="09DFBE80" w14:textId="03AAE270" w:rsidR="00960647" w:rsidRPr="00F21DA9" w:rsidRDefault="00960647" w:rsidP="003E6E87">
            <w:pPr>
              <w:widowControl w:val="0"/>
              <w:spacing w:after="0" w:line="360" w:lineRule="auto"/>
              <w:jc w:val="center"/>
              <w:rPr>
                <w:sz w:val="28"/>
                <w:szCs w:val="28"/>
              </w:rPr>
            </w:pPr>
            <w:r>
              <w:rPr>
                <w:sz w:val="28"/>
                <w:szCs w:val="28"/>
              </w:rPr>
              <w:t>0</w:t>
            </w:r>
          </w:p>
        </w:tc>
        <w:tc>
          <w:tcPr>
            <w:tcW w:w="1321" w:type="dxa"/>
            <w:vAlign w:val="center"/>
          </w:tcPr>
          <w:p w14:paraId="40F3B398" w14:textId="5003DECB" w:rsidR="00960647" w:rsidRPr="00F21DA9" w:rsidRDefault="00FB0480" w:rsidP="003E6E87">
            <w:pPr>
              <w:widowControl w:val="0"/>
              <w:spacing w:after="0" w:line="360" w:lineRule="auto"/>
              <w:jc w:val="center"/>
              <w:rPr>
                <w:sz w:val="28"/>
                <w:szCs w:val="28"/>
              </w:rPr>
            </w:pPr>
            <w:r>
              <w:rPr>
                <w:sz w:val="28"/>
                <w:szCs w:val="28"/>
              </w:rPr>
              <w:t>0</w:t>
            </w:r>
          </w:p>
        </w:tc>
        <w:tc>
          <w:tcPr>
            <w:tcW w:w="1534" w:type="dxa"/>
            <w:tcMar>
              <w:top w:w="80" w:type="dxa"/>
              <w:left w:w="80" w:type="dxa"/>
              <w:bottom w:w="80" w:type="dxa"/>
              <w:right w:w="80" w:type="dxa"/>
            </w:tcMar>
            <w:vAlign w:val="center"/>
          </w:tcPr>
          <w:p w14:paraId="5F7DF809" w14:textId="1AC98B5A" w:rsidR="00960647" w:rsidRPr="00F21DA9" w:rsidRDefault="00960647" w:rsidP="003E6E87">
            <w:pPr>
              <w:widowControl w:val="0"/>
              <w:spacing w:after="0" w:line="360" w:lineRule="auto"/>
              <w:jc w:val="center"/>
              <w:rPr>
                <w:sz w:val="28"/>
                <w:szCs w:val="28"/>
              </w:rPr>
            </w:pPr>
            <w:r w:rsidRPr="00F21DA9">
              <w:rPr>
                <w:sz w:val="28"/>
                <w:szCs w:val="28"/>
              </w:rPr>
              <w:t>2</w:t>
            </w:r>
          </w:p>
        </w:tc>
      </w:tr>
      <w:tr w:rsidR="00960647" w:rsidRPr="00F21DA9" w14:paraId="0E15E0A2" w14:textId="77777777" w:rsidTr="003E6E87">
        <w:trPr>
          <w:jc w:val="center"/>
        </w:trPr>
        <w:tc>
          <w:tcPr>
            <w:tcW w:w="1706" w:type="dxa"/>
            <w:tcMar>
              <w:top w:w="80" w:type="dxa"/>
              <w:left w:w="80" w:type="dxa"/>
              <w:bottom w:w="80" w:type="dxa"/>
              <w:right w:w="80" w:type="dxa"/>
            </w:tcMar>
          </w:tcPr>
          <w:p w14:paraId="0E88CECD" w14:textId="77777777" w:rsidR="00960647" w:rsidRPr="00F21DA9" w:rsidRDefault="00960647" w:rsidP="00576262">
            <w:pPr>
              <w:widowControl w:val="0"/>
              <w:spacing w:after="0" w:line="360" w:lineRule="auto"/>
              <w:rPr>
                <w:sz w:val="28"/>
                <w:szCs w:val="28"/>
              </w:rPr>
            </w:pPr>
            <w:r w:rsidRPr="00F21DA9">
              <w:rPr>
                <w:sz w:val="28"/>
                <w:szCs w:val="28"/>
              </w:rPr>
              <w:t>Người hoạt động không chuyên trách</w:t>
            </w:r>
          </w:p>
        </w:tc>
        <w:tc>
          <w:tcPr>
            <w:tcW w:w="1481" w:type="dxa"/>
            <w:tcMar>
              <w:top w:w="80" w:type="dxa"/>
              <w:left w:w="80" w:type="dxa"/>
              <w:bottom w:w="80" w:type="dxa"/>
              <w:right w:w="80" w:type="dxa"/>
            </w:tcMar>
            <w:vAlign w:val="center"/>
          </w:tcPr>
          <w:p w14:paraId="31724EFD" w14:textId="77777777" w:rsidR="00960647" w:rsidRPr="00F21DA9" w:rsidRDefault="00960647" w:rsidP="003E6E87">
            <w:pPr>
              <w:widowControl w:val="0"/>
              <w:spacing w:after="0" w:line="360" w:lineRule="auto"/>
              <w:jc w:val="center"/>
              <w:rPr>
                <w:sz w:val="28"/>
                <w:szCs w:val="28"/>
              </w:rPr>
            </w:pPr>
            <w:r w:rsidRPr="00F21DA9">
              <w:rPr>
                <w:sz w:val="28"/>
                <w:szCs w:val="28"/>
              </w:rPr>
              <w:t>3</w:t>
            </w:r>
          </w:p>
        </w:tc>
        <w:tc>
          <w:tcPr>
            <w:tcW w:w="1583" w:type="dxa"/>
            <w:tcMar>
              <w:top w:w="80" w:type="dxa"/>
              <w:left w:w="80" w:type="dxa"/>
              <w:bottom w:w="80" w:type="dxa"/>
              <w:right w:w="80" w:type="dxa"/>
            </w:tcMar>
            <w:vAlign w:val="center"/>
          </w:tcPr>
          <w:p w14:paraId="094D0273" w14:textId="77777777" w:rsidR="00960647" w:rsidRPr="00F21DA9" w:rsidRDefault="00960647" w:rsidP="003E6E87">
            <w:pPr>
              <w:widowControl w:val="0"/>
              <w:spacing w:after="0" w:line="360" w:lineRule="auto"/>
              <w:jc w:val="center"/>
              <w:rPr>
                <w:sz w:val="28"/>
                <w:szCs w:val="28"/>
              </w:rPr>
            </w:pPr>
            <w:r w:rsidRPr="00F21DA9">
              <w:rPr>
                <w:sz w:val="28"/>
                <w:szCs w:val="28"/>
              </w:rPr>
              <w:t>2</w:t>
            </w:r>
          </w:p>
        </w:tc>
        <w:tc>
          <w:tcPr>
            <w:tcW w:w="1437" w:type="dxa"/>
            <w:vAlign w:val="center"/>
          </w:tcPr>
          <w:p w14:paraId="6181461D" w14:textId="0965BFF4" w:rsidR="00960647" w:rsidRPr="00F21DA9" w:rsidRDefault="00960647" w:rsidP="003E6E87">
            <w:pPr>
              <w:widowControl w:val="0"/>
              <w:spacing w:after="0" w:line="360" w:lineRule="auto"/>
              <w:jc w:val="center"/>
              <w:rPr>
                <w:sz w:val="28"/>
                <w:szCs w:val="28"/>
              </w:rPr>
            </w:pPr>
            <w:r>
              <w:rPr>
                <w:sz w:val="28"/>
                <w:szCs w:val="28"/>
              </w:rPr>
              <w:t>1</w:t>
            </w:r>
          </w:p>
        </w:tc>
        <w:tc>
          <w:tcPr>
            <w:tcW w:w="1321" w:type="dxa"/>
            <w:vAlign w:val="center"/>
          </w:tcPr>
          <w:p w14:paraId="358AF9F9" w14:textId="3F86E059" w:rsidR="00960647" w:rsidRPr="00F21DA9" w:rsidRDefault="00FB0480" w:rsidP="003E6E87">
            <w:pPr>
              <w:widowControl w:val="0"/>
              <w:spacing w:after="0" w:line="360" w:lineRule="auto"/>
              <w:jc w:val="center"/>
              <w:rPr>
                <w:sz w:val="28"/>
                <w:szCs w:val="28"/>
              </w:rPr>
            </w:pPr>
            <w:r>
              <w:rPr>
                <w:sz w:val="28"/>
                <w:szCs w:val="28"/>
              </w:rPr>
              <w:t>1</w:t>
            </w:r>
          </w:p>
        </w:tc>
        <w:tc>
          <w:tcPr>
            <w:tcW w:w="1534" w:type="dxa"/>
            <w:tcMar>
              <w:top w:w="80" w:type="dxa"/>
              <w:left w:w="80" w:type="dxa"/>
              <w:bottom w:w="80" w:type="dxa"/>
              <w:right w:w="80" w:type="dxa"/>
            </w:tcMar>
            <w:vAlign w:val="center"/>
          </w:tcPr>
          <w:p w14:paraId="6A63B4A4" w14:textId="7491F285" w:rsidR="00960647" w:rsidRPr="00F21DA9" w:rsidRDefault="004C6AFD" w:rsidP="003E6E87">
            <w:pPr>
              <w:widowControl w:val="0"/>
              <w:spacing w:after="0" w:line="360" w:lineRule="auto"/>
              <w:jc w:val="center"/>
              <w:rPr>
                <w:sz w:val="28"/>
                <w:szCs w:val="28"/>
              </w:rPr>
            </w:pPr>
            <w:r>
              <w:rPr>
                <w:sz w:val="28"/>
                <w:szCs w:val="28"/>
              </w:rPr>
              <w:t>5</w:t>
            </w:r>
          </w:p>
        </w:tc>
      </w:tr>
    </w:tbl>
    <w:p w14:paraId="483CF0B1" w14:textId="53805086" w:rsidR="0097116D" w:rsidRPr="00F21DA9" w:rsidRDefault="0097116D" w:rsidP="0026122B">
      <w:pPr>
        <w:widowControl w:val="0"/>
        <w:spacing w:after="0" w:line="360" w:lineRule="auto"/>
        <w:ind w:firstLine="720"/>
        <w:rPr>
          <w:b/>
          <w:bCs/>
          <w:i/>
          <w:iCs/>
          <w:sz w:val="28"/>
          <w:szCs w:val="28"/>
          <w:lang w:val="vi-VN"/>
        </w:rPr>
      </w:pPr>
      <w:r w:rsidRPr="00F21DA9">
        <w:rPr>
          <w:b/>
          <w:bCs/>
          <w:i/>
          <w:iCs/>
          <w:sz w:val="28"/>
          <w:szCs w:val="28"/>
          <w:lang w:val="vi-VN"/>
        </w:rPr>
        <w:t xml:space="preserve">2.15. </w:t>
      </w:r>
      <w:r w:rsidR="00A07902" w:rsidRPr="00A07902">
        <w:rPr>
          <w:b/>
          <w:bCs/>
          <w:i/>
          <w:iCs/>
          <w:sz w:val="28"/>
          <w:szCs w:val="28"/>
          <w:lang w:val="vi-VN"/>
        </w:rPr>
        <w:t xml:space="preserve">Sáp nhập </w:t>
      </w:r>
      <w:r w:rsidRPr="00F21DA9">
        <w:rPr>
          <w:b/>
          <w:bCs/>
          <w:i/>
          <w:iCs/>
          <w:sz w:val="28"/>
          <w:szCs w:val="28"/>
          <w:lang w:val="vi-VN"/>
        </w:rPr>
        <w:t>Thôn Xuân Đồng và T</w:t>
      </w:r>
      <w:r w:rsidR="0026122B" w:rsidRPr="0026122B">
        <w:rPr>
          <w:b/>
          <w:bCs/>
          <w:i/>
          <w:iCs/>
          <w:sz w:val="28"/>
          <w:szCs w:val="28"/>
          <w:lang w:val="vi-VN"/>
        </w:rPr>
        <w:t>hôn dân c</w:t>
      </w:r>
      <w:r w:rsidR="00762E12" w:rsidRPr="00762E12">
        <w:rPr>
          <w:b/>
          <w:bCs/>
          <w:i/>
          <w:iCs/>
          <w:sz w:val="28"/>
          <w:szCs w:val="28"/>
          <w:lang w:val="vi-VN"/>
        </w:rPr>
        <w:t>ư</w:t>
      </w:r>
      <w:r w:rsidRPr="00F21DA9">
        <w:rPr>
          <w:b/>
          <w:bCs/>
          <w:i/>
          <w:iCs/>
          <w:sz w:val="28"/>
          <w:szCs w:val="28"/>
          <w:lang w:val="vi-VN"/>
        </w:rPr>
        <w:t xml:space="preserve"> 418</w:t>
      </w:r>
      <w:r w:rsidR="00A07902">
        <w:rPr>
          <w:b/>
          <w:bCs/>
          <w:i/>
          <w:iCs/>
          <w:sz w:val="28"/>
          <w:szCs w:val="28"/>
          <w:lang w:val="vi-VN"/>
        </w:rPr>
        <w:t xml:space="preserve"> dự kiến </w:t>
      </w:r>
      <w:r w:rsidR="0016226A" w:rsidRPr="0026122B">
        <w:rPr>
          <w:b/>
          <w:bCs/>
          <w:i/>
          <w:iCs/>
          <w:sz w:val="28"/>
          <w:szCs w:val="28"/>
          <w:lang w:val="vi-VN"/>
        </w:rPr>
        <w:t>đặt</w:t>
      </w:r>
      <w:r w:rsidR="00A07902">
        <w:rPr>
          <w:b/>
          <w:bCs/>
          <w:i/>
          <w:iCs/>
          <w:sz w:val="28"/>
          <w:szCs w:val="28"/>
          <w:lang w:val="vi-VN"/>
        </w:rPr>
        <w:t xml:space="preserve"> tên: Thôn Xuân Đồng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2"/>
        <w:gridCol w:w="2259"/>
        <w:gridCol w:w="2258"/>
        <w:gridCol w:w="2263"/>
      </w:tblGrid>
      <w:tr w:rsidR="0097116D" w:rsidRPr="003E4894" w14:paraId="4752F9C0" w14:textId="77777777" w:rsidTr="004573F0">
        <w:trPr>
          <w:tblHeader/>
          <w:jc w:val="center"/>
        </w:trPr>
        <w:tc>
          <w:tcPr>
            <w:tcW w:w="2351" w:type="dxa"/>
            <w:shd w:val="clear" w:color="auto" w:fill="E6E6E6"/>
            <w:tcMar>
              <w:top w:w="80" w:type="dxa"/>
              <w:left w:w="80" w:type="dxa"/>
              <w:bottom w:w="80" w:type="dxa"/>
              <w:right w:w="80" w:type="dxa"/>
            </w:tcMar>
            <w:vAlign w:val="center"/>
          </w:tcPr>
          <w:p w14:paraId="64EA83DA" w14:textId="77777777" w:rsidR="0097116D" w:rsidRPr="00F21DA9" w:rsidRDefault="0097116D" w:rsidP="004573F0">
            <w:pPr>
              <w:widowControl w:val="0"/>
              <w:spacing w:after="0" w:line="360" w:lineRule="auto"/>
              <w:jc w:val="center"/>
              <w:rPr>
                <w:sz w:val="28"/>
                <w:szCs w:val="28"/>
              </w:rPr>
            </w:pPr>
            <w:r w:rsidRPr="00F21DA9">
              <w:rPr>
                <w:b/>
                <w:sz w:val="28"/>
                <w:szCs w:val="28"/>
              </w:rPr>
              <w:t>Nội dung</w:t>
            </w:r>
          </w:p>
        </w:tc>
        <w:tc>
          <w:tcPr>
            <w:tcW w:w="2351" w:type="dxa"/>
            <w:shd w:val="clear" w:color="auto" w:fill="E6E6E6"/>
            <w:tcMar>
              <w:top w:w="80" w:type="dxa"/>
              <w:left w:w="80" w:type="dxa"/>
              <w:bottom w:w="80" w:type="dxa"/>
              <w:right w:w="80" w:type="dxa"/>
            </w:tcMar>
            <w:vAlign w:val="center"/>
          </w:tcPr>
          <w:p w14:paraId="13D11BF6" w14:textId="77777777" w:rsidR="0097116D" w:rsidRPr="00F21DA9" w:rsidRDefault="0097116D" w:rsidP="004573F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Xuân Đồng</w:t>
            </w:r>
          </w:p>
        </w:tc>
        <w:tc>
          <w:tcPr>
            <w:tcW w:w="2351" w:type="dxa"/>
            <w:shd w:val="clear" w:color="auto" w:fill="E6E6E6"/>
            <w:tcMar>
              <w:top w:w="80" w:type="dxa"/>
              <w:left w:w="80" w:type="dxa"/>
              <w:bottom w:w="80" w:type="dxa"/>
              <w:right w:w="80" w:type="dxa"/>
            </w:tcMar>
            <w:vAlign w:val="center"/>
          </w:tcPr>
          <w:p w14:paraId="582A7712" w14:textId="39A73D9B" w:rsidR="0097116D" w:rsidRPr="00F21DA9" w:rsidRDefault="0097116D" w:rsidP="004573F0">
            <w:pPr>
              <w:widowControl w:val="0"/>
              <w:spacing w:after="0" w:line="360" w:lineRule="auto"/>
              <w:jc w:val="center"/>
              <w:rPr>
                <w:b/>
                <w:bCs/>
                <w:sz w:val="28"/>
                <w:szCs w:val="28"/>
                <w:lang w:val="vi-VN"/>
              </w:rPr>
            </w:pPr>
            <w:r w:rsidRPr="00F21DA9">
              <w:rPr>
                <w:b/>
                <w:bCs/>
                <w:sz w:val="28"/>
                <w:szCs w:val="28"/>
              </w:rPr>
              <w:t>T</w:t>
            </w:r>
            <w:r w:rsidR="00762E12">
              <w:rPr>
                <w:b/>
                <w:bCs/>
                <w:sz w:val="28"/>
                <w:szCs w:val="28"/>
              </w:rPr>
              <w:t>hôn dân cư</w:t>
            </w:r>
            <w:r w:rsidRPr="00F21DA9">
              <w:rPr>
                <w:b/>
                <w:bCs/>
                <w:sz w:val="28"/>
                <w:szCs w:val="28"/>
                <w:lang w:val="vi-VN"/>
              </w:rPr>
              <w:t xml:space="preserve"> 418</w:t>
            </w:r>
          </w:p>
        </w:tc>
        <w:tc>
          <w:tcPr>
            <w:tcW w:w="2351" w:type="dxa"/>
            <w:shd w:val="clear" w:color="auto" w:fill="E6E6E6"/>
            <w:tcMar>
              <w:top w:w="80" w:type="dxa"/>
              <w:left w:w="80" w:type="dxa"/>
              <w:bottom w:w="80" w:type="dxa"/>
              <w:right w:w="80" w:type="dxa"/>
            </w:tcMar>
            <w:vAlign w:val="center"/>
          </w:tcPr>
          <w:p w14:paraId="7026CB0C" w14:textId="77777777" w:rsidR="0097116D" w:rsidRPr="00F21DA9" w:rsidRDefault="0097116D" w:rsidP="004573F0">
            <w:pPr>
              <w:widowControl w:val="0"/>
              <w:spacing w:after="0" w:line="360" w:lineRule="auto"/>
              <w:jc w:val="center"/>
              <w:rPr>
                <w:b/>
                <w:sz w:val="28"/>
                <w:szCs w:val="28"/>
                <w:lang w:val="vi-VN"/>
              </w:rPr>
            </w:pPr>
            <w:r w:rsidRPr="00F21DA9">
              <w:rPr>
                <w:b/>
                <w:sz w:val="28"/>
                <w:szCs w:val="28"/>
                <w:lang w:val="vi-VN"/>
              </w:rPr>
              <w:t>Sau sáp nhập</w:t>
            </w:r>
          </w:p>
          <w:p w14:paraId="1B487F93" w14:textId="77777777" w:rsidR="0097116D" w:rsidRPr="00F21DA9" w:rsidRDefault="0097116D" w:rsidP="004573F0">
            <w:pPr>
              <w:widowControl w:val="0"/>
              <w:spacing w:after="0" w:line="360" w:lineRule="auto"/>
              <w:jc w:val="center"/>
              <w:rPr>
                <w:sz w:val="28"/>
                <w:szCs w:val="28"/>
                <w:lang w:val="vi-VN"/>
              </w:rPr>
            </w:pPr>
            <w:r w:rsidRPr="00F21DA9">
              <w:rPr>
                <w:b/>
                <w:sz w:val="28"/>
                <w:szCs w:val="28"/>
                <w:lang w:val="vi-VN"/>
              </w:rPr>
              <w:t>(Thôn Xuân Đồng)</w:t>
            </w:r>
          </w:p>
        </w:tc>
      </w:tr>
      <w:tr w:rsidR="0097116D" w:rsidRPr="00F21DA9" w14:paraId="648BD380" w14:textId="77777777" w:rsidTr="004D0472">
        <w:trPr>
          <w:jc w:val="center"/>
        </w:trPr>
        <w:tc>
          <w:tcPr>
            <w:tcW w:w="2351" w:type="dxa"/>
            <w:tcMar>
              <w:top w:w="80" w:type="dxa"/>
              <w:left w:w="80" w:type="dxa"/>
              <w:bottom w:w="80" w:type="dxa"/>
              <w:right w:w="80" w:type="dxa"/>
            </w:tcMar>
          </w:tcPr>
          <w:p w14:paraId="5544224D" w14:textId="77777777" w:rsidR="0097116D" w:rsidRPr="00F21DA9" w:rsidRDefault="0097116D" w:rsidP="00576262">
            <w:pPr>
              <w:widowControl w:val="0"/>
              <w:spacing w:after="0" w:line="360" w:lineRule="auto"/>
              <w:rPr>
                <w:sz w:val="28"/>
                <w:szCs w:val="28"/>
              </w:rPr>
            </w:pPr>
            <w:r w:rsidRPr="00F21DA9">
              <w:rPr>
                <w:sz w:val="28"/>
                <w:szCs w:val="28"/>
              </w:rPr>
              <w:t>Số hộ</w:t>
            </w:r>
          </w:p>
        </w:tc>
        <w:tc>
          <w:tcPr>
            <w:tcW w:w="2351" w:type="dxa"/>
            <w:tcMar>
              <w:top w:w="80" w:type="dxa"/>
              <w:left w:w="80" w:type="dxa"/>
              <w:bottom w:w="80" w:type="dxa"/>
              <w:right w:w="80" w:type="dxa"/>
            </w:tcMar>
          </w:tcPr>
          <w:p w14:paraId="31E4BEDD" w14:textId="77777777" w:rsidR="0097116D" w:rsidRPr="00F21DA9" w:rsidRDefault="0097116D" w:rsidP="00576262">
            <w:pPr>
              <w:widowControl w:val="0"/>
              <w:spacing w:after="0" w:line="360" w:lineRule="auto"/>
              <w:jc w:val="center"/>
              <w:rPr>
                <w:sz w:val="28"/>
                <w:szCs w:val="28"/>
              </w:rPr>
            </w:pPr>
            <w:r w:rsidRPr="00F21DA9">
              <w:rPr>
                <w:sz w:val="28"/>
                <w:szCs w:val="28"/>
              </w:rPr>
              <w:t>635</w:t>
            </w:r>
          </w:p>
        </w:tc>
        <w:tc>
          <w:tcPr>
            <w:tcW w:w="2351" w:type="dxa"/>
            <w:tcMar>
              <w:top w:w="80" w:type="dxa"/>
              <w:left w:w="80" w:type="dxa"/>
              <w:bottom w:w="80" w:type="dxa"/>
              <w:right w:w="80" w:type="dxa"/>
            </w:tcMar>
          </w:tcPr>
          <w:p w14:paraId="2F7AE46D" w14:textId="53AE1A1E" w:rsidR="0097116D" w:rsidRPr="00F21DA9" w:rsidRDefault="0097116D" w:rsidP="00576262">
            <w:pPr>
              <w:widowControl w:val="0"/>
              <w:spacing w:after="0" w:line="360" w:lineRule="auto"/>
              <w:jc w:val="center"/>
              <w:rPr>
                <w:sz w:val="28"/>
                <w:szCs w:val="28"/>
              </w:rPr>
            </w:pPr>
            <w:r w:rsidRPr="00F21DA9">
              <w:rPr>
                <w:sz w:val="28"/>
                <w:szCs w:val="28"/>
              </w:rPr>
              <w:t>1</w:t>
            </w:r>
            <w:r w:rsidR="00012FB7">
              <w:rPr>
                <w:sz w:val="28"/>
                <w:szCs w:val="28"/>
              </w:rPr>
              <w:t>50</w:t>
            </w:r>
          </w:p>
        </w:tc>
        <w:tc>
          <w:tcPr>
            <w:tcW w:w="2351" w:type="dxa"/>
            <w:tcMar>
              <w:top w:w="80" w:type="dxa"/>
              <w:left w:w="80" w:type="dxa"/>
              <w:bottom w:w="80" w:type="dxa"/>
              <w:right w:w="80" w:type="dxa"/>
            </w:tcMar>
          </w:tcPr>
          <w:p w14:paraId="1899EFA9" w14:textId="41229092" w:rsidR="0097116D" w:rsidRPr="00F21DA9" w:rsidRDefault="00012FB7" w:rsidP="00576262">
            <w:pPr>
              <w:widowControl w:val="0"/>
              <w:spacing w:after="0" w:line="360" w:lineRule="auto"/>
              <w:jc w:val="center"/>
              <w:rPr>
                <w:sz w:val="28"/>
                <w:szCs w:val="28"/>
              </w:rPr>
            </w:pPr>
            <w:r>
              <w:rPr>
                <w:sz w:val="28"/>
                <w:szCs w:val="28"/>
              </w:rPr>
              <w:t>805</w:t>
            </w:r>
          </w:p>
        </w:tc>
      </w:tr>
      <w:tr w:rsidR="0097116D" w:rsidRPr="00F21DA9" w14:paraId="5172358E" w14:textId="77777777" w:rsidTr="004D0472">
        <w:trPr>
          <w:jc w:val="center"/>
        </w:trPr>
        <w:tc>
          <w:tcPr>
            <w:tcW w:w="2351" w:type="dxa"/>
            <w:tcMar>
              <w:top w:w="80" w:type="dxa"/>
              <w:left w:w="80" w:type="dxa"/>
              <w:bottom w:w="80" w:type="dxa"/>
              <w:right w:w="80" w:type="dxa"/>
            </w:tcMar>
          </w:tcPr>
          <w:p w14:paraId="633DBCAD" w14:textId="77777777" w:rsidR="0097116D" w:rsidRPr="00F21DA9" w:rsidRDefault="0097116D" w:rsidP="00576262">
            <w:pPr>
              <w:widowControl w:val="0"/>
              <w:spacing w:after="0" w:line="360" w:lineRule="auto"/>
              <w:rPr>
                <w:sz w:val="28"/>
                <w:szCs w:val="28"/>
              </w:rPr>
            </w:pPr>
            <w:r w:rsidRPr="00F21DA9">
              <w:rPr>
                <w:sz w:val="28"/>
                <w:szCs w:val="28"/>
              </w:rPr>
              <w:t>Dân số</w:t>
            </w:r>
          </w:p>
        </w:tc>
        <w:tc>
          <w:tcPr>
            <w:tcW w:w="2351" w:type="dxa"/>
            <w:tcMar>
              <w:top w:w="80" w:type="dxa"/>
              <w:left w:w="80" w:type="dxa"/>
              <w:bottom w:w="80" w:type="dxa"/>
              <w:right w:w="80" w:type="dxa"/>
            </w:tcMar>
          </w:tcPr>
          <w:p w14:paraId="527C1742" w14:textId="24A7BE46" w:rsidR="0097116D" w:rsidRPr="00F21DA9" w:rsidRDefault="0097116D" w:rsidP="00576262">
            <w:pPr>
              <w:widowControl w:val="0"/>
              <w:spacing w:after="0" w:line="360" w:lineRule="auto"/>
              <w:jc w:val="center"/>
              <w:rPr>
                <w:sz w:val="28"/>
                <w:szCs w:val="28"/>
              </w:rPr>
            </w:pPr>
            <w:r w:rsidRPr="00F21DA9">
              <w:rPr>
                <w:sz w:val="28"/>
                <w:szCs w:val="28"/>
              </w:rPr>
              <w:t>26</w:t>
            </w:r>
            <w:r w:rsidR="00012FB7">
              <w:rPr>
                <w:sz w:val="28"/>
                <w:szCs w:val="28"/>
              </w:rPr>
              <w:t>3</w:t>
            </w:r>
            <w:r w:rsidRPr="00F21DA9">
              <w:rPr>
                <w:sz w:val="28"/>
                <w:szCs w:val="28"/>
              </w:rPr>
              <w:t>3</w:t>
            </w:r>
          </w:p>
        </w:tc>
        <w:tc>
          <w:tcPr>
            <w:tcW w:w="2351" w:type="dxa"/>
            <w:tcMar>
              <w:top w:w="80" w:type="dxa"/>
              <w:left w:w="80" w:type="dxa"/>
              <w:bottom w:w="80" w:type="dxa"/>
              <w:right w:w="80" w:type="dxa"/>
            </w:tcMar>
          </w:tcPr>
          <w:p w14:paraId="7D9513B8" w14:textId="35CDBD38" w:rsidR="0097116D" w:rsidRPr="00F21DA9" w:rsidRDefault="0097116D" w:rsidP="00576262">
            <w:pPr>
              <w:widowControl w:val="0"/>
              <w:spacing w:after="0" w:line="360" w:lineRule="auto"/>
              <w:jc w:val="center"/>
              <w:rPr>
                <w:sz w:val="28"/>
                <w:szCs w:val="28"/>
              </w:rPr>
            </w:pPr>
            <w:r w:rsidRPr="00F21DA9">
              <w:rPr>
                <w:sz w:val="28"/>
                <w:szCs w:val="28"/>
              </w:rPr>
              <w:t>4</w:t>
            </w:r>
            <w:r w:rsidR="00012FB7">
              <w:rPr>
                <w:sz w:val="28"/>
                <w:szCs w:val="28"/>
              </w:rPr>
              <w:t>73</w:t>
            </w:r>
          </w:p>
        </w:tc>
        <w:tc>
          <w:tcPr>
            <w:tcW w:w="2351" w:type="dxa"/>
            <w:tcMar>
              <w:top w:w="80" w:type="dxa"/>
              <w:left w:w="80" w:type="dxa"/>
              <w:bottom w:w="80" w:type="dxa"/>
              <w:right w:w="80" w:type="dxa"/>
            </w:tcMar>
          </w:tcPr>
          <w:p w14:paraId="5B226464" w14:textId="6FEEE74D" w:rsidR="0097116D" w:rsidRPr="00F21DA9" w:rsidRDefault="0097116D" w:rsidP="00576262">
            <w:pPr>
              <w:widowControl w:val="0"/>
              <w:spacing w:after="0" w:line="360" w:lineRule="auto"/>
              <w:jc w:val="center"/>
              <w:rPr>
                <w:sz w:val="28"/>
                <w:szCs w:val="28"/>
              </w:rPr>
            </w:pPr>
            <w:r w:rsidRPr="00F21DA9">
              <w:rPr>
                <w:sz w:val="28"/>
                <w:szCs w:val="28"/>
              </w:rPr>
              <w:t>3</w:t>
            </w:r>
            <w:r w:rsidR="00012FB7">
              <w:rPr>
                <w:sz w:val="28"/>
                <w:szCs w:val="28"/>
              </w:rPr>
              <w:t>106</w:t>
            </w:r>
          </w:p>
        </w:tc>
      </w:tr>
      <w:tr w:rsidR="0097116D" w:rsidRPr="00F21DA9" w14:paraId="2BF64C98" w14:textId="77777777" w:rsidTr="004D0472">
        <w:trPr>
          <w:jc w:val="center"/>
        </w:trPr>
        <w:tc>
          <w:tcPr>
            <w:tcW w:w="2351" w:type="dxa"/>
            <w:tcMar>
              <w:top w:w="80" w:type="dxa"/>
              <w:left w:w="80" w:type="dxa"/>
              <w:bottom w:w="80" w:type="dxa"/>
              <w:right w:w="80" w:type="dxa"/>
            </w:tcMar>
          </w:tcPr>
          <w:p w14:paraId="257D71A3" w14:textId="77777777" w:rsidR="0097116D" w:rsidRPr="00F21DA9" w:rsidRDefault="0097116D" w:rsidP="00576262">
            <w:pPr>
              <w:widowControl w:val="0"/>
              <w:spacing w:after="0" w:line="360" w:lineRule="auto"/>
              <w:rPr>
                <w:sz w:val="28"/>
                <w:szCs w:val="28"/>
              </w:rPr>
            </w:pPr>
            <w:r w:rsidRPr="00F21DA9">
              <w:rPr>
                <w:sz w:val="28"/>
                <w:szCs w:val="28"/>
              </w:rPr>
              <w:t>Diện tích (km²)</w:t>
            </w:r>
          </w:p>
        </w:tc>
        <w:tc>
          <w:tcPr>
            <w:tcW w:w="2351" w:type="dxa"/>
            <w:tcMar>
              <w:top w:w="80" w:type="dxa"/>
              <w:left w:w="80" w:type="dxa"/>
              <w:bottom w:w="80" w:type="dxa"/>
              <w:right w:w="80" w:type="dxa"/>
            </w:tcMar>
          </w:tcPr>
          <w:p w14:paraId="587D4704"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1,8</w:t>
            </w:r>
          </w:p>
        </w:tc>
        <w:tc>
          <w:tcPr>
            <w:tcW w:w="2351" w:type="dxa"/>
            <w:tcMar>
              <w:top w:w="80" w:type="dxa"/>
              <w:left w:w="80" w:type="dxa"/>
              <w:bottom w:w="80" w:type="dxa"/>
              <w:right w:w="80" w:type="dxa"/>
            </w:tcMar>
          </w:tcPr>
          <w:p w14:paraId="591A4542"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0,3</w:t>
            </w:r>
          </w:p>
        </w:tc>
        <w:tc>
          <w:tcPr>
            <w:tcW w:w="2351" w:type="dxa"/>
            <w:tcMar>
              <w:top w:w="80" w:type="dxa"/>
              <w:left w:w="80" w:type="dxa"/>
              <w:bottom w:w="80" w:type="dxa"/>
              <w:right w:w="80" w:type="dxa"/>
            </w:tcMar>
          </w:tcPr>
          <w:p w14:paraId="5FDFE8E4"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2,1</w:t>
            </w:r>
          </w:p>
        </w:tc>
      </w:tr>
      <w:tr w:rsidR="0097116D" w:rsidRPr="00F21DA9" w14:paraId="2F824068" w14:textId="77777777" w:rsidTr="004D0472">
        <w:trPr>
          <w:jc w:val="center"/>
        </w:trPr>
        <w:tc>
          <w:tcPr>
            <w:tcW w:w="2351" w:type="dxa"/>
            <w:tcMar>
              <w:top w:w="80" w:type="dxa"/>
              <w:left w:w="80" w:type="dxa"/>
              <w:bottom w:w="80" w:type="dxa"/>
              <w:right w:w="80" w:type="dxa"/>
            </w:tcMar>
          </w:tcPr>
          <w:p w14:paraId="22E52DED" w14:textId="77777777" w:rsidR="0097116D" w:rsidRPr="00F21DA9" w:rsidRDefault="0097116D" w:rsidP="00576262">
            <w:pPr>
              <w:widowControl w:val="0"/>
              <w:spacing w:after="0" w:line="360" w:lineRule="auto"/>
              <w:rPr>
                <w:sz w:val="28"/>
                <w:szCs w:val="28"/>
              </w:rPr>
            </w:pPr>
            <w:r w:rsidRPr="00F21DA9">
              <w:rPr>
                <w:sz w:val="28"/>
                <w:szCs w:val="28"/>
              </w:rPr>
              <w:t>Số đảng viên</w:t>
            </w:r>
          </w:p>
        </w:tc>
        <w:tc>
          <w:tcPr>
            <w:tcW w:w="2351" w:type="dxa"/>
            <w:tcMar>
              <w:top w:w="80" w:type="dxa"/>
              <w:left w:w="80" w:type="dxa"/>
              <w:bottom w:w="80" w:type="dxa"/>
              <w:right w:w="80" w:type="dxa"/>
            </w:tcMar>
          </w:tcPr>
          <w:p w14:paraId="4D1F943F" w14:textId="491FE121" w:rsidR="0097116D" w:rsidRPr="00F21DA9" w:rsidRDefault="0097116D" w:rsidP="00576262">
            <w:pPr>
              <w:widowControl w:val="0"/>
              <w:spacing w:after="0" w:line="360" w:lineRule="auto"/>
              <w:jc w:val="center"/>
              <w:rPr>
                <w:sz w:val="28"/>
                <w:szCs w:val="28"/>
              </w:rPr>
            </w:pPr>
            <w:r w:rsidRPr="00F21DA9">
              <w:rPr>
                <w:sz w:val="28"/>
                <w:szCs w:val="28"/>
              </w:rPr>
              <w:t>6</w:t>
            </w:r>
            <w:r w:rsidR="00012FB7">
              <w:rPr>
                <w:sz w:val="28"/>
                <w:szCs w:val="28"/>
              </w:rPr>
              <w:t>2</w:t>
            </w:r>
          </w:p>
        </w:tc>
        <w:tc>
          <w:tcPr>
            <w:tcW w:w="2351" w:type="dxa"/>
            <w:tcMar>
              <w:top w:w="80" w:type="dxa"/>
              <w:left w:w="80" w:type="dxa"/>
              <w:bottom w:w="80" w:type="dxa"/>
              <w:right w:w="80" w:type="dxa"/>
            </w:tcMar>
          </w:tcPr>
          <w:p w14:paraId="4F8702BD" w14:textId="77777777" w:rsidR="0097116D" w:rsidRPr="00F21DA9" w:rsidRDefault="0097116D" w:rsidP="00576262">
            <w:pPr>
              <w:widowControl w:val="0"/>
              <w:spacing w:after="0" w:line="360" w:lineRule="auto"/>
              <w:jc w:val="center"/>
              <w:rPr>
                <w:sz w:val="28"/>
                <w:szCs w:val="28"/>
              </w:rPr>
            </w:pPr>
            <w:r w:rsidRPr="00F21DA9">
              <w:rPr>
                <w:sz w:val="28"/>
                <w:szCs w:val="28"/>
              </w:rPr>
              <w:t>44</w:t>
            </w:r>
          </w:p>
        </w:tc>
        <w:tc>
          <w:tcPr>
            <w:tcW w:w="2351" w:type="dxa"/>
            <w:tcMar>
              <w:top w:w="80" w:type="dxa"/>
              <w:left w:w="80" w:type="dxa"/>
              <w:bottom w:w="80" w:type="dxa"/>
              <w:right w:w="80" w:type="dxa"/>
            </w:tcMar>
          </w:tcPr>
          <w:p w14:paraId="0980DBF0" w14:textId="3130ECC5" w:rsidR="0097116D" w:rsidRPr="00F21DA9" w:rsidRDefault="0097116D" w:rsidP="00576262">
            <w:pPr>
              <w:widowControl w:val="0"/>
              <w:spacing w:after="0" w:line="360" w:lineRule="auto"/>
              <w:jc w:val="center"/>
              <w:rPr>
                <w:sz w:val="28"/>
                <w:szCs w:val="28"/>
              </w:rPr>
            </w:pPr>
            <w:r w:rsidRPr="00F21DA9">
              <w:rPr>
                <w:sz w:val="28"/>
                <w:szCs w:val="28"/>
              </w:rPr>
              <w:t>10</w:t>
            </w:r>
            <w:r w:rsidR="00012FB7">
              <w:rPr>
                <w:sz w:val="28"/>
                <w:szCs w:val="28"/>
              </w:rPr>
              <w:t>6</w:t>
            </w:r>
          </w:p>
        </w:tc>
      </w:tr>
      <w:tr w:rsidR="0097116D" w:rsidRPr="00F21DA9" w14:paraId="4AC3B4F7" w14:textId="77777777" w:rsidTr="008D3153">
        <w:trPr>
          <w:jc w:val="center"/>
        </w:trPr>
        <w:tc>
          <w:tcPr>
            <w:tcW w:w="2351" w:type="dxa"/>
            <w:tcMar>
              <w:top w:w="80" w:type="dxa"/>
              <w:left w:w="80" w:type="dxa"/>
              <w:bottom w:w="80" w:type="dxa"/>
              <w:right w:w="80" w:type="dxa"/>
            </w:tcMar>
          </w:tcPr>
          <w:p w14:paraId="32EDB4CB" w14:textId="77777777" w:rsidR="0097116D" w:rsidRPr="00F21DA9" w:rsidRDefault="0097116D" w:rsidP="00576262">
            <w:pPr>
              <w:widowControl w:val="0"/>
              <w:spacing w:after="0" w:line="360" w:lineRule="auto"/>
              <w:rPr>
                <w:sz w:val="28"/>
                <w:szCs w:val="28"/>
              </w:rPr>
            </w:pPr>
            <w:r w:rsidRPr="00F21DA9">
              <w:rPr>
                <w:sz w:val="28"/>
                <w:szCs w:val="28"/>
              </w:rPr>
              <w:t xml:space="preserve">Nhà văn hóa/điểm </w:t>
            </w:r>
            <w:r w:rsidRPr="00F21DA9">
              <w:rPr>
                <w:sz w:val="28"/>
                <w:szCs w:val="28"/>
              </w:rPr>
              <w:lastRenderedPageBreak/>
              <w:t>sinh hoạt cộng đồng</w:t>
            </w:r>
          </w:p>
        </w:tc>
        <w:tc>
          <w:tcPr>
            <w:tcW w:w="2351" w:type="dxa"/>
            <w:tcMar>
              <w:top w:w="80" w:type="dxa"/>
              <w:left w:w="80" w:type="dxa"/>
              <w:bottom w:w="80" w:type="dxa"/>
              <w:right w:w="80" w:type="dxa"/>
            </w:tcMar>
            <w:vAlign w:val="center"/>
          </w:tcPr>
          <w:p w14:paraId="643D8F82" w14:textId="77777777" w:rsidR="0097116D" w:rsidRPr="00F21DA9" w:rsidRDefault="0097116D" w:rsidP="008D3153">
            <w:pPr>
              <w:widowControl w:val="0"/>
              <w:spacing w:after="0" w:line="360" w:lineRule="auto"/>
              <w:jc w:val="center"/>
              <w:rPr>
                <w:sz w:val="28"/>
                <w:szCs w:val="28"/>
              </w:rPr>
            </w:pPr>
            <w:r w:rsidRPr="00F21DA9">
              <w:rPr>
                <w:sz w:val="28"/>
                <w:szCs w:val="28"/>
              </w:rPr>
              <w:lastRenderedPageBreak/>
              <w:t>1</w:t>
            </w:r>
          </w:p>
        </w:tc>
        <w:tc>
          <w:tcPr>
            <w:tcW w:w="2351" w:type="dxa"/>
            <w:tcMar>
              <w:top w:w="80" w:type="dxa"/>
              <w:left w:w="80" w:type="dxa"/>
              <w:bottom w:w="80" w:type="dxa"/>
              <w:right w:w="80" w:type="dxa"/>
            </w:tcMar>
            <w:vAlign w:val="center"/>
          </w:tcPr>
          <w:p w14:paraId="28B75E2C" w14:textId="77777777" w:rsidR="0097116D" w:rsidRPr="00F21DA9" w:rsidRDefault="0097116D" w:rsidP="008D3153">
            <w:pPr>
              <w:widowControl w:val="0"/>
              <w:spacing w:after="0" w:line="360" w:lineRule="auto"/>
              <w:jc w:val="center"/>
              <w:rPr>
                <w:sz w:val="28"/>
                <w:szCs w:val="28"/>
              </w:rPr>
            </w:pPr>
            <w:r w:rsidRPr="00F21DA9">
              <w:rPr>
                <w:sz w:val="28"/>
                <w:szCs w:val="28"/>
              </w:rPr>
              <w:t>1</w:t>
            </w:r>
          </w:p>
        </w:tc>
        <w:tc>
          <w:tcPr>
            <w:tcW w:w="2351" w:type="dxa"/>
            <w:tcMar>
              <w:top w:w="80" w:type="dxa"/>
              <w:left w:w="80" w:type="dxa"/>
              <w:bottom w:w="80" w:type="dxa"/>
              <w:right w:w="80" w:type="dxa"/>
            </w:tcMar>
            <w:vAlign w:val="center"/>
          </w:tcPr>
          <w:p w14:paraId="1DA47FB3" w14:textId="77777777" w:rsidR="0097116D" w:rsidRPr="00F21DA9" w:rsidRDefault="0097116D" w:rsidP="008D3153">
            <w:pPr>
              <w:widowControl w:val="0"/>
              <w:spacing w:after="0" w:line="360" w:lineRule="auto"/>
              <w:jc w:val="center"/>
              <w:rPr>
                <w:sz w:val="28"/>
                <w:szCs w:val="28"/>
              </w:rPr>
            </w:pPr>
            <w:r w:rsidRPr="00F21DA9">
              <w:rPr>
                <w:sz w:val="28"/>
                <w:szCs w:val="28"/>
              </w:rPr>
              <w:t>2</w:t>
            </w:r>
          </w:p>
        </w:tc>
      </w:tr>
      <w:tr w:rsidR="0097116D" w:rsidRPr="00F21DA9" w14:paraId="00C69A1F" w14:textId="77777777" w:rsidTr="008D3153">
        <w:trPr>
          <w:jc w:val="center"/>
        </w:trPr>
        <w:tc>
          <w:tcPr>
            <w:tcW w:w="2351" w:type="dxa"/>
            <w:tcMar>
              <w:top w:w="80" w:type="dxa"/>
              <w:left w:w="80" w:type="dxa"/>
              <w:bottom w:w="80" w:type="dxa"/>
              <w:right w:w="80" w:type="dxa"/>
            </w:tcMar>
          </w:tcPr>
          <w:p w14:paraId="510257BF" w14:textId="77777777" w:rsidR="0097116D" w:rsidRPr="00F21DA9" w:rsidRDefault="0097116D" w:rsidP="00576262">
            <w:pPr>
              <w:widowControl w:val="0"/>
              <w:spacing w:after="0" w:line="360" w:lineRule="auto"/>
              <w:rPr>
                <w:sz w:val="28"/>
                <w:szCs w:val="28"/>
              </w:rPr>
            </w:pPr>
            <w:r w:rsidRPr="00F21DA9">
              <w:rPr>
                <w:sz w:val="28"/>
                <w:szCs w:val="28"/>
              </w:rPr>
              <w:lastRenderedPageBreak/>
              <w:t>Người hoạt động không chuyên trách</w:t>
            </w:r>
          </w:p>
        </w:tc>
        <w:tc>
          <w:tcPr>
            <w:tcW w:w="2351" w:type="dxa"/>
            <w:tcMar>
              <w:top w:w="80" w:type="dxa"/>
              <w:left w:w="80" w:type="dxa"/>
              <w:bottom w:w="80" w:type="dxa"/>
              <w:right w:w="80" w:type="dxa"/>
            </w:tcMar>
            <w:vAlign w:val="center"/>
          </w:tcPr>
          <w:p w14:paraId="61ED296E" w14:textId="77777777" w:rsidR="0097116D" w:rsidRPr="00F21DA9" w:rsidRDefault="0097116D" w:rsidP="008D3153">
            <w:pPr>
              <w:widowControl w:val="0"/>
              <w:spacing w:after="0" w:line="360" w:lineRule="auto"/>
              <w:jc w:val="center"/>
              <w:rPr>
                <w:sz w:val="28"/>
                <w:szCs w:val="28"/>
              </w:rPr>
            </w:pPr>
            <w:r w:rsidRPr="00F21DA9">
              <w:rPr>
                <w:sz w:val="28"/>
                <w:szCs w:val="28"/>
              </w:rPr>
              <w:t>2</w:t>
            </w:r>
          </w:p>
        </w:tc>
        <w:tc>
          <w:tcPr>
            <w:tcW w:w="2351" w:type="dxa"/>
            <w:tcMar>
              <w:top w:w="80" w:type="dxa"/>
              <w:left w:w="80" w:type="dxa"/>
              <w:bottom w:w="80" w:type="dxa"/>
              <w:right w:w="80" w:type="dxa"/>
            </w:tcMar>
            <w:vAlign w:val="center"/>
          </w:tcPr>
          <w:p w14:paraId="625B4224" w14:textId="77777777" w:rsidR="0097116D" w:rsidRPr="00F21DA9" w:rsidRDefault="0097116D" w:rsidP="008D3153">
            <w:pPr>
              <w:widowControl w:val="0"/>
              <w:spacing w:after="0" w:line="360" w:lineRule="auto"/>
              <w:jc w:val="center"/>
              <w:rPr>
                <w:sz w:val="28"/>
                <w:szCs w:val="28"/>
              </w:rPr>
            </w:pPr>
            <w:r w:rsidRPr="00F21DA9">
              <w:rPr>
                <w:sz w:val="28"/>
                <w:szCs w:val="28"/>
              </w:rPr>
              <w:t>3</w:t>
            </w:r>
          </w:p>
        </w:tc>
        <w:tc>
          <w:tcPr>
            <w:tcW w:w="2351" w:type="dxa"/>
            <w:tcMar>
              <w:top w:w="80" w:type="dxa"/>
              <w:left w:w="80" w:type="dxa"/>
              <w:bottom w:w="80" w:type="dxa"/>
              <w:right w:w="80" w:type="dxa"/>
            </w:tcMar>
            <w:vAlign w:val="center"/>
          </w:tcPr>
          <w:p w14:paraId="62054F78" w14:textId="2D365D71" w:rsidR="0097116D" w:rsidRPr="00F21DA9" w:rsidRDefault="004C6AFD" w:rsidP="008D3153">
            <w:pPr>
              <w:widowControl w:val="0"/>
              <w:spacing w:after="0" w:line="360" w:lineRule="auto"/>
              <w:jc w:val="center"/>
              <w:rPr>
                <w:sz w:val="28"/>
                <w:szCs w:val="28"/>
              </w:rPr>
            </w:pPr>
            <w:r>
              <w:rPr>
                <w:sz w:val="28"/>
                <w:szCs w:val="28"/>
              </w:rPr>
              <w:t>5</w:t>
            </w:r>
          </w:p>
        </w:tc>
      </w:tr>
    </w:tbl>
    <w:p w14:paraId="267B9916" w14:textId="68ABF25A" w:rsidR="0097116D" w:rsidRPr="00F21DA9" w:rsidRDefault="0097116D" w:rsidP="00F0707D">
      <w:pPr>
        <w:widowControl w:val="0"/>
        <w:spacing w:after="0" w:line="360" w:lineRule="auto"/>
        <w:ind w:firstLine="720"/>
        <w:rPr>
          <w:b/>
          <w:bCs/>
          <w:i/>
          <w:iCs/>
          <w:sz w:val="28"/>
          <w:szCs w:val="28"/>
          <w:lang w:val="vi-VN"/>
        </w:rPr>
      </w:pPr>
      <w:r w:rsidRPr="00F21DA9">
        <w:rPr>
          <w:b/>
          <w:bCs/>
          <w:i/>
          <w:iCs/>
          <w:sz w:val="28"/>
          <w:szCs w:val="28"/>
          <w:lang w:val="vi-VN"/>
        </w:rPr>
        <w:t xml:space="preserve">2.16. </w:t>
      </w:r>
      <w:r w:rsidR="008659EA">
        <w:rPr>
          <w:b/>
          <w:bCs/>
          <w:i/>
          <w:iCs/>
          <w:sz w:val="28"/>
          <w:szCs w:val="28"/>
          <w:lang w:val="vi-VN"/>
        </w:rPr>
        <w:t xml:space="preserve">Sáp nhập </w:t>
      </w:r>
      <w:r w:rsidRPr="00F21DA9">
        <w:rPr>
          <w:b/>
          <w:bCs/>
          <w:i/>
          <w:iCs/>
          <w:sz w:val="28"/>
          <w:szCs w:val="28"/>
          <w:lang w:val="vi-VN"/>
        </w:rPr>
        <w:t xml:space="preserve">Thôn Vệ Sơn </w:t>
      </w:r>
      <w:r w:rsidRPr="0070622A">
        <w:rPr>
          <w:b/>
          <w:bCs/>
          <w:i/>
          <w:iCs/>
          <w:sz w:val="28"/>
          <w:szCs w:val="28"/>
          <w:lang w:val="vi-VN"/>
        </w:rPr>
        <w:t xml:space="preserve">Đông và </w:t>
      </w:r>
      <w:r w:rsidR="0070622A" w:rsidRPr="0070622A">
        <w:rPr>
          <w:b/>
          <w:bCs/>
          <w:i/>
          <w:iCs/>
          <w:sz w:val="28"/>
          <w:szCs w:val="28"/>
          <w:lang w:val="vi-VN"/>
        </w:rPr>
        <w:t>Thôn Vệ Sơn Đoài</w:t>
      </w:r>
      <w:r w:rsidR="0070622A" w:rsidRPr="00F21DA9">
        <w:rPr>
          <w:b/>
          <w:bCs/>
          <w:i/>
          <w:iCs/>
          <w:sz w:val="28"/>
          <w:szCs w:val="28"/>
          <w:lang w:val="vi-VN"/>
        </w:rPr>
        <w:t xml:space="preserve"> </w:t>
      </w:r>
      <w:r w:rsidR="0070622A" w:rsidRPr="0070622A">
        <w:rPr>
          <w:b/>
          <w:bCs/>
          <w:i/>
          <w:iCs/>
          <w:sz w:val="28"/>
          <w:szCs w:val="28"/>
          <w:lang w:val="vi-VN"/>
        </w:rPr>
        <w:t>,</w:t>
      </w:r>
      <w:r w:rsidR="00F0707D" w:rsidRPr="00F0707D">
        <w:rPr>
          <w:b/>
          <w:bCs/>
          <w:i/>
          <w:iCs/>
          <w:sz w:val="28"/>
          <w:szCs w:val="28"/>
          <w:lang w:val="vi-VN"/>
        </w:rPr>
        <w:t xml:space="preserve"> Thô</w:t>
      </w:r>
      <w:r w:rsidR="00F0707D" w:rsidRPr="007A547D">
        <w:rPr>
          <w:b/>
          <w:bCs/>
          <w:i/>
          <w:iCs/>
          <w:sz w:val="28"/>
          <w:szCs w:val="28"/>
          <w:lang w:val="vi-VN"/>
        </w:rPr>
        <w:t>n</w:t>
      </w:r>
      <w:r w:rsidR="00F0707D" w:rsidRPr="00F0707D">
        <w:rPr>
          <w:b/>
          <w:bCs/>
          <w:i/>
          <w:iCs/>
          <w:sz w:val="28"/>
          <w:szCs w:val="28"/>
          <w:lang w:val="vi-VN"/>
        </w:rPr>
        <w:t xml:space="preserve"> dân cư </w:t>
      </w:r>
      <w:r w:rsidRPr="00F21DA9">
        <w:rPr>
          <w:b/>
          <w:bCs/>
          <w:i/>
          <w:iCs/>
          <w:sz w:val="28"/>
          <w:szCs w:val="28"/>
          <w:lang w:val="vi-VN"/>
        </w:rPr>
        <w:t>Thủy Lợi 2</w:t>
      </w:r>
      <w:r w:rsidR="008659EA">
        <w:rPr>
          <w:b/>
          <w:bCs/>
          <w:i/>
          <w:iCs/>
          <w:sz w:val="28"/>
          <w:szCs w:val="28"/>
          <w:lang w:val="vi-VN"/>
        </w:rPr>
        <w:t xml:space="preserve"> dự kiến đặt tên: Thôn Vệ Sơn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813"/>
        <w:gridCol w:w="1813"/>
        <w:gridCol w:w="1641"/>
        <w:gridCol w:w="1840"/>
      </w:tblGrid>
      <w:tr w:rsidR="00A6375B" w:rsidRPr="002D6EF4" w14:paraId="66AFECCC" w14:textId="77777777" w:rsidTr="004573F0">
        <w:trPr>
          <w:tblHeader/>
          <w:jc w:val="center"/>
        </w:trPr>
        <w:tc>
          <w:tcPr>
            <w:tcW w:w="1955" w:type="dxa"/>
            <w:shd w:val="clear" w:color="auto" w:fill="E6E6E6"/>
            <w:tcMar>
              <w:top w:w="80" w:type="dxa"/>
              <w:left w:w="80" w:type="dxa"/>
              <w:bottom w:w="80" w:type="dxa"/>
              <w:right w:w="80" w:type="dxa"/>
            </w:tcMar>
            <w:vAlign w:val="center"/>
          </w:tcPr>
          <w:p w14:paraId="6EACB19D" w14:textId="77777777" w:rsidR="00A6375B" w:rsidRPr="00F21DA9" w:rsidRDefault="00A6375B" w:rsidP="004573F0">
            <w:pPr>
              <w:widowControl w:val="0"/>
              <w:spacing w:after="0" w:line="360" w:lineRule="auto"/>
              <w:jc w:val="center"/>
              <w:rPr>
                <w:sz w:val="28"/>
                <w:szCs w:val="28"/>
              </w:rPr>
            </w:pPr>
            <w:r w:rsidRPr="00F21DA9">
              <w:rPr>
                <w:b/>
                <w:sz w:val="28"/>
                <w:szCs w:val="28"/>
              </w:rPr>
              <w:t>Nội dung</w:t>
            </w:r>
          </w:p>
        </w:tc>
        <w:tc>
          <w:tcPr>
            <w:tcW w:w="1813" w:type="dxa"/>
            <w:shd w:val="clear" w:color="auto" w:fill="E6E6E6"/>
            <w:tcMar>
              <w:top w:w="80" w:type="dxa"/>
              <w:left w:w="80" w:type="dxa"/>
              <w:bottom w:w="80" w:type="dxa"/>
              <w:right w:w="80" w:type="dxa"/>
            </w:tcMar>
            <w:vAlign w:val="center"/>
          </w:tcPr>
          <w:p w14:paraId="7226BEF5" w14:textId="77777777" w:rsidR="00A6375B" w:rsidRPr="00F21DA9" w:rsidRDefault="00A6375B" w:rsidP="004573F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Vệ Sơn Đông</w:t>
            </w:r>
          </w:p>
        </w:tc>
        <w:tc>
          <w:tcPr>
            <w:tcW w:w="1813" w:type="dxa"/>
            <w:shd w:val="clear" w:color="auto" w:fill="E6E6E6"/>
            <w:tcMar>
              <w:top w:w="80" w:type="dxa"/>
              <w:left w:w="80" w:type="dxa"/>
              <w:bottom w:w="80" w:type="dxa"/>
              <w:right w:w="80" w:type="dxa"/>
            </w:tcMar>
            <w:vAlign w:val="center"/>
          </w:tcPr>
          <w:p w14:paraId="53789EA2" w14:textId="77C583F1" w:rsidR="00A6375B" w:rsidRPr="00F21DA9" w:rsidRDefault="007A547D" w:rsidP="004573F0">
            <w:pPr>
              <w:widowControl w:val="0"/>
              <w:spacing w:after="0" w:line="360" w:lineRule="auto"/>
              <w:jc w:val="center"/>
              <w:rPr>
                <w:b/>
                <w:bCs/>
                <w:sz w:val="28"/>
                <w:szCs w:val="28"/>
                <w:lang w:val="vi-VN"/>
              </w:rPr>
            </w:pPr>
            <w:r w:rsidRPr="00E52CEC">
              <w:rPr>
                <w:b/>
                <w:bCs/>
                <w:sz w:val="28"/>
                <w:szCs w:val="28"/>
                <w:lang w:val="vi-VN"/>
              </w:rPr>
              <w:t>Thôn dân cư</w:t>
            </w:r>
            <w:r w:rsidR="00A6375B" w:rsidRPr="00F21DA9">
              <w:rPr>
                <w:b/>
                <w:bCs/>
                <w:sz w:val="28"/>
                <w:szCs w:val="28"/>
                <w:lang w:val="vi-VN"/>
              </w:rPr>
              <w:t xml:space="preserve"> Thủy Lợi 2</w:t>
            </w:r>
          </w:p>
        </w:tc>
        <w:tc>
          <w:tcPr>
            <w:tcW w:w="1641" w:type="dxa"/>
            <w:shd w:val="clear" w:color="auto" w:fill="E6E6E6"/>
            <w:vAlign w:val="center"/>
          </w:tcPr>
          <w:p w14:paraId="20352F53" w14:textId="0AB2E888" w:rsidR="00A6375B" w:rsidRPr="00A6375B" w:rsidRDefault="00A6375B" w:rsidP="004573F0">
            <w:pPr>
              <w:widowControl w:val="0"/>
              <w:spacing w:after="0" w:line="360" w:lineRule="auto"/>
              <w:jc w:val="center"/>
              <w:rPr>
                <w:b/>
                <w:sz w:val="28"/>
                <w:szCs w:val="28"/>
              </w:rPr>
            </w:pPr>
            <w:r w:rsidRPr="00F21DA9">
              <w:rPr>
                <w:b/>
                <w:bCs/>
                <w:sz w:val="28"/>
                <w:szCs w:val="28"/>
              </w:rPr>
              <w:t>Thôn</w:t>
            </w:r>
            <w:r w:rsidRPr="00F21DA9">
              <w:rPr>
                <w:b/>
                <w:bCs/>
                <w:sz w:val="28"/>
                <w:szCs w:val="28"/>
                <w:lang w:val="vi-VN"/>
              </w:rPr>
              <w:t xml:space="preserve"> Vệ Sơn</w:t>
            </w:r>
            <w:r>
              <w:rPr>
                <w:b/>
                <w:bCs/>
                <w:sz w:val="28"/>
                <w:szCs w:val="28"/>
              </w:rPr>
              <w:t xml:space="preserve"> Đoài</w:t>
            </w:r>
          </w:p>
        </w:tc>
        <w:tc>
          <w:tcPr>
            <w:tcW w:w="1840" w:type="dxa"/>
            <w:shd w:val="clear" w:color="auto" w:fill="E6E6E6"/>
            <w:tcMar>
              <w:top w:w="80" w:type="dxa"/>
              <w:left w:w="80" w:type="dxa"/>
              <w:bottom w:w="80" w:type="dxa"/>
              <w:right w:w="80" w:type="dxa"/>
            </w:tcMar>
            <w:vAlign w:val="center"/>
          </w:tcPr>
          <w:p w14:paraId="556AA0C4" w14:textId="6BE736FB" w:rsidR="00A6375B" w:rsidRPr="00F21DA9" w:rsidRDefault="00A6375B" w:rsidP="004573F0">
            <w:pPr>
              <w:widowControl w:val="0"/>
              <w:spacing w:after="0" w:line="360" w:lineRule="auto"/>
              <w:jc w:val="center"/>
              <w:rPr>
                <w:b/>
                <w:sz w:val="28"/>
                <w:szCs w:val="28"/>
                <w:lang w:val="vi-VN"/>
              </w:rPr>
            </w:pPr>
            <w:r w:rsidRPr="00F21DA9">
              <w:rPr>
                <w:b/>
                <w:sz w:val="28"/>
                <w:szCs w:val="28"/>
                <w:lang w:val="vi-VN"/>
              </w:rPr>
              <w:t>Sau sáp nhập</w:t>
            </w:r>
          </w:p>
          <w:p w14:paraId="76A658F7" w14:textId="4DF6DA45" w:rsidR="00A6375B" w:rsidRPr="00F21DA9" w:rsidRDefault="00A6375B" w:rsidP="004573F0">
            <w:pPr>
              <w:widowControl w:val="0"/>
              <w:spacing w:after="0" w:line="360" w:lineRule="auto"/>
              <w:jc w:val="center"/>
              <w:rPr>
                <w:sz w:val="28"/>
                <w:szCs w:val="28"/>
                <w:lang w:val="vi-VN"/>
              </w:rPr>
            </w:pPr>
            <w:r w:rsidRPr="00F21DA9">
              <w:rPr>
                <w:b/>
                <w:sz w:val="28"/>
                <w:szCs w:val="28"/>
                <w:lang w:val="vi-VN"/>
              </w:rPr>
              <w:t>(</w:t>
            </w:r>
            <w:r w:rsidRPr="008659EA">
              <w:rPr>
                <w:b/>
                <w:i/>
                <w:sz w:val="28"/>
                <w:szCs w:val="28"/>
                <w:lang w:val="vi-VN"/>
              </w:rPr>
              <w:t xml:space="preserve">Thôn </w:t>
            </w:r>
            <w:r>
              <w:rPr>
                <w:b/>
                <w:bCs/>
                <w:i/>
                <w:iCs/>
                <w:sz w:val="28"/>
                <w:szCs w:val="28"/>
                <w:lang w:val="vi-VN"/>
              </w:rPr>
              <w:t>Vệ Sơn</w:t>
            </w:r>
            <w:r w:rsidRPr="00F21DA9">
              <w:rPr>
                <w:b/>
                <w:sz w:val="28"/>
                <w:szCs w:val="28"/>
                <w:lang w:val="vi-VN"/>
              </w:rPr>
              <w:t>)</w:t>
            </w:r>
          </w:p>
        </w:tc>
      </w:tr>
      <w:tr w:rsidR="00A6375B" w:rsidRPr="00F21DA9" w14:paraId="7CADD887" w14:textId="77777777" w:rsidTr="00A6375B">
        <w:trPr>
          <w:jc w:val="center"/>
        </w:trPr>
        <w:tc>
          <w:tcPr>
            <w:tcW w:w="1955" w:type="dxa"/>
            <w:tcMar>
              <w:top w:w="80" w:type="dxa"/>
              <w:left w:w="80" w:type="dxa"/>
              <w:bottom w:w="80" w:type="dxa"/>
              <w:right w:w="80" w:type="dxa"/>
            </w:tcMar>
          </w:tcPr>
          <w:p w14:paraId="061C2BB3" w14:textId="77777777" w:rsidR="00A6375B" w:rsidRPr="00F21DA9" w:rsidRDefault="00A6375B" w:rsidP="00576262">
            <w:pPr>
              <w:widowControl w:val="0"/>
              <w:spacing w:after="0" w:line="360" w:lineRule="auto"/>
              <w:rPr>
                <w:sz w:val="28"/>
                <w:szCs w:val="28"/>
              </w:rPr>
            </w:pPr>
            <w:r w:rsidRPr="00F21DA9">
              <w:rPr>
                <w:sz w:val="28"/>
                <w:szCs w:val="28"/>
              </w:rPr>
              <w:t>Số hộ</w:t>
            </w:r>
          </w:p>
        </w:tc>
        <w:tc>
          <w:tcPr>
            <w:tcW w:w="1813" w:type="dxa"/>
            <w:tcMar>
              <w:top w:w="80" w:type="dxa"/>
              <w:left w:w="80" w:type="dxa"/>
              <w:bottom w:w="80" w:type="dxa"/>
              <w:right w:w="80" w:type="dxa"/>
            </w:tcMar>
          </w:tcPr>
          <w:p w14:paraId="01C5207D" w14:textId="77777777" w:rsidR="00A6375B" w:rsidRPr="00F21DA9" w:rsidRDefault="00A6375B" w:rsidP="00576262">
            <w:pPr>
              <w:widowControl w:val="0"/>
              <w:spacing w:after="0" w:line="360" w:lineRule="auto"/>
              <w:jc w:val="center"/>
              <w:rPr>
                <w:sz w:val="28"/>
                <w:szCs w:val="28"/>
                <w:lang w:val="vi-VN"/>
              </w:rPr>
            </w:pPr>
            <w:r w:rsidRPr="00F21DA9">
              <w:rPr>
                <w:sz w:val="28"/>
                <w:szCs w:val="28"/>
                <w:lang w:val="vi-VN"/>
              </w:rPr>
              <w:t>602</w:t>
            </w:r>
          </w:p>
        </w:tc>
        <w:tc>
          <w:tcPr>
            <w:tcW w:w="1813" w:type="dxa"/>
            <w:tcMar>
              <w:top w:w="80" w:type="dxa"/>
              <w:left w:w="80" w:type="dxa"/>
              <w:bottom w:w="80" w:type="dxa"/>
              <w:right w:w="80" w:type="dxa"/>
            </w:tcMar>
          </w:tcPr>
          <w:p w14:paraId="027C0034" w14:textId="42C66CC0" w:rsidR="00A6375B" w:rsidRPr="00F21DA9" w:rsidRDefault="00F87204" w:rsidP="00576262">
            <w:pPr>
              <w:widowControl w:val="0"/>
              <w:spacing w:after="0" w:line="360" w:lineRule="auto"/>
              <w:jc w:val="center"/>
              <w:rPr>
                <w:sz w:val="28"/>
                <w:szCs w:val="28"/>
              </w:rPr>
            </w:pPr>
            <w:r>
              <w:rPr>
                <w:sz w:val="28"/>
                <w:szCs w:val="28"/>
              </w:rPr>
              <w:t>208</w:t>
            </w:r>
          </w:p>
        </w:tc>
        <w:tc>
          <w:tcPr>
            <w:tcW w:w="1641" w:type="dxa"/>
          </w:tcPr>
          <w:p w14:paraId="50126BF3" w14:textId="46C674F0" w:rsidR="00A6375B" w:rsidRPr="00F21DA9" w:rsidRDefault="00A6375B" w:rsidP="00576262">
            <w:pPr>
              <w:widowControl w:val="0"/>
              <w:spacing w:after="0" w:line="360" w:lineRule="auto"/>
              <w:jc w:val="center"/>
              <w:rPr>
                <w:sz w:val="28"/>
                <w:szCs w:val="28"/>
              </w:rPr>
            </w:pPr>
            <w:r>
              <w:rPr>
                <w:sz w:val="28"/>
                <w:szCs w:val="28"/>
              </w:rPr>
              <w:t>802</w:t>
            </w:r>
          </w:p>
        </w:tc>
        <w:tc>
          <w:tcPr>
            <w:tcW w:w="1840" w:type="dxa"/>
            <w:tcMar>
              <w:top w:w="80" w:type="dxa"/>
              <w:left w:w="80" w:type="dxa"/>
              <w:bottom w:w="80" w:type="dxa"/>
              <w:right w:w="80" w:type="dxa"/>
            </w:tcMar>
          </w:tcPr>
          <w:p w14:paraId="6A20857C" w14:textId="3AFD7D90" w:rsidR="00A6375B" w:rsidRPr="00F21DA9" w:rsidRDefault="00F87204" w:rsidP="00576262">
            <w:pPr>
              <w:widowControl w:val="0"/>
              <w:spacing w:after="0" w:line="360" w:lineRule="auto"/>
              <w:jc w:val="center"/>
              <w:rPr>
                <w:sz w:val="28"/>
                <w:szCs w:val="28"/>
              </w:rPr>
            </w:pPr>
            <w:r>
              <w:rPr>
                <w:sz w:val="28"/>
                <w:szCs w:val="28"/>
              </w:rPr>
              <w:t>1612</w:t>
            </w:r>
          </w:p>
        </w:tc>
      </w:tr>
      <w:tr w:rsidR="00A6375B" w:rsidRPr="00F21DA9" w14:paraId="1B5F0E05" w14:textId="77777777" w:rsidTr="00A6375B">
        <w:trPr>
          <w:jc w:val="center"/>
        </w:trPr>
        <w:tc>
          <w:tcPr>
            <w:tcW w:w="1955" w:type="dxa"/>
            <w:tcMar>
              <w:top w:w="80" w:type="dxa"/>
              <w:left w:w="80" w:type="dxa"/>
              <w:bottom w:w="80" w:type="dxa"/>
              <w:right w:w="80" w:type="dxa"/>
            </w:tcMar>
          </w:tcPr>
          <w:p w14:paraId="3458C095" w14:textId="77777777" w:rsidR="00A6375B" w:rsidRPr="00F21DA9" w:rsidRDefault="00A6375B" w:rsidP="00576262">
            <w:pPr>
              <w:widowControl w:val="0"/>
              <w:spacing w:after="0" w:line="360" w:lineRule="auto"/>
              <w:rPr>
                <w:sz w:val="28"/>
                <w:szCs w:val="28"/>
              </w:rPr>
            </w:pPr>
            <w:r w:rsidRPr="00F21DA9">
              <w:rPr>
                <w:sz w:val="28"/>
                <w:szCs w:val="28"/>
              </w:rPr>
              <w:t>Dân số</w:t>
            </w:r>
          </w:p>
        </w:tc>
        <w:tc>
          <w:tcPr>
            <w:tcW w:w="1813" w:type="dxa"/>
            <w:tcMar>
              <w:top w:w="80" w:type="dxa"/>
              <w:left w:w="80" w:type="dxa"/>
              <w:bottom w:w="80" w:type="dxa"/>
              <w:right w:w="80" w:type="dxa"/>
            </w:tcMar>
          </w:tcPr>
          <w:p w14:paraId="4BE0F29D" w14:textId="77777777" w:rsidR="00A6375B" w:rsidRPr="00F21DA9" w:rsidRDefault="00A6375B" w:rsidP="00576262">
            <w:pPr>
              <w:widowControl w:val="0"/>
              <w:spacing w:after="0" w:line="360" w:lineRule="auto"/>
              <w:jc w:val="center"/>
              <w:rPr>
                <w:sz w:val="28"/>
                <w:szCs w:val="28"/>
              </w:rPr>
            </w:pPr>
            <w:r w:rsidRPr="00F21DA9">
              <w:rPr>
                <w:sz w:val="28"/>
                <w:szCs w:val="28"/>
              </w:rPr>
              <w:t>2118</w:t>
            </w:r>
          </w:p>
        </w:tc>
        <w:tc>
          <w:tcPr>
            <w:tcW w:w="1813" w:type="dxa"/>
            <w:tcMar>
              <w:top w:w="80" w:type="dxa"/>
              <w:left w:w="80" w:type="dxa"/>
              <w:bottom w:w="80" w:type="dxa"/>
              <w:right w:w="80" w:type="dxa"/>
            </w:tcMar>
          </w:tcPr>
          <w:p w14:paraId="0FC84CC0" w14:textId="767134EE" w:rsidR="00A6375B" w:rsidRPr="00F21DA9" w:rsidRDefault="00A6375B" w:rsidP="00576262">
            <w:pPr>
              <w:widowControl w:val="0"/>
              <w:spacing w:after="0" w:line="360" w:lineRule="auto"/>
              <w:jc w:val="center"/>
              <w:rPr>
                <w:sz w:val="28"/>
                <w:szCs w:val="28"/>
              </w:rPr>
            </w:pPr>
            <w:r w:rsidRPr="00F21DA9">
              <w:rPr>
                <w:sz w:val="28"/>
                <w:szCs w:val="28"/>
              </w:rPr>
              <w:t>6</w:t>
            </w:r>
            <w:r w:rsidR="00F87204">
              <w:rPr>
                <w:sz w:val="28"/>
                <w:szCs w:val="28"/>
              </w:rPr>
              <w:t>95</w:t>
            </w:r>
          </w:p>
        </w:tc>
        <w:tc>
          <w:tcPr>
            <w:tcW w:w="1641" w:type="dxa"/>
          </w:tcPr>
          <w:p w14:paraId="17FFCD86" w14:textId="29AEF30B" w:rsidR="00A6375B" w:rsidRPr="00F21DA9" w:rsidRDefault="00A6375B" w:rsidP="00576262">
            <w:pPr>
              <w:widowControl w:val="0"/>
              <w:spacing w:after="0" w:line="360" w:lineRule="auto"/>
              <w:jc w:val="center"/>
              <w:rPr>
                <w:sz w:val="28"/>
                <w:szCs w:val="28"/>
              </w:rPr>
            </w:pPr>
            <w:r>
              <w:rPr>
                <w:sz w:val="28"/>
                <w:szCs w:val="28"/>
              </w:rPr>
              <w:t>3073</w:t>
            </w:r>
          </w:p>
        </w:tc>
        <w:tc>
          <w:tcPr>
            <w:tcW w:w="1840" w:type="dxa"/>
            <w:tcMar>
              <w:top w:w="80" w:type="dxa"/>
              <w:left w:w="80" w:type="dxa"/>
              <w:bottom w:w="80" w:type="dxa"/>
              <w:right w:w="80" w:type="dxa"/>
            </w:tcMar>
          </w:tcPr>
          <w:p w14:paraId="123521D1" w14:textId="1E7244D4" w:rsidR="00A6375B" w:rsidRPr="00F21DA9" w:rsidRDefault="00F87204" w:rsidP="00576262">
            <w:pPr>
              <w:widowControl w:val="0"/>
              <w:spacing w:after="0" w:line="360" w:lineRule="auto"/>
              <w:jc w:val="center"/>
              <w:rPr>
                <w:sz w:val="28"/>
                <w:szCs w:val="28"/>
              </w:rPr>
            </w:pPr>
            <w:r>
              <w:rPr>
                <w:sz w:val="28"/>
                <w:szCs w:val="28"/>
              </w:rPr>
              <w:t>5886</w:t>
            </w:r>
          </w:p>
        </w:tc>
      </w:tr>
      <w:tr w:rsidR="00A6375B" w:rsidRPr="00F21DA9" w14:paraId="190154DC" w14:textId="77777777" w:rsidTr="00A6375B">
        <w:trPr>
          <w:jc w:val="center"/>
        </w:trPr>
        <w:tc>
          <w:tcPr>
            <w:tcW w:w="1955" w:type="dxa"/>
            <w:tcMar>
              <w:top w:w="80" w:type="dxa"/>
              <w:left w:w="80" w:type="dxa"/>
              <w:bottom w:w="80" w:type="dxa"/>
              <w:right w:w="80" w:type="dxa"/>
            </w:tcMar>
          </w:tcPr>
          <w:p w14:paraId="28A9870C" w14:textId="77777777" w:rsidR="00A6375B" w:rsidRPr="00F21DA9" w:rsidRDefault="00A6375B" w:rsidP="00576262">
            <w:pPr>
              <w:widowControl w:val="0"/>
              <w:spacing w:after="0" w:line="360" w:lineRule="auto"/>
              <w:rPr>
                <w:sz w:val="28"/>
                <w:szCs w:val="28"/>
              </w:rPr>
            </w:pPr>
            <w:r w:rsidRPr="00F21DA9">
              <w:rPr>
                <w:sz w:val="28"/>
                <w:szCs w:val="28"/>
              </w:rPr>
              <w:t>Diện tích (km²)</w:t>
            </w:r>
          </w:p>
        </w:tc>
        <w:tc>
          <w:tcPr>
            <w:tcW w:w="1813" w:type="dxa"/>
            <w:tcMar>
              <w:top w:w="80" w:type="dxa"/>
              <w:left w:w="80" w:type="dxa"/>
              <w:bottom w:w="80" w:type="dxa"/>
              <w:right w:w="80" w:type="dxa"/>
            </w:tcMar>
          </w:tcPr>
          <w:p w14:paraId="0AAE97CD" w14:textId="77777777" w:rsidR="00A6375B" w:rsidRPr="00F21DA9" w:rsidRDefault="00A6375B" w:rsidP="00576262">
            <w:pPr>
              <w:widowControl w:val="0"/>
              <w:spacing w:after="0" w:line="360" w:lineRule="auto"/>
              <w:jc w:val="center"/>
              <w:rPr>
                <w:sz w:val="28"/>
                <w:szCs w:val="28"/>
                <w:lang w:val="vi-VN"/>
              </w:rPr>
            </w:pPr>
            <w:r w:rsidRPr="00F21DA9">
              <w:rPr>
                <w:sz w:val="28"/>
                <w:szCs w:val="28"/>
                <w:lang w:val="vi-VN"/>
              </w:rPr>
              <w:t>1,3</w:t>
            </w:r>
          </w:p>
        </w:tc>
        <w:tc>
          <w:tcPr>
            <w:tcW w:w="1813" w:type="dxa"/>
            <w:tcMar>
              <w:top w:w="80" w:type="dxa"/>
              <w:left w:w="80" w:type="dxa"/>
              <w:bottom w:w="80" w:type="dxa"/>
              <w:right w:w="80" w:type="dxa"/>
            </w:tcMar>
          </w:tcPr>
          <w:p w14:paraId="67024F0A" w14:textId="77777777" w:rsidR="00A6375B" w:rsidRPr="00F21DA9" w:rsidRDefault="00A6375B" w:rsidP="00576262">
            <w:pPr>
              <w:widowControl w:val="0"/>
              <w:spacing w:after="0" w:line="360" w:lineRule="auto"/>
              <w:jc w:val="center"/>
              <w:rPr>
                <w:sz w:val="28"/>
                <w:szCs w:val="28"/>
                <w:lang w:val="vi-VN"/>
              </w:rPr>
            </w:pPr>
            <w:r w:rsidRPr="00F21DA9">
              <w:rPr>
                <w:sz w:val="28"/>
                <w:szCs w:val="28"/>
                <w:lang w:val="vi-VN"/>
              </w:rPr>
              <w:t>0,4</w:t>
            </w:r>
          </w:p>
        </w:tc>
        <w:tc>
          <w:tcPr>
            <w:tcW w:w="1641" w:type="dxa"/>
          </w:tcPr>
          <w:p w14:paraId="7874F1DB" w14:textId="190E36EC" w:rsidR="00A6375B" w:rsidRPr="00A6375B" w:rsidRDefault="00A6375B" w:rsidP="00576262">
            <w:pPr>
              <w:widowControl w:val="0"/>
              <w:spacing w:after="0" w:line="360" w:lineRule="auto"/>
              <w:jc w:val="center"/>
              <w:rPr>
                <w:sz w:val="28"/>
                <w:szCs w:val="28"/>
              </w:rPr>
            </w:pPr>
            <w:r>
              <w:rPr>
                <w:sz w:val="28"/>
                <w:szCs w:val="28"/>
              </w:rPr>
              <w:t>2,1</w:t>
            </w:r>
          </w:p>
        </w:tc>
        <w:tc>
          <w:tcPr>
            <w:tcW w:w="1840" w:type="dxa"/>
            <w:tcMar>
              <w:top w:w="80" w:type="dxa"/>
              <w:left w:w="80" w:type="dxa"/>
              <w:bottom w:w="80" w:type="dxa"/>
              <w:right w:w="80" w:type="dxa"/>
            </w:tcMar>
          </w:tcPr>
          <w:p w14:paraId="5E9F1BFB" w14:textId="6DC4E5A7" w:rsidR="00A6375B" w:rsidRPr="00F87204" w:rsidRDefault="00F87204" w:rsidP="00576262">
            <w:pPr>
              <w:widowControl w:val="0"/>
              <w:spacing w:after="0" w:line="360" w:lineRule="auto"/>
              <w:jc w:val="center"/>
              <w:rPr>
                <w:sz w:val="28"/>
                <w:szCs w:val="28"/>
              </w:rPr>
            </w:pPr>
            <w:r>
              <w:rPr>
                <w:sz w:val="28"/>
                <w:szCs w:val="28"/>
              </w:rPr>
              <w:t>3,8</w:t>
            </w:r>
          </w:p>
        </w:tc>
      </w:tr>
      <w:tr w:rsidR="00A6375B" w:rsidRPr="00F21DA9" w14:paraId="1021F00A" w14:textId="77777777" w:rsidTr="00E52CEC">
        <w:trPr>
          <w:jc w:val="center"/>
        </w:trPr>
        <w:tc>
          <w:tcPr>
            <w:tcW w:w="1955" w:type="dxa"/>
            <w:tcMar>
              <w:top w:w="80" w:type="dxa"/>
              <w:left w:w="80" w:type="dxa"/>
              <w:bottom w:w="80" w:type="dxa"/>
              <w:right w:w="80" w:type="dxa"/>
            </w:tcMar>
          </w:tcPr>
          <w:p w14:paraId="63214C3E" w14:textId="77777777" w:rsidR="00A6375B" w:rsidRPr="00F21DA9" w:rsidRDefault="00A6375B" w:rsidP="00576262">
            <w:pPr>
              <w:widowControl w:val="0"/>
              <w:spacing w:after="0" w:line="360" w:lineRule="auto"/>
              <w:rPr>
                <w:sz w:val="28"/>
                <w:szCs w:val="28"/>
              </w:rPr>
            </w:pPr>
            <w:r w:rsidRPr="00F21DA9">
              <w:rPr>
                <w:sz w:val="28"/>
                <w:szCs w:val="28"/>
              </w:rPr>
              <w:t>Số đảng viên</w:t>
            </w:r>
          </w:p>
        </w:tc>
        <w:tc>
          <w:tcPr>
            <w:tcW w:w="1813" w:type="dxa"/>
            <w:tcMar>
              <w:top w:w="80" w:type="dxa"/>
              <w:left w:w="80" w:type="dxa"/>
              <w:bottom w:w="80" w:type="dxa"/>
              <w:right w:w="80" w:type="dxa"/>
            </w:tcMar>
            <w:vAlign w:val="center"/>
          </w:tcPr>
          <w:p w14:paraId="0F76DBF0" w14:textId="5AEACDC9" w:rsidR="00A6375B" w:rsidRPr="00F21DA9" w:rsidRDefault="00A6375B" w:rsidP="00E52CEC">
            <w:pPr>
              <w:widowControl w:val="0"/>
              <w:spacing w:after="0" w:line="360" w:lineRule="auto"/>
              <w:jc w:val="center"/>
              <w:rPr>
                <w:sz w:val="28"/>
                <w:szCs w:val="28"/>
              </w:rPr>
            </w:pPr>
            <w:r w:rsidRPr="00F21DA9">
              <w:rPr>
                <w:sz w:val="28"/>
                <w:szCs w:val="28"/>
              </w:rPr>
              <w:t>5</w:t>
            </w:r>
            <w:r w:rsidR="00F87204">
              <w:rPr>
                <w:sz w:val="28"/>
                <w:szCs w:val="28"/>
              </w:rPr>
              <w:t>3</w:t>
            </w:r>
          </w:p>
        </w:tc>
        <w:tc>
          <w:tcPr>
            <w:tcW w:w="1813" w:type="dxa"/>
            <w:tcMar>
              <w:top w:w="80" w:type="dxa"/>
              <w:left w:w="80" w:type="dxa"/>
              <w:bottom w:w="80" w:type="dxa"/>
              <w:right w:w="80" w:type="dxa"/>
            </w:tcMar>
            <w:vAlign w:val="center"/>
          </w:tcPr>
          <w:p w14:paraId="5DE051DD" w14:textId="0FCC6A2C" w:rsidR="00A6375B" w:rsidRPr="00F21DA9" w:rsidRDefault="00A6375B" w:rsidP="00E52CEC">
            <w:pPr>
              <w:widowControl w:val="0"/>
              <w:spacing w:after="0" w:line="360" w:lineRule="auto"/>
              <w:jc w:val="center"/>
              <w:rPr>
                <w:sz w:val="28"/>
                <w:szCs w:val="28"/>
              </w:rPr>
            </w:pPr>
            <w:r w:rsidRPr="00F21DA9">
              <w:rPr>
                <w:sz w:val="28"/>
                <w:szCs w:val="28"/>
              </w:rPr>
              <w:t>5</w:t>
            </w:r>
            <w:r w:rsidR="00F87204">
              <w:rPr>
                <w:sz w:val="28"/>
                <w:szCs w:val="28"/>
              </w:rPr>
              <w:t>2</w:t>
            </w:r>
          </w:p>
        </w:tc>
        <w:tc>
          <w:tcPr>
            <w:tcW w:w="1641" w:type="dxa"/>
            <w:vAlign w:val="center"/>
          </w:tcPr>
          <w:p w14:paraId="7FBE7A27" w14:textId="143C8397" w:rsidR="00A6375B" w:rsidRPr="00F21DA9" w:rsidRDefault="00A6375B" w:rsidP="00E52CEC">
            <w:pPr>
              <w:widowControl w:val="0"/>
              <w:spacing w:after="0" w:line="360" w:lineRule="auto"/>
              <w:jc w:val="center"/>
              <w:rPr>
                <w:sz w:val="28"/>
                <w:szCs w:val="28"/>
              </w:rPr>
            </w:pPr>
            <w:r>
              <w:rPr>
                <w:sz w:val="28"/>
                <w:szCs w:val="28"/>
              </w:rPr>
              <w:t>51</w:t>
            </w:r>
          </w:p>
        </w:tc>
        <w:tc>
          <w:tcPr>
            <w:tcW w:w="1840" w:type="dxa"/>
            <w:tcMar>
              <w:top w:w="80" w:type="dxa"/>
              <w:left w:w="80" w:type="dxa"/>
              <w:bottom w:w="80" w:type="dxa"/>
              <w:right w:w="80" w:type="dxa"/>
            </w:tcMar>
            <w:vAlign w:val="center"/>
          </w:tcPr>
          <w:p w14:paraId="01B176A9" w14:textId="54B8C3FD" w:rsidR="00A6375B" w:rsidRPr="00F21DA9" w:rsidRDefault="00F87204" w:rsidP="00E52CEC">
            <w:pPr>
              <w:widowControl w:val="0"/>
              <w:spacing w:after="0" w:line="360" w:lineRule="auto"/>
              <w:jc w:val="center"/>
              <w:rPr>
                <w:sz w:val="28"/>
                <w:szCs w:val="28"/>
              </w:rPr>
            </w:pPr>
            <w:r>
              <w:rPr>
                <w:sz w:val="28"/>
                <w:szCs w:val="28"/>
              </w:rPr>
              <w:t>156</w:t>
            </w:r>
          </w:p>
        </w:tc>
      </w:tr>
      <w:tr w:rsidR="00A6375B" w:rsidRPr="00F21DA9" w14:paraId="792386F9" w14:textId="77777777" w:rsidTr="00E52CEC">
        <w:trPr>
          <w:jc w:val="center"/>
        </w:trPr>
        <w:tc>
          <w:tcPr>
            <w:tcW w:w="1955" w:type="dxa"/>
            <w:tcMar>
              <w:top w:w="80" w:type="dxa"/>
              <w:left w:w="80" w:type="dxa"/>
              <w:bottom w:w="80" w:type="dxa"/>
              <w:right w:w="80" w:type="dxa"/>
            </w:tcMar>
          </w:tcPr>
          <w:p w14:paraId="01025D6C" w14:textId="77777777" w:rsidR="00A6375B" w:rsidRPr="00F21DA9" w:rsidRDefault="00A6375B" w:rsidP="00576262">
            <w:pPr>
              <w:widowControl w:val="0"/>
              <w:spacing w:after="0" w:line="360" w:lineRule="auto"/>
              <w:rPr>
                <w:sz w:val="28"/>
                <w:szCs w:val="28"/>
              </w:rPr>
            </w:pPr>
            <w:r w:rsidRPr="00F21DA9">
              <w:rPr>
                <w:sz w:val="28"/>
                <w:szCs w:val="28"/>
              </w:rPr>
              <w:t>Nhà văn hóa/điểm sinh hoạt cộng đồng</w:t>
            </w:r>
          </w:p>
        </w:tc>
        <w:tc>
          <w:tcPr>
            <w:tcW w:w="1813" w:type="dxa"/>
            <w:tcMar>
              <w:top w:w="80" w:type="dxa"/>
              <w:left w:w="80" w:type="dxa"/>
              <w:bottom w:w="80" w:type="dxa"/>
              <w:right w:w="80" w:type="dxa"/>
            </w:tcMar>
            <w:vAlign w:val="center"/>
          </w:tcPr>
          <w:p w14:paraId="52C69BAD" w14:textId="77777777" w:rsidR="00A6375B" w:rsidRPr="00F21DA9" w:rsidRDefault="00A6375B" w:rsidP="00E52CEC">
            <w:pPr>
              <w:widowControl w:val="0"/>
              <w:spacing w:after="0" w:line="360" w:lineRule="auto"/>
              <w:jc w:val="center"/>
              <w:rPr>
                <w:sz w:val="28"/>
                <w:szCs w:val="28"/>
              </w:rPr>
            </w:pPr>
            <w:r w:rsidRPr="00F21DA9">
              <w:rPr>
                <w:sz w:val="28"/>
                <w:szCs w:val="28"/>
              </w:rPr>
              <w:t>1</w:t>
            </w:r>
          </w:p>
        </w:tc>
        <w:tc>
          <w:tcPr>
            <w:tcW w:w="1813" w:type="dxa"/>
            <w:tcMar>
              <w:top w:w="80" w:type="dxa"/>
              <w:left w:w="80" w:type="dxa"/>
              <w:bottom w:w="80" w:type="dxa"/>
              <w:right w:w="80" w:type="dxa"/>
            </w:tcMar>
            <w:vAlign w:val="center"/>
          </w:tcPr>
          <w:p w14:paraId="284F1278" w14:textId="77777777" w:rsidR="00A6375B" w:rsidRPr="00F21DA9" w:rsidRDefault="00A6375B" w:rsidP="00E52CEC">
            <w:pPr>
              <w:widowControl w:val="0"/>
              <w:spacing w:after="0" w:line="360" w:lineRule="auto"/>
              <w:jc w:val="center"/>
              <w:rPr>
                <w:sz w:val="28"/>
                <w:szCs w:val="28"/>
              </w:rPr>
            </w:pPr>
            <w:r w:rsidRPr="00F21DA9">
              <w:rPr>
                <w:sz w:val="28"/>
                <w:szCs w:val="28"/>
              </w:rPr>
              <w:t>1</w:t>
            </w:r>
          </w:p>
        </w:tc>
        <w:tc>
          <w:tcPr>
            <w:tcW w:w="1641" w:type="dxa"/>
            <w:vAlign w:val="center"/>
          </w:tcPr>
          <w:p w14:paraId="3052A84C" w14:textId="7090FD63" w:rsidR="00A6375B" w:rsidRPr="00F21DA9" w:rsidRDefault="00A6375B" w:rsidP="00E52CEC">
            <w:pPr>
              <w:widowControl w:val="0"/>
              <w:spacing w:after="0" w:line="360" w:lineRule="auto"/>
              <w:jc w:val="center"/>
              <w:rPr>
                <w:sz w:val="28"/>
                <w:szCs w:val="28"/>
              </w:rPr>
            </w:pPr>
            <w:r>
              <w:rPr>
                <w:sz w:val="28"/>
                <w:szCs w:val="28"/>
              </w:rPr>
              <w:t>1</w:t>
            </w:r>
          </w:p>
        </w:tc>
        <w:tc>
          <w:tcPr>
            <w:tcW w:w="1840" w:type="dxa"/>
            <w:tcMar>
              <w:top w:w="80" w:type="dxa"/>
              <w:left w:w="80" w:type="dxa"/>
              <w:bottom w:w="80" w:type="dxa"/>
              <w:right w:w="80" w:type="dxa"/>
            </w:tcMar>
            <w:vAlign w:val="center"/>
          </w:tcPr>
          <w:p w14:paraId="7C8443A2" w14:textId="728E4726" w:rsidR="00A6375B" w:rsidRPr="00F21DA9" w:rsidRDefault="00F87204" w:rsidP="00E52CEC">
            <w:pPr>
              <w:widowControl w:val="0"/>
              <w:spacing w:after="0" w:line="360" w:lineRule="auto"/>
              <w:jc w:val="center"/>
              <w:rPr>
                <w:sz w:val="28"/>
                <w:szCs w:val="28"/>
              </w:rPr>
            </w:pPr>
            <w:r>
              <w:rPr>
                <w:sz w:val="28"/>
                <w:szCs w:val="28"/>
              </w:rPr>
              <w:t>3</w:t>
            </w:r>
          </w:p>
        </w:tc>
      </w:tr>
      <w:tr w:rsidR="00A6375B" w:rsidRPr="00F21DA9" w14:paraId="15D0386E" w14:textId="77777777" w:rsidTr="00E52CEC">
        <w:trPr>
          <w:jc w:val="center"/>
        </w:trPr>
        <w:tc>
          <w:tcPr>
            <w:tcW w:w="1955" w:type="dxa"/>
            <w:tcMar>
              <w:top w:w="80" w:type="dxa"/>
              <w:left w:w="80" w:type="dxa"/>
              <w:bottom w:w="80" w:type="dxa"/>
              <w:right w:w="80" w:type="dxa"/>
            </w:tcMar>
          </w:tcPr>
          <w:p w14:paraId="62FDF8AA" w14:textId="77777777" w:rsidR="00A6375B" w:rsidRPr="00F21DA9" w:rsidRDefault="00A6375B" w:rsidP="00576262">
            <w:pPr>
              <w:widowControl w:val="0"/>
              <w:spacing w:after="0" w:line="360" w:lineRule="auto"/>
              <w:rPr>
                <w:sz w:val="28"/>
                <w:szCs w:val="28"/>
              </w:rPr>
            </w:pPr>
            <w:r w:rsidRPr="00F21DA9">
              <w:rPr>
                <w:sz w:val="28"/>
                <w:szCs w:val="28"/>
              </w:rPr>
              <w:t>Người hoạt động không chuyên trách</w:t>
            </w:r>
          </w:p>
        </w:tc>
        <w:tc>
          <w:tcPr>
            <w:tcW w:w="1813" w:type="dxa"/>
            <w:tcMar>
              <w:top w:w="80" w:type="dxa"/>
              <w:left w:w="80" w:type="dxa"/>
              <w:bottom w:w="80" w:type="dxa"/>
              <w:right w:w="80" w:type="dxa"/>
            </w:tcMar>
            <w:vAlign w:val="center"/>
          </w:tcPr>
          <w:p w14:paraId="4439757D" w14:textId="77777777" w:rsidR="00A6375B" w:rsidRPr="00F21DA9" w:rsidRDefault="00A6375B" w:rsidP="00E52CEC">
            <w:pPr>
              <w:widowControl w:val="0"/>
              <w:spacing w:after="0" w:line="360" w:lineRule="auto"/>
              <w:jc w:val="center"/>
              <w:rPr>
                <w:sz w:val="28"/>
                <w:szCs w:val="28"/>
              </w:rPr>
            </w:pPr>
            <w:r w:rsidRPr="00F21DA9">
              <w:rPr>
                <w:sz w:val="28"/>
                <w:szCs w:val="28"/>
              </w:rPr>
              <w:t>2</w:t>
            </w:r>
          </w:p>
        </w:tc>
        <w:tc>
          <w:tcPr>
            <w:tcW w:w="1813" w:type="dxa"/>
            <w:tcMar>
              <w:top w:w="80" w:type="dxa"/>
              <w:left w:w="80" w:type="dxa"/>
              <w:bottom w:w="80" w:type="dxa"/>
              <w:right w:w="80" w:type="dxa"/>
            </w:tcMar>
            <w:vAlign w:val="center"/>
          </w:tcPr>
          <w:p w14:paraId="6B5D0D2E" w14:textId="77777777" w:rsidR="00A6375B" w:rsidRPr="00F21DA9" w:rsidRDefault="00A6375B" w:rsidP="00E52CEC">
            <w:pPr>
              <w:widowControl w:val="0"/>
              <w:spacing w:after="0" w:line="360" w:lineRule="auto"/>
              <w:jc w:val="center"/>
              <w:rPr>
                <w:sz w:val="28"/>
                <w:szCs w:val="28"/>
                <w:lang w:val="vi-VN"/>
              </w:rPr>
            </w:pPr>
            <w:r w:rsidRPr="00F21DA9">
              <w:rPr>
                <w:sz w:val="28"/>
                <w:szCs w:val="28"/>
                <w:lang w:val="vi-VN"/>
              </w:rPr>
              <w:t>2</w:t>
            </w:r>
          </w:p>
        </w:tc>
        <w:tc>
          <w:tcPr>
            <w:tcW w:w="1641" w:type="dxa"/>
            <w:vAlign w:val="center"/>
          </w:tcPr>
          <w:p w14:paraId="57A963D3" w14:textId="0555AE63" w:rsidR="00A6375B" w:rsidRPr="00F21DA9" w:rsidRDefault="00A6375B" w:rsidP="00E52CEC">
            <w:pPr>
              <w:widowControl w:val="0"/>
              <w:spacing w:after="0" w:line="360" w:lineRule="auto"/>
              <w:jc w:val="center"/>
              <w:rPr>
                <w:sz w:val="28"/>
                <w:szCs w:val="28"/>
              </w:rPr>
            </w:pPr>
            <w:r>
              <w:rPr>
                <w:sz w:val="28"/>
                <w:szCs w:val="28"/>
              </w:rPr>
              <w:t>2</w:t>
            </w:r>
          </w:p>
        </w:tc>
        <w:tc>
          <w:tcPr>
            <w:tcW w:w="1840" w:type="dxa"/>
            <w:tcMar>
              <w:top w:w="80" w:type="dxa"/>
              <w:left w:w="80" w:type="dxa"/>
              <w:bottom w:w="80" w:type="dxa"/>
              <w:right w:w="80" w:type="dxa"/>
            </w:tcMar>
            <w:vAlign w:val="center"/>
          </w:tcPr>
          <w:p w14:paraId="6BCF9691" w14:textId="64A159AA" w:rsidR="00A6375B" w:rsidRPr="00F21DA9" w:rsidRDefault="004C6AFD" w:rsidP="00E52CEC">
            <w:pPr>
              <w:widowControl w:val="0"/>
              <w:spacing w:after="0" w:line="360" w:lineRule="auto"/>
              <w:jc w:val="center"/>
              <w:rPr>
                <w:sz w:val="28"/>
                <w:szCs w:val="28"/>
              </w:rPr>
            </w:pPr>
            <w:r>
              <w:rPr>
                <w:sz w:val="28"/>
                <w:szCs w:val="28"/>
              </w:rPr>
              <w:t>5</w:t>
            </w:r>
          </w:p>
        </w:tc>
      </w:tr>
    </w:tbl>
    <w:p w14:paraId="6F8AB70F" w14:textId="639DE9A1" w:rsidR="0097116D" w:rsidRPr="003228C5" w:rsidRDefault="0097116D" w:rsidP="00F65C52">
      <w:pPr>
        <w:widowControl w:val="0"/>
        <w:spacing w:after="0" w:line="360" w:lineRule="auto"/>
        <w:ind w:firstLine="720"/>
        <w:rPr>
          <w:b/>
          <w:bCs/>
          <w:i/>
          <w:iCs/>
          <w:sz w:val="28"/>
          <w:szCs w:val="28"/>
          <w:lang w:val="vi-VN"/>
        </w:rPr>
      </w:pPr>
      <w:r w:rsidRPr="00F21DA9">
        <w:rPr>
          <w:b/>
          <w:bCs/>
          <w:i/>
          <w:iCs/>
          <w:sz w:val="28"/>
          <w:szCs w:val="28"/>
          <w:lang w:val="vi-VN"/>
        </w:rPr>
        <w:t xml:space="preserve">2.17. </w:t>
      </w:r>
      <w:r w:rsidR="00EE54FD">
        <w:rPr>
          <w:b/>
          <w:bCs/>
          <w:i/>
          <w:iCs/>
          <w:sz w:val="28"/>
          <w:szCs w:val="28"/>
          <w:lang w:val="vi-VN"/>
        </w:rPr>
        <w:t xml:space="preserve">Sáp nhập </w:t>
      </w:r>
      <w:r w:rsidR="0039760A" w:rsidRPr="00F21DA9">
        <w:rPr>
          <w:b/>
          <w:bCs/>
          <w:i/>
          <w:iCs/>
          <w:sz w:val="28"/>
          <w:szCs w:val="28"/>
          <w:lang w:val="vi-VN"/>
        </w:rPr>
        <w:t>Thôn Lương</w:t>
      </w:r>
      <w:r w:rsidR="002B1D4A" w:rsidRPr="003228C5">
        <w:rPr>
          <w:b/>
          <w:bCs/>
          <w:i/>
          <w:iCs/>
          <w:sz w:val="28"/>
          <w:szCs w:val="28"/>
          <w:lang w:val="vi-VN"/>
        </w:rPr>
        <w:t xml:space="preserve"> Châu</w:t>
      </w:r>
      <w:r w:rsidRPr="00F21DA9">
        <w:rPr>
          <w:b/>
          <w:bCs/>
          <w:i/>
          <w:iCs/>
          <w:sz w:val="28"/>
          <w:szCs w:val="28"/>
          <w:lang w:val="vi-VN"/>
        </w:rPr>
        <w:t xml:space="preserve"> </w:t>
      </w:r>
      <w:r w:rsidR="0039760A" w:rsidRPr="00F21DA9">
        <w:rPr>
          <w:b/>
          <w:bCs/>
          <w:i/>
          <w:iCs/>
          <w:sz w:val="28"/>
          <w:szCs w:val="28"/>
          <w:lang w:val="vi-VN"/>
        </w:rPr>
        <w:t xml:space="preserve">và </w:t>
      </w:r>
      <w:r w:rsidR="003228C5" w:rsidRPr="003228C5">
        <w:rPr>
          <w:b/>
          <w:bCs/>
          <w:i/>
          <w:iCs/>
          <w:sz w:val="28"/>
          <w:szCs w:val="28"/>
          <w:lang w:val="vi-VN"/>
        </w:rPr>
        <w:t xml:space="preserve">Thôn </w:t>
      </w:r>
      <w:r w:rsidRPr="00F21DA9">
        <w:rPr>
          <w:b/>
          <w:bCs/>
          <w:i/>
          <w:iCs/>
          <w:sz w:val="28"/>
          <w:szCs w:val="28"/>
          <w:lang w:val="vi-VN"/>
        </w:rPr>
        <w:t>Miếu Thờ</w:t>
      </w:r>
      <w:r w:rsidR="00EE54FD">
        <w:rPr>
          <w:b/>
          <w:bCs/>
          <w:i/>
          <w:iCs/>
          <w:sz w:val="28"/>
          <w:szCs w:val="28"/>
          <w:lang w:val="vi-VN"/>
        </w:rPr>
        <w:t xml:space="preserve"> dự kiến đặt tên: Thôn </w:t>
      </w:r>
      <w:r w:rsidR="002B1D4A" w:rsidRPr="003228C5">
        <w:rPr>
          <w:b/>
          <w:bCs/>
          <w:i/>
          <w:iCs/>
          <w:sz w:val="28"/>
          <w:szCs w:val="28"/>
          <w:lang w:val="vi-VN"/>
        </w:rPr>
        <w:t>Lương Châu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64"/>
        <w:gridCol w:w="2254"/>
        <w:gridCol w:w="2264"/>
      </w:tblGrid>
      <w:tr w:rsidR="0097116D" w:rsidRPr="0084263C" w14:paraId="1AB88370" w14:textId="77777777" w:rsidTr="004573F0">
        <w:trPr>
          <w:tblHeader/>
          <w:jc w:val="center"/>
        </w:trPr>
        <w:tc>
          <w:tcPr>
            <w:tcW w:w="2351" w:type="dxa"/>
            <w:shd w:val="clear" w:color="auto" w:fill="E6E6E6"/>
            <w:tcMar>
              <w:top w:w="80" w:type="dxa"/>
              <w:left w:w="80" w:type="dxa"/>
              <w:bottom w:w="80" w:type="dxa"/>
              <w:right w:w="80" w:type="dxa"/>
            </w:tcMar>
            <w:vAlign w:val="center"/>
          </w:tcPr>
          <w:p w14:paraId="379DA8AB" w14:textId="77777777" w:rsidR="0097116D" w:rsidRPr="00F21DA9" w:rsidRDefault="0097116D" w:rsidP="004573F0">
            <w:pPr>
              <w:widowControl w:val="0"/>
              <w:spacing w:after="0" w:line="360" w:lineRule="auto"/>
              <w:jc w:val="center"/>
              <w:rPr>
                <w:sz w:val="28"/>
                <w:szCs w:val="28"/>
              </w:rPr>
            </w:pPr>
            <w:r w:rsidRPr="00F21DA9">
              <w:rPr>
                <w:b/>
                <w:sz w:val="28"/>
                <w:szCs w:val="28"/>
              </w:rPr>
              <w:lastRenderedPageBreak/>
              <w:t>Nội dung</w:t>
            </w:r>
          </w:p>
        </w:tc>
        <w:tc>
          <w:tcPr>
            <w:tcW w:w="2351" w:type="dxa"/>
            <w:shd w:val="clear" w:color="auto" w:fill="E6E6E6"/>
            <w:tcMar>
              <w:top w:w="80" w:type="dxa"/>
              <w:left w:w="80" w:type="dxa"/>
              <w:bottom w:w="80" w:type="dxa"/>
              <w:right w:w="80" w:type="dxa"/>
            </w:tcMar>
            <w:vAlign w:val="center"/>
          </w:tcPr>
          <w:p w14:paraId="365C8974" w14:textId="6EDB394C" w:rsidR="0097116D" w:rsidRPr="00143C0E" w:rsidRDefault="0097116D" w:rsidP="004573F0">
            <w:pPr>
              <w:widowControl w:val="0"/>
              <w:spacing w:after="0" w:line="360" w:lineRule="auto"/>
              <w:jc w:val="center"/>
              <w:rPr>
                <w:b/>
                <w:bCs/>
                <w:sz w:val="28"/>
                <w:szCs w:val="28"/>
              </w:rPr>
            </w:pPr>
            <w:r w:rsidRPr="00F21DA9">
              <w:rPr>
                <w:b/>
                <w:bCs/>
                <w:sz w:val="28"/>
                <w:szCs w:val="28"/>
              </w:rPr>
              <w:t>Thôn</w:t>
            </w:r>
            <w:r w:rsidRPr="00F21DA9">
              <w:rPr>
                <w:b/>
                <w:bCs/>
                <w:sz w:val="28"/>
                <w:szCs w:val="28"/>
                <w:lang w:val="vi-VN"/>
              </w:rPr>
              <w:t xml:space="preserve"> </w:t>
            </w:r>
            <w:r w:rsidR="00143C0E">
              <w:rPr>
                <w:b/>
                <w:bCs/>
                <w:sz w:val="28"/>
                <w:szCs w:val="28"/>
              </w:rPr>
              <w:t>Lương Châu</w:t>
            </w:r>
          </w:p>
        </w:tc>
        <w:tc>
          <w:tcPr>
            <w:tcW w:w="2351" w:type="dxa"/>
            <w:shd w:val="clear" w:color="auto" w:fill="E6E6E6"/>
            <w:tcMar>
              <w:top w:w="80" w:type="dxa"/>
              <w:left w:w="80" w:type="dxa"/>
              <w:bottom w:w="80" w:type="dxa"/>
              <w:right w:w="80" w:type="dxa"/>
            </w:tcMar>
            <w:vAlign w:val="center"/>
          </w:tcPr>
          <w:p w14:paraId="1711FF1C" w14:textId="0C84FF7D" w:rsidR="0097116D" w:rsidRPr="00143C0E" w:rsidRDefault="0097116D" w:rsidP="004573F0">
            <w:pPr>
              <w:widowControl w:val="0"/>
              <w:spacing w:after="0" w:line="360" w:lineRule="auto"/>
              <w:jc w:val="center"/>
              <w:rPr>
                <w:b/>
                <w:bCs/>
                <w:sz w:val="28"/>
                <w:szCs w:val="28"/>
              </w:rPr>
            </w:pPr>
            <w:r w:rsidRPr="00F21DA9">
              <w:rPr>
                <w:b/>
                <w:bCs/>
                <w:sz w:val="28"/>
                <w:szCs w:val="28"/>
                <w:lang w:val="vi-VN"/>
              </w:rPr>
              <w:t xml:space="preserve">Thôn </w:t>
            </w:r>
            <w:r w:rsidR="00143C0E">
              <w:rPr>
                <w:b/>
                <w:bCs/>
                <w:sz w:val="28"/>
                <w:szCs w:val="28"/>
              </w:rPr>
              <w:t>Miếu Thờ</w:t>
            </w:r>
          </w:p>
        </w:tc>
        <w:tc>
          <w:tcPr>
            <w:tcW w:w="2351" w:type="dxa"/>
            <w:shd w:val="clear" w:color="auto" w:fill="E6E6E6"/>
            <w:tcMar>
              <w:top w:w="80" w:type="dxa"/>
              <w:left w:w="80" w:type="dxa"/>
              <w:bottom w:w="80" w:type="dxa"/>
              <w:right w:w="80" w:type="dxa"/>
            </w:tcMar>
            <w:vAlign w:val="center"/>
          </w:tcPr>
          <w:p w14:paraId="28749217" w14:textId="77777777" w:rsidR="0097116D" w:rsidRPr="00F21DA9" w:rsidRDefault="0097116D" w:rsidP="004573F0">
            <w:pPr>
              <w:widowControl w:val="0"/>
              <w:spacing w:after="0" w:line="360" w:lineRule="auto"/>
              <w:jc w:val="center"/>
              <w:rPr>
                <w:b/>
                <w:sz w:val="28"/>
                <w:szCs w:val="28"/>
                <w:lang w:val="vi-VN"/>
              </w:rPr>
            </w:pPr>
            <w:r w:rsidRPr="00F21DA9">
              <w:rPr>
                <w:b/>
                <w:sz w:val="28"/>
                <w:szCs w:val="28"/>
                <w:lang w:val="vi-VN"/>
              </w:rPr>
              <w:t>Sau sáp nhập</w:t>
            </w:r>
          </w:p>
          <w:p w14:paraId="1B1549AF" w14:textId="13BE657D" w:rsidR="0097116D" w:rsidRPr="00F21DA9" w:rsidRDefault="00EE54FD" w:rsidP="004573F0">
            <w:pPr>
              <w:widowControl w:val="0"/>
              <w:spacing w:after="0" w:line="360" w:lineRule="auto"/>
              <w:jc w:val="center"/>
              <w:rPr>
                <w:sz w:val="28"/>
                <w:szCs w:val="28"/>
                <w:lang w:val="vi-VN"/>
              </w:rPr>
            </w:pPr>
            <w:r>
              <w:rPr>
                <w:b/>
                <w:sz w:val="28"/>
                <w:szCs w:val="28"/>
                <w:lang w:val="vi-VN"/>
              </w:rPr>
              <w:t>(Thôn</w:t>
            </w:r>
            <w:r w:rsidR="004919D8">
              <w:rPr>
                <w:b/>
                <w:sz w:val="28"/>
                <w:szCs w:val="28"/>
              </w:rPr>
              <w:t xml:space="preserve"> L</w:t>
            </w:r>
            <w:r w:rsidR="000E6E4B">
              <w:rPr>
                <w:b/>
                <w:sz w:val="28"/>
                <w:szCs w:val="28"/>
              </w:rPr>
              <w:t>ương Châu</w:t>
            </w:r>
            <w:r w:rsidR="0097116D" w:rsidRPr="00F21DA9">
              <w:rPr>
                <w:b/>
                <w:sz w:val="28"/>
                <w:szCs w:val="28"/>
                <w:lang w:val="vi-VN"/>
              </w:rPr>
              <w:t>)</w:t>
            </w:r>
          </w:p>
        </w:tc>
      </w:tr>
      <w:tr w:rsidR="0097116D" w:rsidRPr="00F21DA9" w14:paraId="7C61B955" w14:textId="77777777" w:rsidTr="000D48E0">
        <w:trPr>
          <w:jc w:val="center"/>
        </w:trPr>
        <w:tc>
          <w:tcPr>
            <w:tcW w:w="2351" w:type="dxa"/>
            <w:tcMar>
              <w:top w:w="80" w:type="dxa"/>
              <w:left w:w="80" w:type="dxa"/>
              <w:bottom w:w="80" w:type="dxa"/>
              <w:right w:w="80" w:type="dxa"/>
            </w:tcMar>
          </w:tcPr>
          <w:p w14:paraId="33971064" w14:textId="77777777" w:rsidR="0097116D" w:rsidRPr="00F21DA9" w:rsidRDefault="0097116D" w:rsidP="00576262">
            <w:pPr>
              <w:widowControl w:val="0"/>
              <w:spacing w:after="0" w:line="360" w:lineRule="auto"/>
              <w:rPr>
                <w:sz w:val="28"/>
                <w:szCs w:val="28"/>
              </w:rPr>
            </w:pPr>
            <w:r w:rsidRPr="00F21DA9">
              <w:rPr>
                <w:sz w:val="28"/>
                <w:szCs w:val="28"/>
              </w:rPr>
              <w:t>Số hộ</w:t>
            </w:r>
          </w:p>
        </w:tc>
        <w:tc>
          <w:tcPr>
            <w:tcW w:w="2351" w:type="dxa"/>
            <w:tcMar>
              <w:top w:w="80" w:type="dxa"/>
              <w:left w:w="80" w:type="dxa"/>
              <w:bottom w:w="80" w:type="dxa"/>
              <w:right w:w="80" w:type="dxa"/>
            </w:tcMar>
            <w:vAlign w:val="center"/>
          </w:tcPr>
          <w:p w14:paraId="455CA8B7" w14:textId="77777777" w:rsidR="0097116D" w:rsidRPr="00F21DA9" w:rsidRDefault="0097116D" w:rsidP="000D48E0">
            <w:pPr>
              <w:widowControl w:val="0"/>
              <w:spacing w:after="0" w:line="360" w:lineRule="auto"/>
              <w:jc w:val="center"/>
              <w:rPr>
                <w:sz w:val="28"/>
                <w:szCs w:val="28"/>
                <w:lang w:val="vi-VN"/>
              </w:rPr>
            </w:pPr>
            <w:r w:rsidRPr="00F21DA9">
              <w:rPr>
                <w:sz w:val="28"/>
                <w:szCs w:val="28"/>
                <w:lang w:val="vi-VN"/>
              </w:rPr>
              <w:t>662</w:t>
            </w:r>
          </w:p>
        </w:tc>
        <w:tc>
          <w:tcPr>
            <w:tcW w:w="2351" w:type="dxa"/>
            <w:tcMar>
              <w:top w:w="80" w:type="dxa"/>
              <w:left w:w="80" w:type="dxa"/>
              <w:bottom w:w="80" w:type="dxa"/>
              <w:right w:w="80" w:type="dxa"/>
            </w:tcMar>
            <w:vAlign w:val="center"/>
          </w:tcPr>
          <w:p w14:paraId="0EC14CE6" w14:textId="77777777" w:rsidR="0097116D" w:rsidRPr="00F21DA9" w:rsidRDefault="0097116D" w:rsidP="000D48E0">
            <w:pPr>
              <w:widowControl w:val="0"/>
              <w:spacing w:after="0" w:line="360" w:lineRule="auto"/>
              <w:jc w:val="center"/>
              <w:rPr>
                <w:sz w:val="28"/>
                <w:szCs w:val="28"/>
              </w:rPr>
            </w:pPr>
            <w:r w:rsidRPr="00F21DA9">
              <w:rPr>
                <w:sz w:val="28"/>
                <w:szCs w:val="28"/>
              </w:rPr>
              <w:t>555</w:t>
            </w:r>
          </w:p>
        </w:tc>
        <w:tc>
          <w:tcPr>
            <w:tcW w:w="2351" w:type="dxa"/>
            <w:tcMar>
              <w:top w:w="80" w:type="dxa"/>
              <w:left w:w="80" w:type="dxa"/>
              <w:bottom w:w="80" w:type="dxa"/>
              <w:right w:w="80" w:type="dxa"/>
            </w:tcMar>
            <w:vAlign w:val="center"/>
          </w:tcPr>
          <w:p w14:paraId="28AFD3EB" w14:textId="77777777" w:rsidR="0097116D" w:rsidRPr="00F21DA9" w:rsidRDefault="0097116D" w:rsidP="000D48E0">
            <w:pPr>
              <w:widowControl w:val="0"/>
              <w:spacing w:after="0" w:line="360" w:lineRule="auto"/>
              <w:jc w:val="center"/>
              <w:rPr>
                <w:sz w:val="28"/>
                <w:szCs w:val="28"/>
              </w:rPr>
            </w:pPr>
            <w:r w:rsidRPr="00F21DA9">
              <w:rPr>
                <w:sz w:val="28"/>
                <w:szCs w:val="28"/>
              </w:rPr>
              <w:t>1217</w:t>
            </w:r>
          </w:p>
        </w:tc>
      </w:tr>
      <w:tr w:rsidR="0097116D" w:rsidRPr="00F21DA9" w14:paraId="731962CB" w14:textId="77777777" w:rsidTr="000D48E0">
        <w:trPr>
          <w:jc w:val="center"/>
        </w:trPr>
        <w:tc>
          <w:tcPr>
            <w:tcW w:w="2351" w:type="dxa"/>
            <w:tcMar>
              <w:top w:w="80" w:type="dxa"/>
              <w:left w:w="80" w:type="dxa"/>
              <w:bottom w:w="80" w:type="dxa"/>
              <w:right w:w="80" w:type="dxa"/>
            </w:tcMar>
          </w:tcPr>
          <w:p w14:paraId="4C0FDF59" w14:textId="77777777" w:rsidR="0097116D" w:rsidRPr="00F21DA9" w:rsidRDefault="0097116D" w:rsidP="00576262">
            <w:pPr>
              <w:widowControl w:val="0"/>
              <w:spacing w:after="0" w:line="360" w:lineRule="auto"/>
              <w:rPr>
                <w:sz w:val="28"/>
                <w:szCs w:val="28"/>
              </w:rPr>
            </w:pPr>
            <w:r w:rsidRPr="00F21DA9">
              <w:rPr>
                <w:sz w:val="28"/>
                <w:szCs w:val="28"/>
              </w:rPr>
              <w:t>Dân số</w:t>
            </w:r>
          </w:p>
        </w:tc>
        <w:tc>
          <w:tcPr>
            <w:tcW w:w="2351" w:type="dxa"/>
            <w:tcMar>
              <w:top w:w="80" w:type="dxa"/>
              <w:left w:w="80" w:type="dxa"/>
              <w:bottom w:w="80" w:type="dxa"/>
              <w:right w:w="80" w:type="dxa"/>
            </w:tcMar>
            <w:vAlign w:val="center"/>
          </w:tcPr>
          <w:p w14:paraId="17F841B6" w14:textId="6420A177" w:rsidR="0097116D" w:rsidRPr="00F21DA9" w:rsidRDefault="00143C0E" w:rsidP="000D48E0">
            <w:pPr>
              <w:widowControl w:val="0"/>
              <w:spacing w:after="0" w:line="360" w:lineRule="auto"/>
              <w:jc w:val="center"/>
              <w:rPr>
                <w:sz w:val="28"/>
                <w:szCs w:val="28"/>
              </w:rPr>
            </w:pPr>
            <w:r>
              <w:rPr>
                <w:sz w:val="28"/>
                <w:szCs w:val="28"/>
              </w:rPr>
              <w:t>2354</w:t>
            </w:r>
          </w:p>
        </w:tc>
        <w:tc>
          <w:tcPr>
            <w:tcW w:w="2351" w:type="dxa"/>
            <w:tcMar>
              <w:top w:w="80" w:type="dxa"/>
              <w:left w:w="80" w:type="dxa"/>
              <w:bottom w:w="80" w:type="dxa"/>
              <w:right w:w="80" w:type="dxa"/>
            </w:tcMar>
            <w:vAlign w:val="center"/>
          </w:tcPr>
          <w:p w14:paraId="29FD9792" w14:textId="3DDE7F1F" w:rsidR="0097116D" w:rsidRPr="00F21DA9" w:rsidRDefault="00143C0E" w:rsidP="000D48E0">
            <w:pPr>
              <w:widowControl w:val="0"/>
              <w:spacing w:after="0" w:line="360" w:lineRule="auto"/>
              <w:jc w:val="center"/>
              <w:rPr>
                <w:sz w:val="28"/>
                <w:szCs w:val="28"/>
              </w:rPr>
            </w:pPr>
            <w:r>
              <w:rPr>
                <w:sz w:val="28"/>
                <w:szCs w:val="28"/>
              </w:rPr>
              <w:t>1876</w:t>
            </w:r>
          </w:p>
        </w:tc>
        <w:tc>
          <w:tcPr>
            <w:tcW w:w="2351" w:type="dxa"/>
            <w:tcMar>
              <w:top w:w="80" w:type="dxa"/>
              <w:left w:w="80" w:type="dxa"/>
              <w:bottom w:w="80" w:type="dxa"/>
              <w:right w:w="80" w:type="dxa"/>
            </w:tcMar>
            <w:vAlign w:val="center"/>
          </w:tcPr>
          <w:p w14:paraId="00AC7537" w14:textId="77777777" w:rsidR="0097116D" w:rsidRPr="00F21DA9" w:rsidRDefault="0097116D" w:rsidP="000D48E0">
            <w:pPr>
              <w:widowControl w:val="0"/>
              <w:spacing w:after="0" w:line="360" w:lineRule="auto"/>
              <w:jc w:val="center"/>
              <w:rPr>
                <w:sz w:val="28"/>
                <w:szCs w:val="28"/>
              </w:rPr>
            </w:pPr>
            <w:r w:rsidRPr="00F21DA9">
              <w:rPr>
                <w:sz w:val="28"/>
                <w:szCs w:val="28"/>
              </w:rPr>
              <w:t>4230</w:t>
            </w:r>
          </w:p>
        </w:tc>
      </w:tr>
      <w:tr w:rsidR="0097116D" w:rsidRPr="00F21DA9" w14:paraId="0036C74F" w14:textId="77777777" w:rsidTr="000D48E0">
        <w:trPr>
          <w:jc w:val="center"/>
        </w:trPr>
        <w:tc>
          <w:tcPr>
            <w:tcW w:w="2351" w:type="dxa"/>
            <w:tcMar>
              <w:top w:w="80" w:type="dxa"/>
              <w:left w:w="80" w:type="dxa"/>
              <w:bottom w:w="80" w:type="dxa"/>
              <w:right w:w="80" w:type="dxa"/>
            </w:tcMar>
          </w:tcPr>
          <w:p w14:paraId="2FEFFF35" w14:textId="77777777" w:rsidR="0097116D" w:rsidRPr="00F21DA9" w:rsidRDefault="0097116D" w:rsidP="00576262">
            <w:pPr>
              <w:widowControl w:val="0"/>
              <w:spacing w:after="0" w:line="360" w:lineRule="auto"/>
              <w:rPr>
                <w:sz w:val="28"/>
                <w:szCs w:val="28"/>
              </w:rPr>
            </w:pPr>
            <w:r w:rsidRPr="00F21DA9">
              <w:rPr>
                <w:sz w:val="28"/>
                <w:szCs w:val="28"/>
              </w:rPr>
              <w:t>Diện tích (km²)</w:t>
            </w:r>
          </w:p>
        </w:tc>
        <w:tc>
          <w:tcPr>
            <w:tcW w:w="2351" w:type="dxa"/>
            <w:tcMar>
              <w:top w:w="80" w:type="dxa"/>
              <w:left w:w="80" w:type="dxa"/>
              <w:bottom w:w="80" w:type="dxa"/>
              <w:right w:w="80" w:type="dxa"/>
            </w:tcMar>
            <w:vAlign w:val="center"/>
          </w:tcPr>
          <w:p w14:paraId="251E6434" w14:textId="5B52E58E" w:rsidR="0097116D" w:rsidRPr="00143C0E" w:rsidRDefault="00143C0E" w:rsidP="000D48E0">
            <w:pPr>
              <w:widowControl w:val="0"/>
              <w:spacing w:after="0" w:line="360" w:lineRule="auto"/>
              <w:jc w:val="center"/>
              <w:rPr>
                <w:sz w:val="28"/>
                <w:szCs w:val="28"/>
              </w:rPr>
            </w:pPr>
            <w:r>
              <w:rPr>
                <w:sz w:val="28"/>
                <w:szCs w:val="28"/>
              </w:rPr>
              <w:t>1,3</w:t>
            </w:r>
          </w:p>
        </w:tc>
        <w:tc>
          <w:tcPr>
            <w:tcW w:w="2351" w:type="dxa"/>
            <w:tcMar>
              <w:top w:w="80" w:type="dxa"/>
              <w:left w:w="80" w:type="dxa"/>
              <w:bottom w:w="80" w:type="dxa"/>
              <w:right w:w="80" w:type="dxa"/>
            </w:tcMar>
            <w:vAlign w:val="center"/>
          </w:tcPr>
          <w:p w14:paraId="19F6F177" w14:textId="1E0D4A4B" w:rsidR="0097116D" w:rsidRPr="00143C0E" w:rsidRDefault="00143C0E" w:rsidP="000D48E0">
            <w:pPr>
              <w:widowControl w:val="0"/>
              <w:spacing w:after="0" w:line="360" w:lineRule="auto"/>
              <w:jc w:val="center"/>
              <w:rPr>
                <w:sz w:val="28"/>
                <w:szCs w:val="28"/>
              </w:rPr>
            </w:pPr>
            <w:r>
              <w:rPr>
                <w:sz w:val="28"/>
                <w:szCs w:val="28"/>
              </w:rPr>
              <w:t>0,5</w:t>
            </w:r>
          </w:p>
        </w:tc>
        <w:tc>
          <w:tcPr>
            <w:tcW w:w="2351" w:type="dxa"/>
            <w:tcMar>
              <w:top w:w="80" w:type="dxa"/>
              <w:left w:w="80" w:type="dxa"/>
              <w:bottom w:w="80" w:type="dxa"/>
              <w:right w:w="80" w:type="dxa"/>
            </w:tcMar>
            <w:vAlign w:val="center"/>
          </w:tcPr>
          <w:p w14:paraId="319A1C27" w14:textId="77777777" w:rsidR="0097116D" w:rsidRPr="00F21DA9" w:rsidRDefault="0097116D" w:rsidP="000D48E0">
            <w:pPr>
              <w:widowControl w:val="0"/>
              <w:spacing w:after="0" w:line="360" w:lineRule="auto"/>
              <w:jc w:val="center"/>
              <w:rPr>
                <w:sz w:val="28"/>
                <w:szCs w:val="28"/>
                <w:lang w:val="vi-VN"/>
              </w:rPr>
            </w:pPr>
            <w:r w:rsidRPr="00F21DA9">
              <w:rPr>
                <w:sz w:val="28"/>
                <w:szCs w:val="28"/>
                <w:lang w:val="vi-VN"/>
              </w:rPr>
              <w:t>1,8</w:t>
            </w:r>
          </w:p>
        </w:tc>
      </w:tr>
      <w:tr w:rsidR="0097116D" w:rsidRPr="00F21DA9" w14:paraId="46532F36" w14:textId="77777777" w:rsidTr="000D48E0">
        <w:trPr>
          <w:jc w:val="center"/>
        </w:trPr>
        <w:tc>
          <w:tcPr>
            <w:tcW w:w="2351" w:type="dxa"/>
            <w:tcMar>
              <w:top w:w="80" w:type="dxa"/>
              <w:left w:w="80" w:type="dxa"/>
              <w:bottom w:w="80" w:type="dxa"/>
              <w:right w:w="80" w:type="dxa"/>
            </w:tcMar>
          </w:tcPr>
          <w:p w14:paraId="5088CB95" w14:textId="77777777" w:rsidR="0097116D" w:rsidRPr="00F21DA9" w:rsidRDefault="0097116D" w:rsidP="00576262">
            <w:pPr>
              <w:widowControl w:val="0"/>
              <w:spacing w:after="0" w:line="360" w:lineRule="auto"/>
              <w:rPr>
                <w:sz w:val="28"/>
                <w:szCs w:val="28"/>
              </w:rPr>
            </w:pPr>
            <w:r w:rsidRPr="00F21DA9">
              <w:rPr>
                <w:sz w:val="28"/>
                <w:szCs w:val="28"/>
              </w:rPr>
              <w:t>Số đảng viên</w:t>
            </w:r>
          </w:p>
        </w:tc>
        <w:tc>
          <w:tcPr>
            <w:tcW w:w="2351" w:type="dxa"/>
            <w:tcMar>
              <w:top w:w="80" w:type="dxa"/>
              <w:left w:w="80" w:type="dxa"/>
              <w:bottom w:w="80" w:type="dxa"/>
              <w:right w:w="80" w:type="dxa"/>
            </w:tcMar>
            <w:vAlign w:val="center"/>
          </w:tcPr>
          <w:p w14:paraId="2AF70194" w14:textId="3EC8F7A8" w:rsidR="0097116D" w:rsidRPr="00F21DA9" w:rsidRDefault="00143C0E" w:rsidP="000D48E0">
            <w:pPr>
              <w:widowControl w:val="0"/>
              <w:spacing w:after="0" w:line="360" w:lineRule="auto"/>
              <w:jc w:val="center"/>
              <w:rPr>
                <w:sz w:val="28"/>
                <w:szCs w:val="28"/>
              </w:rPr>
            </w:pPr>
            <w:r>
              <w:rPr>
                <w:sz w:val="28"/>
                <w:szCs w:val="28"/>
              </w:rPr>
              <w:t>120</w:t>
            </w:r>
          </w:p>
        </w:tc>
        <w:tc>
          <w:tcPr>
            <w:tcW w:w="2351" w:type="dxa"/>
            <w:tcMar>
              <w:top w:w="80" w:type="dxa"/>
              <w:left w:w="80" w:type="dxa"/>
              <w:bottom w:w="80" w:type="dxa"/>
              <w:right w:w="80" w:type="dxa"/>
            </w:tcMar>
            <w:vAlign w:val="center"/>
          </w:tcPr>
          <w:p w14:paraId="61044296" w14:textId="7EEA8B6C" w:rsidR="0097116D" w:rsidRPr="00F21DA9" w:rsidRDefault="0097116D" w:rsidP="000D48E0">
            <w:pPr>
              <w:widowControl w:val="0"/>
              <w:spacing w:after="0" w:line="360" w:lineRule="auto"/>
              <w:jc w:val="center"/>
              <w:rPr>
                <w:sz w:val="28"/>
                <w:szCs w:val="28"/>
              </w:rPr>
            </w:pPr>
            <w:r w:rsidRPr="00F21DA9">
              <w:rPr>
                <w:sz w:val="28"/>
                <w:szCs w:val="28"/>
              </w:rPr>
              <w:t>1</w:t>
            </w:r>
            <w:r w:rsidR="00143C0E">
              <w:rPr>
                <w:sz w:val="28"/>
                <w:szCs w:val="28"/>
              </w:rPr>
              <w:t>53</w:t>
            </w:r>
          </w:p>
        </w:tc>
        <w:tc>
          <w:tcPr>
            <w:tcW w:w="2351" w:type="dxa"/>
            <w:tcMar>
              <w:top w:w="80" w:type="dxa"/>
              <w:left w:w="80" w:type="dxa"/>
              <w:bottom w:w="80" w:type="dxa"/>
              <w:right w:w="80" w:type="dxa"/>
            </w:tcMar>
            <w:vAlign w:val="center"/>
          </w:tcPr>
          <w:p w14:paraId="7B7B5AB1" w14:textId="497784B7" w:rsidR="0097116D" w:rsidRPr="00F21DA9" w:rsidRDefault="0097116D" w:rsidP="000D48E0">
            <w:pPr>
              <w:widowControl w:val="0"/>
              <w:spacing w:after="0" w:line="360" w:lineRule="auto"/>
              <w:jc w:val="center"/>
              <w:rPr>
                <w:sz w:val="28"/>
                <w:szCs w:val="28"/>
              </w:rPr>
            </w:pPr>
            <w:r w:rsidRPr="00F21DA9">
              <w:rPr>
                <w:sz w:val="28"/>
                <w:szCs w:val="28"/>
              </w:rPr>
              <w:t>2</w:t>
            </w:r>
            <w:r w:rsidR="00143C0E">
              <w:rPr>
                <w:sz w:val="28"/>
                <w:szCs w:val="28"/>
              </w:rPr>
              <w:t>73</w:t>
            </w:r>
          </w:p>
        </w:tc>
      </w:tr>
      <w:tr w:rsidR="0097116D" w:rsidRPr="00F21DA9" w14:paraId="35D45692" w14:textId="77777777" w:rsidTr="000D48E0">
        <w:trPr>
          <w:jc w:val="center"/>
        </w:trPr>
        <w:tc>
          <w:tcPr>
            <w:tcW w:w="2351" w:type="dxa"/>
            <w:tcMar>
              <w:top w:w="80" w:type="dxa"/>
              <w:left w:w="80" w:type="dxa"/>
              <w:bottom w:w="80" w:type="dxa"/>
              <w:right w:w="80" w:type="dxa"/>
            </w:tcMar>
          </w:tcPr>
          <w:p w14:paraId="00470EA7" w14:textId="77777777" w:rsidR="0097116D" w:rsidRPr="00F21DA9" w:rsidRDefault="0097116D" w:rsidP="00576262">
            <w:pPr>
              <w:widowControl w:val="0"/>
              <w:spacing w:after="0" w:line="360" w:lineRule="auto"/>
              <w:rPr>
                <w:sz w:val="28"/>
                <w:szCs w:val="28"/>
              </w:rPr>
            </w:pPr>
            <w:r w:rsidRPr="00F21DA9">
              <w:rPr>
                <w:sz w:val="28"/>
                <w:szCs w:val="28"/>
              </w:rPr>
              <w:t>Nhà văn hóa/điểm sinh hoạt cộng đồng</w:t>
            </w:r>
          </w:p>
        </w:tc>
        <w:tc>
          <w:tcPr>
            <w:tcW w:w="2351" w:type="dxa"/>
            <w:tcMar>
              <w:top w:w="80" w:type="dxa"/>
              <w:left w:w="80" w:type="dxa"/>
              <w:bottom w:w="80" w:type="dxa"/>
              <w:right w:w="80" w:type="dxa"/>
            </w:tcMar>
            <w:vAlign w:val="center"/>
          </w:tcPr>
          <w:p w14:paraId="4109BC96" w14:textId="77777777" w:rsidR="0097116D" w:rsidRPr="00F21DA9" w:rsidRDefault="0097116D" w:rsidP="000D48E0">
            <w:pPr>
              <w:widowControl w:val="0"/>
              <w:spacing w:after="0" w:line="360" w:lineRule="auto"/>
              <w:jc w:val="center"/>
              <w:rPr>
                <w:sz w:val="28"/>
                <w:szCs w:val="28"/>
              </w:rPr>
            </w:pPr>
            <w:r w:rsidRPr="00F21DA9">
              <w:rPr>
                <w:sz w:val="28"/>
                <w:szCs w:val="28"/>
              </w:rPr>
              <w:t>1</w:t>
            </w:r>
          </w:p>
        </w:tc>
        <w:tc>
          <w:tcPr>
            <w:tcW w:w="2351" w:type="dxa"/>
            <w:tcMar>
              <w:top w:w="80" w:type="dxa"/>
              <w:left w:w="80" w:type="dxa"/>
              <w:bottom w:w="80" w:type="dxa"/>
              <w:right w:w="80" w:type="dxa"/>
            </w:tcMar>
            <w:vAlign w:val="center"/>
          </w:tcPr>
          <w:p w14:paraId="2D94AEDF" w14:textId="77777777" w:rsidR="0097116D" w:rsidRPr="00F21DA9" w:rsidRDefault="0097116D" w:rsidP="000D48E0">
            <w:pPr>
              <w:widowControl w:val="0"/>
              <w:spacing w:after="0" w:line="360" w:lineRule="auto"/>
              <w:jc w:val="center"/>
              <w:rPr>
                <w:sz w:val="28"/>
                <w:szCs w:val="28"/>
              </w:rPr>
            </w:pPr>
            <w:r w:rsidRPr="00F21DA9">
              <w:rPr>
                <w:sz w:val="28"/>
                <w:szCs w:val="28"/>
              </w:rPr>
              <w:t>1</w:t>
            </w:r>
          </w:p>
        </w:tc>
        <w:tc>
          <w:tcPr>
            <w:tcW w:w="2351" w:type="dxa"/>
            <w:tcMar>
              <w:top w:w="80" w:type="dxa"/>
              <w:left w:w="80" w:type="dxa"/>
              <w:bottom w:w="80" w:type="dxa"/>
              <w:right w:w="80" w:type="dxa"/>
            </w:tcMar>
            <w:vAlign w:val="center"/>
          </w:tcPr>
          <w:p w14:paraId="3C0563D9" w14:textId="77777777" w:rsidR="0097116D" w:rsidRPr="00F21DA9" w:rsidRDefault="0097116D" w:rsidP="000D48E0">
            <w:pPr>
              <w:widowControl w:val="0"/>
              <w:spacing w:after="0" w:line="360" w:lineRule="auto"/>
              <w:jc w:val="center"/>
              <w:rPr>
                <w:sz w:val="28"/>
                <w:szCs w:val="28"/>
              </w:rPr>
            </w:pPr>
            <w:r w:rsidRPr="00F21DA9">
              <w:rPr>
                <w:sz w:val="28"/>
                <w:szCs w:val="28"/>
              </w:rPr>
              <w:t>2</w:t>
            </w:r>
          </w:p>
        </w:tc>
      </w:tr>
      <w:tr w:rsidR="0097116D" w:rsidRPr="00F21DA9" w14:paraId="6D8CB81D" w14:textId="77777777" w:rsidTr="000D48E0">
        <w:trPr>
          <w:jc w:val="center"/>
        </w:trPr>
        <w:tc>
          <w:tcPr>
            <w:tcW w:w="2351" w:type="dxa"/>
            <w:tcMar>
              <w:top w:w="80" w:type="dxa"/>
              <w:left w:w="80" w:type="dxa"/>
              <w:bottom w:w="80" w:type="dxa"/>
              <w:right w:w="80" w:type="dxa"/>
            </w:tcMar>
          </w:tcPr>
          <w:p w14:paraId="2E09F79B" w14:textId="77777777" w:rsidR="0097116D" w:rsidRPr="00F21DA9" w:rsidRDefault="0097116D" w:rsidP="00576262">
            <w:pPr>
              <w:widowControl w:val="0"/>
              <w:spacing w:after="0" w:line="360" w:lineRule="auto"/>
              <w:rPr>
                <w:sz w:val="28"/>
                <w:szCs w:val="28"/>
              </w:rPr>
            </w:pPr>
            <w:r w:rsidRPr="00F21DA9">
              <w:rPr>
                <w:sz w:val="28"/>
                <w:szCs w:val="28"/>
              </w:rPr>
              <w:t>Người hoạt động không chuyên trách</w:t>
            </w:r>
          </w:p>
        </w:tc>
        <w:tc>
          <w:tcPr>
            <w:tcW w:w="2351" w:type="dxa"/>
            <w:tcMar>
              <w:top w:w="80" w:type="dxa"/>
              <w:left w:w="80" w:type="dxa"/>
              <w:bottom w:w="80" w:type="dxa"/>
              <w:right w:w="80" w:type="dxa"/>
            </w:tcMar>
            <w:vAlign w:val="center"/>
          </w:tcPr>
          <w:p w14:paraId="4F6CC39C" w14:textId="77777777" w:rsidR="0097116D" w:rsidRPr="00F21DA9" w:rsidRDefault="0097116D" w:rsidP="000D48E0">
            <w:pPr>
              <w:widowControl w:val="0"/>
              <w:spacing w:after="0" w:line="360" w:lineRule="auto"/>
              <w:jc w:val="center"/>
              <w:rPr>
                <w:sz w:val="28"/>
                <w:szCs w:val="28"/>
              </w:rPr>
            </w:pPr>
            <w:r w:rsidRPr="00F21DA9">
              <w:rPr>
                <w:sz w:val="28"/>
                <w:szCs w:val="28"/>
              </w:rPr>
              <w:t>2</w:t>
            </w:r>
          </w:p>
        </w:tc>
        <w:tc>
          <w:tcPr>
            <w:tcW w:w="2351" w:type="dxa"/>
            <w:tcMar>
              <w:top w:w="80" w:type="dxa"/>
              <w:left w:w="80" w:type="dxa"/>
              <w:bottom w:w="80" w:type="dxa"/>
              <w:right w:w="80" w:type="dxa"/>
            </w:tcMar>
            <w:vAlign w:val="center"/>
          </w:tcPr>
          <w:p w14:paraId="1A990A65" w14:textId="77777777" w:rsidR="0097116D" w:rsidRPr="00F21DA9" w:rsidRDefault="0097116D" w:rsidP="000D48E0">
            <w:pPr>
              <w:widowControl w:val="0"/>
              <w:spacing w:after="0" w:line="360" w:lineRule="auto"/>
              <w:jc w:val="center"/>
              <w:rPr>
                <w:sz w:val="28"/>
                <w:szCs w:val="28"/>
                <w:lang w:val="vi-VN"/>
              </w:rPr>
            </w:pPr>
            <w:r w:rsidRPr="00F21DA9">
              <w:rPr>
                <w:sz w:val="28"/>
                <w:szCs w:val="28"/>
                <w:lang w:val="vi-VN"/>
              </w:rPr>
              <w:t>2</w:t>
            </w:r>
          </w:p>
        </w:tc>
        <w:tc>
          <w:tcPr>
            <w:tcW w:w="2351" w:type="dxa"/>
            <w:tcMar>
              <w:top w:w="80" w:type="dxa"/>
              <w:left w:w="80" w:type="dxa"/>
              <w:bottom w:w="80" w:type="dxa"/>
              <w:right w:w="80" w:type="dxa"/>
            </w:tcMar>
            <w:vAlign w:val="center"/>
          </w:tcPr>
          <w:p w14:paraId="7C308C8B" w14:textId="332A0BB5" w:rsidR="0097116D" w:rsidRPr="00F21DA9" w:rsidRDefault="004C6AFD" w:rsidP="000D48E0">
            <w:pPr>
              <w:widowControl w:val="0"/>
              <w:spacing w:after="0" w:line="360" w:lineRule="auto"/>
              <w:jc w:val="center"/>
              <w:rPr>
                <w:sz w:val="28"/>
                <w:szCs w:val="28"/>
              </w:rPr>
            </w:pPr>
            <w:r>
              <w:rPr>
                <w:sz w:val="28"/>
                <w:szCs w:val="28"/>
              </w:rPr>
              <w:t>5</w:t>
            </w:r>
          </w:p>
        </w:tc>
      </w:tr>
    </w:tbl>
    <w:p w14:paraId="318D2369" w14:textId="701A90CE" w:rsidR="0097116D" w:rsidRPr="000B2E5C" w:rsidRDefault="0097116D" w:rsidP="006C6F9A">
      <w:pPr>
        <w:widowControl w:val="0"/>
        <w:spacing w:after="0" w:line="360" w:lineRule="auto"/>
        <w:ind w:firstLine="720"/>
        <w:rPr>
          <w:b/>
          <w:bCs/>
          <w:i/>
          <w:iCs/>
          <w:sz w:val="28"/>
          <w:szCs w:val="28"/>
          <w:lang w:val="vi-VN"/>
        </w:rPr>
      </w:pPr>
      <w:r w:rsidRPr="00F21DA9">
        <w:rPr>
          <w:b/>
          <w:bCs/>
          <w:i/>
          <w:iCs/>
          <w:sz w:val="28"/>
          <w:szCs w:val="28"/>
          <w:lang w:val="vi-VN"/>
        </w:rPr>
        <w:t>2.1</w:t>
      </w:r>
      <w:r w:rsidR="004414D2">
        <w:rPr>
          <w:b/>
          <w:bCs/>
          <w:i/>
          <w:iCs/>
          <w:sz w:val="28"/>
          <w:szCs w:val="28"/>
        </w:rPr>
        <w:t>8</w:t>
      </w:r>
      <w:r w:rsidRPr="00F21DA9">
        <w:rPr>
          <w:b/>
          <w:bCs/>
          <w:i/>
          <w:iCs/>
          <w:sz w:val="28"/>
          <w:szCs w:val="28"/>
          <w:lang w:val="vi-VN"/>
        </w:rPr>
        <w:t xml:space="preserve">. </w:t>
      </w:r>
      <w:r w:rsidR="00955A0E">
        <w:rPr>
          <w:b/>
          <w:bCs/>
          <w:i/>
          <w:iCs/>
          <w:sz w:val="28"/>
          <w:szCs w:val="28"/>
          <w:lang w:val="vi-VN"/>
        </w:rPr>
        <w:t xml:space="preserve">Sáp nhập </w:t>
      </w:r>
      <w:r w:rsidR="002E39EB" w:rsidRPr="00F21DA9">
        <w:rPr>
          <w:b/>
          <w:bCs/>
          <w:i/>
          <w:iCs/>
          <w:sz w:val="28"/>
          <w:szCs w:val="28"/>
          <w:lang w:val="vi-VN"/>
        </w:rPr>
        <w:t>Thôn Đồng Chầm</w:t>
      </w:r>
      <w:r w:rsidR="002E39EB">
        <w:rPr>
          <w:b/>
          <w:bCs/>
          <w:i/>
          <w:iCs/>
          <w:sz w:val="28"/>
          <w:szCs w:val="28"/>
          <w:lang w:val="vi-VN"/>
        </w:rPr>
        <w:t>,</w:t>
      </w:r>
      <w:r w:rsidR="002E39EB" w:rsidRPr="00F21DA9">
        <w:rPr>
          <w:b/>
          <w:bCs/>
          <w:i/>
          <w:iCs/>
          <w:sz w:val="28"/>
          <w:szCs w:val="28"/>
          <w:lang w:val="vi-VN"/>
        </w:rPr>
        <w:t xml:space="preserve"> </w:t>
      </w:r>
      <w:r w:rsidRPr="00F21DA9">
        <w:rPr>
          <w:b/>
          <w:bCs/>
          <w:i/>
          <w:iCs/>
          <w:sz w:val="28"/>
          <w:szCs w:val="28"/>
          <w:lang w:val="vi-VN"/>
        </w:rPr>
        <w:t>Thôn Đồng Lạc, Thôn Thanh Hà</w:t>
      </w:r>
      <w:r w:rsidR="002E39EB">
        <w:rPr>
          <w:b/>
          <w:bCs/>
          <w:i/>
          <w:iCs/>
          <w:sz w:val="28"/>
          <w:szCs w:val="28"/>
          <w:lang w:val="vi-VN"/>
        </w:rPr>
        <w:t xml:space="preserve"> </w:t>
      </w:r>
      <w:r w:rsidR="00955A0E">
        <w:rPr>
          <w:b/>
          <w:bCs/>
          <w:i/>
          <w:iCs/>
          <w:sz w:val="28"/>
          <w:szCs w:val="28"/>
          <w:lang w:val="vi-VN"/>
        </w:rPr>
        <w:t xml:space="preserve">dự kiến đặt tên: </w:t>
      </w:r>
      <w:r w:rsidR="002E39EB">
        <w:rPr>
          <w:b/>
          <w:bCs/>
          <w:i/>
          <w:iCs/>
          <w:sz w:val="28"/>
          <w:szCs w:val="28"/>
          <w:lang w:val="vi-VN"/>
        </w:rPr>
        <w:t xml:space="preserve">Thôn </w:t>
      </w:r>
      <w:r w:rsidR="00955A0E">
        <w:rPr>
          <w:b/>
          <w:bCs/>
          <w:i/>
          <w:iCs/>
          <w:sz w:val="28"/>
          <w:szCs w:val="28"/>
          <w:lang w:val="vi-VN"/>
        </w:rPr>
        <w:t xml:space="preserve">Đồng </w:t>
      </w:r>
      <w:r w:rsidR="000B2E5C" w:rsidRPr="000B2E5C">
        <w:rPr>
          <w:b/>
          <w:bCs/>
          <w:i/>
          <w:iCs/>
          <w:sz w:val="28"/>
          <w:szCs w:val="28"/>
          <w:lang w:val="vi-VN"/>
        </w:rPr>
        <w:t>Lạc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1484"/>
        <w:gridCol w:w="1883"/>
        <w:gridCol w:w="1500"/>
        <w:gridCol w:w="1575"/>
      </w:tblGrid>
      <w:tr w:rsidR="0097116D" w:rsidRPr="003E4894" w14:paraId="07756FAB" w14:textId="77777777" w:rsidTr="004573F0">
        <w:trPr>
          <w:tblHeader/>
          <w:jc w:val="center"/>
        </w:trPr>
        <w:tc>
          <w:tcPr>
            <w:tcW w:w="2620" w:type="dxa"/>
            <w:shd w:val="clear" w:color="auto" w:fill="E6E6E6"/>
            <w:tcMar>
              <w:top w:w="80" w:type="dxa"/>
              <w:left w:w="80" w:type="dxa"/>
              <w:bottom w:w="80" w:type="dxa"/>
              <w:right w:w="80" w:type="dxa"/>
            </w:tcMar>
            <w:vAlign w:val="center"/>
          </w:tcPr>
          <w:p w14:paraId="0E943ED3" w14:textId="77777777" w:rsidR="0097116D" w:rsidRPr="00F21DA9" w:rsidRDefault="0097116D" w:rsidP="004573F0">
            <w:pPr>
              <w:widowControl w:val="0"/>
              <w:spacing w:after="0" w:line="360" w:lineRule="auto"/>
              <w:jc w:val="center"/>
              <w:rPr>
                <w:sz w:val="28"/>
                <w:szCs w:val="28"/>
              </w:rPr>
            </w:pPr>
            <w:r w:rsidRPr="00F21DA9">
              <w:rPr>
                <w:b/>
                <w:sz w:val="28"/>
                <w:szCs w:val="28"/>
              </w:rPr>
              <w:t>Nội dung</w:t>
            </w:r>
          </w:p>
        </w:tc>
        <w:tc>
          <w:tcPr>
            <w:tcW w:w="1484" w:type="dxa"/>
            <w:shd w:val="clear" w:color="auto" w:fill="E6E6E6"/>
            <w:tcMar>
              <w:top w:w="80" w:type="dxa"/>
              <w:left w:w="80" w:type="dxa"/>
              <w:bottom w:w="80" w:type="dxa"/>
              <w:right w:w="80" w:type="dxa"/>
            </w:tcMar>
            <w:vAlign w:val="center"/>
          </w:tcPr>
          <w:p w14:paraId="683AE9A9" w14:textId="77777777" w:rsidR="0097116D" w:rsidRPr="00F21DA9" w:rsidRDefault="0097116D" w:rsidP="004573F0">
            <w:pPr>
              <w:widowControl w:val="0"/>
              <w:spacing w:after="0" w:line="360" w:lineRule="auto"/>
              <w:jc w:val="center"/>
              <w:rPr>
                <w:b/>
                <w:bCs/>
                <w:sz w:val="28"/>
                <w:szCs w:val="28"/>
                <w:lang w:val="vi-VN"/>
              </w:rPr>
            </w:pPr>
            <w:r w:rsidRPr="00F21DA9">
              <w:rPr>
                <w:b/>
                <w:bCs/>
                <w:sz w:val="28"/>
                <w:szCs w:val="28"/>
              </w:rPr>
              <w:t>Thôn</w:t>
            </w:r>
            <w:r w:rsidRPr="00F21DA9">
              <w:rPr>
                <w:b/>
                <w:bCs/>
                <w:sz w:val="28"/>
                <w:szCs w:val="28"/>
                <w:lang w:val="vi-VN"/>
              </w:rPr>
              <w:t xml:space="preserve"> Đồng Lạc</w:t>
            </w:r>
          </w:p>
        </w:tc>
        <w:tc>
          <w:tcPr>
            <w:tcW w:w="1883" w:type="dxa"/>
            <w:shd w:val="clear" w:color="auto" w:fill="E6E6E6"/>
            <w:tcMar>
              <w:top w:w="80" w:type="dxa"/>
              <w:left w:w="80" w:type="dxa"/>
              <w:bottom w:w="80" w:type="dxa"/>
              <w:right w:w="80" w:type="dxa"/>
            </w:tcMar>
            <w:vAlign w:val="center"/>
          </w:tcPr>
          <w:p w14:paraId="3722DD66" w14:textId="77777777" w:rsidR="0097116D" w:rsidRPr="00F21DA9" w:rsidRDefault="0097116D" w:rsidP="004573F0">
            <w:pPr>
              <w:widowControl w:val="0"/>
              <w:spacing w:after="0" w:line="360" w:lineRule="auto"/>
              <w:jc w:val="center"/>
              <w:rPr>
                <w:b/>
                <w:bCs/>
                <w:sz w:val="28"/>
                <w:szCs w:val="28"/>
                <w:lang w:val="vi-VN"/>
              </w:rPr>
            </w:pPr>
            <w:r w:rsidRPr="00F21DA9">
              <w:rPr>
                <w:b/>
                <w:bCs/>
                <w:sz w:val="28"/>
                <w:szCs w:val="28"/>
                <w:lang w:val="vi-VN"/>
              </w:rPr>
              <w:t>Thôn Thanh Hà</w:t>
            </w:r>
          </w:p>
        </w:tc>
        <w:tc>
          <w:tcPr>
            <w:tcW w:w="1500" w:type="dxa"/>
            <w:shd w:val="clear" w:color="auto" w:fill="E6E6E6"/>
            <w:vAlign w:val="center"/>
          </w:tcPr>
          <w:p w14:paraId="4F946633" w14:textId="77777777" w:rsidR="0097116D" w:rsidRPr="00F21DA9" w:rsidRDefault="0097116D" w:rsidP="004573F0">
            <w:pPr>
              <w:widowControl w:val="0"/>
              <w:spacing w:after="0" w:line="360" w:lineRule="auto"/>
              <w:jc w:val="center"/>
              <w:rPr>
                <w:b/>
                <w:sz w:val="28"/>
                <w:szCs w:val="28"/>
                <w:lang w:val="vi-VN"/>
              </w:rPr>
            </w:pPr>
            <w:r w:rsidRPr="00F21DA9">
              <w:rPr>
                <w:b/>
                <w:sz w:val="28"/>
                <w:szCs w:val="28"/>
              </w:rPr>
              <w:t>Thôn</w:t>
            </w:r>
            <w:r w:rsidRPr="00F21DA9">
              <w:rPr>
                <w:b/>
                <w:sz w:val="28"/>
                <w:szCs w:val="28"/>
                <w:lang w:val="vi-VN"/>
              </w:rPr>
              <w:t xml:space="preserve"> Đồng Chầm</w:t>
            </w:r>
          </w:p>
        </w:tc>
        <w:tc>
          <w:tcPr>
            <w:tcW w:w="1575" w:type="dxa"/>
            <w:shd w:val="clear" w:color="auto" w:fill="E6E6E6"/>
            <w:tcMar>
              <w:top w:w="80" w:type="dxa"/>
              <w:left w:w="80" w:type="dxa"/>
              <w:bottom w:w="80" w:type="dxa"/>
              <w:right w:w="80" w:type="dxa"/>
            </w:tcMar>
            <w:vAlign w:val="center"/>
          </w:tcPr>
          <w:p w14:paraId="0B218BB2" w14:textId="77777777" w:rsidR="0097116D" w:rsidRPr="00F21DA9" w:rsidRDefault="0097116D" w:rsidP="004573F0">
            <w:pPr>
              <w:widowControl w:val="0"/>
              <w:spacing w:after="0" w:line="360" w:lineRule="auto"/>
              <w:jc w:val="center"/>
              <w:rPr>
                <w:b/>
                <w:sz w:val="28"/>
                <w:szCs w:val="28"/>
                <w:lang w:val="vi-VN"/>
              </w:rPr>
            </w:pPr>
            <w:r w:rsidRPr="00F21DA9">
              <w:rPr>
                <w:b/>
                <w:sz w:val="28"/>
                <w:szCs w:val="28"/>
                <w:lang w:val="vi-VN"/>
              </w:rPr>
              <w:t>Sau sáp nhập</w:t>
            </w:r>
          </w:p>
          <w:p w14:paraId="20F8E4FD" w14:textId="10223976" w:rsidR="0097116D" w:rsidRPr="00F21DA9" w:rsidRDefault="0097116D" w:rsidP="004573F0">
            <w:pPr>
              <w:widowControl w:val="0"/>
              <w:spacing w:after="0" w:line="360" w:lineRule="auto"/>
              <w:jc w:val="center"/>
              <w:rPr>
                <w:sz w:val="28"/>
                <w:szCs w:val="28"/>
                <w:lang w:val="vi-VN"/>
              </w:rPr>
            </w:pPr>
            <w:r w:rsidRPr="00F21DA9">
              <w:rPr>
                <w:b/>
                <w:sz w:val="28"/>
                <w:szCs w:val="28"/>
                <w:lang w:val="vi-VN"/>
              </w:rPr>
              <w:t xml:space="preserve">(Thôn </w:t>
            </w:r>
            <w:r w:rsidR="00955A0E">
              <w:rPr>
                <w:b/>
                <w:bCs/>
                <w:i/>
                <w:iCs/>
                <w:sz w:val="28"/>
                <w:szCs w:val="28"/>
                <w:lang w:val="vi-VN"/>
              </w:rPr>
              <w:t xml:space="preserve">Đồng </w:t>
            </w:r>
            <w:r w:rsidR="000B2E5C" w:rsidRPr="006D3290">
              <w:rPr>
                <w:b/>
                <w:bCs/>
                <w:i/>
                <w:iCs/>
                <w:sz w:val="28"/>
                <w:szCs w:val="28"/>
                <w:lang w:val="vi-VN"/>
              </w:rPr>
              <w:t>Lạc</w:t>
            </w:r>
            <w:r w:rsidRPr="00F21DA9">
              <w:rPr>
                <w:b/>
                <w:sz w:val="28"/>
                <w:szCs w:val="28"/>
                <w:lang w:val="vi-VN"/>
              </w:rPr>
              <w:t>)</w:t>
            </w:r>
          </w:p>
        </w:tc>
      </w:tr>
      <w:tr w:rsidR="0097116D" w:rsidRPr="00F21DA9" w14:paraId="0FFD475D" w14:textId="77777777" w:rsidTr="006839D4">
        <w:trPr>
          <w:jc w:val="center"/>
        </w:trPr>
        <w:tc>
          <w:tcPr>
            <w:tcW w:w="2620" w:type="dxa"/>
            <w:tcMar>
              <w:top w:w="80" w:type="dxa"/>
              <w:left w:w="80" w:type="dxa"/>
              <w:bottom w:w="80" w:type="dxa"/>
              <w:right w:w="80" w:type="dxa"/>
            </w:tcMar>
          </w:tcPr>
          <w:p w14:paraId="3F49979D" w14:textId="77777777" w:rsidR="0097116D" w:rsidRPr="00F21DA9" w:rsidRDefault="0097116D" w:rsidP="00576262">
            <w:pPr>
              <w:widowControl w:val="0"/>
              <w:spacing w:after="0" w:line="360" w:lineRule="auto"/>
              <w:rPr>
                <w:sz w:val="28"/>
                <w:szCs w:val="28"/>
              </w:rPr>
            </w:pPr>
            <w:r w:rsidRPr="00F21DA9">
              <w:rPr>
                <w:sz w:val="28"/>
                <w:szCs w:val="28"/>
              </w:rPr>
              <w:t>Số hộ</w:t>
            </w:r>
          </w:p>
        </w:tc>
        <w:tc>
          <w:tcPr>
            <w:tcW w:w="1484" w:type="dxa"/>
            <w:tcMar>
              <w:top w:w="80" w:type="dxa"/>
              <w:left w:w="80" w:type="dxa"/>
              <w:bottom w:w="80" w:type="dxa"/>
              <w:right w:w="80" w:type="dxa"/>
            </w:tcMar>
          </w:tcPr>
          <w:p w14:paraId="054A271F"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445</w:t>
            </w:r>
          </w:p>
        </w:tc>
        <w:tc>
          <w:tcPr>
            <w:tcW w:w="1883" w:type="dxa"/>
            <w:tcMar>
              <w:top w:w="80" w:type="dxa"/>
              <w:left w:w="80" w:type="dxa"/>
              <w:bottom w:w="80" w:type="dxa"/>
              <w:right w:w="80" w:type="dxa"/>
            </w:tcMar>
          </w:tcPr>
          <w:p w14:paraId="08CB95E0" w14:textId="77777777" w:rsidR="0097116D" w:rsidRPr="00F21DA9" w:rsidRDefault="0097116D" w:rsidP="00576262">
            <w:pPr>
              <w:widowControl w:val="0"/>
              <w:spacing w:after="0" w:line="360" w:lineRule="auto"/>
              <w:jc w:val="center"/>
              <w:rPr>
                <w:sz w:val="28"/>
                <w:szCs w:val="28"/>
              </w:rPr>
            </w:pPr>
            <w:r w:rsidRPr="00F21DA9">
              <w:rPr>
                <w:sz w:val="28"/>
                <w:szCs w:val="28"/>
              </w:rPr>
              <w:t>187</w:t>
            </w:r>
          </w:p>
        </w:tc>
        <w:tc>
          <w:tcPr>
            <w:tcW w:w="1500" w:type="dxa"/>
          </w:tcPr>
          <w:p w14:paraId="05415C0A" w14:textId="77777777" w:rsidR="0097116D" w:rsidRPr="00F21DA9" w:rsidRDefault="0097116D" w:rsidP="00576262">
            <w:pPr>
              <w:widowControl w:val="0"/>
              <w:spacing w:after="0" w:line="360" w:lineRule="auto"/>
              <w:jc w:val="center"/>
              <w:rPr>
                <w:sz w:val="28"/>
                <w:szCs w:val="28"/>
              </w:rPr>
            </w:pPr>
            <w:r w:rsidRPr="00F21DA9">
              <w:rPr>
                <w:sz w:val="28"/>
                <w:szCs w:val="28"/>
              </w:rPr>
              <w:t>595</w:t>
            </w:r>
          </w:p>
        </w:tc>
        <w:tc>
          <w:tcPr>
            <w:tcW w:w="1575" w:type="dxa"/>
            <w:tcMar>
              <w:top w:w="80" w:type="dxa"/>
              <w:left w:w="80" w:type="dxa"/>
              <w:bottom w:w="80" w:type="dxa"/>
              <w:right w:w="80" w:type="dxa"/>
            </w:tcMar>
          </w:tcPr>
          <w:p w14:paraId="37749ECF" w14:textId="77777777" w:rsidR="0097116D" w:rsidRPr="00F21DA9" w:rsidRDefault="0097116D" w:rsidP="00576262">
            <w:pPr>
              <w:widowControl w:val="0"/>
              <w:spacing w:after="0" w:line="360" w:lineRule="auto"/>
              <w:jc w:val="center"/>
              <w:rPr>
                <w:sz w:val="28"/>
                <w:szCs w:val="28"/>
              </w:rPr>
            </w:pPr>
            <w:r w:rsidRPr="00F21DA9">
              <w:rPr>
                <w:sz w:val="28"/>
                <w:szCs w:val="28"/>
              </w:rPr>
              <w:t>1227</w:t>
            </w:r>
          </w:p>
        </w:tc>
      </w:tr>
      <w:tr w:rsidR="0097116D" w:rsidRPr="00F21DA9" w14:paraId="7FCD2771" w14:textId="77777777" w:rsidTr="006839D4">
        <w:trPr>
          <w:jc w:val="center"/>
        </w:trPr>
        <w:tc>
          <w:tcPr>
            <w:tcW w:w="2620" w:type="dxa"/>
            <w:tcMar>
              <w:top w:w="80" w:type="dxa"/>
              <w:left w:w="80" w:type="dxa"/>
              <w:bottom w:w="80" w:type="dxa"/>
              <w:right w:w="80" w:type="dxa"/>
            </w:tcMar>
          </w:tcPr>
          <w:p w14:paraId="02A77E4D" w14:textId="77777777" w:rsidR="0097116D" w:rsidRPr="00F21DA9" w:rsidRDefault="0097116D" w:rsidP="00576262">
            <w:pPr>
              <w:widowControl w:val="0"/>
              <w:spacing w:after="0" w:line="360" w:lineRule="auto"/>
              <w:rPr>
                <w:sz w:val="28"/>
                <w:szCs w:val="28"/>
              </w:rPr>
            </w:pPr>
            <w:r w:rsidRPr="00F21DA9">
              <w:rPr>
                <w:sz w:val="28"/>
                <w:szCs w:val="28"/>
              </w:rPr>
              <w:t>Dân số</w:t>
            </w:r>
          </w:p>
        </w:tc>
        <w:tc>
          <w:tcPr>
            <w:tcW w:w="1484" w:type="dxa"/>
            <w:tcMar>
              <w:top w:w="80" w:type="dxa"/>
              <w:left w:w="80" w:type="dxa"/>
              <w:bottom w:w="80" w:type="dxa"/>
              <w:right w:w="80" w:type="dxa"/>
            </w:tcMar>
          </w:tcPr>
          <w:p w14:paraId="6EA4F655" w14:textId="77777777" w:rsidR="0097116D" w:rsidRPr="00F21DA9" w:rsidRDefault="0097116D" w:rsidP="00576262">
            <w:pPr>
              <w:widowControl w:val="0"/>
              <w:spacing w:after="0" w:line="360" w:lineRule="auto"/>
              <w:jc w:val="center"/>
              <w:rPr>
                <w:sz w:val="28"/>
                <w:szCs w:val="28"/>
              </w:rPr>
            </w:pPr>
            <w:r w:rsidRPr="00F21DA9">
              <w:rPr>
                <w:sz w:val="28"/>
                <w:szCs w:val="28"/>
              </w:rPr>
              <w:t>1692</w:t>
            </w:r>
          </w:p>
        </w:tc>
        <w:tc>
          <w:tcPr>
            <w:tcW w:w="1883" w:type="dxa"/>
            <w:tcMar>
              <w:top w:w="80" w:type="dxa"/>
              <w:left w:w="80" w:type="dxa"/>
              <w:bottom w:w="80" w:type="dxa"/>
              <w:right w:w="80" w:type="dxa"/>
            </w:tcMar>
          </w:tcPr>
          <w:p w14:paraId="498B1B15" w14:textId="77777777" w:rsidR="0097116D" w:rsidRPr="00F21DA9" w:rsidRDefault="0097116D" w:rsidP="00576262">
            <w:pPr>
              <w:widowControl w:val="0"/>
              <w:spacing w:after="0" w:line="360" w:lineRule="auto"/>
              <w:jc w:val="center"/>
              <w:rPr>
                <w:sz w:val="28"/>
                <w:szCs w:val="28"/>
              </w:rPr>
            </w:pPr>
            <w:r w:rsidRPr="00F21DA9">
              <w:rPr>
                <w:sz w:val="28"/>
                <w:szCs w:val="28"/>
              </w:rPr>
              <w:t>649</w:t>
            </w:r>
          </w:p>
        </w:tc>
        <w:tc>
          <w:tcPr>
            <w:tcW w:w="1500" w:type="dxa"/>
          </w:tcPr>
          <w:p w14:paraId="789ADD4D" w14:textId="77777777" w:rsidR="0097116D" w:rsidRPr="00F21DA9" w:rsidRDefault="0097116D" w:rsidP="00576262">
            <w:pPr>
              <w:widowControl w:val="0"/>
              <w:spacing w:after="0" w:line="360" w:lineRule="auto"/>
              <w:jc w:val="center"/>
              <w:rPr>
                <w:sz w:val="28"/>
                <w:szCs w:val="28"/>
              </w:rPr>
            </w:pPr>
            <w:r w:rsidRPr="00F21DA9">
              <w:rPr>
                <w:sz w:val="28"/>
                <w:szCs w:val="28"/>
              </w:rPr>
              <w:t>2367</w:t>
            </w:r>
          </w:p>
        </w:tc>
        <w:tc>
          <w:tcPr>
            <w:tcW w:w="1575" w:type="dxa"/>
            <w:tcMar>
              <w:top w:w="80" w:type="dxa"/>
              <w:left w:w="80" w:type="dxa"/>
              <w:bottom w:w="80" w:type="dxa"/>
              <w:right w:w="80" w:type="dxa"/>
            </w:tcMar>
          </w:tcPr>
          <w:p w14:paraId="6828C9A8" w14:textId="77777777" w:rsidR="0097116D" w:rsidRPr="00F21DA9" w:rsidRDefault="0097116D" w:rsidP="00576262">
            <w:pPr>
              <w:widowControl w:val="0"/>
              <w:spacing w:after="0" w:line="360" w:lineRule="auto"/>
              <w:jc w:val="center"/>
              <w:rPr>
                <w:sz w:val="28"/>
                <w:szCs w:val="28"/>
              </w:rPr>
            </w:pPr>
            <w:r w:rsidRPr="00F21DA9">
              <w:rPr>
                <w:sz w:val="28"/>
                <w:szCs w:val="28"/>
              </w:rPr>
              <w:t>4708</w:t>
            </w:r>
          </w:p>
        </w:tc>
      </w:tr>
      <w:tr w:rsidR="0097116D" w:rsidRPr="00F21DA9" w14:paraId="1DBBA44F" w14:textId="77777777" w:rsidTr="006839D4">
        <w:trPr>
          <w:jc w:val="center"/>
        </w:trPr>
        <w:tc>
          <w:tcPr>
            <w:tcW w:w="2620" w:type="dxa"/>
            <w:tcMar>
              <w:top w:w="80" w:type="dxa"/>
              <w:left w:w="80" w:type="dxa"/>
              <w:bottom w:w="80" w:type="dxa"/>
              <w:right w:w="80" w:type="dxa"/>
            </w:tcMar>
          </w:tcPr>
          <w:p w14:paraId="7C6F0C17" w14:textId="77777777" w:rsidR="0097116D" w:rsidRPr="00F21DA9" w:rsidRDefault="0097116D" w:rsidP="00576262">
            <w:pPr>
              <w:widowControl w:val="0"/>
              <w:spacing w:after="0" w:line="360" w:lineRule="auto"/>
              <w:rPr>
                <w:sz w:val="28"/>
                <w:szCs w:val="28"/>
              </w:rPr>
            </w:pPr>
            <w:r w:rsidRPr="00F21DA9">
              <w:rPr>
                <w:sz w:val="28"/>
                <w:szCs w:val="28"/>
              </w:rPr>
              <w:t>Diện tích (km²)</w:t>
            </w:r>
          </w:p>
        </w:tc>
        <w:tc>
          <w:tcPr>
            <w:tcW w:w="1484" w:type="dxa"/>
            <w:tcMar>
              <w:top w:w="80" w:type="dxa"/>
              <w:left w:w="80" w:type="dxa"/>
              <w:bottom w:w="80" w:type="dxa"/>
              <w:right w:w="80" w:type="dxa"/>
            </w:tcMar>
          </w:tcPr>
          <w:p w14:paraId="4B2FB9E1"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1,3</w:t>
            </w:r>
          </w:p>
        </w:tc>
        <w:tc>
          <w:tcPr>
            <w:tcW w:w="1883" w:type="dxa"/>
            <w:tcMar>
              <w:top w:w="80" w:type="dxa"/>
              <w:left w:w="80" w:type="dxa"/>
              <w:bottom w:w="80" w:type="dxa"/>
              <w:right w:w="80" w:type="dxa"/>
            </w:tcMar>
          </w:tcPr>
          <w:p w14:paraId="00FAB965"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0,2</w:t>
            </w:r>
          </w:p>
        </w:tc>
        <w:tc>
          <w:tcPr>
            <w:tcW w:w="1500" w:type="dxa"/>
          </w:tcPr>
          <w:p w14:paraId="2DA70433"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1,8</w:t>
            </w:r>
          </w:p>
        </w:tc>
        <w:tc>
          <w:tcPr>
            <w:tcW w:w="1575" w:type="dxa"/>
            <w:tcMar>
              <w:top w:w="80" w:type="dxa"/>
              <w:left w:w="80" w:type="dxa"/>
              <w:bottom w:w="80" w:type="dxa"/>
              <w:right w:w="80" w:type="dxa"/>
            </w:tcMar>
          </w:tcPr>
          <w:p w14:paraId="7B58EE51" w14:textId="77777777" w:rsidR="0097116D" w:rsidRPr="00F21DA9" w:rsidRDefault="0097116D" w:rsidP="00576262">
            <w:pPr>
              <w:widowControl w:val="0"/>
              <w:spacing w:after="0" w:line="360" w:lineRule="auto"/>
              <w:jc w:val="center"/>
              <w:rPr>
                <w:sz w:val="28"/>
                <w:szCs w:val="28"/>
                <w:lang w:val="vi-VN"/>
              </w:rPr>
            </w:pPr>
            <w:r w:rsidRPr="00F21DA9">
              <w:rPr>
                <w:sz w:val="28"/>
                <w:szCs w:val="28"/>
                <w:lang w:val="vi-VN"/>
              </w:rPr>
              <w:t>3,3</w:t>
            </w:r>
          </w:p>
        </w:tc>
      </w:tr>
      <w:tr w:rsidR="0097116D" w:rsidRPr="00F21DA9" w14:paraId="43DCF082" w14:textId="77777777" w:rsidTr="006839D4">
        <w:trPr>
          <w:jc w:val="center"/>
        </w:trPr>
        <w:tc>
          <w:tcPr>
            <w:tcW w:w="2620" w:type="dxa"/>
            <w:tcMar>
              <w:top w:w="80" w:type="dxa"/>
              <w:left w:w="80" w:type="dxa"/>
              <w:bottom w:w="80" w:type="dxa"/>
              <w:right w:w="80" w:type="dxa"/>
            </w:tcMar>
          </w:tcPr>
          <w:p w14:paraId="429B24C5" w14:textId="77777777" w:rsidR="0097116D" w:rsidRPr="00F21DA9" w:rsidRDefault="0097116D" w:rsidP="00576262">
            <w:pPr>
              <w:widowControl w:val="0"/>
              <w:spacing w:after="0" w:line="360" w:lineRule="auto"/>
              <w:rPr>
                <w:sz w:val="28"/>
                <w:szCs w:val="28"/>
              </w:rPr>
            </w:pPr>
            <w:r w:rsidRPr="00F21DA9">
              <w:rPr>
                <w:sz w:val="28"/>
                <w:szCs w:val="28"/>
              </w:rPr>
              <w:t>Số đảng viên</w:t>
            </w:r>
          </w:p>
        </w:tc>
        <w:tc>
          <w:tcPr>
            <w:tcW w:w="1484" w:type="dxa"/>
            <w:tcMar>
              <w:top w:w="80" w:type="dxa"/>
              <w:left w:w="80" w:type="dxa"/>
              <w:bottom w:w="80" w:type="dxa"/>
              <w:right w:w="80" w:type="dxa"/>
            </w:tcMar>
          </w:tcPr>
          <w:p w14:paraId="54DE6AA3" w14:textId="0579E857" w:rsidR="0097116D" w:rsidRPr="00F21DA9" w:rsidRDefault="0097116D" w:rsidP="00576262">
            <w:pPr>
              <w:widowControl w:val="0"/>
              <w:spacing w:after="0" w:line="360" w:lineRule="auto"/>
              <w:jc w:val="center"/>
              <w:rPr>
                <w:sz w:val="28"/>
                <w:szCs w:val="28"/>
              </w:rPr>
            </w:pPr>
            <w:r w:rsidRPr="00F21DA9">
              <w:rPr>
                <w:sz w:val="28"/>
                <w:szCs w:val="28"/>
              </w:rPr>
              <w:t>3</w:t>
            </w:r>
            <w:r w:rsidR="00831F74">
              <w:rPr>
                <w:sz w:val="28"/>
                <w:szCs w:val="28"/>
              </w:rPr>
              <w:t>3</w:t>
            </w:r>
          </w:p>
        </w:tc>
        <w:tc>
          <w:tcPr>
            <w:tcW w:w="1883" w:type="dxa"/>
            <w:tcMar>
              <w:top w:w="80" w:type="dxa"/>
              <w:left w:w="80" w:type="dxa"/>
              <w:bottom w:w="80" w:type="dxa"/>
              <w:right w:w="80" w:type="dxa"/>
            </w:tcMar>
          </w:tcPr>
          <w:p w14:paraId="73ADDD95" w14:textId="2ABEA512" w:rsidR="0097116D" w:rsidRPr="00F21DA9" w:rsidRDefault="0097116D" w:rsidP="00576262">
            <w:pPr>
              <w:widowControl w:val="0"/>
              <w:spacing w:after="0" w:line="360" w:lineRule="auto"/>
              <w:jc w:val="center"/>
              <w:rPr>
                <w:sz w:val="28"/>
                <w:szCs w:val="28"/>
              </w:rPr>
            </w:pPr>
            <w:r w:rsidRPr="00F21DA9">
              <w:rPr>
                <w:sz w:val="28"/>
                <w:szCs w:val="28"/>
              </w:rPr>
              <w:t>2</w:t>
            </w:r>
            <w:r w:rsidR="00831F74">
              <w:rPr>
                <w:sz w:val="28"/>
                <w:szCs w:val="28"/>
              </w:rPr>
              <w:t>1</w:t>
            </w:r>
          </w:p>
        </w:tc>
        <w:tc>
          <w:tcPr>
            <w:tcW w:w="1500" w:type="dxa"/>
          </w:tcPr>
          <w:p w14:paraId="701A8C52" w14:textId="25079215" w:rsidR="0097116D" w:rsidRPr="00F21DA9" w:rsidRDefault="0097116D" w:rsidP="00576262">
            <w:pPr>
              <w:widowControl w:val="0"/>
              <w:spacing w:after="0" w:line="360" w:lineRule="auto"/>
              <w:jc w:val="center"/>
              <w:rPr>
                <w:sz w:val="28"/>
                <w:szCs w:val="28"/>
              </w:rPr>
            </w:pPr>
            <w:r w:rsidRPr="00F21DA9">
              <w:rPr>
                <w:sz w:val="28"/>
                <w:szCs w:val="28"/>
              </w:rPr>
              <w:t>5</w:t>
            </w:r>
            <w:r w:rsidR="00831F74">
              <w:rPr>
                <w:sz w:val="28"/>
                <w:szCs w:val="28"/>
              </w:rPr>
              <w:t>7</w:t>
            </w:r>
          </w:p>
        </w:tc>
        <w:tc>
          <w:tcPr>
            <w:tcW w:w="1575" w:type="dxa"/>
            <w:tcMar>
              <w:top w:w="80" w:type="dxa"/>
              <w:left w:w="80" w:type="dxa"/>
              <w:bottom w:w="80" w:type="dxa"/>
              <w:right w:w="80" w:type="dxa"/>
            </w:tcMar>
          </w:tcPr>
          <w:p w14:paraId="458614E8" w14:textId="63B87DFA" w:rsidR="0097116D" w:rsidRPr="00F21DA9" w:rsidRDefault="0097116D" w:rsidP="00576262">
            <w:pPr>
              <w:widowControl w:val="0"/>
              <w:spacing w:after="0" w:line="360" w:lineRule="auto"/>
              <w:jc w:val="center"/>
              <w:rPr>
                <w:sz w:val="28"/>
                <w:szCs w:val="28"/>
              </w:rPr>
            </w:pPr>
            <w:r w:rsidRPr="00F21DA9">
              <w:rPr>
                <w:sz w:val="28"/>
                <w:szCs w:val="28"/>
              </w:rPr>
              <w:t>11</w:t>
            </w:r>
            <w:r w:rsidR="00831F74">
              <w:rPr>
                <w:sz w:val="28"/>
                <w:szCs w:val="28"/>
              </w:rPr>
              <w:t>1</w:t>
            </w:r>
          </w:p>
        </w:tc>
      </w:tr>
      <w:tr w:rsidR="0097116D" w:rsidRPr="00F21DA9" w14:paraId="41C96AEE" w14:textId="77777777" w:rsidTr="006839D4">
        <w:trPr>
          <w:jc w:val="center"/>
        </w:trPr>
        <w:tc>
          <w:tcPr>
            <w:tcW w:w="2620" w:type="dxa"/>
            <w:tcMar>
              <w:top w:w="80" w:type="dxa"/>
              <w:left w:w="80" w:type="dxa"/>
              <w:bottom w:w="80" w:type="dxa"/>
              <w:right w:w="80" w:type="dxa"/>
            </w:tcMar>
          </w:tcPr>
          <w:p w14:paraId="0E03781B" w14:textId="77777777" w:rsidR="0097116D" w:rsidRPr="00F21DA9" w:rsidRDefault="0097116D" w:rsidP="00576262">
            <w:pPr>
              <w:widowControl w:val="0"/>
              <w:spacing w:after="0" w:line="360" w:lineRule="auto"/>
              <w:rPr>
                <w:sz w:val="28"/>
                <w:szCs w:val="28"/>
              </w:rPr>
            </w:pPr>
            <w:r w:rsidRPr="00F21DA9">
              <w:rPr>
                <w:sz w:val="28"/>
                <w:szCs w:val="28"/>
              </w:rPr>
              <w:t xml:space="preserve">Nhà văn hóa/điểm </w:t>
            </w:r>
            <w:r w:rsidRPr="00F21DA9">
              <w:rPr>
                <w:sz w:val="28"/>
                <w:szCs w:val="28"/>
              </w:rPr>
              <w:lastRenderedPageBreak/>
              <w:t>sinh hoạt cộng đồng</w:t>
            </w:r>
          </w:p>
        </w:tc>
        <w:tc>
          <w:tcPr>
            <w:tcW w:w="1484" w:type="dxa"/>
            <w:tcMar>
              <w:top w:w="80" w:type="dxa"/>
              <w:left w:w="80" w:type="dxa"/>
              <w:bottom w:w="80" w:type="dxa"/>
              <w:right w:w="80" w:type="dxa"/>
            </w:tcMar>
          </w:tcPr>
          <w:p w14:paraId="36236539" w14:textId="77777777" w:rsidR="0097116D" w:rsidRPr="00F21DA9" w:rsidRDefault="0097116D" w:rsidP="00576262">
            <w:pPr>
              <w:widowControl w:val="0"/>
              <w:spacing w:after="0" w:line="360" w:lineRule="auto"/>
              <w:jc w:val="center"/>
              <w:rPr>
                <w:sz w:val="28"/>
                <w:szCs w:val="28"/>
              </w:rPr>
            </w:pPr>
            <w:r w:rsidRPr="00F21DA9">
              <w:rPr>
                <w:sz w:val="28"/>
                <w:szCs w:val="28"/>
              </w:rPr>
              <w:lastRenderedPageBreak/>
              <w:t>1</w:t>
            </w:r>
          </w:p>
        </w:tc>
        <w:tc>
          <w:tcPr>
            <w:tcW w:w="1883" w:type="dxa"/>
            <w:tcMar>
              <w:top w:w="80" w:type="dxa"/>
              <w:left w:w="80" w:type="dxa"/>
              <w:bottom w:w="80" w:type="dxa"/>
              <w:right w:w="80" w:type="dxa"/>
            </w:tcMar>
          </w:tcPr>
          <w:p w14:paraId="06EF0524" w14:textId="77777777" w:rsidR="0097116D" w:rsidRPr="00F21DA9" w:rsidRDefault="0097116D" w:rsidP="00576262">
            <w:pPr>
              <w:widowControl w:val="0"/>
              <w:spacing w:after="0" w:line="360" w:lineRule="auto"/>
              <w:jc w:val="center"/>
              <w:rPr>
                <w:sz w:val="28"/>
                <w:szCs w:val="28"/>
              </w:rPr>
            </w:pPr>
            <w:r w:rsidRPr="00F21DA9">
              <w:rPr>
                <w:sz w:val="28"/>
                <w:szCs w:val="28"/>
              </w:rPr>
              <w:t>1</w:t>
            </w:r>
          </w:p>
        </w:tc>
        <w:tc>
          <w:tcPr>
            <w:tcW w:w="1500" w:type="dxa"/>
          </w:tcPr>
          <w:p w14:paraId="1AA4E9DB" w14:textId="77777777" w:rsidR="0097116D" w:rsidRPr="00F21DA9" w:rsidRDefault="0097116D" w:rsidP="00576262">
            <w:pPr>
              <w:widowControl w:val="0"/>
              <w:spacing w:after="0" w:line="360" w:lineRule="auto"/>
              <w:jc w:val="center"/>
              <w:rPr>
                <w:sz w:val="28"/>
                <w:szCs w:val="28"/>
              </w:rPr>
            </w:pPr>
            <w:r w:rsidRPr="00F21DA9">
              <w:rPr>
                <w:sz w:val="28"/>
                <w:szCs w:val="28"/>
              </w:rPr>
              <w:t>1</w:t>
            </w:r>
          </w:p>
        </w:tc>
        <w:tc>
          <w:tcPr>
            <w:tcW w:w="1575" w:type="dxa"/>
            <w:tcMar>
              <w:top w:w="80" w:type="dxa"/>
              <w:left w:w="80" w:type="dxa"/>
              <w:bottom w:w="80" w:type="dxa"/>
              <w:right w:w="80" w:type="dxa"/>
            </w:tcMar>
          </w:tcPr>
          <w:p w14:paraId="43AC3DBE" w14:textId="77777777" w:rsidR="0097116D" w:rsidRPr="00F21DA9" w:rsidRDefault="0097116D" w:rsidP="00576262">
            <w:pPr>
              <w:widowControl w:val="0"/>
              <w:spacing w:after="0" w:line="360" w:lineRule="auto"/>
              <w:jc w:val="center"/>
              <w:rPr>
                <w:sz w:val="28"/>
                <w:szCs w:val="28"/>
              </w:rPr>
            </w:pPr>
            <w:r w:rsidRPr="00F21DA9">
              <w:rPr>
                <w:sz w:val="28"/>
                <w:szCs w:val="28"/>
              </w:rPr>
              <w:t>3</w:t>
            </w:r>
          </w:p>
        </w:tc>
      </w:tr>
      <w:tr w:rsidR="0097116D" w:rsidRPr="00F21DA9" w14:paraId="1AA30DEC" w14:textId="77777777" w:rsidTr="006C6F9A">
        <w:trPr>
          <w:jc w:val="center"/>
        </w:trPr>
        <w:tc>
          <w:tcPr>
            <w:tcW w:w="2620" w:type="dxa"/>
            <w:tcMar>
              <w:top w:w="80" w:type="dxa"/>
              <w:left w:w="80" w:type="dxa"/>
              <w:bottom w:w="80" w:type="dxa"/>
              <w:right w:w="80" w:type="dxa"/>
            </w:tcMar>
          </w:tcPr>
          <w:p w14:paraId="6717FC2F" w14:textId="77777777" w:rsidR="0097116D" w:rsidRPr="00F21DA9" w:rsidRDefault="0097116D" w:rsidP="00576262">
            <w:pPr>
              <w:widowControl w:val="0"/>
              <w:spacing w:after="0" w:line="360" w:lineRule="auto"/>
              <w:rPr>
                <w:sz w:val="28"/>
                <w:szCs w:val="28"/>
              </w:rPr>
            </w:pPr>
            <w:r w:rsidRPr="00F21DA9">
              <w:rPr>
                <w:sz w:val="28"/>
                <w:szCs w:val="28"/>
              </w:rPr>
              <w:lastRenderedPageBreak/>
              <w:t>Người hoạt động không chuyên trách</w:t>
            </w:r>
          </w:p>
        </w:tc>
        <w:tc>
          <w:tcPr>
            <w:tcW w:w="1484" w:type="dxa"/>
            <w:tcMar>
              <w:top w:w="80" w:type="dxa"/>
              <w:left w:w="80" w:type="dxa"/>
              <w:bottom w:w="80" w:type="dxa"/>
              <w:right w:w="80" w:type="dxa"/>
            </w:tcMar>
            <w:vAlign w:val="center"/>
          </w:tcPr>
          <w:p w14:paraId="1E327B1B" w14:textId="77777777" w:rsidR="0097116D" w:rsidRPr="00F21DA9" w:rsidRDefault="0097116D" w:rsidP="006C6F9A">
            <w:pPr>
              <w:widowControl w:val="0"/>
              <w:spacing w:after="0" w:line="360" w:lineRule="auto"/>
              <w:jc w:val="center"/>
              <w:rPr>
                <w:sz w:val="28"/>
                <w:szCs w:val="28"/>
              </w:rPr>
            </w:pPr>
            <w:r w:rsidRPr="00F21DA9">
              <w:rPr>
                <w:sz w:val="28"/>
                <w:szCs w:val="28"/>
              </w:rPr>
              <w:t>2</w:t>
            </w:r>
          </w:p>
        </w:tc>
        <w:tc>
          <w:tcPr>
            <w:tcW w:w="1883" w:type="dxa"/>
            <w:tcMar>
              <w:top w:w="80" w:type="dxa"/>
              <w:left w:w="80" w:type="dxa"/>
              <w:bottom w:w="80" w:type="dxa"/>
              <w:right w:w="80" w:type="dxa"/>
            </w:tcMar>
            <w:vAlign w:val="center"/>
          </w:tcPr>
          <w:p w14:paraId="11A98118" w14:textId="77777777" w:rsidR="0097116D" w:rsidRPr="00F21DA9" w:rsidRDefault="0097116D" w:rsidP="006C6F9A">
            <w:pPr>
              <w:widowControl w:val="0"/>
              <w:spacing w:after="0" w:line="360" w:lineRule="auto"/>
              <w:jc w:val="center"/>
              <w:rPr>
                <w:sz w:val="28"/>
                <w:szCs w:val="28"/>
                <w:lang w:val="vi-VN"/>
              </w:rPr>
            </w:pPr>
            <w:r w:rsidRPr="00F21DA9">
              <w:rPr>
                <w:sz w:val="28"/>
                <w:szCs w:val="28"/>
                <w:lang w:val="vi-VN"/>
              </w:rPr>
              <w:t>3</w:t>
            </w:r>
          </w:p>
        </w:tc>
        <w:tc>
          <w:tcPr>
            <w:tcW w:w="1500" w:type="dxa"/>
            <w:vAlign w:val="center"/>
          </w:tcPr>
          <w:p w14:paraId="2ECA37BB" w14:textId="77777777" w:rsidR="0097116D" w:rsidRPr="00F21DA9" w:rsidRDefault="0097116D" w:rsidP="006C6F9A">
            <w:pPr>
              <w:widowControl w:val="0"/>
              <w:spacing w:after="0" w:line="360" w:lineRule="auto"/>
              <w:jc w:val="center"/>
              <w:rPr>
                <w:sz w:val="28"/>
                <w:szCs w:val="28"/>
              </w:rPr>
            </w:pPr>
            <w:r w:rsidRPr="00F21DA9">
              <w:rPr>
                <w:sz w:val="28"/>
                <w:szCs w:val="28"/>
              </w:rPr>
              <w:t>3</w:t>
            </w:r>
          </w:p>
        </w:tc>
        <w:tc>
          <w:tcPr>
            <w:tcW w:w="1575" w:type="dxa"/>
            <w:tcMar>
              <w:top w:w="80" w:type="dxa"/>
              <w:left w:w="80" w:type="dxa"/>
              <w:bottom w:w="80" w:type="dxa"/>
              <w:right w:w="80" w:type="dxa"/>
            </w:tcMar>
            <w:vAlign w:val="center"/>
          </w:tcPr>
          <w:p w14:paraId="1EC8DBC0" w14:textId="535EC9C7" w:rsidR="0097116D" w:rsidRPr="00F21DA9" w:rsidRDefault="004C6AFD" w:rsidP="006C6F9A">
            <w:pPr>
              <w:widowControl w:val="0"/>
              <w:spacing w:after="0" w:line="360" w:lineRule="auto"/>
              <w:jc w:val="center"/>
              <w:rPr>
                <w:sz w:val="28"/>
                <w:szCs w:val="28"/>
              </w:rPr>
            </w:pPr>
            <w:r>
              <w:rPr>
                <w:sz w:val="28"/>
                <w:szCs w:val="28"/>
              </w:rPr>
              <w:t>5</w:t>
            </w:r>
          </w:p>
        </w:tc>
      </w:tr>
    </w:tbl>
    <w:p w14:paraId="2A0C9CBF" w14:textId="77777777" w:rsidR="00102E8F" w:rsidRPr="000147C2" w:rsidRDefault="00916693" w:rsidP="00B56F14">
      <w:pPr>
        <w:widowControl w:val="0"/>
        <w:spacing w:after="0" w:line="360" w:lineRule="auto"/>
        <w:ind w:firstLine="709"/>
        <w:jc w:val="both"/>
        <w:rPr>
          <w:sz w:val="28"/>
          <w:szCs w:val="28"/>
          <w:lang w:val="vi-VN"/>
        </w:rPr>
      </w:pPr>
      <w:r w:rsidRPr="000147C2">
        <w:rPr>
          <w:b/>
          <w:sz w:val="28"/>
          <w:szCs w:val="28"/>
          <w:lang w:val="vi-VN"/>
        </w:rPr>
        <w:t>3. Phương án chia tách, thành lập mới hoặc điều chỉnh ranh giới</w:t>
      </w:r>
    </w:p>
    <w:p w14:paraId="58031515" w14:textId="43BDA7D5" w:rsidR="00A350D3" w:rsidRPr="006E3568" w:rsidRDefault="00A350D3" w:rsidP="00B56F14">
      <w:pPr>
        <w:widowControl w:val="0"/>
        <w:spacing w:after="0" w:line="360" w:lineRule="auto"/>
        <w:ind w:left="709"/>
        <w:jc w:val="both"/>
        <w:rPr>
          <w:b/>
          <w:i/>
          <w:iCs/>
          <w:sz w:val="28"/>
          <w:szCs w:val="28"/>
          <w:lang w:val="vi-VN"/>
        </w:rPr>
      </w:pPr>
      <w:r w:rsidRPr="00F21DA9">
        <w:rPr>
          <w:b/>
          <w:i/>
          <w:iCs/>
          <w:sz w:val="28"/>
          <w:szCs w:val="28"/>
          <w:lang w:val="vi-VN"/>
        </w:rPr>
        <w:t xml:space="preserve">3.1. Thôn </w:t>
      </w:r>
      <w:r w:rsidR="006E3568" w:rsidRPr="006E3568">
        <w:rPr>
          <w:b/>
          <w:i/>
          <w:iCs/>
          <w:sz w:val="28"/>
          <w:szCs w:val="28"/>
          <w:lang w:val="vi-VN"/>
        </w:rPr>
        <w:t>Đông:</w:t>
      </w:r>
    </w:p>
    <w:p w14:paraId="094CBC58" w14:textId="07D3CFB8" w:rsidR="00A350D3" w:rsidRPr="006E3568" w:rsidRDefault="00A350D3" w:rsidP="00B56F14">
      <w:pPr>
        <w:widowControl w:val="0"/>
        <w:spacing w:after="0" w:line="360" w:lineRule="auto"/>
        <w:ind w:left="709"/>
        <w:jc w:val="both"/>
        <w:rPr>
          <w:bCs/>
          <w:sz w:val="28"/>
          <w:szCs w:val="28"/>
          <w:vertAlign w:val="superscript"/>
          <w:lang w:val="vi-VN"/>
        </w:rPr>
      </w:pPr>
      <w:r w:rsidRPr="00F21DA9">
        <w:rPr>
          <w:bCs/>
          <w:sz w:val="28"/>
          <w:szCs w:val="28"/>
          <w:lang w:val="vi-VN"/>
        </w:rPr>
        <w:t xml:space="preserve">Diện tích: </w:t>
      </w:r>
      <w:r w:rsidR="006E3568" w:rsidRPr="006E3568">
        <w:rPr>
          <w:bCs/>
          <w:sz w:val="28"/>
          <w:szCs w:val="28"/>
          <w:lang w:val="vi-VN"/>
        </w:rPr>
        <w:t>0,3 km2</w:t>
      </w:r>
    </w:p>
    <w:p w14:paraId="5FE23D28" w14:textId="727978CE" w:rsidR="00A350D3" w:rsidRPr="006E3568" w:rsidRDefault="00A350D3" w:rsidP="00B56F14">
      <w:pPr>
        <w:widowControl w:val="0"/>
        <w:spacing w:after="0" w:line="360" w:lineRule="auto"/>
        <w:ind w:left="709"/>
        <w:jc w:val="both"/>
        <w:rPr>
          <w:bCs/>
          <w:sz w:val="28"/>
          <w:szCs w:val="28"/>
          <w:lang w:val="vi-VN"/>
        </w:rPr>
      </w:pPr>
      <w:r w:rsidRPr="00F21DA9">
        <w:rPr>
          <w:bCs/>
          <w:sz w:val="28"/>
          <w:szCs w:val="28"/>
          <w:lang w:val="vi-VN"/>
        </w:rPr>
        <w:t xml:space="preserve">Dân số: </w:t>
      </w:r>
      <w:r w:rsidR="006E3568" w:rsidRPr="006E3568">
        <w:rPr>
          <w:bCs/>
          <w:sz w:val="28"/>
          <w:szCs w:val="28"/>
          <w:lang w:val="vi-VN"/>
        </w:rPr>
        <w:t>2736</w:t>
      </w:r>
    </w:p>
    <w:p w14:paraId="0551026C" w14:textId="0BEB619B" w:rsidR="00A350D3" w:rsidRPr="00B56F14" w:rsidRDefault="00A350D3" w:rsidP="00B56F14">
      <w:pPr>
        <w:widowControl w:val="0"/>
        <w:spacing w:after="0" w:line="360" w:lineRule="auto"/>
        <w:ind w:left="709"/>
        <w:jc w:val="both"/>
        <w:rPr>
          <w:bCs/>
          <w:sz w:val="28"/>
          <w:szCs w:val="28"/>
          <w:lang w:val="vi-VN"/>
        </w:rPr>
      </w:pPr>
      <w:r w:rsidRPr="00B56F14">
        <w:rPr>
          <w:bCs/>
          <w:sz w:val="28"/>
          <w:szCs w:val="28"/>
          <w:lang w:val="vi-VN"/>
        </w:rPr>
        <w:t>Phương án: Chia tách</w:t>
      </w:r>
      <w:r w:rsidR="006E3568" w:rsidRPr="00B56F14">
        <w:rPr>
          <w:bCs/>
          <w:sz w:val="28"/>
          <w:szCs w:val="28"/>
          <w:lang w:val="vi-VN"/>
        </w:rPr>
        <w:t xml:space="preserve"> 1 phần</w:t>
      </w:r>
      <w:r w:rsidR="00580169" w:rsidRPr="00B56F14">
        <w:rPr>
          <w:bCs/>
          <w:sz w:val="28"/>
          <w:szCs w:val="28"/>
          <w:lang w:val="vi-VN"/>
        </w:rPr>
        <w:t xml:space="preserve"> phía Bắc Đường 16</w:t>
      </w:r>
      <w:r w:rsidR="006E3568" w:rsidRPr="00B56F14">
        <w:rPr>
          <w:bCs/>
          <w:sz w:val="28"/>
          <w:szCs w:val="28"/>
          <w:lang w:val="vi-VN"/>
        </w:rPr>
        <w:t xml:space="preserve"> về thôn </w:t>
      </w:r>
      <w:r w:rsidR="00DF3115" w:rsidRPr="00B56F14">
        <w:rPr>
          <w:bCs/>
          <w:sz w:val="28"/>
          <w:szCs w:val="28"/>
          <w:lang w:val="vi-VN"/>
        </w:rPr>
        <w:t>P</w:t>
      </w:r>
      <w:r w:rsidR="006E3568" w:rsidRPr="00B56F14">
        <w:rPr>
          <w:bCs/>
          <w:sz w:val="28"/>
          <w:szCs w:val="28"/>
          <w:lang w:val="vi-VN"/>
        </w:rPr>
        <w:t xml:space="preserve">hố </w:t>
      </w:r>
      <w:r w:rsidR="00DF3115" w:rsidRPr="00B56F14">
        <w:rPr>
          <w:bCs/>
          <w:sz w:val="28"/>
          <w:szCs w:val="28"/>
          <w:lang w:val="vi-VN"/>
        </w:rPr>
        <w:t>C</w:t>
      </w:r>
      <w:r w:rsidR="006E3568" w:rsidRPr="00B56F14">
        <w:rPr>
          <w:bCs/>
          <w:sz w:val="28"/>
          <w:szCs w:val="28"/>
          <w:lang w:val="vi-VN"/>
        </w:rPr>
        <w:t>hợ (50 hộ)</w:t>
      </w:r>
      <w:r w:rsidR="003F1FE3" w:rsidRPr="00B56F14">
        <w:rPr>
          <w:bCs/>
          <w:sz w:val="28"/>
          <w:szCs w:val="28"/>
          <w:lang w:val="vi-VN"/>
        </w:rPr>
        <w:t>, phần lớn thôn Đông còn lại về thôn Đông (sau sắp xếp).</w:t>
      </w:r>
    </w:p>
    <w:p w14:paraId="0FD6A960" w14:textId="77777777" w:rsidR="00A350D3" w:rsidRPr="00F21DA9" w:rsidRDefault="00A350D3" w:rsidP="00B56F14">
      <w:pPr>
        <w:widowControl w:val="0"/>
        <w:spacing w:after="0" w:line="360" w:lineRule="auto"/>
        <w:ind w:left="709"/>
        <w:jc w:val="both"/>
        <w:rPr>
          <w:b/>
          <w:i/>
          <w:iCs/>
          <w:sz w:val="28"/>
          <w:szCs w:val="28"/>
          <w:lang w:val="vi-VN"/>
        </w:rPr>
      </w:pPr>
      <w:r w:rsidRPr="00F21DA9">
        <w:rPr>
          <w:b/>
          <w:i/>
          <w:iCs/>
          <w:sz w:val="28"/>
          <w:szCs w:val="28"/>
          <w:lang w:val="vi-VN"/>
        </w:rPr>
        <w:t xml:space="preserve">3.2. Thôn Đường 2: </w:t>
      </w:r>
    </w:p>
    <w:p w14:paraId="392C8DEF" w14:textId="77777777" w:rsidR="00A350D3" w:rsidRPr="00F21DA9" w:rsidRDefault="00A350D3" w:rsidP="00B56F14">
      <w:pPr>
        <w:widowControl w:val="0"/>
        <w:spacing w:after="0" w:line="360" w:lineRule="auto"/>
        <w:ind w:left="709"/>
        <w:jc w:val="both"/>
        <w:rPr>
          <w:bCs/>
          <w:sz w:val="28"/>
          <w:szCs w:val="28"/>
          <w:vertAlign w:val="superscript"/>
          <w:lang w:val="vi-VN"/>
        </w:rPr>
      </w:pPr>
      <w:r w:rsidRPr="00F21DA9">
        <w:rPr>
          <w:bCs/>
          <w:sz w:val="28"/>
          <w:szCs w:val="28"/>
          <w:lang w:val="vi-VN"/>
        </w:rPr>
        <w:t>Diện tích: 0,95 km2</w:t>
      </w:r>
    </w:p>
    <w:p w14:paraId="7D4DDD4A" w14:textId="77777777" w:rsidR="00A350D3" w:rsidRPr="00F21DA9" w:rsidRDefault="00A350D3" w:rsidP="00B56F14">
      <w:pPr>
        <w:widowControl w:val="0"/>
        <w:spacing w:after="0" w:line="360" w:lineRule="auto"/>
        <w:ind w:left="709"/>
        <w:jc w:val="both"/>
        <w:rPr>
          <w:bCs/>
          <w:sz w:val="28"/>
          <w:szCs w:val="28"/>
          <w:lang w:val="vi-VN"/>
        </w:rPr>
      </w:pPr>
      <w:r w:rsidRPr="00F21DA9">
        <w:rPr>
          <w:bCs/>
          <w:sz w:val="28"/>
          <w:szCs w:val="28"/>
          <w:lang w:val="vi-VN"/>
        </w:rPr>
        <w:t>Dân số: 1.558 người</w:t>
      </w:r>
    </w:p>
    <w:p w14:paraId="2159B855" w14:textId="2A5D67D4" w:rsidR="00A350D3" w:rsidRPr="00B56F14" w:rsidRDefault="00A350D3" w:rsidP="00B56F14">
      <w:pPr>
        <w:widowControl w:val="0"/>
        <w:spacing w:after="0" w:line="360" w:lineRule="auto"/>
        <w:ind w:left="709"/>
        <w:jc w:val="both"/>
        <w:rPr>
          <w:bCs/>
          <w:sz w:val="28"/>
          <w:szCs w:val="28"/>
          <w:lang w:val="vi-VN"/>
        </w:rPr>
      </w:pPr>
      <w:r w:rsidRPr="00B56F14">
        <w:rPr>
          <w:bCs/>
          <w:sz w:val="28"/>
          <w:szCs w:val="28"/>
          <w:lang w:val="vi-VN"/>
        </w:rPr>
        <w:t xml:space="preserve">Phương án: Chia tách </w:t>
      </w:r>
      <w:r w:rsidR="002D6877" w:rsidRPr="00B56F14">
        <w:rPr>
          <w:bCs/>
          <w:sz w:val="28"/>
          <w:szCs w:val="28"/>
          <w:lang w:val="vi-VN"/>
        </w:rPr>
        <w:t>th</w:t>
      </w:r>
      <w:r w:rsidRPr="00B56F14">
        <w:rPr>
          <w:bCs/>
          <w:sz w:val="28"/>
          <w:szCs w:val="28"/>
          <w:lang w:val="vi-VN"/>
        </w:rPr>
        <w:t xml:space="preserve">ôn Đường 2 thành: </w:t>
      </w:r>
      <w:r w:rsidR="002D6877" w:rsidRPr="00B56F14">
        <w:rPr>
          <w:bCs/>
          <w:sz w:val="28"/>
          <w:szCs w:val="28"/>
          <w:lang w:val="vi-VN"/>
        </w:rPr>
        <w:t>p</w:t>
      </w:r>
      <w:r w:rsidRPr="00B56F14">
        <w:rPr>
          <w:bCs/>
          <w:sz w:val="28"/>
          <w:szCs w:val="28"/>
          <w:lang w:val="vi-VN"/>
        </w:rPr>
        <w:t>hần</w:t>
      </w:r>
      <w:r w:rsidR="002D6877" w:rsidRPr="00B56F14">
        <w:rPr>
          <w:bCs/>
          <w:sz w:val="28"/>
          <w:szCs w:val="28"/>
          <w:lang w:val="vi-VN"/>
        </w:rPr>
        <w:t xml:space="preserve"> lớn</w:t>
      </w:r>
      <w:r w:rsidRPr="00B56F14">
        <w:rPr>
          <w:bCs/>
          <w:sz w:val="28"/>
          <w:szCs w:val="28"/>
          <w:lang w:val="vi-VN"/>
        </w:rPr>
        <w:t xml:space="preserve"> ghép về thôn Bắc Lý, 01 phần ghép về Thôn Phố Chợ</w:t>
      </w:r>
      <w:r w:rsidR="002D6877" w:rsidRPr="00B56F14">
        <w:rPr>
          <w:bCs/>
          <w:sz w:val="28"/>
          <w:szCs w:val="28"/>
          <w:lang w:val="vi-VN"/>
        </w:rPr>
        <w:t>.</w:t>
      </w:r>
    </w:p>
    <w:p w14:paraId="532A0D8D" w14:textId="2D71F3CA" w:rsidR="00102E8F" w:rsidRPr="00F21DA9" w:rsidRDefault="00916693" w:rsidP="00576262">
      <w:pPr>
        <w:widowControl w:val="0"/>
        <w:spacing w:after="0" w:line="360" w:lineRule="auto"/>
        <w:ind w:left="709"/>
        <w:rPr>
          <w:b/>
          <w:sz w:val="28"/>
          <w:szCs w:val="28"/>
        </w:rPr>
      </w:pPr>
      <w:r w:rsidRPr="00F21DA9">
        <w:rPr>
          <w:b/>
          <w:sz w:val="28"/>
          <w:szCs w:val="28"/>
        </w:rPr>
        <w:t>4. Phương án giữ nguyên</w:t>
      </w:r>
      <w:r w:rsidR="00D4032E" w:rsidRPr="00F21DA9">
        <w:rPr>
          <w:b/>
          <w:sz w:val="28"/>
          <w:szCs w:val="28"/>
        </w:rPr>
        <w:t xml:space="preserve"> </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536"/>
        <w:gridCol w:w="1022"/>
        <w:gridCol w:w="1134"/>
        <w:gridCol w:w="1276"/>
        <w:gridCol w:w="2877"/>
      </w:tblGrid>
      <w:tr w:rsidR="00A350D3" w:rsidRPr="00F21DA9" w14:paraId="73C62B9C" w14:textId="77777777" w:rsidTr="005C18EC">
        <w:trPr>
          <w:tblHeader/>
          <w:jc w:val="center"/>
        </w:trPr>
        <w:tc>
          <w:tcPr>
            <w:tcW w:w="690" w:type="dxa"/>
            <w:shd w:val="clear" w:color="auto" w:fill="E6E6E6"/>
            <w:tcMar>
              <w:top w:w="80" w:type="dxa"/>
              <w:left w:w="80" w:type="dxa"/>
              <w:bottom w:w="80" w:type="dxa"/>
              <w:right w:w="80" w:type="dxa"/>
            </w:tcMar>
            <w:vAlign w:val="center"/>
          </w:tcPr>
          <w:p w14:paraId="26373CBE" w14:textId="77777777" w:rsidR="00A350D3" w:rsidRPr="00F21DA9" w:rsidRDefault="00A350D3" w:rsidP="004573F0">
            <w:pPr>
              <w:widowControl w:val="0"/>
              <w:spacing w:after="0" w:line="360" w:lineRule="auto"/>
              <w:jc w:val="center"/>
              <w:rPr>
                <w:sz w:val="28"/>
                <w:szCs w:val="28"/>
              </w:rPr>
            </w:pPr>
            <w:r w:rsidRPr="00F21DA9">
              <w:rPr>
                <w:b/>
                <w:sz w:val="28"/>
                <w:szCs w:val="28"/>
              </w:rPr>
              <w:t>STT</w:t>
            </w:r>
          </w:p>
        </w:tc>
        <w:tc>
          <w:tcPr>
            <w:tcW w:w="2536" w:type="dxa"/>
            <w:shd w:val="clear" w:color="auto" w:fill="E6E6E6"/>
            <w:tcMar>
              <w:top w:w="80" w:type="dxa"/>
              <w:left w:w="80" w:type="dxa"/>
              <w:bottom w:w="80" w:type="dxa"/>
              <w:right w:w="80" w:type="dxa"/>
            </w:tcMar>
            <w:vAlign w:val="center"/>
          </w:tcPr>
          <w:p w14:paraId="30220A09" w14:textId="77777777" w:rsidR="00A350D3" w:rsidRPr="00F21DA9" w:rsidRDefault="00A350D3" w:rsidP="004573F0">
            <w:pPr>
              <w:widowControl w:val="0"/>
              <w:spacing w:after="0" w:line="360" w:lineRule="auto"/>
              <w:jc w:val="center"/>
              <w:rPr>
                <w:sz w:val="28"/>
                <w:szCs w:val="28"/>
              </w:rPr>
            </w:pPr>
            <w:r w:rsidRPr="00F21DA9">
              <w:rPr>
                <w:b/>
                <w:sz w:val="28"/>
                <w:szCs w:val="28"/>
              </w:rPr>
              <w:t>Tên thôn/TDP</w:t>
            </w:r>
          </w:p>
        </w:tc>
        <w:tc>
          <w:tcPr>
            <w:tcW w:w="1022" w:type="dxa"/>
            <w:shd w:val="clear" w:color="auto" w:fill="E6E6E6"/>
            <w:tcMar>
              <w:top w:w="80" w:type="dxa"/>
              <w:left w:w="80" w:type="dxa"/>
              <w:bottom w:w="80" w:type="dxa"/>
              <w:right w:w="80" w:type="dxa"/>
            </w:tcMar>
            <w:vAlign w:val="center"/>
          </w:tcPr>
          <w:p w14:paraId="24E7B9E9" w14:textId="77777777" w:rsidR="00A350D3" w:rsidRPr="00F21DA9" w:rsidRDefault="00A350D3" w:rsidP="004573F0">
            <w:pPr>
              <w:widowControl w:val="0"/>
              <w:spacing w:after="0" w:line="360" w:lineRule="auto"/>
              <w:jc w:val="center"/>
              <w:rPr>
                <w:sz w:val="28"/>
                <w:szCs w:val="28"/>
              </w:rPr>
            </w:pPr>
            <w:r w:rsidRPr="00F21DA9">
              <w:rPr>
                <w:b/>
                <w:sz w:val="28"/>
                <w:szCs w:val="28"/>
              </w:rPr>
              <w:t>Loại hình</w:t>
            </w:r>
          </w:p>
        </w:tc>
        <w:tc>
          <w:tcPr>
            <w:tcW w:w="1134" w:type="dxa"/>
            <w:shd w:val="clear" w:color="auto" w:fill="E6E6E6"/>
            <w:tcMar>
              <w:top w:w="80" w:type="dxa"/>
              <w:left w:w="80" w:type="dxa"/>
              <w:bottom w:w="80" w:type="dxa"/>
              <w:right w:w="80" w:type="dxa"/>
            </w:tcMar>
            <w:vAlign w:val="center"/>
          </w:tcPr>
          <w:p w14:paraId="68D3F3C9" w14:textId="77777777" w:rsidR="00A350D3" w:rsidRPr="00F21DA9" w:rsidRDefault="00A350D3" w:rsidP="004573F0">
            <w:pPr>
              <w:widowControl w:val="0"/>
              <w:spacing w:after="0" w:line="360" w:lineRule="auto"/>
              <w:jc w:val="center"/>
              <w:rPr>
                <w:sz w:val="28"/>
                <w:szCs w:val="28"/>
              </w:rPr>
            </w:pPr>
            <w:r w:rsidRPr="00F21DA9">
              <w:rPr>
                <w:b/>
                <w:sz w:val="28"/>
                <w:szCs w:val="28"/>
              </w:rPr>
              <w:t>Số hộ</w:t>
            </w:r>
          </w:p>
        </w:tc>
        <w:tc>
          <w:tcPr>
            <w:tcW w:w="1276" w:type="dxa"/>
            <w:shd w:val="clear" w:color="auto" w:fill="E6E6E6"/>
            <w:tcMar>
              <w:top w:w="80" w:type="dxa"/>
              <w:left w:w="80" w:type="dxa"/>
              <w:bottom w:w="80" w:type="dxa"/>
              <w:right w:w="80" w:type="dxa"/>
            </w:tcMar>
            <w:vAlign w:val="center"/>
          </w:tcPr>
          <w:p w14:paraId="263C658D" w14:textId="77777777" w:rsidR="00A350D3" w:rsidRPr="00F21DA9" w:rsidRDefault="00A350D3" w:rsidP="004573F0">
            <w:pPr>
              <w:widowControl w:val="0"/>
              <w:spacing w:after="0" w:line="360" w:lineRule="auto"/>
              <w:jc w:val="center"/>
              <w:rPr>
                <w:sz w:val="28"/>
                <w:szCs w:val="28"/>
              </w:rPr>
            </w:pPr>
            <w:r w:rsidRPr="00F21DA9">
              <w:rPr>
                <w:b/>
                <w:sz w:val="28"/>
                <w:szCs w:val="28"/>
              </w:rPr>
              <w:t>Dân số</w:t>
            </w:r>
          </w:p>
        </w:tc>
        <w:tc>
          <w:tcPr>
            <w:tcW w:w="2877" w:type="dxa"/>
            <w:shd w:val="clear" w:color="auto" w:fill="E6E6E6"/>
            <w:tcMar>
              <w:top w:w="80" w:type="dxa"/>
              <w:left w:w="80" w:type="dxa"/>
              <w:bottom w:w="80" w:type="dxa"/>
              <w:right w:w="80" w:type="dxa"/>
            </w:tcMar>
            <w:vAlign w:val="center"/>
          </w:tcPr>
          <w:p w14:paraId="76108B8A" w14:textId="77777777" w:rsidR="00A350D3" w:rsidRPr="00F21DA9" w:rsidRDefault="00A350D3" w:rsidP="004573F0">
            <w:pPr>
              <w:widowControl w:val="0"/>
              <w:spacing w:after="0" w:line="360" w:lineRule="auto"/>
              <w:jc w:val="center"/>
              <w:rPr>
                <w:sz w:val="28"/>
                <w:szCs w:val="28"/>
              </w:rPr>
            </w:pPr>
            <w:r w:rsidRPr="00F21DA9">
              <w:rPr>
                <w:b/>
                <w:sz w:val="28"/>
                <w:szCs w:val="28"/>
              </w:rPr>
              <w:t>Lý do giữ nguyên</w:t>
            </w:r>
          </w:p>
        </w:tc>
      </w:tr>
      <w:tr w:rsidR="00A201DC" w:rsidRPr="00F21DA9" w14:paraId="7C2D2922" w14:textId="77777777" w:rsidTr="005C18EC">
        <w:trPr>
          <w:jc w:val="center"/>
        </w:trPr>
        <w:tc>
          <w:tcPr>
            <w:tcW w:w="690" w:type="dxa"/>
            <w:tcMar>
              <w:top w:w="80" w:type="dxa"/>
              <w:left w:w="80" w:type="dxa"/>
              <w:bottom w:w="80" w:type="dxa"/>
              <w:right w:w="80" w:type="dxa"/>
            </w:tcMar>
            <w:vAlign w:val="center"/>
          </w:tcPr>
          <w:p w14:paraId="1483F0E4" w14:textId="77777777" w:rsidR="00A201DC" w:rsidRPr="00F21DA9" w:rsidRDefault="00A201DC" w:rsidP="00A201DC">
            <w:pPr>
              <w:widowControl w:val="0"/>
              <w:spacing w:after="0" w:line="360" w:lineRule="auto"/>
              <w:jc w:val="center"/>
              <w:rPr>
                <w:sz w:val="28"/>
                <w:szCs w:val="28"/>
              </w:rPr>
            </w:pPr>
            <w:r w:rsidRPr="00F21DA9">
              <w:rPr>
                <w:sz w:val="28"/>
                <w:szCs w:val="28"/>
              </w:rPr>
              <w:t>1</w:t>
            </w:r>
          </w:p>
        </w:tc>
        <w:tc>
          <w:tcPr>
            <w:tcW w:w="2536" w:type="dxa"/>
            <w:tcMar>
              <w:top w:w="80" w:type="dxa"/>
              <w:left w:w="80" w:type="dxa"/>
              <w:bottom w:w="80" w:type="dxa"/>
              <w:right w:w="80" w:type="dxa"/>
            </w:tcMar>
            <w:vAlign w:val="center"/>
          </w:tcPr>
          <w:p w14:paraId="24BD1FFD" w14:textId="77777777" w:rsidR="00A201DC" w:rsidRPr="00F21DA9" w:rsidRDefault="00A201DC" w:rsidP="00A201DC">
            <w:pPr>
              <w:widowControl w:val="0"/>
              <w:spacing w:after="0" w:line="360" w:lineRule="auto"/>
              <w:rPr>
                <w:sz w:val="28"/>
                <w:szCs w:val="28"/>
                <w:lang w:val="vi-VN"/>
              </w:rPr>
            </w:pPr>
            <w:r w:rsidRPr="00F21DA9">
              <w:rPr>
                <w:sz w:val="28"/>
                <w:szCs w:val="28"/>
              </w:rPr>
              <w:t>Thôn</w:t>
            </w:r>
            <w:r w:rsidRPr="00F21DA9">
              <w:rPr>
                <w:sz w:val="28"/>
                <w:szCs w:val="28"/>
                <w:lang w:val="vi-VN"/>
              </w:rPr>
              <w:t xml:space="preserve"> Phù Mã</w:t>
            </w:r>
          </w:p>
        </w:tc>
        <w:tc>
          <w:tcPr>
            <w:tcW w:w="1022" w:type="dxa"/>
            <w:tcMar>
              <w:top w:w="80" w:type="dxa"/>
              <w:left w:w="80" w:type="dxa"/>
              <w:bottom w:w="80" w:type="dxa"/>
              <w:right w:w="80" w:type="dxa"/>
            </w:tcMar>
            <w:vAlign w:val="center"/>
          </w:tcPr>
          <w:p w14:paraId="0680F97E" w14:textId="77777777" w:rsidR="00A201DC" w:rsidRPr="00F21DA9" w:rsidRDefault="00A201DC" w:rsidP="00A201DC">
            <w:pPr>
              <w:widowControl w:val="0"/>
              <w:spacing w:after="0" w:line="360" w:lineRule="auto"/>
              <w:jc w:val="center"/>
              <w:rPr>
                <w:sz w:val="28"/>
                <w:szCs w:val="28"/>
              </w:rPr>
            </w:pPr>
            <w:r w:rsidRPr="00F21DA9">
              <w:rPr>
                <w:sz w:val="28"/>
                <w:szCs w:val="28"/>
              </w:rPr>
              <w:t>Thôn</w:t>
            </w:r>
          </w:p>
        </w:tc>
        <w:tc>
          <w:tcPr>
            <w:tcW w:w="1134" w:type="dxa"/>
            <w:tcMar>
              <w:top w:w="80" w:type="dxa"/>
              <w:left w:w="80" w:type="dxa"/>
              <w:bottom w:w="80" w:type="dxa"/>
              <w:right w:w="80" w:type="dxa"/>
            </w:tcMar>
            <w:vAlign w:val="center"/>
          </w:tcPr>
          <w:p w14:paraId="1CEFFC51" w14:textId="2F77C05A" w:rsidR="00A201DC" w:rsidRPr="00F21DA9" w:rsidRDefault="00A201DC" w:rsidP="00A201DC">
            <w:pPr>
              <w:widowControl w:val="0"/>
              <w:spacing w:after="0" w:line="360" w:lineRule="auto"/>
              <w:jc w:val="center"/>
              <w:rPr>
                <w:sz w:val="28"/>
                <w:szCs w:val="28"/>
              </w:rPr>
            </w:pPr>
            <w:r>
              <w:rPr>
                <w:sz w:val="28"/>
                <w:szCs w:val="28"/>
              </w:rPr>
              <w:t>1074</w:t>
            </w:r>
          </w:p>
        </w:tc>
        <w:tc>
          <w:tcPr>
            <w:tcW w:w="1276" w:type="dxa"/>
            <w:tcMar>
              <w:top w:w="80" w:type="dxa"/>
              <w:left w:w="80" w:type="dxa"/>
              <w:bottom w:w="80" w:type="dxa"/>
              <w:right w:w="80" w:type="dxa"/>
            </w:tcMar>
            <w:vAlign w:val="center"/>
          </w:tcPr>
          <w:p w14:paraId="3DAF62FA" w14:textId="0D07B435" w:rsidR="00A201DC" w:rsidRPr="00F21DA9" w:rsidRDefault="00A201DC" w:rsidP="00A201DC">
            <w:pPr>
              <w:widowControl w:val="0"/>
              <w:spacing w:after="0" w:line="360" w:lineRule="auto"/>
              <w:jc w:val="center"/>
              <w:rPr>
                <w:sz w:val="28"/>
                <w:szCs w:val="28"/>
              </w:rPr>
            </w:pPr>
            <w:r w:rsidRPr="00F21DA9">
              <w:rPr>
                <w:sz w:val="28"/>
                <w:szCs w:val="28"/>
              </w:rPr>
              <w:t>3</w:t>
            </w:r>
            <w:r w:rsidRPr="00F21DA9">
              <w:rPr>
                <w:sz w:val="28"/>
                <w:szCs w:val="28"/>
                <w:lang w:val="vi-VN"/>
              </w:rPr>
              <w:t>.</w:t>
            </w:r>
            <w:r>
              <w:rPr>
                <w:sz w:val="28"/>
                <w:szCs w:val="28"/>
              </w:rPr>
              <w:t>941</w:t>
            </w:r>
          </w:p>
        </w:tc>
        <w:tc>
          <w:tcPr>
            <w:tcW w:w="2877" w:type="dxa"/>
            <w:tcMar>
              <w:top w:w="80" w:type="dxa"/>
              <w:left w:w="80" w:type="dxa"/>
              <w:bottom w:w="80" w:type="dxa"/>
              <w:right w:w="80" w:type="dxa"/>
            </w:tcMar>
          </w:tcPr>
          <w:p w14:paraId="0C74E977" w14:textId="6C47FC19" w:rsidR="00A201DC" w:rsidRPr="00F21DA9" w:rsidRDefault="00A201DC" w:rsidP="00A201DC">
            <w:pPr>
              <w:widowControl w:val="0"/>
              <w:spacing w:after="0"/>
              <w:jc w:val="center"/>
              <w:rPr>
                <w:sz w:val="28"/>
                <w:szCs w:val="28"/>
              </w:rPr>
            </w:pPr>
            <w:r w:rsidRPr="00D308C6">
              <w:rPr>
                <w:sz w:val="28"/>
                <w:szCs w:val="28"/>
                <w:lang w:val="vi-VN"/>
              </w:rPr>
              <w:t xml:space="preserve">Đạt tiêu chuẩn, địa bàn ổn định </w:t>
            </w:r>
          </w:p>
        </w:tc>
      </w:tr>
      <w:tr w:rsidR="00A201DC" w:rsidRPr="00F21DA9" w14:paraId="3E8AAE38" w14:textId="77777777" w:rsidTr="005C18EC">
        <w:trPr>
          <w:jc w:val="center"/>
        </w:trPr>
        <w:tc>
          <w:tcPr>
            <w:tcW w:w="690" w:type="dxa"/>
            <w:tcMar>
              <w:top w:w="80" w:type="dxa"/>
              <w:left w:w="80" w:type="dxa"/>
              <w:bottom w:w="80" w:type="dxa"/>
              <w:right w:w="80" w:type="dxa"/>
            </w:tcMar>
            <w:vAlign w:val="center"/>
          </w:tcPr>
          <w:p w14:paraId="6B8FF250" w14:textId="77777777" w:rsidR="00A201DC" w:rsidRPr="00F21DA9" w:rsidRDefault="00A201DC" w:rsidP="00A201DC">
            <w:pPr>
              <w:widowControl w:val="0"/>
              <w:spacing w:after="0" w:line="360" w:lineRule="auto"/>
              <w:jc w:val="center"/>
              <w:rPr>
                <w:sz w:val="28"/>
                <w:szCs w:val="28"/>
              </w:rPr>
            </w:pPr>
            <w:r w:rsidRPr="00F21DA9">
              <w:rPr>
                <w:sz w:val="28"/>
                <w:szCs w:val="28"/>
              </w:rPr>
              <w:t>2</w:t>
            </w:r>
          </w:p>
        </w:tc>
        <w:tc>
          <w:tcPr>
            <w:tcW w:w="2536" w:type="dxa"/>
            <w:tcMar>
              <w:top w:w="80" w:type="dxa"/>
              <w:left w:w="80" w:type="dxa"/>
              <w:bottom w:w="80" w:type="dxa"/>
              <w:right w:w="80" w:type="dxa"/>
            </w:tcMar>
            <w:vAlign w:val="center"/>
          </w:tcPr>
          <w:p w14:paraId="0C4FD5BC" w14:textId="77777777" w:rsidR="00A201DC" w:rsidRPr="00F21DA9" w:rsidRDefault="00A201DC" w:rsidP="00A201DC">
            <w:pPr>
              <w:widowControl w:val="0"/>
              <w:spacing w:after="0" w:line="360" w:lineRule="auto"/>
              <w:rPr>
                <w:sz w:val="28"/>
                <w:szCs w:val="28"/>
                <w:lang w:val="vi-VN"/>
              </w:rPr>
            </w:pPr>
            <w:r w:rsidRPr="00F21DA9">
              <w:rPr>
                <w:sz w:val="28"/>
                <w:szCs w:val="28"/>
                <w:lang w:val="vi-VN"/>
              </w:rPr>
              <w:t>Thôn Vệ Linh</w:t>
            </w:r>
          </w:p>
        </w:tc>
        <w:tc>
          <w:tcPr>
            <w:tcW w:w="1022" w:type="dxa"/>
            <w:tcMar>
              <w:top w:w="80" w:type="dxa"/>
              <w:left w:w="80" w:type="dxa"/>
              <w:bottom w:w="80" w:type="dxa"/>
              <w:right w:w="80" w:type="dxa"/>
            </w:tcMar>
            <w:vAlign w:val="center"/>
          </w:tcPr>
          <w:p w14:paraId="6DC74BB6" w14:textId="77777777" w:rsidR="00A201DC" w:rsidRPr="00F21DA9" w:rsidRDefault="00A201DC" w:rsidP="00A201DC">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11B06AB9" w14:textId="77777777" w:rsidR="00A201DC" w:rsidRPr="00F21DA9" w:rsidRDefault="00A201DC" w:rsidP="00A201DC">
            <w:pPr>
              <w:widowControl w:val="0"/>
              <w:spacing w:after="0" w:line="360" w:lineRule="auto"/>
              <w:jc w:val="center"/>
              <w:rPr>
                <w:sz w:val="28"/>
                <w:szCs w:val="28"/>
                <w:lang w:val="vi-VN"/>
              </w:rPr>
            </w:pPr>
            <w:r w:rsidRPr="00F21DA9">
              <w:rPr>
                <w:sz w:val="28"/>
                <w:szCs w:val="28"/>
              </w:rPr>
              <w:t>1</w:t>
            </w:r>
            <w:r w:rsidRPr="00F21DA9">
              <w:rPr>
                <w:sz w:val="28"/>
                <w:szCs w:val="28"/>
                <w:lang w:val="vi-VN"/>
              </w:rPr>
              <w:t>.</w:t>
            </w:r>
            <w:r w:rsidRPr="00F21DA9">
              <w:rPr>
                <w:sz w:val="28"/>
                <w:szCs w:val="28"/>
              </w:rPr>
              <w:t>041</w:t>
            </w:r>
          </w:p>
        </w:tc>
        <w:tc>
          <w:tcPr>
            <w:tcW w:w="1276" w:type="dxa"/>
            <w:tcMar>
              <w:top w:w="80" w:type="dxa"/>
              <w:left w:w="80" w:type="dxa"/>
              <w:bottom w:w="80" w:type="dxa"/>
              <w:right w:w="80" w:type="dxa"/>
            </w:tcMar>
            <w:vAlign w:val="center"/>
          </w:tcPr>
          <w:p w14:paraId="37FAFA5F" w14:textId="77777777" w:rsidR="00A201DC" w:rsidRPr="00F21DA9" w:rsidRDefault="00A201DC" w:rsidP="00A201DC">
            <w:pPr>
              <w:widowControl w:val="0"/>
              <w:spacing w:after="0" w:line="360" w:lineRule="auto"/>
              <w:jc w:val="center"/>
              <w:rPr>
                <w:sz w:val="28"/>
                <w:szCs w:val="28"/>
              </w:rPr>
            </w:pPr>
            <w:r w:rsidRPr="00F21DA9">
              <w:rPr>
                <w:sz w:val="28"/>
                <w:szCs w:val="28"/>
              </w:rPr>
              <w:t>3</w:t>
            </w:r>
            <w:r w:rsidRPr="00F21DA9">
              <w:rPr>
                <w:sz w:val="28"/>
                <w:szCs w:val="28"/>
                <w:lang w:val="vi-VN"/>
              </w:rPr>
              <w:t>.</w:t>
            </w:r>
            <w:r w:rsidRPr="00F21DA9">
              <w:rPr>
                <w:sz w:val="28"/>
                <w:szCs w:val="28"/>
              </w:rPr>
              <w:t>933</w:t>
            </w:r>
          </w:p>
        </w:tc>
        <w:tc>
          <w:tcPr>
            <w:tcW w:w="2877" w:type="dxa"/>
            <w:tcMar>
              <w:top w:w="80" w:type="dxa"/>
              <w:left w:w="80" w:type="dxa"/>
              <w:bottom w:w="80" w:type="dxa"/>
              <w:right w:w="80" w:type="dxa"/>
            </w:tcMar>
          </w:tcPr>
          <w:p w14:paraId="3263ED13" w14:textId="190CAD5F" w:rsidR="00A201DC" w:rsidRPr="00F21DA9" w:rsidRDefault="00A201DC" w:rsidP="00A201DC">
            <w:pPr>
              <w:widowControl w:val="0"/>
              <w:spacing w:after="0"/>
              <w:jc w:val="center"/>
              <w:rPr>
                <w:sz w:val="28"/>
                <w:szCs w:val="28"/>
              </w:rPr>
            </w:pPr>
            <w:r w:rsidRPr="00D308C6">
              <w:rPr>
                <w:sz w:val="28"/>
                <w:szCs w:val="28"/>
                <w:lang w:val="vi-VN"/>
              </w:rPr>
              <w:t xml:space="preserve">Đạt tiêu chuẩn, địa bàn ổn định </w:t>
            </w:r>
          </w:p>
        </w:tc>
      </w:tr>
      <w:tr w:rsidR="00A201DC" w:rsidRPr="00F21DA9" w14:paraId="1712625E" w14:textId="77777777" w:rsidTr="005C18EC">
        <w:trPr>
          <w:jc w:val="center"/>
        </w:trPr>
        <w:tc>
          <w:tcPr>
            <w:tcW w:w="690" w:type="dxa"/>
            <w:tcMar>
              <w:top w:w="80" w:type="dxa"/>
              <w:left w:w="80" w:type="dxa"/>
              <w:bottom w:w="80" w:type="dxa"/>
              <w:right w:w="80" w:type="dxa"/>
            </w:tcMar>
            <w:vAlign w:val="center"/>
          </w:tcPr>
          <w:p w14:paraId="694A7CA6" w14:textId="77777777" w:rsidR="00A201DC" w:rsidRPr="00F21DA9" w:rsidRDefault="00A201DC" w:rsidP="00A201DC">
            <w:pPr>
              <w:widowControl w:val="0"/>
              <w:spacing w:after="0" w:line="360" w:lineRule="auto"/>
              <w:jc w:val="center"/>
              <w:rPr>
                <w:sz w:val="28"/>
                <w:szCs w:val="28"/>
              </w:rPr>
            </w:pPr>
            <w:r w:rsidRPr="00F21DA9">
              <w:rPr>
                <w:sz w:val="28"/>
                <w:szCs w:val="28"/>
              </w:rPr>
              <w:t>3</w:t>
            </w:r>
          </w:p>
        </w:tc>
        <w:tc>
          <w:tcPr>
            <w:tcW w:w="2536" w:type="dxa"/>
            <w:tcMar>
              <w:top w:w="80" w:type="dxa"/>
              <w:left w:w="80" w:type="dxa"/>
              <w:bottom w:w="80" w:type="dxa"/>
              <w:right w:w="80" w:type="dxa"/>
            </w:tcMar>
            <w:vAlign w:val="center"/>
          </w:tcPr>
          <w:p w14:paraId="699CD221" w14:textId="77777777" w:rsidR="00A201DC" w:rsidRPr="00F21DA9" w:rsidRDefault="00A201DC" w:rsidP="00A201DC">
            <w:pPr>
              <w:widowControl w:val="0"/>
              <w:spacing w:after="0" w:line="360" w:lineRule="auto"/>
              <w:rPr>
                <w:sz w:val="28"/>
                <w:szCs w:val="28"/>
                <w:lang w:val="vi-VN"/>
              </w:rPr>
            </w:pPr>
            <w:r w:rsidRPr="00F21DA9">
              <w:rPr>
                <w:sz w:val="28"/>
                <w:szCs w:val="28"/>
                <w:lang w:val="vi-VN"/>
              </w:rPr>
              <w:t>Thôn Cộng Hòa</w:t>
            </w:r>
          </w:p>
        </w:tc>
        <w:tc>
          <w:tcPr>
            <w:tcW w:w="1022" w:type="dxa"/>
            <w:tcMar>
              <w:top w:w="80" w:type="dxa"/>
              <w:left w:w="80" w:type="dxa"/>
              <w:bottom w:w="80" w:type="dxa"/>
              <w:right w:w="80" w:type="dxa"/>
            </w:tcMar>
            <w:vAlign w:val="center"/>
          </w:tcPr>
          <w:p w14:paraId="4036366C" w14:textId="77777777" w:rsidR="00A201DC" w:rsidRPr="00F21DA9" w:rsidRDefault="00A201DC" w:rsidP="00A201DC">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7AD29F6D" w14:textId="77777777" w:rsidR="00A201DC" w:rsidRPr="00F21DA9" w:rsidRDefault="00A201DC" w:rsidP="00A201DC">
            <w:pPr>
              <w:widowControl w:val="0"/>
              <w:spacing w:after="0" w:line="360" w:lineRule="auto"/>
              <w:jc w:val="center"/>
              <w:rPr>
                <w:sz w:val="28"/>
                <w:szCs w:val="28"/>
              </w:rPr>
            </w:pPr>
            <w:r w:rsidRPr="00F21DA9">
              <w:rPr>
                <w:sz w:val="28"/>
                <w:szCs w:val="28"/>
              </w:rPr>
              <w:t>905</w:t>
            </w:r>
          </w:p>
        </w:tc>
        <w:tc>
          <w:tcPr>
            <w:tcW w:w="1276" w:type="dxa"/>
            <w:tcMar>
              <w:top w:w="80" w:type="dxa"/>
              <w:left w:w="80" w:type="dxa"/>
              <w:bottom w:w="80" w:type="dxa"/>
              <w:right w:w="80" w:type="dxa"/>
            </w:tcMar>
            <w:vAlign w:val="center"/>
          </w:tcPr>
          <w:p w14:paraId="7D3B22C3" w14:textId="77777777" w:rsidR="00A201DC" w:rsidRPr="00F21DA9" w:rsidRDefault="00A201DC" w:rsidP="00A201DC">
            <w:pPr>
              <w:widowControl w:val="0"/>
              <w:spacing w:after="0" w:line="360" w:lineRule="auto"/>
              <w:jc w:val="center"/>
              <w:rPr>
                <w:sz w:val="28"/>
                <w:szCs w:val="28"/>
              </w:rPr>
            </w:pPr>
            <w:r w:rsidRPr="00F21DA9">
              <w:rPr>
                <w:sz w:val="28"/>
                <w:szCs w:val="28"/>
              </w:rPr>
              <w:t>3</w:t>
            </w:r>
            <w:r w:rsidRPr="00F21DA9">
              <w:rPr>
                <w:sz w:val="28"/>
                <w:szCs w:val="28"/>
                <w:lang w:val="vi-VN"/>
              </w:rPr>
              <w:t>.</w:t>
            </w:r>
            <w:r w:rsidRPr="00F21DA9">
              <w:rPr>
                <w:sz w:val="28"/>
                <w:szCs w:val="28"/>
              </w:rPr>
              <w:t>649</w:t>
            </w:r>
          </w:p>
        </w:tc>
        <w:tc>
          <w:tcPr>
            <w:tcW w:w="2877" w:type="dxa"/>
            <w:tcMar>
              <w:top w:w="80" w:type="dxa"/>
              <w:left w:w="80" w:type="dxa"/>
              <w:bottom w:w="80" w:type="dxa"/>
              <w:right w:w="80" w:type="dxa"/>
            </w:tcMar>
          </w:tcPr>
          <w:p w14:paraId="60B190F1" w14:textId="0F196CF4" w:rsidR="00A201DC" w:rsidRPr="00F21DA9" w:rsidRDefault="00A201DC" w:rsidP="00A201DC">
            <w:pPr>
              <w:widowControl w:val="0"/>
              <w:spacing w:after="0"/>
              <w:jc w:val="center"/>
              <w:rPr>
                <w:sz w:val="28"/>
                <w:szCs w:val="28"/>
              </w:rPr>
            </w:pPr>
            <w:r w:rsidRPr="00D308C6">
              <w:rPr>
                <w:sz w:val="28"/>
                <w:szCs w:val="28"/>
                <w:lang w:val="vi-VN"/>
              </w:rPr>
              <w:t xml:space="preserve">Đạt tiêu chuẩn, địa bàn ổn định </w:t>
            </w:r>
          </w:p>
        </w:tc>
      </w:tr>
      <w:tr w:rsidR="00A201DC" w:rsidRPr="003E4894" w14:paraId="268310EE" w14:textId="77777777" w:rsidTr="005C18EC">
        <w:trPr>
          <w:jc w:val="center"/>
        </w:trPr>
        <w:tc>
          <w:tcPr>
            <w:tcW w:w="690" w:type="dxa"/>
            <w:tcMar>
              <w:top w:w="80" w:type="dxa"/>
              <w:left w:w="80" w:type="dxa"/>
              <w:bottom w:w="80" w:type="dxa"/>
              <w:right w:w="80" w:type="dxa"/>
            </w:tcMar>
            <w:vAlign w:val="center"/>
          </w:tcPr>
          <w:p w14:paraId="37546A72" w14:textId="77777777" w:rsidR="00A201DC" w:rsidRPr="00F21DA9" w:rsidRDefault="00A201DC" w:rsidP="00A201DC">
            <w:pPr>
              <w:widowControl w:val="0"/>
              <w:spacing w:after="0" w:line="360" w:lineRule="auto"/>
              <w:jc w:val="center"/>
              <w:rPr>
                <w:sz w:val="28"/>
                <w:szCs w:val="28"/>
              </w:rPr>
            </w:pPr>
            <w:r w:rsidRPr="00F21DA9">
              <w:rPr>
                <w:sz w:val="28"/>
                <w:szCs w:val="28"/>
              </w:rPr>
              <w:lastRenderedPageBreak/>
              <w:t>4</w:t>
            </w:r>
          </w:p>
        </w:tc>
        <w:tc>
          <w:tcPr>
            <w:tcW w:w="2536" w:type="dxa"/>
            <w:tcMar>
              <w:top w:w="80" w:type="dxa"/>
              <w:left w:w="80" w:type="dxa"/>
              <w:bottom w:w="80" w:type="dxa"/>
              <w:right w:w="80" w:type="dxa"/>
            </w:tcMar>
            <w:vAlign w:val="center"/>
          </w:tcPr>
          <w:p w14:paraId="3C845707" w14:textId="77777777" w:rsidR="00A201DC" w:rsidRPr="00F21DA9" w:rsidRDefault="00A201DC" w:rsidP="00A201DC">
            <w:pPr>
              <w:widowControl w:val="0"/>
              <w:spacing w:after="0" w:line="360" w:lineRule="auto"/>
              <w:rPr>
                <w:sz w:val="28"/>
                <w:szCs w:val="28"/>
                <w:lang w:val="vi-VN"/>
              </w:rPr>
            </w:pPr>
            <w:r w:rsidRPr="00F21DA9">
              <w:rPr>
                <w:sz w:val="28"/>
                <w:szCs w:val="28"/>
                <w:lang w:val="vi-VN"/>
              </w:rPr>
              <w:t>Thôn Thái Phù</w:t>
            </w:r>
          </w:p>
        </w:tc>
        <w:tc>
          <w:tcPr>
            <w:tcW w:w="1022" w:type="dxa"/>
            <w:tcMar>
              <w:top w:w="80" w:type="dxa"/>
              <w:left w:w="80" w:type="dxa"/>
              <w:bottom w:w="80" w:type="dxa"/>
              <w:right w:w="80" w:type="dxa"/>
            </w:tcMar>
            <w:vAlign w:val="center"/>
          </w:tcPr>
          <w:p w14:paraId="3C0B898D" w14:textId="77777777" w:rsidR="00A201DC" w:rsidRPr="00F21DA9" w:rsidRDefault="00A201DC" w:rsidP="00A201DC">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21A8B02E" w14:textId="77777777" w:rsidR="00A201DC" w:rsidRPr="00F21DA9" w:rsidRDefault="00A201DC" w:rsidP="00A201DC">
            <w:pPr>
              <w:widowControl w:val="0"/>
              <w:spacing w:after="0" w:line="360" w:lineRule="auto"/>
              <w:jc w:val="center"/>
              <w:rPr>
                <w:sz w:val="28"/>
                <w:szCs w:val="28"/>
              </w:rPr>
            </w:pPr>
            <w:r w:rsidRPr="00F21DA9">
              <w:rPr>
                <w:sz w:val="28"/>
                <w:szCs w:val="28"/>
              </w:rPr>
              <w:t>1600</w:t>
            </w:r>
          </w:p>
        </w:tc>
        <w:tc>
          <w:tcPr>
            <w:tcW w:w="1276" w:type="dxa"/>
            <w:tcMar>
              <w:top w:w="80" w:type="dxa"/>
              <w:left w:w="80" w:type="dxa"/>
              <w:bottom w:w="80" w:type="dxa"/>
              <w:right w:w="80" w:type="dxa"/>
            </w:tcMar>
            <w:vAlign w:val="center"/>
          </w:tcPr>
          <w:p w14:paraId="5F7B92E6" w14:textId="77777777" w:rsidR="00A201DC" w:rsidRPr="00F21DA9" w:rsidRDefault="00A201DC" w:rsidP="00A201DC">
            <w:pPr>
              <w:widowControl w:val="0"/>
              <w:spacing w:after="0" w:line="360" w:lineRule="auto"/>
              <w:jc w:val="center"/>
              <w:rPr>
                <w:sz w:val="28"/>
                <w:szCs w:val="28"/>
                <w:lang w:val="vi-VN"/>
              </w:rPr>
            </w:pPr>
            <w:r w:rsidRPr="00F21DA9">
              <w:rPr>
                <w:sz w:val="28"/>
                <w:szCs w:val="28"/>
              </w:rPr>
              <w:t>5</w:t>
            </w:r>
            <w:r w:rsidRPr="00F21DA9">
              <w:rPr>
                <w:sz w:val="28"/>
                <w:szCs w:val="28"/>
                <w:lang w:val="vi-VN"/>
              </w:rPr>
              <w:t>.959</w:t>
            </w:r>
          </w:p>
        </w:tc>
        <w:tc>
          <w:tcPr>
            <w:tcW w:w="2877" w:type="dxa"/>
            <w:tcMar>
              <w:top w:w="80" w:type="dxa"/>
              <w:left w:w="80" w:type="dxa"/>
              <w:bottom w:w="80" w:type="dxa"/>
              <w:right w:w="80" w:type="dxa"/>
            </w:tcMar>
          </w:tcPr>
          <w:p w14:paraId="22BF789E" w14:textId="2A779437" w:rsidR="00A201DC" w:rsidRPr="00F21DA9" w:rsidRDefault="00A201DC" w:rsidP="00A201DC">
            <w:pPr>
              <w:widowControl w:val="0"/>
              <w:spacing w:after="0"/>
              <w:jc w:val="center"/>
              <w:rPr>
                <w:sz w:val="28"/>
                <w:szCs w:val="28"/>
                <w:lang w:val="vi-VN"/>
              </w:rPr>
            </w:pPr>
            <w:r w:rsidRPr="001E327E">
              <w:rPr>
                <w:sz w:val="28"/>
                <w:szCs w:val="28"/>
                <w:lang w:val="vi-VN"/>
              </w:rPr>
              <w:t xml:space="preserve">Đạt tiêu chuẩn, địa bàn ổn định </w:t>
            </w:r>
          </w:p>
        </w:tc>
      </w:tr>
      <w:tr w:rsidR="00A201DC" w:rsidRPr="00F21DA9" w14:paraId="5C238C18" w14:textId="77777777" w:rsidTr="005C18EC">
        <w:trPr>
          <w:jc w:val="center"/>
        </w:trPr>
        <w:tc>
          <w:tcPr>
            <w:tcW w:w="690" w:type="dxa"/>
            <w:tcMar>
              <w:top w:w="80" w:type="dxa"/>
              <w:left w:w="80" w:type="dxa"/>
              <w:bottom w:w="80" w:type="dxa"/>
              <w:right w:w="80" w:type="dxa"/>
            </w:tcMar>
            <w:vAlign w:val="center"/>
          </w:tcPr>
          <w:p w14:paraId="0D2D3189" w14:textId="77777777" w:rsidR="00A201DC" w:rsidRPr="00F21DA9" w:rsidRDefault="00A201DC" w:rsidP="00A201DC">
            <w:pPr>
              <w:widowControl w:val="0"/>
              <w:spacing w:after="0" w:line="360" w:lineRule="auto"/>
              <w:jc w:val="center"/>
              <w:rPr>
                <w:sz w:val="28"/>
                <w:szCs w:val="28"/>
              </w:rPr>
            </w:pPr>
            <w:r w:rsidRPr="00F21DA9">
              <w:rPr>
                <w:sz w:val="28"/>
                <w:szCs w:val="28"/>
              </w:rPr>
              <w:t>5</w:t>
            </w:r>
          </w:p>
        </w:tc>
        <w:tc>
          <w:tcPr>
            <w:tcW w:w="2536" w:type="dxa"/>
            <w:tcMar>
              <w:top w:w="80" w:type="dxa"/>
              <w:left w:w="80" w:type="dxa"/>
              <w:bottom w:w="80" w:type="dxa"/>
              <w:right w:w="80" w:type="dxa"/>
            </w:tcMar>
            <w:vAlign w:val="center"/>
          </w:tcPr>
          <w:p w14:paraId="19D21BA8" w14:textId="77777777" w:rsidR="00A201DC" w:rsidRPr="00F21DA9" w:rsidRDefault="00A201DC" w:rsidP="00A201DC">
            <w:pPr>
              <w:widowControl w:val="0"/>
              <w:spacing w:after="0" w:line="360" w:lineRule="auto"/>
              <w:rPr>
                <w:sz w:val="28"/>
                <w:szCs w:val="28"/>
                <w:lang w:val="vi-VN"/>
              </w:rPr>
            </w:pPr>
            <w:r w:rsidRPr="00F21DA9">
              <w:rPr>
                <w:sz w:val="28"/>
                <w:szCs w:val="28"/>
                <w:lang w:val="vi-VN"/>
              </w:rPr>
              <w:t>Thôn Đan Tảo</w:t>
            </w:r>
          </w:p>
        </w:tc>
        <w:tc>
          <w:tcPr>
            <w:tcW w:w="1022" w:type="dxa"/>
            <w:tcMar>
              <w:top w:w="80" w:type="dxa"/>
              <w:left w:w="80" w:type="dxa"/>
              <w:bottom w:w="80" w:type="dxa"/>
              <w:right w:w="80" w:type="dxa"/>
            </w:tcMar>
            <w:vAlign w:val="center"/>
          </w:tcPr>
          <w:p w14:paraId="2C7BA911" w14:textId="77777777" w:rsidR="00A201DC" w:rsidRPr="00F21DA9" w:rsidRDefault="00A201DC" w:rsidP="00A201DC">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1F11AB06" w14:textId="77777777" w:rsidR="00A201DC" w:rsidRPr="00F21DA9" w:rsidRDefault="00A201DC" w:rsidP="00A201DC">
            <w:pPr>
              <w:widowControl w:val="0"/>
              <w:spacing w:after="0" w:line="360" w:lineRule="auto"/>
              <w:jc w:val="center"/>
              <w:rPr>
                <w:sz w:val="28"/>
                <w:szCs w:val="28"/>
                <w:lang w:val="vi-VN"/>
              </w:rPr>
            </w:pPr>
            <w:r w:rsidRPr="00F21DA9">
              <w:rPr>
                <w:sz w:val="28"/>
                <w:szCs w:val="28"/>
              </w:rPr>
              <w:t>893</w:t>
            </w:r>
          </w:p>
        </w:tc>
        <w:tc>
          <w:tcPr>
            <w:tcW w:w="1276" w:type="dxa"/>
            <w:tcMar>
              <w:top w:w="80" w:type="dxa"/>
              <w:left w:w="80" w:type="dxa"/>
              <w:bottom w:w="80" w:type="dxa"/>
              <w:right w:w="80" w:type="dxa"/>
            </w:tcMar>
            <w:vAlign w:val="center"/>
          </w:tcPr>
          <w:p w14:paraId="03DAC15A" w14:textId="77777777" w:rsidR="00A201DC" w:rsidRPr="00F21DA9" w:rsidRDefault="00A201DC" w:rsidP="00A201DC">
            <w:pPr>
              <w:widowControl w:val="0"/>
              <w:spacing w:after="0" w:line="360" w:lineRule="auto"/>
              <w:jc w:val="center"/>
              <w:rPr>
                <w:sz w:val="28"/>
                <w:szCs w:val="28"/>
              </w:rPr>
            </w:pPr>
            <w:r w:rsidRPr="00F21DA9">
              <w:rPr>
                <w:sz w:val="28"/>
                <w:szCs w:val="28"/>
              </w:rPr>
              <w:t>3</w:t>
            </w:r>
            <w:r w:rsidRPr="00F21DA9">
              <w:rPr>
                <w:sz w:val="28"/>
                <w:szCs w:val="28"/>
                <w:lang w:val="vi-VN"/>
              </w:rPr>
              <w:t>.107</w:t>
            </w:r>
          </w:p>
        </w:tc>
        <w:tc>
          <w:tcPr>
            <w:tcW w:w="2877" w:type="dxa"/>
            <w:tcMar>
              <w:top w:w="80" w:type="dxa"/>
              <w:left w:w="80" w:type="dxa"/>
              <w:bottom w:w="80" w:type="dxa"/>
              <w:right w:w="80" w:type="dxa"/>
            </w:tcMar>
          </w:tcPr>
          <w:p w14:paraId="7A3847B3" w14:textId="1B8FC531" w:rsidR="00A201DC" w:rsidRPr="00F21DA9" w:rsidRDefault="00A201DC" w:rsidP="00A201DC">
            <w:pPr>
              <w:widowControl w:val="0"/>
              <w:spacing w:after="0"/>
              <w:jc w:val="center"/>
              <w:rPr>
                <w:sz w:val="28"/>
                <w:szCs w:val="28"/>
              </w:rPr>
            </w:pPr>
            <w:r w:rsidRPr="001E327E">
              <w:rPr>
                <w:sz w:val="28"/>
                <w:szCs w:val="28"/>
                <w:lang w:val="vi-VN"/>
              </w:rPr>
              <w:t xml:space="preserve">Đạt tiêu chuẩn, địa bàn ổn định </w:t>
            </w:r>
          </w:p>
        </w:tc>
      </w:tr>
      <w:tr w:rsidR="00A350D3" w:rsidRPr="003E4894" w14:paraId="6F066040" w14:textId="77777777" w:rsidTr="005C18EC">
        <w:trPr>
          <w:jc w:val="center"/>
        </w:trPr>
        <w:tc>
          <w:tcPr>
            <w:tcW w:w="690" w:type="dxa"/>
            <w:tcMar>
              <w:top w:w="80" w:type="dxa"/>
              <w:left w:w="80" w:type="dxa"/>
              <w:bottom w:w="80" w:type="dxa"/>
              <w:right w:w="80" w:type="dxa"/>
            </w:tcMar>
            <w:vAlign w:val="center"/>
          </w:tcPr>
          <w:p w14:paraId="5AC26E7A" w14:textId="77777777" w:rsidR="00A350D3" w:rsidRPr="00F21DA9" w:rsidRDefault="00A350D3" w:rsidP="004573F0">
            <w:pPr>
              <w:widowControl w:val="0"/>
              <w:spacing w:after="0" w:line="360" w:lineRule="auto"/>
              <w:jc w:val="center"/>
              <w:rPr>
                <w:sz w:val="28"/>
                <w:szCs w:val="28"/>
              </w:rPr>
            </w:pPr>
            <w:r w:rsidRPr="00F21DA9">
              <w:rPr>
                <w:sz w:val="28"/>
                <w:szCs w:val="28"/>
              </w:rPr>
              <w:t>6</w:t>
            </w:r>
          </w:p>
        </w:tc>
        <w:tc>
          <w:tcPr>
            <w:tcW w:w="2536" w:type="dxa"/>
            <w:tcMar>
              <w:top w:w="80" w:type="dxa"/>
              <w:left w:w="80" w:type="dxa"/>
              <w:bottom w:w="80" w:type="dxa"/>
              <w:right w:w="80" w:type="dxa"/>
            </w:tcMar>
            <w:vAlign w:val="center"/>
          </w:tcPr>
          <w:p w14:paraId="70151E87" w14:textId="77777777" w:rsidR="00A350D3" w:rsidRPr="00F21DA9" w:rsidRDefault="00A350D3" w:rsidP="004573F0">
            <w:pPr>
              <w:widowControl w:val="0"/>
              <w:spacing w:after="0" w:line="360" w:lineRule="auto"/>
              <w:rPr>
                <w:sz w:val="28"/>
                <w:szCs w:val="28"/>
                <w:lang w:val="vi-VN"/>
              </w:rPr>
            </w:pPr>
            <w:r w:rsidRPr="00F21DA9">
              <w:rPr>
                <w:sz w:val="28"/>
                <w:szCs w:val="28"/>
                <w:lang w:val="vi-VN"/>
              </w:rPr>
              <w:t>Thôn Xuân Dục</w:t>
            </w:r>
          </w:p>
        </w:tc>
        <w:tc>
          <w:tcPr>
            <w:tcW w:w="1022" w:type="dxa"/>
            <w:tcMar>
              <w:top w:w="80" w:type="dxa"/>
              <w:left w:w="80" w:type="dxa"/>
              <w:bottom w:w="80" w:type="dxa"/>
              <w:right w:w="80" w:type="dxa"/>
            </w:tcMar>
            <w:vAlign w:val="center"/>
          </w:tcPr>
          <w:p w14:paraId="75410392" w14:textId="77777777" w:rsidR="00A350D3" w:rsidRPr="00F21DA9" w:rsidRDefault="00A350D3" w:rsidP="004573F0">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5A32F2D8" w14:textId="77777777" w:rsidR="00A350D3" w:rsidRPr="00F21DA9" w:rsidRDefault="00A350D3" w:rsidP="004573F0">
            <w:pPr>
              <w:widowControl w:val="0"/>
              <w:spacing w:after="0" w:line="360" w:lineRule="auto"/>
              <w:jc w:val="center"/>
              <w:rPr>
                <w:sz w:val="28"/>
                <w:szCs w:val="28"/>
                <w:lang w:val="vi-VN"/>
              </w:rPr>
            </w:pPr>
            <w:r w:rsidRPr="00F21DA9">
              <w:rPr>
                <w:sz w:val="28"/>
                <w:szCs w:val="28"/>
              </w:rPr>
              <w:t>1</w:t>
            </w:r>
            <w:r w:rsidRPr="00F21DA9">
              <w:rPr>
                <w:sz w:val="28"/>
                <w:szCs w:val="28"/>
                <w:lang w:val="vi-VN"/>
              </w:rPr>
              <w:t>.672</w:t>
            </w:r>
          </w:p>
        </w:tc>
        <w:tc>
          <w:tcPr>
            <w:tcW w:w="1276" w:type="dxa"/>
            <w:tcMar>
              <w:top w:w="80" w:type="dxa"/>
              <w:left w:w="80" w:type="dxa"/>
              <w:bottom w:w="80" w:type="dxa"/>
              <w:right w:w="80" w:type="dxa"/>
            </w:tcMar>
            <w:vAlign w:val="center"/>
          </w:tcPr>
          <w:p w14:paraId="6F9B3D94" w14:textId="77777777" w:rsidR="00A350D3" w:rsidRPr="00F21DA9" w:rsidRDefault="00A350D3" w:rsidP="004573F0">
            <w:pPr>
              <w:widowControl w:val="0"/>
              <w:spacing w:after="0" w:line="360" w:lineRule="auto"/>
              <w:jc w:val="center"/>
              <w:rPr>
                <w:sz w:val="28"/>
                <w:szCs w:val="28"/>
                <w:lang w:val="vi-VN"/>
              </w:rPr>
            </w:pPr>
            <w:r w:rsidRPr="00F21DA9">
              <w:rPr>
                <w:sz w:val="28"/>
                <w:szCs w:val="28"/>
              </w:rPr>
              <w:t>6</w:t>
            </w:r>
            <w:r w:rsidRPr="00F21DA9">
              <w:rPr>
                <w:sz w:val="28"/>
                <w:szCs w:val="28"/>
                <w:lang w:val="vi-VN"/>
              </w:rPr>
              <w:t>.972</w:t>
            </w:r>
          </w:p>
        </w:tc>
        <w:tc>
          <w:tcPr>
            <w:tcW w:w="2877" w:type="dxa"/>
            <w:tcMar>
              <w:top w:w="80" w:type="dxa"/>
              <w:left w:w="80" w:type="dxa"/>
              <w:bottom w:w="80" w:type="dxa"/>
              <w:right w:w="80" w:type="dxa"/>
            </w:tcMar>
            <w:vAlign w:val="center"/>
          </w:tcPr>
          <w:p w14:paraId="3196534C" w14:textId="10F89288" w:rsidR="00A350D3" w:rsidRPr="00F21DA9" w:rsidRDefault="00A350D3" w:rsidP="004573F0">
            <w:pPr>
              <w:widowControl w:val="0"/>
              <w:spacing w:after="0"/>
              <w:jc w:val="center"/>
              <w:rPr>
                <w:sz w:val="28"/>
                <w:szCs w:val="28"/>
                <w:lang w:val="vi-VN"/>
              </w:rPr>
            </w:pPr>
            <w:r w:rsidRPr="00F21DA9">
              <w:rPr>
                <w:sz w:val="28"/>
                <w:szCs w:val="28"/>
                <w:lang w:val="vi-VN"/>
              </w:rPr>
              <w:t xml:space="preserve">Đạt tiêu chuẩn, địa bàn ổn định </w:t>
            </w:r>
          </w:p>
        </w:tc>
      </w:tr>
      <w:tr w:rsidR="00A350D3" w:rsidRPr="003E4894" w14:paraId="289C9442" w14:textId="77777777" w:rsidTr="005C18EC">
        <w:trPr>
          <w:jc w:val="center"/>
        </w:trPr>
        <w:tc>
          <w:tcPr>
            <w:tcW w:w="690" w:type="dxa"/>
            <w:tcMar>
              <w:top w:w="80" w:type="dxa"/>
              <w:left w:w="80" w:type="dxa"/>
              <w:bottom w:w="80" w:type="dxa"/>
              <w:right w:w="80" w:type="dxa"/>
            </w:tcMar>
            <w:vAlign w:val="center"/>
          </w:tcPr>
          <w:p w14:paraId="23EF9016" w14:textId="555E99E1" w:rsidR="00A350D3" w:rsidRPr="00F21DA9" w:rsidRDefault="000147C2" w:rsidP="004573F0">
            <w:pPr>
              <w:widowControl w:val="0"/>
              <w:spacing w:after="0" w:line="360" w:lineRule="auto"/>
              <w:jc w:val="center"/>
              <w:rPr>
                <w:sz w:val="28"/>
                <w:szCs w:val="28"/>
              </w:rPr>
            </w:pPr>
            <w:r>
              <w:rPr>
                <w:sz w:val="28"/>
                <w:szCs w:val="28"/>
              </w:rPr>
              <w:t>7</w:t>
            </w:r>
          </w:p>
        </w:tc>
        <w:tc>
          <w:tcPr>
            <w:tcW w:w="2536" w:type="dxa"/>
            <w:tcMar>
              <w:top w:w="80" w:type="dxa"/>
              <w:left w:w="80" w:type="dxa"/>
              <w:bottom w:w="80" w:type="dxa"/>
              <w:right w:w="80" w:type="dxa"/>
            </w:tcMar>
            <w:vAlign w:val="center"/>
          </w:tcPr>
          <w:p w14:paraId="38775B92" w14:textId="77777777" w:rsidR="00A350D3" w:rsidRPr="00F21DA9" w:rsidRDefault="00A350D3" w:rsidP="004573F0">
            <w:pPr>
              <w:widowControl w:val="0"/>
              <w:spacing w:after="0" w:line="360" w:lineRule="auto"/>
              <w:rPr>
                <w:sz w:val="28"/>
                <w:szCs w:val="28"/>
                <w:lang w:val="vi-VN"/>
              </w:rPr>
            </w:pPr>
            <w:r w:rsidRPr="00F21DA9">
              <w:rPr>
                <w:sz w:val="28"/>
                <w:szCs w:val="28"/>
                <w:lang w:val="vi-VN"/>
              </w:rPr>
              <w:t>Thôn Dược Hạ</w:t>
            </w:r>
          </w:p>
        </w:tc>
        <w:tc>
          <w:tcPr>
            <w:tcW w:w="1022" w:type="dxa"/>
            <w:tcMar>
              <w:top w:w="80" w:type="dxa"/>
              <w:left w:w="80" w:type="dxa"/>
              <w:bottom w:w="80" w:type="dxa"/>
              <w:right w:w="80" w:type="dxa"/>
            </w:tcMar>
            <w:vAlign w:val="center"/>
          </w:tcPr>
          <w:p w14:paraId="5600BB61" w14:textId="77777777" w:rsidR="00A350D3" w:rsidRPr="00F21DA9" w:rsidRDefault="00A350D3" w:rsidP="004573F0">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75215765" w14:textId="2537D5B6" w:rsidR="00A350D3" w:rsidRPr="00F21DA9" w:rsidRDefault="00A350D3" w:rsidP="004573F0">
            <w:pPr>
              <w:widowControl w:val="0"/>
              <w:spacing w:after="0" w:line="360" w:lineRule="auto"/>
              <w:jc w:val="center"/>
              <w:rPr>
                <w:sz w:val="28"/>
                <w:szCs w:val="28"/>
              </w:rPr>
            </w:pPr>
            <w:r w:rsidRPr="00F21DA9">
              <w:rPr>
                <w:sz w:val="28"/>
                <w:szCs w:val="28"/>
              </w:rPr>
              <w:t>1</w:t>
            </w:r>
            <w:r w:rsidR="00D27AF6">
              <w:rPr>
                <w:sz w:val="28"/>
                <w:szCs w:val="28"/>
              </w:rPr>
              <w:t>147</w:t>
            </w:r>
          </w:p>
        </w:tc>
        <w:tc>
          <w:tcPr>
            <w:tcW w:w="1276" w:type="dxa"/>
            <w:tcMar>
              <w:top w:w="80" w:type="dxa"/>
              <w:left w:w="80" w:type="dxa"/>
              <w:bottom w:w="80" w:type="dxa"/>
              <w:right w:w="80" w:type="dxa"/>
            </w:tcMar>
            <w:vAlign w:val="center"/>
          </w:tcPr>
          <w:p w14:paraId="1B22B1C2" w14:textId="318B3301" w:rsidR="00A350D3" w:rsidRPr="00F21DA9" w:rsidRDefault="00A350D3" w:rsidP="004573F0">
            <w:pPr>
              <w:widowControl w:val="0"/>
              <w:spacing w:after="0" w:line="360" w:lineRule="auto"/>
              <w:jc w:val="center"/>
              <w:rPr>
                <w:sz w:val="28"/>
                <w:szCs w:val="28"/>
                <w:lang w:val="vi-VN"/>
              </w:rPr>
            </w:pPr>
            <w:r w:rsidRPr="00F21DA9">
              <w:rPr>
                <w:sz w:val="28"/>
                <w:szCs w:val="28"/>
              </w:rPr>
              <w:t>4</w:t>
            </w:r>
            <w:r w:rsidRPr="00F21DA9">
              <w:rPr>
                <w:sz w:val="28"/>
                <w:szCs w:val="28"/>
                <w:lang w:val="vi-VN"/>
              </w:rPr>
              <w:t>.</w:t>
            </w:r>
            <w:r w:rsidR="00D27AF6">
              <w:rPr>
                <w:sz w:val="28"/>
                <w:szCs w:val="28"/>
              </w:rPr>
              <w:t>32</w:t>
            </w:r>
            <w:r w:rsidRPr="00F21DA9">
              <w:rPr>
                <w:sz w:val="28"/>
                <w:szCs w:val="28"/>
                <w:lang w:val="vi-VN"/>
              </w:rPr>
              <w:t>6</w:t>
            </w:r>
          </w:p>
        </w:tc>
        <w:tc>
          <w:tcPr>
            <w:tcW w:w="2877" w:type="dxa"/>
            <w:tcMar>
              <w:top w:w="80" w:type="dxa"/>
              <w:left w:w="80" w:type="dxa"/>
              <w:bottom w:w="80" w:type="dxa"/>
              <w:right w:w="80" w:type="dxa"/>
            </w:tcMar>
            <w:vAlign w:val="center"/>
          </w:tcPr>
          <w:p w14:paraId="1D0A20E4" w14:textId="6C0D6B5C" w:rsidR="00A350D3" w:rsidRPr="0025639C" w:rsidRDefault="00E63AC6" w:rsidP="004573F0">
            <w:pPr>
              <w:widowControl w:val="0"/>
              <w:spacing w:after="0"/>
              <w:jc w:val="center"/>
              <w:rPr>
                <w:sz w:val="28"/>
                <w:szCs w:val="28"/>
              </w:rPr>
            </w:pPr>
            <w:r w:rsidRPr="0025639C">
              <w:rPr>
                <w:sz w:val="28"/>
                <w:szCs w:val="28"/>
                <w:lang w:val="vi-VN"/>
              </w:rPr>
              <w:t>Cơ bản giữ nguyên, t</w:t>
            </w:r>
            <w:r w:rsidR="00D27AF6" w:rsidRPr="00D27AF6">
              <w:rPr>
                <w:sz w:val="28"/>
                <w:szCs w:val="28"/>
                <w:lang w:val="vi-VN"/>
              </w:rPr>
              <w:t xml:space="preserve">ách 81 hộ khu 971 về thôn </w:t>
            </w:r>
            <w:r w:rsidR="00E95962" w:rsidRPr="003E4894">
              <w:rPr>
                <w:sz w:val="28"/>
                <w:szCs w:val="28"/>
                <w:lang w:val="vi-VN"/>
              </w:rPr>
              <w:t>Phúc Sơn</w:t>
            </w:r>
          </w:p>
        </w:tc>
      </w:tr>
      <w:tr w:rsidR="00A350D3" w:rsidRPr="00EC729B" w14:paraId="43346E59" w14:textId="77777777" w:rsidTr="005C18EC">
        <w:trPr>
          <w:jc w:val="center"/>
        </w:trPr>
        <w:tc>
          <w:tcPr>
            <w:tcW w:w="690" w:type="dxa"/>
            <w:tcMar>
              <w:top w:w="80" w:type="dxa"/>
              <w:left w:w="80" w:type="dxa"/>
              <w:bottom w:w="80" w:type="dxa"/>
              <w:right w:w="80" w:type="dxa"/>
            </w:tcMar>
            <w:vAlign w:val="center"/>
          </w:tcPr>
          <w:p w14:paraId="40790651" w14:textId="77939639" w:rsidR="00A350D3" w:rsidRPr="00F21DA9" w:rsidRDefault="00EB1866" w:rsidP="004573F0">
            <w:pPr>
              <w:widowControl w:val="0"/>
              <w:spacing w:after="0" w:line="360" w:lineRule="auto"/>
              <w:jc w:val="center"/>
              <w:rPr>
                <w:sz w:val="28"/>
                <w:szCs w:val="28"/>
              </w:rPr>
            </w:pPr>
            <w:r>
              <w:rPr>
                <w:sz w:val="28"/>
                <w:szCs w:val="28"/>
              </w:rPr>
              <w:t>8</w:t>
            </w:r>
          </w:p>
        </w:tc>
        <w:tc>
          <w:tcPr>
            <w:tcW w:w="2536" w:type="dxa"/>
            <w:tcMar>
              <w:top w:w="80" w:type="dxa"/>
              <w:left w:w="80" w:type="dxa"/>
              <w:bottom w:w="80" w:type="dxa"/>
              <w:right w:w="80" w:type="dxa"/>
            </w:tcMar>
            <w:vAlign w:val="center"/>
          </w:tcPr>
          <w:p w14:paraId="7DF437ED" w14:textId="77777777" w:rsidR="00A350D3" w:rsidRPr="00F21DA9" w:rsidRDefault="00A350D3" w:rsidP="004573F0">
            <w:pPr>
              <w:widowControl w:val="0"/>
              <w:spacing w:after="0" w:line="360" w:lineRule="auto"/>
              <w:rPr>
                <w:sz w:val="28"/>
                <w:szCs w:val="28"/>
                <w:lang w:val="vi-VN"/>
              </w:rPr>
            </w:pPr>
            <w:r w:rsidRPr="00F21DA9">
              <w:rPr>
                <w:sz w:val="28"/>
                <w:szCs w:val="28"/>
                <w:lang w:val="vi-VN"/>
              </w:rPr>
              <w:t>Thôn Dược Thượng</w:t>
            </w:r>
          </w:p>
        </w:tc>
        <w:tc>
          <w:tcPr>
            <w:tcW w:w="1022" w:type="dxa"/>
            <w:tcMar>
              <w:top w:w="80" w:type="dxa"/>
              <w:left w:w="80" w:type="dxa"/>
              <w:bottom w:w="80" w:type="dxa"/>
              <w:right w:w="80" w:type="dxa"/>
            </w:tcMar>
            <w:vAlign w:val="center"/>
          </w:tcPr>
          <w:p w14:paraId="1D126B85" w14:textId="77777777" w:rsidR="00A350D3" w:rsidRPr="00F21DA9" w:rsidRDefault="00A350D3" w:rsidP="004573F0">
            <w:pPr>
              <w:widowControl w:val="0"/>
              <w:spacing w:after="0" w:line="360" w:lineRule="auto"/>
              <w:jc w:val="center"/>
              <w:rPr>
                <w:sz w:val="28"/>
                <w:szCs w:val="28"/>
                <w:lang w:val="vi-VN"/>
              </w:rPr>
            </w:pPr>
            <w:r w:rsidRPr="00F21DA9">
              <w:rPr>
                <w:sz w:val="28"/>
                <w:szCs w:val="28"/>
              </w:rPr>
              <w:t>Thôn</w:t>
            </w:r>
          </w:p>
        </w:tc>
        <w:tc>
          <w:tcPr>
            <w:tcW w:w="1134" w:type="dxa"/>
            <w:tcMar>
              <w:top w:w="80" w:type="dxa"/>
              <w:left w:w="80" w:type="dxa"/>
              <w:bottom w:w="80" w:type="dxa"/>
              <w:right w:w="80" w:type="dxa"/>
            </w:tcMar>
            <w:vAlign w:val="center"/>
          </w:tcPr>
          <w:p w14:paraId="66B3A0DC" w14:textId="3930F355" w:rsidR="00A350D3" w:rsidRPr="00B84704" w:rsidRDefault="00A350D3" w:rsidP="004573F0">
            <w:pPr>
              <w:widowControl w:val="0"/>
              <w:spacing w:after="0" w:line="360" w:lineRule="auto"/>
              <w:jc w:val="center"/>
              <w:rPr>
                <w:sz w:val="28"/>
                <w:szCs w:val="28"/>
              </w:rPr>
            </w:pPr>
            <w:r w:rsidRPr="00F21DA9">
              <w:rPr>
                <w:sz w:val="28"/>
                <w:szCs w:val="28"/>
              </w:rPr>
              <w:t>1</w:t>
            </w:r>
            <w:r w:rsidRPr="00F21DA9">
              <w:rPr>
                <w:sz w:val="28"/>
                <w:szCs w:val="28"/>
                <w:lang w:val="vi-VN"/>
              </w:rPr>
              <w:t>.</w:t>
            </w:r>
            <w:r w:rsidR="00B84704">
              <w:rPr>
                <w:sz w:val="28"/>
                <w:szCs w:val="28"/>
              </w:rPr>
              <w:t>508</w:t>
            </w:r>
          </w:p>
        </w:tc>
        <w:tc>
          <w:tcPr>
            <w:tcW w:w="1276" w:type="dxa"/>
            <w:tcMar>
              <w:top w:w="80" w:type="dxa"/>
              <w:left w:w="80" w:type="dxa"/>
              <w:bottom w:w="80" w:type="dxa"/>
              <w:right w:w="80" w:type="dxa"/>
            </w:tcMar>
            <w:vAlign w:val="center"/>
          </w:tcPr>
          <w:p w14:paraId="142F0612" w14:textId="4BA5C69C" w:rsidR="00A350D3" w:rsidRPr="00D27AF6" w:rsidRDefault="00B84704" w:rsidP="004573F0">
            <w:pPr>
              <w:widowControl w:val="0"/>
              <w:spacing w:after="0" w:line="360" w:lineRule="auto"/>
              <w:jc w:val="center"/>
              <w:rPr>
                <w:sz w:val="28"/>
                <w:szCs w:val="28"/>
              </w:rPr>
            </w:pPr>
            <w:r>
              <w:rPr>
                <w:sz w:val="28"/>
                <w:szCs w:val="28"/>
              </w:rPr>
              <w:t>5836</w:t>
            </w:r>
          </w:p>
        </w:tc>
        <w:tc>
          <w:tcPr>
            <w:tcW w:w="2877" w:type="dxa"/>
            <w:tcMar>
              <w:top w:w="80" w:type="dxa"/>
              <w:left w:w="80" w:type="dxa"/>
              <w:bottom w:w="80" w:type="dxa"/>
              <w:right w:w="80" w:type="dxa"/>
            </w:tcMar>
            <w:vAlign w:val="center"/>
          </w:tcPr>
          <w:p w14:paraId="6B089476" w14:textId="38ACDFA2" w:rsidR="00A350D3" w:rsidRPr="004573F0" w:rsidRDefault="001C5BFB" w:rsidP="004573F0">
            <w:pPr>
              <w:widowControl w:val="0"/>
              <w:spacing w:after="0"/>
              <w:jc w:val="center"/>
              <w:rPr>
                <w:sz w:val="28"/>
                <w:szCs w:val="28"/>
              </w:rPr>
            </w:pPr>
            <w:r w:rsidRPr="0025639C">
              <w:rPr>
                <w:sz w:val="28"/>
                <w:szCs w:val="28"/>
                <w:lang w:val="vi-VN"/>
              </w:rPr>
              <w:t xml:space="preserve">Cơ bản giữ nguyên, </w:t>
            </w:r>
            <w:r>
              <w:rPr>
                <w:sz w:val="28"/>
                <w:szCs w:val="28"/>
              </w:rPr>
              <w:t>t</w:t>
            </w:r>
            <w:r w:rsidR="00A350D3" w:rsidRPr="00F21DA9">
              <w:rPr>
                <w:sz w:val="28"/>
                <w:szCs w:val="28"/>
                <w:lang w:val="vi-VN"/>
              </w:rPr>
              <w:t xml:space="preserve">ách </w:t>
            </w:r>
            <w:r w:rsidR="00F668D2">
              <w:rPr>
                <w:sz w:val="28"/>
                <w:szCs w:val="28"/>
              </w:rPr>
              <w:t xml:space="preserve">1 phần </w:t>
            </w:r>
            <w:r w:rsidR="00A350D3" w:rsidRPr="00F21DA9">
              <w:rPr>
                <w:sz w:val="28"/>
                <w:szCs w:val="28"/>
                <w:lang w:val="vi-VN"/>
              </w:rPr>
              <w:t>Xóm 2 về TDP số 2</w:t>
            </w:r>
          </w:p>
        </w:tc>
      </w:tr>
    </w:tbl>
    <w:p w14:paraId="2845BC5C" w14:textId="77777777" w:rsidR="00102E8F" w:rsidRPr="00F21DA9" w:rsidRDefault="00916693" w:rsidP="008623EF">
      <w:pPr>
        <w:widowControl w:val="0"/>
        <w:spacing w:after="0" w:line="360" w:lineRule="auto"/>
        <w:ind w:firstLine="709"/>
        <w:rPr>
          <w:sz w:val="28"/>
          <w:szCs w:val="28"/>
          <w:lang w:val="vi-VN"/>
        </w:rPr>
      </w:pPr>
      <w:r w:rsidRPr="00F21DA9">
        <w:rPr>
          <w:b/>
          <w:sz w:val="28"/>
          <w:szCs w:val="28"/>
          <w:lang w:val="vi-VN"/>
        </w:rPr>
        <w:t>VII. YÊU CẦU VỀ RANH GIỚI, BẢN ĐỒ VÀ DỮ LIỆU DÂN CƯ</w:t>
      </w:r>
    </w:p>
    <w:p w14:paraId="6DE6346A" w14:textId="77777777" w:rsidR="0088490D" w:rsidRDefault="00916693" w:rsidP="00576262">
      <w:pPr>
        <w:widowControl w:val="0"/>
        <w:spacing w:after="0" w:line="360" w:lineRule="auto"/>
        <w:ind w:firstLine="709"/>
        <w:jc w:val="both"/>
        <w:rPr>
          <w:sz w:val="28"/>
          <w:szCs w:val="28"/>
        </w:rPr>
      </w:pPr>
      <w:r w:rsidRPr="00F21DA9">
        <w:rPr>
          <w:sz w:val="28"/>
          <w:szCs w:val="28"/>
          <w:lang w:val="vi-VN"/>
        </w:rPr>
        <w:t xml:space="preserve">UBND xã </w:t>
      </w:r>
      <w:r w:rsidR="00C03961" w:rsidRPr="00C03961">
        <w:rPr>
          <w:sz w:val="28"/>
          <w:szCs w:val="28"/>
          <w:lang w:val="vi-VN"/>
        </w:rPr>
        <w:t xml:space="preserve">đã </w:t>
      </w:r>
      <w:r w:rsidRPr="00F21DA9">
        <w:rPr>
          <w:sz w:val="28"/>
          <w:szCs w:val="28"/>
          <w:lang w:val="vi-VN"/>
        </w:rPr>
        <w:t xml:space="preserve">cập nhật, đối chiếu dữ liệu dân cư, danh sách hộ gia đình, danh sách cử tri đại diện hộ gia đình, hồ sơ quản lý địa bàn và các dữ liệu phục vụ quản lý nhà nước. </w:t>
      </w:r>
    </w:p>
    <w:p w14:paraId="451B5F2D" w14:textId="724430AB" w:rsidR="00102E8F" w:rsidRPr="00F21DA9" w:rsidRDefault="0088490D" w:rsidP="00576262">
      <w:pPr>
        <w:widowControl w:val="0"/>
        <w:spacing w:after="0" w:line="360" w:lineRule="auto"/>
        <w:ind w:firstLine="709"/>
        <w:jc w:val="both"/>
        <w:rPr>
          <w:sz w:val="28"/>
          <w:szCs w:val="28"/>
          <w:lang w:val="vi-VN"/>
        </w:rPr>
      </w:pPr>
      <w:r>
        <w:rPr>
          <w:sz w:val="28"/>
          <w:szCs w:val="28"/>
        </w:rPr>
        <w:t>R</w:t>
      </w:r>
      <w:r w:rsidR="00916693" w:rsidRPr="00F21DA9">
        <w:rPr>
          <w:sz w:val="28"/>
          <w:szCs w:val="28"/>
          <w:lang w:val="vi-VN"/>
        </w:rPr>
        <w:t xml:space="preserve">anh giới </w:t>
      </w:r>
      <w:r>
        <w:rPr>
          <w:sz w:val="28"/>
          <w:szCs w:val="28"/>
        </w:rPr>
        <w:t>của các Thôn, TDP mới sau sắp xếp như sau:</w:t>
      </w: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0"/>
        <w:gridCol w:w="1917"/>
        <w:gridCol w:w="1291"/>
        <w:gridCol w:w="1291"/>
        <w:gridCol w:w="1393"/>
        <w:gridCol w:w="1985"/>
      </w:tblGrid>
      <w:tr w:rsidR="00B07CD1" w:rsidRPr="00F21DA9" w14:paraId="07E20F4F" w14:textId="77777777" w:rsidTr="004573F0">
        <w:trPr>
          <w:trHeight w:val="975"/>
          <w:tblHeader/>
          <w:jc w:val="center"/>
        </w:trPr>
        <w:tc>
          <w:tcPr>
            <w:tcW w:w="421" w:type="dxa"/>
            <w:shd w:val="clear" w:color="auto" w:fill="E6E6E6"/>
            <w:tcMar>
              <w:top w:w="80" w:type="dxa"/>
              <w:left w:w="80" w:type="dxa"/>
              <w:bottom w:w="80" w:type="dxa"/>
              <w:right w:w="80" w:type="dxa"/>
            </w:tcMar>
            <w:vAlign w:val="center"/>
          </w:tcPr>
          <w:p w14:paraId="0B877404" w14:textId="77777777" w:rsidR="0037345E" w:rsidRPr="00F21DA9" w:rsidRDefault="0037345E" w:rsidP="004573F0">
            <w:pPr>
              <w:widowControl w:val="0"/>
              <w:spacing w:after="0"/>
              <w:jc w:val="center"/>
              <w:rPr>
                <w:sz w:val="28"/>
                <w:szCs w:val="28"/>
              </w:rPr>
            </w:pPr>
            <w:r w:rsidRPr="00F21DA9">
              <w:rPr>
                <w:b/>
                <w:sz w:val="28"/>
                <w:szCs w:val="28"/>
              </w:rPr>
              <w:t>TT</w:t>
            </w:r>
          </w:p>
        </w:tc>
        <w:tc>
          <w:tcPr>
            <w:tcW w:w="1559" w:type="dxa"/>
            <w:shd w:val="clear" w:color="auto" w:fill="E6E6E6"/>
            <w:tcMar>
              <w:top w:w="80" w:type="dxa"/>
              <w:left w:w="80" w:type="dxa"/>
              <w:bottom w:w="80" w:type="dxa"/>
              <w:right w:w="80" w:type="dxa"/>
            </w:tcMar>
            <w:vAlign w:val="center"/>
          </w:tcPr>
          <w:p w14:paraId="667A805D" w14:textId="77777777" w:rsidR="0037345E" w:rsidRPr="00F21DA9" w:rsidRDefault="0037345E" w:rsidP="004573F0">
            <w:pPr>
              <w:widowControl w:val="0"/>
              <w:spacing w:after="0"/>
              <w:jc w:val="center"/>
              <w:rPr>
                <w:sz w:val="28"/>
                <w:szCs w:val="28"/>
              </w:rPr>
            </w:pPr>
            <w:r w:rsidRPr="00F21DA9">
              <w:rPr>
                <w:b/>
                <w:sz w:val="28"/>
                <w:szCs w:val="28"/>
              </w:rPr>
              <w:t>Tên thôn/TDP sau sắp xếp</w:t>
            </w:r>
          </w:p>
        </w:tc>
        <w:tc>
          <w:tcPr>
            <w:tcW w:w="1962" w:type="dxa"/>
            <w:shd w:val="clear" w:color="auto" w:fill="E6E6E6"/>
            <w:tcMar>
              <w:top w:w="80" w:type="dxa"/>
              <w:left w:w="80" w:type="dxa"/>
              <w:bottom w:w="80" w:type="dxa"/>
              <w:right w:w="80" w:type="dxa"/>
            </w:tcMar>
            <w:vAlign w:val="center"/>
          </w:tcPr>
          <w:p w14:paraId="049B517F" w14:textId="77777777" w:rsidR="0037345E" w:rsidRPr="00F21DA9" w:rsidRDefault="0037345E" w:rsidP="004573F0">
            <w:pPr>
              <w:widowControl w:val="0"/>
              <w:spacing w:after="0"/>
              <w:jc w:val="center"/>
              <w:rPr>
                <w:sz w:val="28"/>
                <w:szCs w:val="28"/>
              </w:rPr>
            </w:pPr>
            <w:r w:rsidRPr="00F21DA9">
              <w:rPr>
                <w:b/>
                <w:sz w:val="28"/>
                <w:szCs w:val="28"/>
              </w:rPr>
              <w:t>Ranh giới phía Đông</w:t>
            </w:r>
          </w:p>
        </w:tc>
        <w:tc>
          <w:tcPr>
            <w:tcW w:w="1302" w:type="dxa"/>
            <w:shd w:val="clear" w:color="auto" w:fill="E6E6E6"/>
            <w:tcMar>
              <w:top w:w="80" w:type="dxa"/>
              <w:left w:w="80" w:type="dxa"/>
              <w:bottom w:w="80" w:type="dxa"/>
              <w:right w:w="80" w:type="dxa"/>
            </w:tcMar>
            <w:vAlign w:val="center"/>
          </w:tcPr>
          <w:p w14:paraId="55922337" w14:textId="77777777" w:rsidR="0037345E" w:rsidRPr="00F21DA9" w:rsidRDefault="0037345E" w:rsidP="004573F0">
            <w:pPr>
              <w:widowControl w:val="0"/>
              <w:spacing w:after="0"/>
              <w:jc w:val="center"/>
              <w:rPr>
                <w:sz w:val="28"/>
                <w:szCs w:val="28"/>
              </w:rPr>
            </w:pPr>
            <w:r w:rsidRPr="00F21DA9">
              <w:rPr>
                <w:b/>
                <w:sz w:val="28"/>
                <w:szCs w:val="28"/>
              </w:rPr>
              <w:t>Ranh giới phía Tây</w:t>
            </w:r>
          </w:p>
        </w:tc>
        <w:tc>
          <w:tcPr>
            <w:tcW w:w="1302" w:type="dxa"/>
            <w:shd w:val="clear" w:color="auto" w:fill="E6E6E6"/>
            <w:tcMar>
              <w:top w:w="80" w:type="dxa"/>
              <w:left w:w="80" w:type="dxa"/>
              <w:bottom w:w="80" w:type="dxa"/>
              <w:right w:w="80" w:type="dxa"/>
            </w:tcMar>
            <w:vAlign w:val="center"/>
          </w:tcPr>
          <w:p w14:paraId="625DEA04" w14:textId="77777777" w:rsidR="0037345E" w:rsidRPr="00F21DA9" w:rsidRDefault="0037345E" w:rsidP="004573F0">
            <w:pPr>
              <w:widowControl w:val="0"/>
              <w:spacing w:after="0"/>
              <w:jc w:val="center"/>
              <w:rPr>
                <w:sz w:val="28"/>
                <w:szCs w:val="28"/>
              </w:rPr>
            </w:pPr>
            <w:r w:rsidRPr="00F21DA9">
              <w:rPr>
                <w:b/>
                <w:sz w:val="28"/>
                <w:szCs w:val="28"/>
              </w:rPr>
              <w:t>Ranh giới phía Nam</w:t>
            </w:r>
          </w:p>
        </w:tc>
        <w:tc>
          <w:tcPr>
            <w:tcW w:w="1405" w:type="dxa"/>
            <w:shd w:val="clear" w:color="auto" w:fill="E6E6E6"/>
            <w:tcMar>
              <w:top w:w="80" w:type="dxa"/>
              <w:left w:w="80" w:type="dxa"/>
              <w:bottom w:w="80" w:type="dxa"/>
              <w:right w:w="80" w:type="dxa"/>
            </w:tcMar>
            <w:vAlign w:val="center"/>
          </w:tcPr>
          <w:p w14:paraId="47E79104" w14:textId="77777777" w:rsidR="0037345E" w:rsidRPr="00F21DA9" w:rsidRDefault="0037345E" w:rsidP="004573F0">
            <w:pPr>
              <w:widowControl w:val="0"/>
              <w:spacing w:after="0"/>
              <w:jc w:val="center"/>
              <w:rPr>
                <w:sz w:val="28"/>
                <w:szCs w:val="28"/>
              </w:rPr>
            </w:pPr>
            <w:r w:rsidRPr="00F21DA9">
              <w:rPr>
                <w:b/>
                <w:sz w:val="28"/>
                <w:szCs w:val="28"/>
              </w:rPr>
              <w:t>Ranh giới phía Bắc</w:t>
            </w:r>
          </w:p>
        </w:tc>
        <w:tc>
          <w:tcPr>
            <w:tcW w:w="2010" w:type="dxa"/>
            <w:shd w:val="clear" w:color="auto" w:fill="E6E6E6"/>
            <w:tcMar>
              <w:top w:w="80" w:type="dxa"/>
              <w:left w:w="80" w:type="dxa"/>
              <w:bottom w:w="80" w:type="dxa"/>
              <w:right w:w="80" w:type="dxa"/>
            </w:tcMar>
            <w:vAlign w:val="center"/>
          </w:tcPr>
          <w:p w14:paraId="19B32012" w14:textId="77777777" w:rsidR="0037345E" w:rsidRPr="00F21DA9" w:rsidRDefault="0037345E" w:rsidP="004573F0">
            <w:pPr>
              <w:widowControl w:val="0"/>
              <w:spacing w:after="0"/>
              <w:jc w:val="center"/>
              <w:rPr>
                <w:sz w:val="28"/>
                <w:szCs w:val="28"/>
              </w:rPr>
            </w:pPr>
            <w:r w:rsidRPr="00F21DA9">
              <w:rPr>
                <w:b/>
                <w:sz w:val="28"/>
                <w:szCs w:val="28"/>
              </w:rPr>
              <w:t>Mốc/tuyến nhận diện chính</w:t>
            </w:r>
          </w:p>
        </w:tc>
      </w:tr>
      <w:tr w:rsidR="00B07CD1" w:rsidRPr="00F21DA9" w14:paraId="78A73BDE" w14:textId="77777777" w:rsidTr="004573F0">
        <w:trPr>
          <w:trHeight w:val="1289"/>
          <w:jc w:val="center"/>
        </w:trPr>
        <w:tc>
          <w:tcPr>
            <w:tcW w:w="421" w:type="dxa"/>
            <w:tcMar>
              <w:top w:w="80" w:type="dxa"/>
              <w:left w:w="80" w:type="dxa"/>
              <w:bottom w:w="80" w:type="dxa"/>
              <w:right w:w="80" w:type="dxa"/>
            </w:tcMar>
            <w:vAlign w:val="center"/>
          </w:tcPr>
          <w:p w14:paraId="06720918" w14:textId="77777777" w:rsidR="0037345E" w:rsidRPr="00F21DA9" w:rsidRDefault="0037345E" w:rsidP="004573F0">
            <w:pPr>
              <w:widowControl w:val="0"/>
              <w:spacing w:after="0"/>
              <w:jc w:val="center"/>
              <w:rPr>
                <w:sz w:val="28"/>
                <w:szCs w:val="28"/>
              </w:rPr>
            </w:pPr>
            <w:r w:rsidRPr="00F21DA9">
              <w:rPr>
                <w:sz w:val="28"/>
                <w:szCs w:val="28"/>
              </w:rPr>
              <w:t>1</w:t>
            </w:r>
          </w:p>
        </w:tc>
        <w:tc>
          <w:tcPr>
            <w:tcW w:w="1559" w:type="dxa"/>
            <w:tcMar>
              <w:top w:w="80" w:type="dxa"/>
              <w:left w:w="80" w:type="dxa"/>
              <w:bottom w:w="80" w:type="dxa"/>
              <w:right w:w="80" w:type="dxa"/>
            </w:tcMar>
            <w:vAlign w:val="center"/>
          </w:tcPr>
          <w:p w14:paraId="5FD38474" w14:textId="77777777" w:rsidR="0037345E" w:rsidRPr="00F21DA9" w:rsidRDefault="0037345E" w:rsidP="004573F0">
            <w:pPr>
              <w:widowControl w:val="0"/>
              <w:spacing w:after="0"/>
              <w:rPr>
                <w:sz w:val="28"/>
                <w:szCs w:val="28"/>
              </w:rPr>
            </w:pPr>
            <w:r w:rsidRPr="00F21DA9">
              <w:rPr>
                <w:sz w:val="28"/>
                <w:szCs w:val="28"/>
              </w:rPr>
              <w:t>Thôn Vệ Linh</w:t>
            </w:r>
          </w:p>
        </w:tc>
        <w:tc>
          <w:tcPr>
            <w:tcW w:w="1962" w:type="dxa"/>
            <w:tcMar>
              <w:top w:w="80" w:type="dxa"/>
              <w:left w:w="80" w:type="dxa"/>
              <w:bottom w:w="80" w:type="dxa"/>
              <w:right w:w="80" w:type="dxa"/>
            </w:tcMar>
            <w:vAlign w:val="center"/>
          </w:tcPr>
          <w:p w14:paraId="508D52D2" w14:textId="06D12292" w:rsidR="0037345E" w:rsidRPr="00F21DA9" w:rsidRDefault="0037345E" w:rsidP="004573F0">
            <w:pPr>
              <w:widowControl w:val="0"/>
              <w:spacing w:after="0"/>
              <w:jc w:val="center"/>
              <w:rPr>
                <w:sz w:val="28"/>
                <w:szCs w:val="28"/>
              </w:rPr>
            </w:pPr>
            <w:r w:rsidRPr="00F21DA9">
              <w:rPr>
                <w:sz w:val="28"/>
                <w:szCs w:val="28"/>
              </w:rPr>
              <w:t xml:space="preserve">Giáp thôn Cộng Hòa, thôn Vệ </w:t>
            </w:r>
            <w:r w:rsidR="008D2060">
              <w:rPr>
                <w:sz w:val="28"/>
                <w:szCs w:val="28"/>
                <w:lang w:val="vi-VN"/>
              </w:rPr>
              <w:t>Sơn</w:t>
            </w:r>
            <w:r w:rsidRPr="00F21DA9">
              <w:rPr>
                <w:sz w:val="28"/>
                <w:szCs w:val="28"/>
              </w:rPr>
              <w:t>, thôn Phù Mã</w:t>
            </w:r>
          </w:p>
        </w:tc>
        <w:tc>
          <w:tcPr>
            <w:tcW w:w="1302" w:type="dxa"/>
            <w:tcMar>
              <w:top w:w="80" w:type="dxa"/>
              <w:left w:w="80" w:type="dxa"/>
              <w:bottom w:w="80" w:type="dxa"/>
              <w:right w:w="80" w:type="dxa"/>
            </w:tcMar>
            <w:vAlign w:val="center"/>
          </w:tcPr>
          <w:p w14:paraId="58AF25B8" w14:textId="77777777" w:rsidR="0037345E" w:rsidRPr="00F21DA9" w:rsidRDefault="0037345E" w:rsidP="004573F0">
            <w:pPr>
              <w:widowControl w:val="0"/>
              <w:spacing w:after="0"/>
              <w:jc w:val="center"/>
              <w:rPr>
                <w:sz w:val="28"/>
                <w:szCs w:val="28"/>
              </w:rPr>
            </w:pPr>
            <w:r w:rsidRPr="00F21DA9">
              <w:rPr>
                <w:sz w:val="28"/>
                <w:szCs w:val="28"/>
              </w:rPr>
              <w:t>Giáp xã Trung Giã</w:t>
            </w:r>
          </w:p>
        </w:tc>
        <w:tc>
          <w:tcPr>
            <w:tcW w:w="1302" w:type="dxa"/>
            <w:tcMar>
              <w:top w:w="80" w:type="dxa"/>
              <w:left w:w="80" w:type="dxa"/>
              <w:bottom w:w="80" w:type="dxa"/>
              <w:right w:w="80" w:type="dxa"/>
            </w:tcMar>
            <w:vAlign w:val="center"/>
          </w:tcPr>
          <w:p w14:paraId="5246DF1B" w14:textId="77777777" w:rsidR="0037345E" w:rsidRPr="00F21DA9" w:rsidRDefault="0037345E" w:rsidP="004573F0">
            <w:pPr>
              <w:widowControl w:val="0"/>
              <w:spacing w:after="0"/>
              <w:jc w:val="center"/>
              <w:rPr>
                <w:sz w:val="28"/>
                <w:szCs w:val="28"/>
              </w:rPr>
            </w:pPr>
            <w:r w:rsidRPr="00F21DA9">
              <w:rPr>
                <w:sz w:val="28"/>
                <w:szCs w:val="28"/>
              </w:rPr>
              <w:t>Giáp thôn Dược Thượng</w:t>
            </w:r>
          </w:p>
        </w:tc>
        <w:tc>
          <w:tcPr>
            <w:tcW w:w="1405" w:type="dxa"/>
            <w:tcMar>
              <w:top w:w="80" w:type="dxa"/>
              <w:left w:w="80" w:type="dxa"/>
              <w:bottom w:w="80" w:type="dxa"/>
              <w:right w:w="80" w:type="dxa"/>
            </w:tcMar>
            <w:vAlign w:val="center"/>
          </w:tcPr>
          <w:p w14:paraId="03E9F1CB" w14:textId="77777777" w:rsidR="0037345E" w:rsidRPr="00F21DA9" w:rsidRDefault="0037345E" w:rsidP="004573F0">
            <w:pPr>
              <w:widowControl w:val="0"/>
              <w:spacing w:after="0"/>
              <w:jc w:val="center"/>
              <w:rPr>
                <w:sz w:val="28"/>
                <w:szCs w:val="28"/>
              </w:rPr>
            </w:pPr>
            <w:r w:rsidRPr="00F21DA9">
              <w:rPr>
                <w:sz w:val="28"/>
                <w:szCs w:val="28"/>
              </w:rPr>
              <w:t>Giáp xã Trung Giã, xã Nội Bài</w:t>
            </w:r>
          </w:p>
        </w:tc>
        <w:tc>
          <w:tcPr>
            <w:tcW w:w="2010" w:type="dxa"/>
            <w:tcMar>
              <w:top w:w="80" w:type="dxa"/>
              <w:left w:w="80" w:type="dxa"/>
              <w:bottom w:w="80" w:type="dxa"/>
              <w:right w:w="80" w:type="dxa"/>
            </w:tcMar>
            <w:vAlign w:val="center"/>
          </w:tcPr>
          <w:p w14:paraId="40EDAA33"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liên thôn; đường nội đồng.</w:t>
            </w:r>
          </w:p>
        </w:tc>
      </w:tr>
      <w:tr w:rsidR="00B07CD1" w:rsidRPr="00F21DA9" w14:paraId="709B33FA" w14:textId="77777777" w:rsidTr="004573F0">
        <w:trPr>
          <w:trHeight w:val="1629"/>
          <w:jc w:val="center"/>
        </w:trPr>
        <w:tc>
          <w:tcPr>
            <w:tcW w:w="421" w:type="dxa"/>
            <w:tcMar>
              <w:top w:w="80" w:type="dxa"/>
              <w:left w:w="80" w:type="dxa"/>
              <w:bottom w:w="80" w:type="dxa"/>
              <w:right w:w="80" w:type="dxa"/>
            </w:tcMar>
            <w:vAlign w:val="center"/>
          </w:tcPr>
          <w:p w14:paraId="42B0AF94" w14:textId="77777777" w:rsidR="0037345E" w:rsidRPr="00F21DA9" w:rsidRDefault="0037345E" w:rsidP="004573F0">
            <w:pPr>
              <w:widowControl w:val="0"/>
              <w:spacing w:after="0"/>
              <w:jc w:val="center"/>
              <w:rPr>
                <w:sz w:val="28"/>
                <w:szCs w:val="28"/>
              </w:rPr>
            </w:pPr>
            <w:r w:rsidRPr="00F21DA9">
              <w:rPr>
                <w:sz w:val="28"/>
                <w:szCs w:val="28"/>
              </w:rPr>
              <w:lastRenderedPageBreak/>
              <w:t>2</w:t>
            </w:r>
          </w:p>
        </w:tc>
        <w:tc>
          <w:tcPr>
            <w:tcW w:w="1559" w:type="dxa"/>
            <w:tcMar>
              <w:top w:w="80" w:type="dxa"/>
              <w:left w:w="80" w:type="dxa"/>
              <w:bottom w:w="80" w:type="dxa"/>
              <w:right w:w="80" w:type="dxa"/>
            </w:tcMar>
            <w:vAlign w:val="center"/>
          </w:tcPr>
          <w:p w14:paraId="0F4CAB64" w14:textId="77777777" w:rsidR="0037345E" w:rsidRPr="00F21DA9" w:rsidRDefault="0037345E" w:rsidP="004573F0">
            <w:pPr>
              <w:widowControl w:val="0"/>
              <w:spacing w:after="0"/>
              <w:rPr>
                <w:sz w:val="28"/>
                <w:szCs w:val="28"/>
              </w:rPr>
            </w:pPr>
            <w:r w:rsidRPr="00F21DA9">
              <w:rPr>
                <w:sz w:val="28"/>
                <w:szCs w:val="28"/>
              </w:rPr>
              <w:t>Thôn Cộng Hòa</w:t>
            </w:r>
          </w:p>
        </w:tc>
        <w:tc>
          <w:tcPr>
            <w:tcW w:w="1962" w:type="dxa"/>
            <w:tcMar>
              <w:top w:w="80" w:type="dxa"/>
              <w:left w:w="80" w:type="dxa"/>
              <w:bottom w:w="80" w:type="dxa"/>
              <w:right w:w="80" w:type="dxa"/>
            </w:tcMar>
            <w:vAlign w:val="center"/>
          </w:tcPr>
          <w:p w14:paraId="0B57E104" w14:textId="676329D5" w:rsidR="0037345E" w:rsidRPr="008D2060" w:rsidRDefault="0037345E" w:rsidP="004573F0">
            <w:pPr>
              <w:widowControl w:val="0"/>
              <w:spacing w:after="0"/>
              <w:jc w:val="center"/>
              <w:rPr>
                <w:sz w:val="28"/>
                <w:szCs w:val="28"/>
                <w:lang w:val="vi-VN"/>
              </w:rPr>
            </w:pPr>
            <w:r w:rsidRPr="00F21DA9">
              <w:rPr>
                <w:sz w:val="28"/>
                <w:szCs w:val="28"/>
              </w:rPr>
              <w:t xml:space="preserve">Giáp thôn </w:t>
            </w:r>
            <w:r w:rsidR="008D2060" w:rsidRPr="00F21DA9">
              <w:rPr>
                <w:sz w:val="28"/>
                <w:szCs w:val="28"/>
              </w:rPr>
              <w:t xml:space="preserve">Vệ </w:t>
            </w:r>
            <w:r w:rsidR="008D2060">
              <w:rPr>
                <w:sz w:val="28"/>
                <w:szCs w:val="28"/>
                <w:lang w:val="vi-VN"/>
              </w:rPr>
              <w:t>Sơn</w:t>
            </w:r>
          </w:p>
        </w:tc>
        <w:tc>
          <w:tcPr>
            <w:tcW w:w="1302" w:type="dxa"/>
            <w:tcMar>
              <w:top w:w="80" w:type="dxa"/>
              <w:left w:w="80" w:type="dxa"/>
              <w:bottom w:w="80" w:type="dxa"/>
              <w:right w:w="80" w:type="dxa"/>
            </w:tcMar>
            <w:vAlign w:val="center"/>
          </w:tcPr>
          <w:p w14:paraId="45600715" w14:textId="77777777" w:rsidR="0037345E" w:rsidRPr="00F21DA9" w:rsidRDefault="0037345E" w:rsidP="004573F0">
            <w:pPr>
              <w:widowControl w:val="0"/>
              <w:spacing w:after="0"/>
              <w:jc w:val="center"/>
              <w:rPr>
                <w:sz w:val="28"/>
                <w:szCs w:val="28"/>
              </w:rPr>
            </w:pPr>
            <w:r w:rsidRPr="00F21DA9">
              <w:rPr>
                <w:sz w:val="28"/>
                <w:szCs w:val="28"/>
              </w:rPr>
              <w:t>Giáp thôn Vệ Linh</w:t>
            </w:r>
          </w:p>
        </w:tc>
        <w:tc>
          <w:tcPr>
            <w:tcW w:w="1302" w:type="dxa"/>
            <w:tcMar>
              <w:top w:w="80" w:type="dxa"/>
              <w:left w:w="80" w:type="dxa"/>
              <w:bottom w:w="80" w:type="dxa"/>
              <w:right w:w="80" w:type="dxa"/>
            </w:tcMar>
            <w:vAlign w:val="center"/>
          </w:tcPr>
          <w:p w14:paraId="0FFC860D" w14:textId="77777777" w:rsidR="0037345E" w:rsidRPr="00F21DA9" w:rsidRDefault="0037345E" w:rsidP="004573F0">
            <w:pPr>
              <w:widowControl w:val="0"/>
              <w:spacing w:after="0"/>
              <w:jc w:val="center"/>
              <w:rPr>
                <w:sz w:val="28"/>
                <w:szCs w:val="28"/>
              </w:rPr>
            </w:pPr>
            <w:r w:rsidRPr="00F21DA9">
              <w:rPr>
                <w:sz w:val="28"/>
                <w:szCs w:val="28"/>
              </w:rPr>
              <w:t>Giáp thôn Vệ Linh</w:t>
            </w:r>
          </w:p>
        </w:tc>
        <w:tc>
          <w:tcPr>
            <w:tcW w:w="1405" w:type="dxa"/>
            <w:tcMar>
              <w:top w:w="80" w:type="dxa"/>
              <w:left w:w="80" w:type="dxa"/>
              <w:bottom w:w="80" w:type="dxa"/>
              <w:right w:w="80" w:type="dxa"/>
            </w:tcMar>
            <w:vAlign w:val="center"/>
          </w:tcPr>
          <w:p w14:paraId="65AF56E5" w14:textId="77777777" w:rsidR="0037345E" w:rsidRPr="00F21DA9" w:rsidRDefault="0037345E" w:rsidP="004573F0">
            <w:pPr>
              <w:widowControl w:val="0"/>
              <w:spacing w:after="0"/>
              <w:jc w:val="center"/>
              <w:rPr>
                <w:sz w:val="28"/>
                <w:szCs w:val="28"/>
              </w:rPr>
            </w:pPr>
            <w:r w:rsidRPr="00F21DA9">
              <w:rPr>
                <w:sz w:val="28"/>
                <w:szCs w:val="28"/>
              </w:rPr>
              <w:t>Giáp xã Trung Giã</w:t>
            </w:r>
          </w:p>
        </w:tc>
        <w:tc>
          <w:tcPr>
            <w:tcW w:w="2010" w:type="dxa"/>
            <w:tcMar>
              <w:top w:w="80" w:type="dxa"/>
              <w:left w:w="80" w:type="dxa"/>
              <w:bottom w:w="80" w:type="dxa"/>
              <w:right w:w="80" w:type="dxa"/>
            </w:tcMar>
            <w:vAlign w:val="center"/>
          </w:tcPr>
          <w:p w14:paraId="12A5758C"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liên thôn; đường nội đồng.</w:t>
            </w:r>
          </w:p>
        </w:tc>
      </w:tr>
      <w:tr w:rsidR="00B07CD1" w:rsidRPr="00F21DA9" w14:paraId="74F9C0F9" w14:textId="77777777" w:rsidTr="004573F0">
        <w:trPr>
          <w:trHeight w:val="1422"/>
          <w:jc w:val="center"/>
        </w:trPr>
        <w:tc>
          <w:tcPr>
            <w:tcW w:w="421" w:type="dxa"/>
            <w:tcMar>
              <w:top w:w="80" w:type="dxa"/>
              <w:left w:w="80" w:type="dxa"/>
              <w:bottom w:w="80" w:type="dxa"/>
              <w:right w:w="80" w:type="dxa"/>
            </w:tcMar>
            <w:vAlign w:val="center"/>
          </w:tcPr>
          <w:p w14:paraId="0D25FFE6" w14:textId="77777777" w:rsidR="0037345E" w:rsidRPr="00F21DA9" w:rsidRDefault="0037345E" w:rsidP="004573F0">
            <w:pPr>
              <w:widowControl w:val="0"/>
              <w:spacing w:after="0"/>
              <w:jc w:val="center"/>
              <w:rPr>
                <w:sz w:val="28"/>
                <w:szCs w:val="28"/>
              </w:rPr>
            </w:pPr>
            <w:r w:rsidRPr="00F21DA9">
              <w:rPr>
                <w:sz w:val="28"/>
                <w:szCs w:val="28"/>
              </w:rPr>
              <w:t>3</w:t>
            </w:r>
          </w:p>
        </w:tc>
        <w:tc>
          <w:tcPr>
            <w:tcW w:w="1559" w:type="dxa"/>
            <w:tcMar>
              <w:top w:w="80" w:type="dxa"/>
              <w:left w:w="80" w:type="dxa"/>
              <w:bottom w:w="80" w:type="dxa"/>
              <w:right w:w="80" w:type="dxa"/>
            </w:tcMar>
            <w:vAlign w:val="center"/>
          </w:tcPr>
          <w:p w14:paraId="05D6DA9F" w14:textId="6248AD70" w:rsidR="0037345E" w:rsidRPr="00F21DA9" w:rsidRDefault="0037345E" w:rsidP="004573F0">
            <w:pPr>
              <w:widowControl w:val="0"/>
              <w:spacing w:after="0"/>
              <w:rPr>
                <w:sz w:val="28"/>
                <w:szCs w:val="28"/>
              </w:rPr>
            </w:pPr>
            <w:r w:rsidRPr="00F21DA9">
              <w:rPr>
                <w:sz w:val="28"/>
                <w:szCs w:val="28"/>
              </w:rPr>
              <w:t xml:space="preserve">Thôn </w:t>
            </w:r>
            <w:r w:rsidR="008D2060" w:rsidRPr="00F21DA9">
              <w:rPr>
                <w:sz w:val="28"/>
                <w:szCs w:val="28"/>
              </w:rPr>
              <w:t xml:space="preserve">Vệ </w:t>
            </w:r>
            <w:r w:rsidR="008D2060">
              <w:rPr>
                <w:sz w:val="28"/>
                <w:szCs w:val="28"/>
                <w:lang w:val="vi-VN"/>
              </w:rPr>
              <w:t>Sơn</w:t>
            </w:r>
          </w:p>
        </w:tc>
        <w:tc>
          <w:tcPr>
            <w:tcW w:w="1962" w:type="dxa"/>
            <w:tcMar>
              <w:top w:w="80" w:type="dxa"/>
              <w:left w:w="80" w:type="dxa"/>
              <w:bottom w:w="80" w:type="dxa"/>
              <w:right w:w="80" w:type="dxa"/>
            </w:tcMar>
            <w:vAlign w:val="center"/>
          </w:tcPr>
          <w:p w14:paraId="1E8DC4DB" w14:textId="29113639" w:rsidR="0037345E" w:rsidRPr="00F21DA9" w:rsidRDefault="0037345E" w:rsidP="004573F0">
            <w:pPr>
              <w:widowControl w:val="0"/>
              <w:spacing w:after="0"/>
              <w:jc w:val="center"/>
              <w:rPr>
                <w:sz w:val="28"/>
                <w:szCs w:val="28"/>
              </w:rPr>
            </w:pPr>
            <w:r w:rsidRPr="00F21DA9">
              <w:rPr>
                <w:sz w:val="28"/>
                <w:szCs w:val="28"/>
              </w:rPr>
              <w:t xml:space="preserve">Giáp thôn </w:t>
            </w:r>
            <w:r w:rsidR="008E1066" w:rsidRPr="00F21DA9">
              <w:rPr>
                <w:sz w:val="28"/>
                <w:szCs w:val="28"/>
              </w:rPr>
              <w:t>Xuân Đồng</w:t>
            </w:r>
          </w:p>
        </w:tc>
        <w:tc>
          <w:tcPr>
            <w:tcW w:w="1302" w:type="dxa"/>
            <w:tcMar>
              <w:top w:w="80" w:type="dxa"/>
              <w:left w:w="80" w:type="dxa"/>
              <w:bottom w:w="80" w:type="dxa"/>
              <w:right w:w="80" w:type="dxa"/>
            </w:tcMar>
            <w:vAlign w:val="center"/>
          </w:tcPr>
          <w:p w14:paraId="3FC5B6C9" w14:textId="77777777" w:rsidR="0037345E" w:rsidRPr="00F21DA9" w:rsidRDefault="0037345E" w:rsidP="004573F0">
            <w:pPr>
              <w:widowControl w:val="0"/>
              <w:spacing w:after="0"/>
              <w:jc w:val="center"/>
              <w:rPr>
                <w:sz w:val="28"/>
                <w:szCs w:val="28"/>
              </w:rPr>
            </w:pPr>
            <w:r w:rsidRPr="00F21DA9">
              <w:rPr>
                <w:sz w:val="28"/>
                <w:szCs w:val="28"/>
              </w:rPr>
              <w:t>Giáp thôn Cộng Hòa</w:t>
            </w:r>
          </w:p>
        </w:tc>
        <w:tc>
          <w:tcPr>
            <w:tcW w:w="1302" w:type="dxa"/>
            <w:tcMar>
              <w:top w:w="80" w:type="dxa"/>
              <w:left w:w="80" w:type="dxa"/>
              <w:bottom w:w="80" w:type="dxa"/>
              <w:right w:w="80" w:type="dxa"/>
            </w:tcMar>
            <w:vAlign w:val="center"/>
          </w:tcPr>
          <w:p w14:paraId="1F0223D3" w14:textId="543B1BA0" w:rsidR="0037345E" w:rsidRPr="00F21DA9" w:rsidRDefault="0037345E" w:rsidP="004573F0">
            <w:pPr>
              <w:widowControl w:val="0"/>
              <w:spacing w:after="0"/>
              <w:jc w:val="center"/>
              <w:rPr>
                <w:sz w:val="28"/>
                <w:szCs w:val="28"/>
              </w:rPr>
            </w:pPr>
            <w:r w:rsidRPr="00F21DA9">
              <w:rPr>
                <w:sz w:val="28"/>
                <w:szCs w:val="28"/>
              </w:rPr>
              <w:t>Giáp thôn Phù Mã</w:t>
            </w:r>
            <w:r w:rsidR="008E1066">
              <w:rPr>
                <w:sz w:val="28"/>
                <w:szCs w:val="28"/>
              </w:rPr>
              <w:t>, Xuân Dục</w:t>
            </w:r>
          </w:p>
        </w:tc>
        <w:tc>
          <w:tcPr>
            <w:tcW w:w="1405" w:type="dxa"/>
            <w:tcMar>
              <w:top w:w="80" w:type="dxa"/>
              <w:left w:w="80" w:type="dxa"/>
              <w:bottom w:w="80" w:type="dxa"/>
              <w:right w:w="80" w:type="dxa"/>
            </w:tcMar>
            <w:vAlign w:val="center"/>
          </w:tcPr>
          <w:p w14:paraId="30251139" w14:textId="77777777" w:rsidR="0037345E" w:rsidRPr="00F21DA9" w:rsidRDefault="0037345E" w:rsidP="004573F0">
            <w:pPr>
              <w:widowControl w:val="0"/>
              <w:spacing w:after="0"/>
              <w:jc w:val="center"/>
              <w:rPr>
                <w:sz w:val="28"/>
                <w:szCs w:val="28"/>
              </w:rPr>
            </w:pPr>
            <w:r w:rsidRPr="00F21DA9">
              <w:rPr>
                <w:sz w:val="28"/>
                <w:szCs w:val="28"/>
              </w:rPr>
              <w:t>Giáp xã Trung Giã</w:t>
            </w:r>
          </w:p>
        </w:tc>
        <w:tc>
          <w:tcPr>
            <w:tcW w:w="2010" w:type="dxa"/>
            <w:tcMar>
              <w:top w:w="80" w:type="dxa"/>
              <w:left w:w="80" w:type="dxa"/>
              <w:bottom w:w="80" w:type="dxa"/>
              <w:right w:w="80" w:type="dxa"/>
            </w:tcMar>
            <w:vAlign w:val="center"/>
          </w:tcPr>
          <w:p w14:paraId="19127AB2"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liên thôn; đường nội đồng.</w:t>
            </w:r>
          </w:p>
        </w:tc>
      </w:tr>
      <w:tr w:rsidR="00B07CD1" w:rsidRPr="00F21DA9" w14:paraId="34F57357" w14:textId="77777777" w:rsidTr="004573F0">
        <w:trPr>
          <w:trHeight w:val="644"/>
          <w:jc w:val="center"/>
        </w:trPr>
        <w:tc>
          <w:tcPr>
            <w:tcW w:w="421" w:type="dxa"/>
            <w:tcMar>
              <w:top w:w="80" w:type="dxa"/>
              <w:left w:w="80" w:type="dxa"/>
              <w:bottom w:w="80" w:type="dxa"/>
              <w:right w:w="80" w:type="dxa"/>
            </w:tcMar>
            <w:vAlign w:val="center"/>
          </w:tcPr>
          <w:p w14:paraId="27C0FCAE" w14:textId="71B53208" w:rsidR="0037345E" w:rsidRPr="00F21DA9" w:rsidRDefault="001F426E" w:rsidP="004573F0">
            <w:pPr>
              <w:widowControl w:val="0"/>
              <w:spacing w:after="0"/>
              <w:jc w:val="center"/>
              <w:rPr>
                <w:sz w:val="28"/>
                <w:szCs w:val="28"/>
              </w:rPr>
            </w:pPr>
            <w:r>
              <w:rPr>
                <w:sz w:val="28"/>
                <w:szCs w:val="28"/>
              </w:rPr>
              <w:t>4</w:t>
            </w:r>
          </w:p>
        </w:tc>
        <w:tc>
          <w:tcPr>
            <w:tcW w:w="1559" w:type="dxa"/>
            <w:tcMar>
              <w:top w:w="80" w:type="dxa"/>
              <w:left w:w="80" w:type="dxa"/>
              <w:bottom w:w="80" w:type="dxa"/>
              <w:right w:w="80" w:type="dxa"/>
            </w:tcMar>
            <w:vAlign w:val="center"/>
          </w:tcPr>
          <w:p w14:paraId="31AA6DBD" w14:textId="77777777" w:rsidR="0037345E" w:rsidRPr="00F21DA9" w:rsidRDefault="0037345E" w:rsidP="004573F0">
            <w:pPr>
              <w:widowControl w:val="0"/>
              <w:spacing w:after="0"/>
              <w:rPr>
                <w:sz w:val="28"/>
                <w:szCs w:val="28"/>
              </w:rPr>
            </w:pPr>
            <w:r w:rsidRPr="00F21DA9">
              <w:rPr>
                <w:sz w:val="28"/>
                <w:szCs w:val="28"/>
              </w:rPr>
              <w:t>Thôn Xuân Đồng</w:t>
            </w:r>
          </w:p>
        </w:tc>
        <w:tc>
          <w:tcPr>
            <w:tcW w:w="1962" w:type="dxa"/>
            <w:tcMar>
              <w:top w:w="80" w:type="dxa"/>
              <w:left w:w="80" w:type="dxa"/>
              <w:bottom w:w="80" w:type="dxa"/>
              <w:right w:w="80" w:type="dxa"/>
            </w:tcMar>
            <w:vAlign w:val="center"/>
          </w:tcPr>
          <w:p w14:paraId="7240ACEC"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302" w:type="dxa"/>
            <w:tcMar>
              <w:top w:w="80" w:type="dxa"/>
              <w:left w:w="80" w:type="dxa"/>
              <w:bottom w:w="80" w:type="dxa"/>
              <w:right w:w="80" w:type="dxa"/>
            </w:tcMar>
            <w:vAlign w:val="center"/>
          </w:tcPr>
          <w:p w14:paraId="3636BB97" w14:textId="19329275" w:rsidR="0037345E" w:rsidRPr="00F21DA9" w:rsidRDefault="0037345E" w:rsidP="004573F0">
            <w:pPr>
              <w:widowControl w:val="0"/>
              <w:spacing w:after="0"/>
              <w:jc w:val="center"/>
              <w:rPr>
                <w:sz w:val="28"/>
                <w:szCs w:val="28"/>
              </w:rPr>
            </w:pPr>
            <w:r w:rsidRPr="00F21DA9">
              <w:rPr>
                <w:sz w:val="28"/>
                <w:szCs w:val="28"/>
              </w:rPr>
              <w:t>Giáp thôn Vệ Sơn</w:t>
            </w:r>
          </w:p>
        </w:tc>
        <w:tc>
          <w:tcPr>
            <w:tcW w:w="1302" w:type="dxa"/>
            <w:tcMar>
              <w:top w:w="80" w:type="dxa"/>
              <w:left w:w="80" w:type="dxa"/>
              <w:bottom w:w="80" w:type="dxa"/>
              <w:right w:w="80" w:type="dxa"/>
            </w:tcMar>
            <w:vAlign w:val="center"/>
          </w:tcPr>
          <w:p w14:paraId="6CC77262"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405" w:type="dxa"/>
            <w:tcMar>
              <w:top w:w="80" w:type="dxa"/>
              <w:left w:w="80" w:type="dxa"/>
              <w:bottom w:w="80" w:type="dxa"/>
              <w:right w:w="80" w:type="dxa"/>
            </w:tcMar>
            <w:vAlign w:val="center"/>
          </w:tcPr>
          <w:p w14:paraId="3A7C1456" w14:textId="77777777" w:rsidR="0037345E" w:rsidRPr="00F21DA9" w:rsidRDefault="0037345E" w:rsidP="004573F0">
            <w:pPr>
              <w:widowControl w:val="0"/>
              <w:spacing w:after="0"/>
              <w:jc w:val="center"/>
              <w:rPr>
                <w:sz w:val="28"/>
                <w:szCs w:val="28"/>
              </w:rPr>
            </w:pPr>
            <w:r w:rsidRPr="00F21DA9">
              <w:rPr>
                <w:sz w:val="28"/>
                <w:szCs w:val="28"/>
              </w:rPr>
              <w:t>Giáp xã Trung Giã</w:t>
            </w:r>
          </w:p>
        </w:tc>
        <w:tc>
          <w:tcPr>
            <w:tcW w:w="2010" w:type="dxa"/>
            <w:tcMar>
              <w:top w:w="80" w:type="dxa"/>
              <w:left w:w="80" w:type="dxa"/>
              <w:bottom w:w="80" w:type="dxa"/>
              <w:right w:w="80" w:type="dxa"/>
            </w:tcMar>
            <w:vAlign w:val="center"/>
          </w:tcPr>
          <w:p w14:paraId="4524EF19"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liên thôn; đường nội đồng</w:t>
            </w:r>
          </w:p>
        </w:tc>
      </w:tr>
      <w:tr w:rsidR="00B07CD1" w:rsidRPr="00F21DA9" w14:paraId="546BA1E8" w14:textId="77777777" w:rsidTr="004573F0">
        <w:trPr>
          <w:trHeight w:val="644"/>
          <w:jc w:val="center"/>
        </w:trPr>
        <w:tc>
          <w:tcPr>
            <w:tcW w:w="421" w:type="dxa"/>
            <w:tcMar>
              <w:top w:w="80" w:type="dxa"/>
              <w:left w:w="80" w:type="dxa"/>
              <w:bottom w:w="80" w:type="dxa"/>
              <w:right w:w="80" w:type="dxa"/>
            </w:tcMar>
            <w:vAlign w:val="center"/>
          </w:tcPr>
          <w:p w14:paraId="4756A19A" w14:textId="61A9FE94" w:rsidR="0037345E" w:rsidRPr="00F21DA9" w:rsidRDefault="001F426E" w:rsidP="004573F0">
            <w:pPr>
              <w:widowControl w:val="0"/>
              <w:spacing w:after="0"/>
              <w:jc w:val="center"/>
              <w:rPr>
                <w:sz w:val="28"/>
                <w:szCs w:val="28"/>
              </w:rPr>
            </w:pPr>
            <w:r>
              <w:rPr>
                <w:sz w:val="28"/>
                <w:szCs w:val="28"/>
              </w:rPr>
              <w:t>5</w:t>
            </w:r>
          </w:p>
        </w:tc>
        <w:tc>
          <w:tcPr>
            <w:tcW w:w="1559" w:type="dxa"/>
            <w:tcMar>
              <w:top w:w="80" w:type="dxa"/>
              <w:left w:w="80" w:type="dxa"/>
              <w:bottom w:w="80" w:type="dxa"/>
              <w:right w:w="80" w:type="dxa"/>
            </w:tcMar>
            <w:vAlign w:val="center"/>
          </w:tcPr>
          <w:p w14:paraId="61827858" w14:textId="77777777" w:rsidR="0037345E" w:rsidRPr="00F21DA9" w:rsidRDefault="0037345E" w:rsidP="004573F0">
            <w:pPr>
              <w:widowControl w:val="0"/>
              <w:spacing w:after="0"/>
              <w:rPr>
                <w:sz w:val="28"/>
                <w:szCs w:val="28"/>
              </w:rPr>
            </w:pPr>
            <w:r w:rsidRPr="00F21DA9">
              <w:rPr>
                <w:sz w:val="28"/>
                <w:szCs w:val="28"/>
              </w:rPr>
              <w:t>Thôn Dược Thượng</w:t>
            </w:r>
          </w:p>
        </w:tc>
        <w:tc>
          <w:tcPr>
            <w:tcW w:w="1962" w:type="dxa"/>
            <w:tcMar>
              <w:top w:w="80" w:type="dxa"/>
              <w:left w:w="80" w:type="dxa"/>
              <w:bottom w:w="80" w:type="dxa"/>
              <w:right w:w="80" w:type="dxa"/>
            </w:tcMar>
            <w:vAlign w:val="center"/>
          </w:tcPr>
          <w:p w14:paraId="654FBB48" w14:textId="3C1E9E2B" w:rsidR="0037345E" w:rsidRPr="008D2060" w:rsidRDefault="0037345E" w:rsidP="004573F0">
            <w:pPr>
              <w:widowControl w:val="0"/>
              <w:spacing w:after="0"/>
              <w:jc w:val="center"/>
              <w:rPr>
                <w:sz w:val="28"/>
                <w:szCs w:val="28"/>
                <w:lang w:val="vi-VN"/>
              </w:rPr>
            </w:pPr>
            <w:r w:rsidRPr="00F21DA9">
              <w:rPr>
                <w:sz w:val="28"/>
                <w:szCs w:val="28"/>
              </w:rPr>
              <w:t xml:space="preserve">Giáp thôn Phù Mã, Tổ 2, Thôn </w:t>
            </w:r>
            <w:r w:rsidR="00032160">
              <w:rPr>
                <w:sz w:val="28"/>
                <w:szCs w:val="28"/>
              </w:rPr>
              <w:t>Lương Châu</w:t>
            </w:r>
          </w:p>
        </w:tc>
        <w:tc>
          <w:tcPr>
            <w:tcW w:w="1302" w:type="dxa"/>
            <w:tcMar>
              <w:top w:w="80" w:type="dxa"/>
              <w:left w:w="80" w:type="dxa"/>
              <w:bottom w:w="80" w:type="dxa"/>
              <w:right w:w="80" w:type="dxa"/>
            </w:tcMar>
            <w:vAlign w:val="center"/>
          </w:tcPr>
          <w:p w14:paraId="3ED0A7E7" w14:textId="77777777" w:rsidR="0037345E" w:rsidRPr="00F21DA9" w:rsidRDefault="0037345E" w:rsidP="004573F0">
            <w:pPr>
              <w:widowControl w:val="0"/>
              <w:spacing w:after="0"/>
              <w:jc w:val="center"/>
              <w:rPr>
                <w:sz w:val="28"/>
                <w:szCs w:val="28"/>
              </w:rPr>
            </w:pPr>
            <w:r w:rsidRPr="00F21DA9">
              <w:rPr>
                <w:sz w:val="28"/>
                <w:szCs w:val="28"/>
              </w:rPr>
              <w:t>Giáp xã Nội Bài</w:t>
            </w:r>
          </w:p>
        </w:tc>
        <w:tc>
          <w:tcPr>
            <w:tcW w:w="1302" w:type="dxa"/>
            <w:tcMar>
              <w:top w:w="80" w:type="dxa"/>
              <w:left w:w="80" w:type="dxa"/>
              <w:bottom w:w="80" w:type="dxa"/>
              <w:right w:w="80" w:type="dxa"/>
            </w:tcMar>
            <w:vAlign w:val="center"/>
          </w:tcPr>
          <w:p w14:paraId="65C60E3A" w14:textId="7B013BCF" w:rsidR="0037345E" w:rsidRPr="00F21DA9" w:rsidRDefault="0037345E" w:rsidP="004573F0">
            <w:pPr>
              <w:widowControl w:val="0"/>
              <w:spacing w:after="0"/>
              <w:jc w:val="center"/>
              <w:rPr>
                <w:sz w:val="28"/>
                <w:szCs w:val="28"/>
              </w:rPr>
            </w:pPr>
            <w:r w:rsidRPr="00F21DA9">
              <w:rPr>
                <w:sz w:val="28"/>
                <w:szCs w:val="28"/>
              </w:rPr>
              <w:t>Giáp thôn Hương Đình</w:t>
            </w:r>
          </w:p>
        </w:tc>
        <w:tc>
          <w:tcPr>
            <w:tcW w:w="1405" w:type="dxa"/>
            <w:tcMar>
              <w:top w:w="80" w:type="dxa"/>
              <w:left w:w="80" w:type="dxa"/>
              <w:bottom w:w="80" w:type="dxa"/>
              <w:right w:w="80" w:type="dxa"/>
            </w:tcMar>
            <w:vAlign w:val="center"/>
          </w:tcPr>
          <w:p w14:paraId="7A1CA195" w14:textId="77777777" w:rsidR="0037345E" w:rsidRPr="00F21DA9" w:rsidRDefault="0037345E" w:rsidP="004573F0">
            <w:pPr>
              <w:widowControl w:val="0"/>
              <w:spacing w:after="0"/>
              <w:jc w:val="center"/>
              <w:rPr>
                <w:sz w:val="28"/>
                <w:szCs w:val="28"/>
              </w:rPr>
            </w:pPr>
            <w:r w:rsidRPr="00F21DA9">
              <w:rPr>
                <w:sz w:val="28"/>
                <w:szCs w:val="28"/>
              </w:rPr>
              <w:t>Giáp thôn Vệ Linh</w:t>
            </w:r>
          </w:p>
        </w:tc>
        <w:tc>
          <w:tcPr>
            <w:tcW w:w="2010" w:type="dxa"/>
            <w:tcMar>
              <w:top w:w="80" w:type="dxa"/>
              <w:left w:w="80" w:type="dxa"/>
              <w:bottom w:w="80" w:type="dxa"/>
              <w:right w:w="80" w:type="dxa"/>
            </w:tcMar>
            <w:vAlign w:val="center"/>
          </w:tcPr>
          <w:p w14:paraId="376FBB27"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liên thôn; đường nội đồng</w:t>
            </w:r>
          </w:p>
        </w:tc>
      </w:tr>
      <w:tr w:rsidR="00B07CD1" w:rsidRPr="00F21DA9" w14:paraId="0E2E500A" w14:textId="77777777" w:rsidTr="004573F0">
        <w:trPr>
          <w:trHeight w:val="644"/>
          <w:jc w:val="center"/>
        </w:trPr>
        <w:tc>
          <w:tcPr>
            <w:tcW w:w="421" w:type="dxa"/>
            <w:tcMar>
              <w:top w:w="80" w:type="dxa"/>
              <w:left w:w="80" w:type="dxa"/>
              <w:bottom w:w="80" w:type="dxa"/>
              <w:right w:w="80" w:type="dxa"/>
            </w:tcMar>
            <w:vAlign w:val="center"/>
          </w:tcPr>
          <w:p w14:paraId="402F19D9" w14:textId="5D50092D" w:rsidR="0037345E" w:rsidRPr="00F21DA9" w:rsidRDefault="001F426E" w:rsidP="004573F0">
            <w:pPr>
              <w:widowControl w:val="0"/>
              <w:spacing w:after="0"/>
              <w:jc w:val="center"/>
              <w:rPr>
                <w:sz w:val="28"/>
                <w:szCs w:val="28"/>
              </w:rPr>
            </w:pPr>
            <w:r>
              <w:rPr>
                <w:sz w:val="28"/>
                <w:szCs w:val="28"/>
              </w:rPr>
              <w:t>6</w:t>
            </w:r>
          </w:p>
        </w:tc>
        <w:tc>
          <w:tcPr>
            <w:tcW w:w="1559" w:type="dxa"/>
            <w:tcMar>
              <w:top w:w="80" w:type="dxa"/>
              <w:left w:w="80" w:type="dxa"/>
              <w:bottom w:w="80" w:type="dxa"/>
              <w:right w:w="80" w:type="dxa"/>
            </w:tcMar>
            <w:vAlign w:val="center"/>
          </w:tcPr>
          <w:p w14:paraId="69FF6821" w14:textId="77777777" w:rsidR="0037345E" w:rsidRPr="00F21DA9" w:rsidRDefault="0037345E" w:rsidP="004573F0">
            <w:pPr>
              <w:widowControl w:val="0"/>
              <w:spacing w:after="0"/>
              <w:rPr>
                <w:sz w:val="28"/>
                <w:szCs w:val="28"/>
              </w:rPr>
            </w:pPr>
            <w:r w:rsidRPr="00F21DA9">
              <w:rPr>
                <w:sz w:val="28"/>
                <w:szCs w:val="28"/>
              </w:rPr>
              <w:t>Thôn Phù Mã</w:t>
            </w:r>
          </w:p>
        </w:tc>
        <w:tc>
          <w:tcPr>
            <w:tcW w:w="1962" w:type="dxa"/>
            <w:tcMar>
              <w:top w:w="80" w:type="dxa"/>
              <w:left w:w="80" w:type="dxa"/>
              <w:bottom w:w="80" w:type="dxa"/>
              <w:right w:w="80" w:type="dxa"/>
            </w:tcMar>
            <w:vAlign w:val="center"/>
          </w:tcPr>
          <w:p w14:paraId="064AB314" w14:textId="5AD31588" w:rsidR="0037345E" w:rsidRPr="00F21DA9" w:rsidRDefault="008D2060" w:rsidP="004573F0">
            <w:pPr>
              <w:widowControl w:val="0"/>
              <w:spacing w:after="0"/>
              <w:jc w:val="center"/>
              <w:rPr>
                <w:sz w:val="28"/>
                <w:szCs w:val="28"/>
              </w:rPr>
            </w:pPr>
            <w:r>
              <w:rPr>
                <w:sz w:val="28"/>
                <w:szCs w:val="28"/>
              </w:rPr>
              <w:t>Giáp thôn Vệ Sơn</w:t>
            </w:r>
            <w:r w:rsidR="0037345E" w:rsidRPr="00F21DA9">
              <w:rPr>
                <w:sz w:val="28"/>
                <w:szCs w:val="28"/>
              </w:rPr>
              <w:t>, thôn Xuân Dục</w:t>
            </w:r>
          </w:p>
        </w:tc>
        <w:tc>
          <w:tcPr>
            <w:tcW w:w="1302" w:type="dxa"/>
            <w:tcMar>
              <w:top w:w="80" w:type="dxa"/>
              <w:left w:w="80" w:type="dxa"/>
              <w:bottom w:w="80" w:type="dxa"/>
              <w:right w:w="80" w:type="dxa"/>
            </w:tcMar>
            <w:vAlign w:val="center"/>
          </w:tcPr>
          <w:p w14:paraId="7AC4A7C1" w14:textId="77777777" w:rsidR="0037345E" w:rsidRPr="00F21DA9" w:rsidRDefault="0037345E" w:rsidP="004573F0">
            <w:pPr>
              <w:widowControl w:val="0"/>
              <w:spacing w:after="0"/>
              <w:jc w:val="center"/>
              <w:rPr>
                <w:sz w:val="28"/>
                <w:szCs w:val="28"/>
              </w:rPr>
            </w:pPr>
            <w:r w:rsidRPr="00F21DA9">
              <w:rPr>
                <w:sz w:val="28"/>
                <w:szCs w:val="28"/>
              </w:rPr>
              <w:t>Giáp thôn Dược Thượng</w:t>
            </w:r>
          </w:p>
        </w:tc>
        <w:tc>
          <w:tcPr>
            <w:tcW w:w="1302" w:type="dxa"/>
            <w:tcMar>
              <w:top w:w="80" w:type="dxa"/>
              <w:left w:w="80" w:type="dxa"/>
              <w:bottom w:w="80" w:type="dxa"/>
              <w:right w:w="80" w:type="dxa"/>
            </w:tcMar>
            <w:vAlign w:val="center"/>
          </w:tcPr>
          <w:p w14:paraId="65649EBB" w14:textId="77777777" w:rsidR="0037345E" w:rsidRPr="00F21DA9" w:rsidRDefault="0037345E" w:rsidP="004573F0">
            <w:pPr>
              <w:widowControl w:val="0"/>
              <w:spacing w:after="0"/>
              <w:jc w:val="center"/>
              <w:rPr>
                <w:sz w:val="28"/>
                <w:szCs w:val="28"/>
              </w:rPr>
            </w:pPr>
            <w:r w:rsidRPr="00F21DA9">
              <w:rPr>
                <w:sz w:val="28"/>
                <w:szCs w:val="28"/>
              </w:rPr>
              <w:t>Giáp Tổ 1, Tổ 2</w:t>
            </w:r>
          </w:p>
        </w:tc>
        <w:tc>
          <w:tcPr>
            <w:tcW w:w="1405" w:type="dxa"/>
            <w:tcMar>
              <w:top w:w="80" w:type="dxa"/>
              <w:left w:w="80" w:type="dxa"/>
              <w:bottom w:w="80" w:type="dxa"/>
              <w:right w:w="80" w:type="dxa"/>
            </w:tcMar>
            <w:vAlign w:val="center"/>
          </w:tcPr>
          <w:p w14:paraId="602A6371" w14:textId="77777777" w:rsidR="0037345E" w:rsidRPr="00F21DA9" w:rsidRDefault="0037345E" w:rsidP="004573F0">
            <w:pPr>
              <w:widowControl w:val="0"/>
              <w:spacing w:after="0"/>
              <w:jc w:val="center"/>
              <w:rPr>
                <w:sz w:val="28"/>
                <w:szCs w:val="28"/>
              </w:rPr>
            </w:pPr>
            <w:r w:rsidRPr="00F21DA9">
              <w:rPr>
                <w:sz w:val="28"/>
                <w:szCs w:val="28"/>
              </w:rPr>
              <w:t>Giáp thôn Vệ Linh</w:t>
            </w:r>
          </w:p>
        </w:tc>
        <w:tc>
          <w:tcPr>
            <w:tcW w:w="2010" w:type="dxa"/>
            <w:tcMar>
              <w:top w:w="80" w:type="dxa"/>
              <w:left w:w="80" w:type="dxa"/>
              <w:bottom w:w="80" w:type="dxa"/>
              <w:right w:w="80" w:type="dxa"/>
            </w:tcMar>
            <w:vAlign w:val="center"/>
          </w:tcPr>
          <w:p w14:paraId="5535DB63"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liên thôn; đường nội đồng</w:t>
            </w:r>
          </w:p>
        </w:tc>
      </w:tr>
      <w:tr w:rsidR="00B07CD1" w:rsidRPr="00F21DA9" w14:paraId="0935696E" w14:textId="77777777" w:rsidTr="004573F0">
        <w:trPr>
          <w:trHeight w:val="644"/>
          <w:jc w:val="center"/>
        </w:trPr>
        <w:tc>
          <w:tcPr>
            <w:tcW w:w="421" w:type="dxa"/>
            <w:tcMar>
              <w:top w:w="80" w:type="dxa"/>
              <w:left w:w="80" w:type="dxa"/>
              <w:bottom w:w="80" w:type="dxa"/>
              <w:right w:w="80" w:type="dxa"/>
            </w:tcMar>
            <w:vAlign w:val="center"/>
          </w:tcPr>
          <w:p w14:paraId="21C158C4" w14:textId="6AA03338" w:rsidR="0037345E" w:rsidRPr="00F21DA9" w:rsidRDefault="001F426E" w:rsidP="004573F0">
            <w:pPr>
              <w:widowControl w:val="0"/>
              <w:spacing w:after="0"/>
              <w:jc w:val="center"/>
              <w:rPr>
                <w:sz w:val="28"/>
                <w:szCs w:val="28"/>
              </w:rPr>
            </w:pPr>
            <w:r>
              <w:rPr>
                <w:sz w:val="28"/>
                <w:szCs w:val="28"/>
              </w:rPr>
              <w:t>7</w:t>
            </w:r>
          </w:p>
        </w:tc>
        <w:tc>
          <w:tcPr>
            <w:tcW w:w="1559" w:type="dxa"/>
            <w:tcMar>
              <w:top w:w="80" w:type="dxa"/>
              <w:left w:w="80" w:type="dxa"/>
              <w:bottom w:w="80" w:type="dxa"/>
              <w:right w:w="80" w:type="dxa"/>
            </w:tcMar>
            <w:vAlign w:val="center"/>
          </w:tcPr>
          <w:p w14:paraId="11771579" w14:textId="77777777" w:rsidR="0037345E" w:rsidRPr="00F21DA9" w:rsidRDefault="0037345E" w:rsidP="004573F0">
            <w:pPr>
              <w:widowControl w:val="0"/>
              <w:spacing w:after="0"/>
              <w:rPr>
                <w:sz w:val="28"/>
                <w:szCs w:val="28"/>
              </w:rPr>
            </w:pPr>
            <w:r w:rsidRPr="00F21DA9">
              <w:rPr>
                <w:sz w:val="28"/>
                <w:szCs w:val="28"/>
              </w:rPr>
              <w:t>Thôn Xuân Dục</w:t>
            </w:r>
          </w:p>
        </w:tc>
        <w:tc>
          <w:tcPr>
            <w:tcW w:w="1962" w:type="dxa"/>
            <w:tcMar>
              <w:top w:w="80" w:type="dxa"/>
              <w:left w:w="80" w:type="dxa"/>
              <w:bottom w:w="80" w:type="dxa"/>
              <w:right w:w="80" w:type="dxa"/>
            </w:tcMar>
            <w:vAlign w:val="center"/>
          </w:tcPr>
          <w:p w14:paraId="207F7443"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302" w:type="dxa"/>
            <w:tcMar>
              <w:top w:w="80" w:type="dxa"/>
              <w:left w:w="80" w:type="dxa"/>
              <w:bottom w:w="80" w:type="dxa"/>
              <w:right w:w="80" w:type="dxa"/>
            </w:tcMar>
            <w:vAlign w:val="center"/>
          </w:tcPr>
          <w:p w14:paraId="549BF5BF" w14:textId="77777777" w:rsidR="0037345E" w:rsidRPr="00F21DA9" w:rsidRDefault="0037345E" w:rsidP="004573F0">
            <w:pPr>
              <w:widowControl w:val="0"/>
              <w:spacing w:after="0"/>
              <w:jc w:val="center"/>
              <w:rPr>
                <w:sz w:val="28"/>
                <w:szCs w:val="28"/>
              </w:rPr>
            </w:pPr>
            <w:r w:rsidRPr="00F21DA9">
              <w:rPr>
                <w:sz w:val="28"/>
                <w:szCs w:val="28"/>
              </w:rPr>
              <w:t xml:space="preserve">Giáp Tổ 1, thôn </w:t>
            </w:r>
            <w:r w:rsidRPr="00F21DA9">
              <w:rPr>
                <w:sz w:val="28"/>
                <w:szCs w:val="28"/>
              </w:rPr>
              <w:lastRenderedPageBreak/>
              <w:t>Phù Mã</w:t>
            </w:r>
          </w:p>
        </w:tc>
        <w:tc>
          <w:tcPr>
            <w:tcW w:w="1302" w:type="dxa"/>
            <w:tcMar>
              <w:top w:w="80" w:type="dxa"/>
              <w:left w:w="80" w:type="dxa"/>
              <w:bottom w:w="80" w:type="dxa"/>
              <w:right w:w="80" w:type="dxa"/>
            </w:tcMar>
            <w:vAlign w:val="center"/>
          </w:tcPr>
          <w:p w14:paraId="7E2F7E32" w14:textId="77777777" w:rsidR="0037345E" w:rsidRPr="00F21DA9" w:rsidRDefault="0037345E" w:rsidP="004573F0">
            <w:pPr>
              <w:widowControl w:val="0"/>
              <w:spacing w:after="0"/>
              <w:jc w:val="center"/>
              <w:rPr>
                <w:sz w:val="28"/>
                <w:szCs w:val="28"/>
              </w:rPr>
            </w:pPr>
            <w:r w:rsidRPr="00F21DA9">
              <w:rPr>
                <w:sz w:val="28"/>
                <w:szCs w:val="28"/>
              </w:rPr>
              <w:lastRenderedPageBreak/>
              <w:t>Giáp thôn Đan Tảo</w:t>
            </w:r>
          </w:p>
        </w:tc>
        <w:tc>
          <w:tcPr>
            <w:tcW w:w="1405" w:type="dxa"/>
            <w:tcMar>
              <w:top w:w="80" w:type="dxa"/>
              <w:left w:w="80" w:type="dxa"/>
              <w:bottom w:w="80" w:type="dxa"/>
              <w:right w:w="80" w:type="dxa"/>
            </w:tcMar>
            <w:vAlign w:val="center"/>
          </w:tcPr>
          <w:p w14:paraId="7F092DE2" w14:textId="79D7C57D" w:rsidR="0037345E" w:rsidRPr="00F21DA9" w:rsidRDefault="0037345E" w:rsidP="004573F0">
            <w:pPr>
              <w:widowControl w:val="0"/>
              <w:spacing w:after="0"/>
              <w:jc w:val="center"/>
              <w:rPr>
                <w:sz w:val="28"/>
                <w:szCs w:val="28"/>
              </w:rPr>
            </w:pPr>
            <w:r w:rsidRPr="00F21DA9">
              <w:rPr>
                <w:sz w:val="28"/>
                <w:szCs w:val="28"/>
              </w:rPr>
              <w:t xml:space="preserve">Giáp thôn Vệ </w:t>
            </w:r>
            <w:r w:rsidR="00B65895">
              <w:rPr>
                <w:sz w:val="28"/>
                <w:szCs w:val="28"/>
                <w:lang w:val="vi-VN"/>
              </w:rPr>
              <w:t>Sơn</w:t>
            </w:r>
            <w:r w:rsidR="00B65895">
              <w:rPr>
                <w:sz w:val="28"/>
                <w:szCs w:val="28"/>
              </w:rPr>
              <w:t>,</w:t>
            </w:r>
          </w:p>
        </w:tc>
        <w:tc>
          <w:tcPr>
            <w:tcW w:w="2010" w:type="dxa"/>
            <w:tcMar>
              <w:top w:w="80" w:type="dxa"/>
              <w:left w:w="80" w:type="dxa"/>
              <w:bottom w:w="80" w:type="dxa"/>
              <w:right w:w="80" w:type="dxa"/>
            </w:tcMar>
            <w:vAlign w:val="center"/>
          </w:tcPr>
          <w:p w14:paraId="1E3242B2" w14:textId="77777777" w:rsidR="0037345E" w:rsidRPr="00F21DA9" w:rsidRDefault="0037345E" w:rsidP="004573F0">
            <w:pPr>
              <w:widowControl w:val="0"/>
              <w:spacing w:after="0"/>
              <w:jc w:val="both"/>
              <w:rPr>
                <w:sz w:val="28"/>
                <w:szCs w:val="28"/>
              </w:rPr>
            </w:pPr>
            <w:r w:rsidRPr="00F21DA9">
              <w:rPr>
                <w:sz w:val="28"/>
                <w:szCs w:val="28"/>
              </w:rPr>
              <w:t xml:space="preserve">Ranh giới được phân định bởi </w:t>
            </w:r>
            <w:r w:rsidRPr="00F21DA9">
              <w:rPr>
                <w:sz w:val="28"/>
                <w:szCs w:val="28"/>
              </w:rPr>
              <w:lastRenderedPageBreak/>
              <w:t>các tuyến đường giao thông liên thôn; đường nội đồng</w:t>
            </w:r>
          </w:p>
        </w:tc>
      </w:tr>
      <w:tr w:rsidR="00B07CD1" w:rsidRPr="00F21DA9" w14:paraId="5931F3D2" w14:textId="77777777" w:rsidTr="004573F0">
        <w:trPr>
          <w:trHeight w:val="644"/>
          <w:jc w:val="center"/>
        </w:trPr>
        <w:tc>
          <w:tcPr>
            <w:tcW w:w="421" w:type="dxa"/>
            <w:tcMar>
              <w:top w:w="80" w:type="dxa"/>
              <w:left w:w="80" w:type="dxa"/>
              <w:bottom w:w="80" w:type="dxa"/>
              <w:right w:w="80" w:type="dxa"/>
            </w:tcMar>
            <w:vAlign w:val="center"/>
          </w:tcPr>
          <w:p w14:paraId="611A4E5E" w14:textId="2895D263" w:rsidR="0037345E" w:rsidRPr="00F21DA9" w:rsidRDefault="001F426E" w:rsidP="004573F0">
            <w:pPr>
              <w:widowControl w:val="0"/>
              <w:spacing w:after="0"/>
              <w:jc w:val="center"/>
              <w:rPr>
                <w:sz w:val="28"/>
                <w:szCs w:val="28"/>
              </w:rPr>
            </w:pPr>
            <w:r>
              <w:rPr>
                <w:sz w:val="28"/>
                <w:szCs w:val="28"/>
              </w:rPr>
              <w:lastRenderedPageBreak/>
              <w:t>8</w:t>
            </w:r>
          </w:p>
        </w:tc>
        <w:tc>
          <w:tcPr>
            <w:tcW w:w="1559" w:type="dxa"/>
            <w:tcMar>
              <w:top w:w="80" w:type="dxa"/>
              <w:left w:w="80" w:type="dxa"/>
              <w:bottom w:w="80" w:type="dxa"/>
              <w:right w:w="80" w:type="dxa"/>
            </w:tcMar>
            <w:vAlign w:val="center"/>
          </w:tcPr>
          <w:p w14:paraId="493D48D6" w14:textId="77777777" w:rsidR="0037345E" w:rsidRPr="00F21DA9" w:rsidRDefault="0037345E" w:rsidP="004573F0">
            <w:pPr>
              <w:widowControl w:val="0"/>
              <w:spacing w:after="0"/>
              <w:rPr>
                <w:sz w:val="28"/>
                <w:szCs w:val="28"/>
              </w:rPr>
            </w:pPr>
            <w:r w:rsidRPr="00F21DA9">
              <w:rPr>
                <w:sz w:val="28"/>
                <w:szCs w:val="28"/>
              </w:rPr>
              <w:t>Tổ 2</w:t>
            </w:r>
          </w:p>
        </w:tc>
        <w:tc>
          <w:tcPr>
            <w:tcW w:w="1962" w:type="dxa"/>
            <w:tcMar>
              <w:top w:w="80" w:type="dxa"/>
              <w:left w:w="80" w:type="dxa"/>
              <w:bottom w:w="80" w:type="dxa"/>
              <w:right w:w="80" w:type="dxa"/>
            </w:tcMar>
            <w:vAlign w:val="center"/>
          </w:tcPr>
          <w:p w14:paraId="4F2007AB" w14:textId="6944AD9B" w:rsidR="0037345E" w:rsidRPr="00F21DA9" w:rsidRDefault="0037345E" w:rsidP="004573F0">
            <w:pPr>
              <w:widowControl w:val="0"/>
              <w:spacing w:after="0"/>
              <w:jc w:val="center"/>
              <w:rPr>
                <w:sz w:val="28"/>
                <w:szCs w:val="28"/>
              </w:rPr>
            </w:pPr>
            <w:r w:rsidRPr="00F21DA9">
              <w:rPr>
                <w:sz w:val="28"/>
                <w:szCs w:val="28"/>
              </w:rPr>
              <w:t>Giáp Tổ 1</w:t>
            </w:r>
            <w:r w:rsidR="009B097C">
              <w:rPr>
                <w:sz w:val="28"/>
                <w:szCs w:val="28"/>
              </w:rPr>
              <w:t xml:space="preserve">, Thôn </w:t>
            </w:r>
            <w:r w:rsidR="0053535F">
              <w:rPr>
                <w:sz w:val="28"/>
                <w:szCs w:val="28"/>
              </w:rPr>
              <w:t>Lương Châu</w:t>
            </w:r>
          </w:p>
        </w:tc>
        <w:tc>
          <w:tcPr>
            <w:tcW w:w="1302" w:type="dxa"/>
            <w:tcMar>
              <w:top w:w="80" w:type="dxa"/>
              <w:left w:w="80" w:type="dxa"/>
              <w:bottom w:w="80" w:type="dxa"/>
              <w:right w:w="80" w:type="dxa"/>
            </w:tcMar>
            <w:vAlign w:val="center"/>
          </w:tcPr>
          <w:p w14:paraId="1AD3015E" w14:textId="77777777" w:rsidR="0037345E" w:rsidRPr="00F21DA9" w:rsidRDefault="0037345E" w:rsidP="004573F0">
            <w:pPr>
              <w:widowControl w:val="0"/>
              <w:spacing w:after="0"/>
              <w:jc w:val="center"/>
              <w:rPr>
                <w:sz w:val="28"/>
                <w:szCs w:val="28"/>
              </w:rPr>
            </w:pPr>
            <w:r w:rsidRPr="00F21DA9">
              <w:rPr>
                <w:sz w:val="28"/>
                <w:szCs w:val="28"/>
              </w:rPr>
              <w:t>Giáp thôn Dược Thượng</w:t>
            </w:r>
          </w:p>
        </w:tc>
        <w:tc>
          <w:tcPr>
            <w:tcW w:w="1302" w:type="dxa"/>
            <w:tcMar>
              <w:top w:w="80" w:type="dxa"/>
              <w:left w:w="80" w:type="dxa"/>
              <w:bottom w:w="80" w:type="dxa"/>
              <w:right w:w="80" w:type="dxa"/>
            </w:tcMar>
            <w:vAlign w:val="center"/>
          </w:tcPr>
          <w:p w14:paraId="2BE82940" w14:textId="63AD9776" w:rsidR="0037345E" w:rsidRPr="00B65895" w:rsidRDefault="0037345E" w:rsidP="004573F0">
            <w:pPr>
              <w:widowControl w:val="0"/>
              <w:spacing w:after="0"/>
              <w:jc w:val="center"/>
              <w:rPr>
                <w:sz w:val="28"/>
                <w:szCs w:val="28"/>
                <w:lang w:val="vi-VN"/>
              </w:rPr>
            </w:pPr>
            <w:r w:rsidRPr="00F21DA9">
              <w:rPr>
                <w:sz w:val="28"/>
                <w:szCs w:val="28"/>
              </w:rPr>
              <w:t xml:space="preserve">Giáp thôn </w:t>
            </w:r>
            <w:r w:rsidR="009B097C">
              <w:rPr>
                <w:sz w:val="28"/>
                <w:szCs w:val="28"/>
              </w:rPr>
              <w:t>L</w:t>
            </w:r>
            <w:r w:rsidR="0053535F">
              <w:rPr>
                <w:sz w:val="28"/>
                <w:szCs w:val="28"/>
              </w:rPr>
              <w:t>ương Châu</w:t>
            </w:r>
          </w:p>
        </w:tc>
        <w:tc>
          <w:tcPr>
            <w:tcW w:w="1405" w:type="dxa"/>
            <w:tcMar>
              <w:top w:w="80" w:type="dxa"/>
              <w:left w:w="80" w:type="dxa"/>
              <w:bottom w:w="80" w:type="dxa"/>
              <w:right w:w="80" w:type="dxa"/>
            </w:tcMar>
            <w:vAlign w:val="center"/>
          </w:tcPr>
          <w:p w14:paraId="04833546" w14:textId="77777777" w:rsidR="0037345E" w:rsidRPr="00F21DA9" w:rsidRDefault="0037345E" w:rsidP="004573F0">
            <w:pPr>
              <w:widowControl w:val="0"/>
              <w:spacing w:after="0"/>
              <w:jc w:val="center"/>
              <w:rPr>
                <w:sz w:val="28"/>
                <w:szCs w:val="28"/>
              </w:rPr>
            </w:pPr>
            <w:r w:rsidRPr="00F21DA9">
              <w:rPr>
                <w:sz w:val="28"/>
                <w:szCs w:val="28"/>
              </w:rPr>
              <w:t>Giáp thôn Phù Mã</w:t>
            </w:r>
          </w:p>
        </w:tc>
        <w:tc>
          <w:tcPr>
            <w:tcW w:w="2010" w:type="dxa"/>
            <w:tcMar>
              <w:top w:w="80" w:type="dxa"/>
              <w:left w:w="80" w:type="dxa"/>
              <w:bottom w:w="80" w:type="dxa"/>
              <w:right w:w="80" w:type="dxa"/>
            </w:tcMar>
            <w:vAlign w:val="center"/>
          </w:tcPr>
          <w:p w14:paraId="389F7AAC"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w:t>
            </w:r>
          </w:p>
        </w:tc>
      </w:tr>
      <w:tr w:rsidR="00B07CD1" w:rsidRPr="00F21DA9" w14:paraId="2673293B" w14:textId="77777777" w:rsidTr="004573F0">
        <w:trPr>
          <w:trHeight w:val="644"/>
          <w:jc w:val="center"/>
        </w:trPr>
        <w:tc>
          <w:tcPr>
            <w:tcW w:w="421" w:type="dxa"/>
            <w:tcMar>
              <w:top w:w="80" w:type="dxa"/>
              <w:left w:w="80" w:type="dxa"/>
              <w:bottom w:w="80" w:type="dxa"/>
              <w:right w:w="80" w:type="dxa"/>
            </w:tcMar>
            <w:vAlign w:val="center"/>
          </w:tcPr>
          <w:p w14:paraId="6C63A93C" w14:textId="360B9A97" w:rsidR="0037345E" w:rsidRPr="00F21DA9" w:rsidRDefault="001F426E" w:rsidP="004573F0">
            <w:pPr>
              <w:widowControl w:val="0"/>
              <w:spacing w:after="0"/>
              <w:jc w:val="center"/>
              <w:rPr>
                <w:sz w:val="28"/>
                <w:szCs w:val="28"/>
              </w:rPr>
            </w:pPr>
            <w:r>
              <w:rPr>
                <w:sz w:val="28"/>
                <w:szCs w:val="28"/>
              </w:rPr>
              <w:t>9</w:t>
            </w:r>
          </w:p>
        </w:tc>
        <w:tc>
          <w:tcPr>
            <w:tcW w:w="1559" w:type="dxa"/>
            <w:tcMar>
              <w:top w:w="80" w:type="dxa"/>
              <w:left w:w="80" w:type="dxa"/>
              <w:bottom w:w="80" w:type="dxa"/>
              <w:right w:w="80" w:type="dxa"/>
            </w:tcMar>
            <w:vAlign w:val="center"/>
          </w:tcPr>
          <w:p w14:paraId="46605CDB" w14:textId="77777777" w:rsidR="0037345E" w:rsidRPr="00F21DA9" w:rsidRDefault="0037345E" w:rsidP="004573F0">
            <w:pPr>
              <w:widowControl w:val="0"/>
              <w:spacing w:after="0"/>
              <w:rPr>
                <w:sz w:val="28"/>
                <w:szCs w:val="28"/>
              </w:rPr>
            </w:pPr>
            <w:r w:rsidRPr="00F21DA9">
              <w:rPr>
                <w:sz w:val="28"/>
                <w:szCs w:val="28"/>
              </w:rPr>
              <w:t>Tổ 1</w:t>
            </w:r>
          </w:p>
        </w:tc>
        <w:tc>
          <w:tcPr>
            <w:tcW w:w="1962" w:type="dxa"/>
            <w:tcMar>
              <w:top w:w="80" w:type="dxa"/>
              <w:left w:w="80" w:type="dxa"/>
              <w:bottom w:w="80" w:type="dxa"/>
              <w:right w:w="80" w:type="dxa"/>
            </w:tcMar>
            <w:vAlign w:val="center"/>
          </w:tcPr>
          <w:p w14:paraId="79D71359" w14:textId="77777777" w:rsidR="0037345E" w:rsidRPr="00F21DA9" w:rsidRDefault="0037345E" w:rsidP="004573F0">
            <w:pPr>
              <w:widowControl w:val="0"/>
              <w:spacing w:after="0"/>
              <w:jc w:val="center"/>
              <w:rPr>
                <w:sz w:val="28"/>
                <w:szCs w:val="28"/>
              </w:rPr>
            </w:pPr>
            <w:r w:rsidRPr="00F21DA9">
              <w:rPr>
                <w:sz w:val="28"/>
                <w:szCs w:val="28"/>
              </w:rPr>
              <w:t>Giáp thôn Xuân Dục</w:t>
            </w:r>
          </w:p>
        </w:tc>
        <w:tc>
          <w:tcPr>
            <w:tcW w:w="1302" w:type="dxa"/>
            <w:tcMar>
              <w:top w:w="80" w:type="dxa"/>
              <w:left w:w="80" w:type="dxa"/>
              <w:bottom w:w="80" w:type="dxa"/>
              <w:right w:w="80" w:type="dxa"/>
            </w:tcMar>
            <w:vAlign w:val="center"/>
          </w:tcPr>
          <w:p w14:paraId="4B0E3CB6" w14:textId="77777777" w:rsidR="0037345E" w:rsidRPr="00F21DA9" w:rsidRDefault="0037345E" w:rsidP="004573F0">
            <w:pPr>
              <w:widowControl w:val="0"/>
              <w:spacing w:after="0"/>
              <w:jc w:val="center"/>
              <w:rPr>
                <w:sz w:val="28"/>
                <w:szCs w:val="28"/>
              </w:rPr>
            </w:pPr>
            <w:r w:rsidRPr="00F21DA9">
              <w:rPr>
                <w:sz w:val="28"/>
                <w:szCs w:val="28"/>
              </w:rPr>
              <w:t>Giáp Tổ 2</w:t>
            </w:r>
          </w:p>
        </w:tc>
        <w:tc>
          <w:tcPr>
            <w:tcW w:w="1302" w:type="dxa"/>
            <w:tcMar>
              <w:top w:w="80" w:type="dxa"/>
              <w:left w:w="80" w:type="dxa"/>
              <w:bottom w:w="80" w:type="dxa"/>
              <w:right w:w="80" w:type="dxa"/>
            </w:tcMar>
            <w:vAlign w:val="center"/>
          </w:tcPr>
          <w:p w14:paraId="7C3BE3DC" w14:textId="6398D071" w:rsidR="0037345E" w:rsidRPr="00F21DA9" w:rsidRDefault="0037345E" w:rsidP="004573F0">
            <w:pPr>
              <w:widowControl w:val="0"/>
              <w:spacing w:after="0"/>
              <w:jc w:val="center"/>
              <w:rPr>
                <w:sz w:val="28"/>
                <w:szCs w:val="28"/>
                <w:lang w:val="vi-VN"/>
              </w:rPr>
            </w:pPr>
            <w:r w:rsidRPr="00F21DA9">
              <w:rPr>
                <w:sz w:val="28"/>
                <w:szCs w:val="28"/>
              </w:rPr>
              <w:t xml:space="preserve">Giáp thôn </w:t>
            </w:r>
            <w:r w:rsidR="002B4F07">
              <w:rPr>
                <w:sz w:val="28"/>
                <w:szCs w:val="28"/>
              </w:rPr>
              <w:t>L</w:t>
            </w:r>
            <w:r w:rsidR="0045471F">
              <w:rPr>
                <w:sz w:val="28"/>
                <w:szCs w:val="28"/>
              </w:rPr>
              <w:t>ương Châu</w:t>
            </w:r>
          </w:p>
        </w:tc>
        <w:tc>
          <w:tcPr>
            <w:tcW w:w="1405" w:type="dxa"/>
            <w:tcMar>
              <w:top w:w="80" w:type="dxa"/>
              <w:left w:w="80" w:type="dxa"/>
              <w:bottom w:w="80" w:type="dxa"/>
              <w:right w:w="80" w:type="dxa"/>
            </w:tcMar>
            <w:vAlign w:val="center"/>
          </w:tcPr>
          <w:p w14:paraId="20A175A5" w14:textId="77777777" w:rsidR="0037345E" w:rsidRPr="00F21DA9" w:rsidRDefault="0037345E" w:rsidP="004573F0">
            <w:pPr>
              <w:widowControl w:val="0"/>
              <w:spacing w:after="0"/>
              <w:jc w:val="center"/>
              <w:rPr>
                <w:sz w:val="28"/>
                <w:szCs w:val="28"/>
              </w:rPr>
            </w:pPr>
            <w:r w:rsidRPr="00F21DA9">
              <w:rPr>
                <w:sz w:val="28"/>
                <w:szCs w:val="28"/>
              </w:rPr>
              <w:t>Giáp thôn Phù Mã</w:t>
            </w:r>
          </w:p>
        </w:tc>
        <w:tc>
          <w:tcPr>
            <w:tcW w:w="2010" w:type="dxa"/>
            <w:tcMar>
              <w:top w:w="80" w:type="dxa"/>
              <w:left w:w="80" w:type="dxa"/>
              <w:bottom w:w="80" w:type="dxa"/>
              <w:right w:w="80" w:type="dxa"/>
            </w:tcMar>
            <w:vAlign w:val="center"/>
          </w:tcPr>
          <w:p w14:paraId="6D2B0531"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w:t>
            </w:r>
          </w:p>
        </w:tc>
      </w:tr>
      <w:tr w:rsidR="00B07CD1" w:rsidRPr="00F21DA9" w14:paraId="0D4048AA" w14:textId="77777777" w:rsidTr="004573F0">
        <w:trPr>
          <w:trHeight w:val="644"/>
          <w:jc w:val="center"/>
        </w:trPr>
        <w:tc>
          <w:tcPr>
            <w:tcW w:w="421" w:type="dxa"/>
            <w:tcMar>
              <w:top w:w="80" w:type="dxa"/>
              <w:left w:w="80" w:type="dxa"/>
              <w:bottom w:w="80" w:type="dxa"/>
              <w:right w:w="80" w:type="dxa"/>
            </w:tcMar>
            <w:vAlign w:val="center"/>
          </w:tcPr>
          <w:p w14:paraId="2B017CCC" w14:textId="1E11FB93" w:rsidR="0037345E" w:rsidRPr="00F21DA9" w:rsidRDefault="0037345E" w:rsidP="004573F0">
            <w:pPr>
              <w:widowControl w:val="0"/>
              <w:spacing w:after="0"/>
              <w:jc w:val="center"/>
              <w:rPr>
                <w:sz w:val="28"/>
                <w:szCs w:val="28"/>
              </w:rPr>
            </w:pPr>
            <w:r w:rsidRPr="00F21DA9">
              <w:rPr>
                <w:sz w:val="28"/>
                <w:szCs w:val="28"/>
              </w:rPr>
              <w:t>1</w:t>
            </w:r>
            <w:r w:rsidR="001F426E">
              <w:rPr>
                <w:sz w:val="28"/>
                <w:szCs w:val="28"/>
              </w:rPr>
              <w:t>0</w:t>
            </w:r>
          </w:p>
        </w:tc>
        <w:tc>
          <w:tcPr>
            <w:tcW w:w="1559" w:type="dxa"/>
            <w:tcMar>
              <w:top w:w="80" w:type="dxa"/>
              <w:left w:w="80" w:type="dxa"/>
              <w:bottom w:w="80" w:type="dxa"/>
              <w:right w:w="80" w:type="dxa"/>
            </w:tcMar>
            <w:vAlign w:val="center"/>
          </w:tcPr>
          <w:p w14:paraId="731D7912" w14:textId="67185EE2" w:rsidR="0037345E" w:rsidRPr="00F21DA9" w:rsidRDefault="0037345E" w:rsidP="004573F0">
            <w:pPr>
              <w:widowControl w:val="0"/>
              <w:spacing w:after="0"/>
              <w:rPr>
                <w:sz w:val="28"/>
                <w:szCs w:val="28"/>
                <w:lang w:val="vi-VN"/>
              </w:rPr>
            </w:pPr>
            <w:r w:rsidRPr="00F21DA9">
              <w:rPr>
                <w:sz w:val="28"/>
                <w:szCs w:val="28"/>
              </w:rPr>
              <w:t xml:space="preserve">Thôn </w:t>
            </w:r>
            <w:r w:rsidR="00A602AD">
              <w:rPr>
                <w:sz w:val="28"/>
                <w:szCs w:val="28"/>
              </w:rPr>
              <w:t>L</w:t>
            </w:r>
            <w:r w:rsidR="000D338A">
              <w:rPr>
                <w:sz w:val="28"/>
                <w:szCs w:val="28"/>
              </w:rPr>
              <w:t>ương Châu</w:t>
            </w:r>
          </w:p>
        </w:tc>
        <w:tc>
          <w:tcPr>
            <w:tcW w:w="1962" w:type="dxa"/>
            <w:tcMar>
              <w:top w:w="80" w:type="dxa"/>
              <w:left w:w="80" w:type="dxa"/>
              <w:bottom w:w="80" w:type="dxa"/>
              <w:right w:w="80" w:type="dxa"/>
            </w:tcMar>
            <w:vAlign w:val="center"/>
          </w:tcPr>
          <w:p w14:paraId="4CBA9502" w14:textId="7CB74658" w:rsidR="0037345E" w:rsidRPr="00A602AD" w:rsidRDefault="0037345E" w:rsidP="004573F0">
            <w:pPr>
              <w:widowControl w:val="0"/>
              <w:spacing w:after="0"/>
              <w:jc w:val="center"/>
              <w:rPr>
                <w:sz w:val="28"/>
                <w:szCs w:val="28"/>
              </w:rPr>
            </w:pPr>
            <w:r w:rsidRPr="00F21DA9">
              <w:rPr>
                <w:sz w:val="28"/>
                <w:szCs w:val="28"/>
              </w:rPr>
              <w:t xml:space="preserve">Giáp thôn </w:t>
            </w:r>
            <w:r w:rsidRPr="00F21DA9">
              <w:rPr>
                <w:sz w:val="28"/>
                <w:szCs w:val="28"/>
                <w:lang w:val="vi-VN"/>
              </w:rPr>
              <w:t>Đồng</w:t>
            </w:r>
            <w:r w:rsidR="00B65895">
              <w:rPr>
                <w:sz w:val="28"/>
                <w:szCs w:val="28"/>
                <w:lang w:val="vi-VN"/>
              </w:rPr>
              <w:t xml:space="preserve"> </w:t>
            </w:r>
            <w:r w:rsidR="00A602AD">
              <w:rPr>
                <w:sz w:val="28"/>
                <w:szCs w:val="28"/>
              </w:rPr>
              <w:t>Lạc</w:t>
            </w:r>
          </w:p>
        </w:tc>
        <w:tc>
          <w:tcPr>
            <w:tcW w:w="1302" w:type="dxa"/>
            <w:tcMar>
              <w:top w:w="80" w:type="dxa"/>
              <w:left w:w="80" w:type="dxa"/>
              <w:bottom w:w="80" w:type="dxa"/>
              <w:right w:w="80" w:type="dxa"/>
            </w:tcMar>
            <w:vAlign w:val="center"/>
          </w:tcPr>
          <w:p w14:paraId="2CF3561A" w14:textId="77777777" w:rsidR="0037345E" w:rsidRPr="00F21DA9" w:rsidRDefault="0037345E" w:rsidP="004573F0">
            <w:pPr>
              <w:widowControl w:val="0"/>
              <w:spacing w:after="0"/>
              <w:jc w:val="center"/>
              <w:rPr>
                <w:sz w:val="28"/>
                <w:szCs w:val="28"/>
                <w:lang w:val="vi-VN"/>
              </w:rPr>
            </w:pPr>
            <w:r w:rsidRPr="00F21DA9">
              <w:rPr>
                <w:sz w:val="28"/>
                <w:szCs w:val="28"/>
                <w:lang w:val="vi-VN"/>
              </w:rPr>
              <w:t>Giáp thôn Dược Thượng và Tổ 2</w:t>
            </w:r>
          </w:p>
        </w:tc>
        <w:tc>
          <w:tcPr>
            <w:tcW w:w="1302" w:type="dxa"/>
            <w:tcMar>
              <w:top w:w="80" w:type="dxa"/>
              <w:left w:w="80" w:type="dxa"/>
              <w:bottom w:w="80" w:type="dxa"/>
              <w:right w:w="80" w:type="dxa"/>
            </w:tcMar>
            <w:vAlign w:val="center"/>
          </w:tcPr>
          <w:p w14:paraId="0E3AFE43" w14:textId="412C6657" w:rsidR="0037345E" w:rsidRPr="00A602AD" w:rsidRDefault="0037345E" w:rsidP="004573F0">
            <w:pPr>
              <w:widowControl w:val="0"/>
              <w:spacing w:after="0"/>
              <w:jc w:val="center"/>
              <w:rPr>
                <w:sz w:val="28"/>
                <w:szCs w:val="28"/>
              </w:rPr>
            </w:pPr>
            <w:r w:rsidRPr="00F21DA9">
              <w:rPr>
                <w:sz w:val="28"/>
                <w:szCs w:val="28"/>
              </w:rPr>
              <w:t xml:space="preserve">Giáp thôn </w:t>
            </w:r>
            <w:r w:rsidR="00B65895" w:rsidRPr="00F21DA9">
              <w:rPr>
                <w:sz w:val="28"/>
                <w:szCs w:val="28"/>
                <w:lang w:val="vi-VN"/>
              </w:rPr>
              <w:t>Đồng</w:t>
            </w:r>
            <w:r w:rsidR="00B65895">
              <w:rPr>
                <w:sz w:val="28"/>
                <w:szCs w:val="28"/>
                <w:lang w:val="vi-VN"/>
              </w:rPr>
              <w:t xml:space="preserve"> </w:t>
            </w:r>
            <w:r w:rsidR="00A602AD">
              <w:rPr>
                <w:sz w:val="28"/>
                <w:szCs w:val="28"/>
              </w:rPr>
              <w:t>Lạc</w:t>
            </w:r>
          </w:p>
        </w:tc>
        <w:tc>
          <w:tcPr>
            <w:tcW w:w="1405" w:type="dxa"/>
            <w:tcMar>
              <w:top w:w="80" w:type="dxa"/>
              <w:left w:w="80" w:type="dxa"/>
              <w:bottom w:w="80" w:type="dxa"/>
              <w:right w:w="80" w:type="dxa"/>
            </w:tcMar>
            <w:vAlign w:val="center"/>
          </w:tcPr>
          <w:p w14:paraId="08390984" w14:textId="77777777" w:rsidR="0037345E" w:rsidRPr="00F21DA9" w:rsidRDefault="0037345E" w:rsidP="004573F0">
            <w:pPr>
              <w:widowControl w:val="0"/>
              <w:spacing w:after="0"/>
              <w:jc w:val="center"/>
              <w:rPr>
                <w:sz w:val="28"/>
                <w:szCs w:val="28"/>
              </w:rPr>
            </w:pPr>
            <w:r w:rsidRPr="00F21DA9">
              <w:rPr>
                <w:sz w:val="28"/>
                <w:szCs w:val="28"/>
              </w:rPr>
              <w:t>Giáp Tổ 1 và Tổ 2</w:t>
            </w:r>
          </w:p>
        </w:tc>
        <w:tc>
          <w:tcPr>
            <w:tcW w:w="2010" w:type="dxa"/>
            <w:tcMar>
              <w:top w:w="80" w:type="dxa"/>
              <w:left w:w="80" w:type="dxa"/>
              <w:bottom w:w="80" w:type="dxa"/>
              <w:right w:w="80" w:type="dxa"/>
            </w:tcMar>
            <w:vAlign w:val="center"/>
          </w:tcPr>
          <w:p w14:paraId="0F2EB0C6"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0EFCB7AF" w14:textId="77777777" w:rsidTr="004573F0">
        <w:trPr>
          <w:trHeight w:val="644"/>
          <w:jc w:val="center"/>
        </w:trPr>
        <w:tc>
          <w:tcPr>
            <w:tcW w:w="421" w:type="dxa"/>
            <w:tcMar>
              <w:top w:w="80" w:type="dxa"/>
              <w:left w:w="80" w:type="dxa"/>
              <w:bottom w:w="80" w:type="dxa"/>
              <w:right w:w="80" w:type="dxa"/>
            </w:tcMar>
            <w:vAlign w:val="center"/>
          </w:tcPr>
          <w:p w14:paraId="4E2DDEC1" w14:textId="4944C6D6" w:rsidR="0037345E" w:rsidRPr="00F21DA9" w:rsidRDefault="0037345E" w:rsidP="004573F0">
            <w:pPr>
              <w:widowControl w:val="0"/>
              <w:spacing w:after="0"/>
              <w:jc w:val="center"/>
              <w:rPr>
                <w:sz w:val="28"/>
                <w:szCs w:val="28"/>
              </w:rPr>
            </w:pPr>
            <w:r w:rsidRPr="00F21DA9">
              <w:rPr>
                <w:sz w:val="28"/>
                <w:szCs w:val="28"/>
              </w:rPr>
              <w:t>1</w:t>
            </w:r>
            <w:r w:rsidR="001F426E">
              <w:rPr>
                <w:sz w:val="28"/>
                <w:szCs w:val="28"/>
              </w:rPr>
              <w:t>1</w:t>
            </w:r>
          </w:p>
        </w:tc>
        <w:tc>
          <w:tcPr>
            <w:tcW w:w="1559" w:type="dxa"/>
            <w:tcMar>
              <w:top w:w="80" w:type="dxa"/>
              <w:left w:w="80" w:type="dxa"/>
              <w:bottom w:w="80" w:type="dxa"/>
              <w:right w:w="80" w:type="dxa"/>
            </w:tcMar>
            <w:vAlign w:val="center"/>
          </w:tcPr>
          <w:p w14:paraId="50C77DB6" w14:textId="77777777" w:rsidR="0037345E" w:rsidRPr="00F21DA9" w:rsidRDefault="0037345E" w:rsidP="004573F0">
            <w:pPr>
              <w:widowControl w:val="0"/>
              <w:spacing w:after="0"/>
              <w:rPr>
                <w:sz w:val="28"/>
                <w:szCs w:val="28"/>
              </w:rPr>
            </w:pPr>
            <w:r w:rsidRPr="00F21DA9">
              <w:rPr>
                <w:sz w:val="28"/>
                <w:szCs w:val="28"/>
              </w:rPr>
              <w:t>Thôn Hương Đình</w:t>
            </w:r>
          </w:p>
        </w:tc>
        <w:tc>
          <w:tcPr>
            <w:tcW w:w="1962" w:type="dxa"/>
            <w:tcMar>
              <w:top w:w="80" w:type="dxa"/>
              <w:left w:w="80" w:type="dxa"/>
              <w:bottom w:w="80" w:type="dxa"/>
              <w:right w:w="80" w:type="dxa"/>
            </w:tcMar>
            <w:vAlign w:val="center"/>
          </w:tcPr>
          <w:p w14:paraId="102E82AA" w14:textId="77777777" w:rsidR="0037345E" w:rsidRPr="00F21DA9" w:rsidRDefault="0037345E" w:rsidP="004573F0">
            <w:pPr>
              <w:widowControl w:val="0"/>
              <w:spacing w:after="0"/>
              <w:jc w:val="center"/>
              <w:rPr>
                <w:sz w:val="28"/>
                <w:szCs w:val="28"/>
              </w:rPr>
            </w:pPr>
            <w:r w:rsidRPr="00F21DA9">
              <w:rPr>
                <w:sz w:val="28"/>
                <w:szCs w:val="28"/>
              </w:rPr>
              <w:t>Giáp thôn Dược Hạ</w:t>
            </w:r>
          </w:p>
        </w:tc>
        <w:tc>
          <w:tcPr>
            <w:tcW w:w="1302" w:type="dxa"/>
            <w:tcMar>
              <w:top w:w="80" w:type="dxa"/>
              <w:left w:w="80" w:type="dxa"/>
              <w:bottom w:w="80" w:type="dxa"/>
              <w:right w:w="80" w:type="dxa"/>
            </w:tcMar>
            <w:vAlign w:val="center"/>
          </w:tcPr>
          <w:p w14:paraId="63577B8A" w14:textId="4CF89A33" w:rsidR="0037345E" w:rsidRPr="00F21DA9" w:rsidRDefault="0037345E" w:rsidP="004573F0">
            <w:pPr>
              <w:widowControl w:val="0"/>
              <w:spacing w:after="0"/>
              <w:jc w:val="center"/>
              <w:rPr>
                <w:sz w:val="28"/>
                <w:szCs w:val="28"/>
              </w:rPr>
            </w:pPr>
            <w:r w:rsidRPr="00F21DA9">
              <w:rPr>
                <w:sz w:val="28"/>
                <w:szCs w:val="28"/>
              </w:rPr>
              <w:t xml:space="preserve">Giáp </w:t>
            </w:r>
            <w:r w:rsidR="008E1066">
              <w:rPr>
                <w:sz w:val="28"/>
                <w:szCs w:val="28"/>
              </w:rPr>
              <w:t>xã Nội Bài</w:t>
            </w:r>
          </w:p>
        </w:tc>
        <w:tc>
          <w:tcPr>
            <w:tcW w:w="1302" w:type="dxa"/>
            <w:tcMar>
              <w:top w:w="80" w:type="dxa"/>
              <w:left w:w="80" w:type="dxa"/>
              <w:bottom w:w="80" w:type="dxa"/>
              <w:right w:w="80" w:type="dxa"/>
            </w:tcMar>
            <w:vAlign w:val="center"/>
          </w:tcPr>
          <w:p w14:paraId="2E2B376C" w14:textId="376CD8F6" w:rsidR="0037345E" w:rsidRPr="00F21DA9" w:rsidRDefault="0037345E" w:rsidP="004573F0">
            <w:pPr>
              <w:widowControl w:val="0"/>
              <w:spacing w:after="0"/>
              <w:jc w:val="center"/>
              <w:rPr>
                <w:sz w:val="28"/>
                <w:szCs w:val="28"/>
              </w:rPr>
            </w:pPr>
            <w:r w:rsidRPr="00F21DA9">
              <w:rPr>
                <w:sz w:val="28"/>
                <w:szCs w:val="28"/>
              </w:rPr>
              <w:t xml:space="preserve">Giáp thôn </w:t>
            </w:r>
            <w:r w:rsidR="00B0562A">
              <w:rPr>
                <w:sz w:val="28"/>
                <w:szCs w:val="28"/>
              </w:rPr>
              <w:t>Thống</w:t>
            </w:r>
            <w:r w:rsidRPr="00F21DA9">
              <w:rPr>
                <w:sz w:val="28"/>
                <w:szCs w:val="28"/>
              </w:rPr>
              <w:t xml:space="preserve"> Nhất</w:t>
            </w:r>
          </w:p>
        </w:tc>
        <w:tc>
          <w:tcPr>
            <w:tcW w:w="1405" w:type="dxa"/>
            <w:tcMar>
              <w:top w:w="80" w:type="dxa"/>
              <w:left w:w="80" w:type="dxa"/>
              <w:bottom w:w="80" w:type="dxa"/>
              <w:right w:w="80" w:type="dxa"/>
            </w:tcMar>
            <w:vAlign w:val="center"/>
          </w:tcPr>
          <w:p w14:paraId="4AF9FF5A" w14:textId="77777777" w:rsidR="0037345E" w:rsidRPr="00F21DA9" w:rsidRDefault="0037345E" w:rsidP="004573F0">
            <w:pPr>
              <w:widowControl w:val="0"/>
              <w:spacing w:after="0"/>
              <w:jc w:val="center"/>
              <w:rPr>
                <w:sz w:val="28"/>
                <w:szCs w:val="28"/>
              </w:rPr>
            </w:pPr>
            <w:r w:rsidRPr="00F21DA9">
              <w:rPr>
                <w:sz w:val="28"/>
                <w:szCs w:val="28"/>
              </w:rPr>
              <w:t>Giáp thôn Dược Thượng</w:t>
            </w:r>
          </w:p>
        </w:tc>
        <w:tc>
          <w:tcPr>
            <w:tcW w:w="2010" w:type="dxa"/>
            <w:tcMar>
              <w:top w:w="80" w:type="dxa"/>
              <w:left w:w="80" w:type="dxa"/>
              <w:bottom w:w="80" w:type="dxa"/>
              <w:right w:w="80" w:type="dxa"/>
            </w:tcMar>
            <w:vAlign w:val="center"/>
          </w:tcPr>
          <w:p w14:paraId="73C606B8"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9B097C" w14:paraId="5FD17216" w14:textId="77777777" w:rsidTr="004573F0">
        <w:trPr>
          <w:trHeight w:val="644"/>
          <w:jc w:val="center"/>
        </w:trPr>
        <w:tc>
          <w:tcPr>
            <w:tcW w:w="421" w:type="dxa"/>
            <w:tcMar>
              <w:top w:w="80" w:type="dxa"/>
              <w:left w:w="80" w:type="dxa"/>
              <w:bottom w:w="80" w:type="dxa"/>
              <w:right w:w="80" w:type="dxa"/>
            </w:tcMar>
            <w:vAlign w:val="center"/>
          </w:tcPr>
          <w:p w14:paraId="101F6B5A" w14:textId="2D30730B" w:rsidR="0037345E" w:rsidRPr="00F21DA9" w:rsidRDefault="0037345E" w:rsidP="004573F0">
            <w:pPr>
              <w:widowControl w:val="0"/>
              <w:spacing w:after="0"/>
              <w:jc w:val="center"/>
              <w:rPr>
                <w:sz w:val="28"/>
                <w:szCs w:val="28"/>
              </w:rPr>
            </w:pPr>
            <w:r w:rsidRPr="00F21DA9">
              <w:rPr>
                <w:sz w:val="28"/>
                <w:szCs w:val="28"/>
              </w:rPr>
              <w:t>1</w:t>
            </w:r>
            <w:r w:rsidR="001F426E">
              <w:rPr>
                <w:sz w:val="28"/>
                <w:szCs w:val="28"/>
              </w:rPr>
              <w:t>2</w:t>
            </w:r>
          </w:p>
        </w:tc>
        <w:tc>
          <w:tcPr>
            <w:tcW w:w="1559" w:type="dxa"/>
            <w:tcMar>
              <w:top w:w="80" w:type="dxa"/>
              <w:left w:w="80" w:type="dxa"/>
              <w:bottom w:w="80" w:type="dxa"/>
              <w:right w:w="80" w:type="dxa"/>
            </w:tcMar>
            <w:vAlign w:val="center"/>
          </w:tcPr>
          <w:p w14:paraId="206606B5" w14:textId="77777777" w:rsidR="0037345E" w:rsidRPr="00F21DA9" w:rsidRDefault="0037345E" w:rsidP="004573F0">
            <w:pPr>
              <w:widowControl w:val="0"/>
              <w:spacing w:after="0"/>
              <w:rPr>
                <w:sz w:val="28"/>
                <w:szCs w:val="28"/>
              </w:rPr>
            </w:pPr>
            <w:r w:rsidRPr="00F21DA9">
              <w:rPr>
                <w:sz w:val="28"/>
                <w:szCs w:val="28"/>
              </w:rPr>
              <w:t>Thôn Dược Hạ</w:t>
            </w:r>
          </w:p>
        </w:tc>
        <w:tc>
          <w:tcPr>
            <w:tcW w:w="1962" w:type="dxa"/>
            <w:tcMar>
              <w:top w:w="80" w:type="dxa"/>
              <w:left w:w="80" w:type="dxa"/>
              <w:bottom w:w="80" w:type="dxa"/>
              <w:right w:w="80" w:type="dxa"/>
            </w:tcMar>
            <w:vAlign w:val="center"/>
          </w:tcPr>
          <w:p w14:paraId="051C0B46" w14:textId="036036AD" w:rsidR="0037345E" w:rsidRPr="00F21DA9" w:rsidRDefault="0037345E" w:rsidP="004573F0">
            <w:pPr>
              <w:widowControl w:val="0"/>
              <w:spacing w:after="0"/>
              <w:jc w:val="center"/>
              <w:rPr>
                <w:sz w:val="28"/>
                <w:szCs w:val="28"/>
              </w:rPr>
            </w:pPr>
            <w:r w:rsidRPr="00F21DA9">
              <w:rPr>
                <w:sz w:val="28"/>
                <w:szCs w:val="28"/>
              </w:rPr>
              <w:t xml:space="preserve">Giáp thôn </w:t>
            </w:r>
            <w:r w:rsidRPr="00F21DA9">
              <w:rPr>
                <w:sz w:val="28"/>
                <w:szCs w:val="28"/>
                <w:lang w:val="vi-VN"/>
              </w:rPr>
              <w:t xml:space="preserve"> Đồng</w:t>
            </w:r>
            <w:r w:rsidR="00B65895">
              <w:rPr>
                <w:sz w:val="28"/>
                <w:szCs w:val="28"/>
                <w:lang w:val="vi-VN"/>
              </w:rPr>
              <w:t xml:space="preserve"> </w:t>
            </w:r>
            <w:r w:rsidR="00A602AD">
              <w:rPr>
                <w:sz w:val="28"/>
                <w:szCs w:val="28"/>
              </w:rPr>
              <w:t>Lạc</w:t>
            </w:r>
            <w:r w:rsidRPr="00F21DA9">
              <w:rPr>
                <w:sz w:val="28"/>
                <w:szCs w:val="28"/>
              </w:rPr>
              <w:t>, thôn Thanh Thủy</w:t>
            </w:r>
          </w:p>
        </w:tc>
        <w:tc>
          <w:tcPr>
            <w:tcW w:w="1302" w:type="dxa"/>
            <w:tcMar>
              <w:top w:w="80" w:type="dxa"/>
              <w:left w:w="80" w:type="dxa"/>
              <w:bottom w:w="80" w:type="dxa"/>
              <w:right w:w="80" w:type="dxa"/>
            </w:tcMar>
            <w:vAlign w:val="center"/>
          </w:tcPr>
          <w:p w14:paraId="1FE934C7" w14:textId="6D7E8E0F" w:rsidR="0037345E" w:rsidRPr="00F21DA9" w:rsidRDefault="0037345E" w:rsidP="004573F0">
            <w:pPr>
              <w:widowControl w:val="0"/>
              <w:spacing w:after="0"/>
              <w:jc w:val="center"/>
              <w:rPr>
                <w:sz w:val="28"/>
                <w:szCs w:val="28"/>
              </w:rPr>
            </w:pPr>
            <w:r w:rsidRPr="00F21DA9">
              <w:rPr>
                <w:sz w:val="28"/>
                <w:szCs w:val="28"/>
              </w:rPr>
              <w:t>Giáp thôn Hương Đình</w:t>
            </w:r>
          </w:p>
        </w:tc>
        <w:tc>
          <w:tcPr>
            <w:tcW w:w="1302" w:type="dxa"/>
            <w:tcMar>
              <w:top w:w="80" w:type="dxa"/>
              <w:left w:w="80" w:type="dxa"/>
              <w:bottom w:w="80" w:type="dxa"/>
              <w:right w:w="80" w:type="dxa"/>
            </w:tcMar>
            <w:vAlign w:val="center"/>
          </w:tcPr>
          <w:p w14:paraId="509A808C" w14:textId="42598713" w:rsidR="0037345E" w:rsidRPr="00F21DA9" w:rsidRDefault="0037345E" w:rsidP="004573F0">
            <w:pPr>
              <w:widowControl w:val="0"/>
              <w:spacing w:after="0"/>
              <w:jc w:val="center"/>
              <w:rPr>
                <w:sz w:val="28"/>
                <w:szCs w:val="28"/>
              </w:rPr>
            </w:pPr>
            <w:r w:rsidRPr="00F21DA9">
              <w:rPr>
                <w:sz w:val="28"/>
                <w:szCs w:val="28"/>
              </w:rPr>
              <w:t>Giáp thôn  Mai</w:t>
            </w:r>
            <w:r w:rsidR="0065028D">
              <w:rPr>
                <w:sz w:val="28"/>
                <w:szCs w:val="28"/>
              </w:rPr>
              <w:t xml:space="preserve"> Sơn</w:t>
            </w:r>
            <w:r w:rsidR="008E1066">
              <w:rPr>
                <w:sz w:val="28"/>
                <w:szCs w:val="28"/>
              </w:rPr>
              <w:t xml:space="preserve">, thôn </w:t>
            </w:r>
            <w:r w:rsidR="0065028D">
              <w:rPr>
                <w:sz w:val="28"/>
                <w:szCs w:val="28"/>
              </w:rPr>
              <w:t>Phúc Sơn</w:t>
            </w:r>
          </w:p>
        </w:tc>
        <w:tc>
          <w:tcPr>
            <w:tcW w:w="1405" w:type="dxa"/>
            <w:tcMar>
              <w:top w:w="80" w:type="dxa"/>
              <w:left w:w="80" w:type="dxa"/>
              <w:bottom w:w="80" w:type="dxa"/>
              <w:right w:w="80" w:type="dxa"/>
            </w:tcMar>
            <w:vAlign w:val="center"/>
          </w:tcPr>
          <w:p w14:paraId="524254EC" w14:textId="1A7B7E18" w:rsidR="0037345E" w:rsidRPr="00AA06AD" w:rsidRDefault="0037345E" w:rsidP="004573F0">
            <w:pPr>
              <w:widowControl w:val="0"/>
              <w:spacing w:after="0"/>
              <w:jc w:val="center"/>
              <w:rPr>
                <w:sz w:val="28"/>
                <w:szCs w:val="28"/>
              </w:rPr>
            </w:pPr>
            <w:r w:rsidRPr="00F21DA9">
              <w:rPr>
                <w:sz w:val="28"/>
                <w:szCs w:val="28"/>
              </w:rPr>
              <w:t xml:space="preserve">Giáp thôn Dược Thượng, thôn </w:t>
            </w:r>
            <w:r w:rsidR="0065028D">
              <w:rPr>
                <w:sz w:val="28"/>
                <w:szCs w:val="28"/>
              </w:rPr>
              <w:t>Lương Châu</w:t>
            </w:r>
          </w:p>
        </w:tc>
        <w:tc>
          <w:tcPr>
            <w:tcW w:w="2010" w:type="dxa"/>
            <w:tcMar>
              <w:top w:w="80" w:type="dxa"/>
              <w:left w:w="80" w:type="dxa"/>
              <w:bottom w:w="80" w:type="dxa"/>
              <w:right w:w="80" w:type="dxa"/>
            </w:tcMar>
            <w:vAlign w:val="center"/>
          </w:tcPr>
          <w:p w14:paraId="55C0C84F" w14:textId="77777777" w:rsidR="0037345E" w:rsidRPr="0024075E" w:rsidRDefault="0037345E" w:rsidP="004573F0">
            <w:pPr>
              <w:widowControl w:val="0"/>
              <w:spacing w:after="0"/>
              <w:jc w:val="both"/>
              <w:rPr>
                <w:sz w:val="28"/>
                <w:szCs w:val="28"/>
                <w:lang w:val="vi-VN"/>
              </w:rPr>
            </w:pPr>
            <w:r w:rsidRPr="0024075E">
              <w:rPr>
                <w:sz w:val="28"/>
                <w:szCs w:val="28"/>
                <w:lang w:val="vi-VN"/>
              </w:rPr>
              <w:t>Ranh giới được phân định bởi các tuyến đường giao thông, đường nội đồng</w:t>
            </w:r>
          </w:p>
        </w:tc>
      </w:tr>
      <w:tr w:rsidR="00B07CD1" w:rsidRPr="00EC729B" w14:paraId="3B4393AD" w14:textId="77777777" w:rsidTr="004573F0">
        <w:trPr>
          <w:trHeight w:val="1854"/>
          <w:jc w:val="center"/>
        </w:trPr>
        <w:tc>
          <w:tcPr>
            <w:tcW w:w="421" w:type="dxa"/>
            <w:tcMar>
              <w:top w:w="80" w:type="dxa"/>
              <w:left w:w="80" w:type="dxa"/>
              <w:bottom w:w="80" w:type="dxa"/>
              <w:right w:w="80" w:type="dxa"/>
            </w:tcMar>
            <w:vAlign w:val="center"/>
          </w:tcPr>
          <w:p w14:paraId="0112ABB5" w14:textId="20A16F6B" w:rsidR="0037345E" w:rsidRPr="00F21DA9" w:rsidRDefault="0037345E" w:rsidP="004573F0">
            <w:pPr>
              <w:widowControl w:val="0"/>
              <w:spacing w:after="0"/>
              <w:jc w:val="center"/>
              <w:rPr>
                <w:sz w:val="28"/>
                <w:szCs w:val="28"/>
              </w:rPr>
            </w:pPr>
            <w:r w:rsidRPr="00F21DA9">
              <w:rPr>
                <w:sz w:val="28"/>
                <w:szCs w:val="28"/>
              </w:rPr>
              <w:lastRenderedPageBreak/>
              <w:t>1</w:t>
            </w:r>
            <w:r w:rsidR="001F426E">
              <w:rPr>
                <w:sz w:val="28"/>
                <w:szCs w:val="28"/>
              </w:rPr>
              <w:t>3</w:t>
            </w:r>
          </w:p>
        </w:tc>
        <w:tc>
          <w:tcPr>
            <w:tcW w:w="1559" w:type="dxa"/>
            <w:tcMar>
              <w:top w:w="80" w:type="dxa"/>
              <w:left w:w="80" w:type="dxa"/>
              <w:bottom w:w="80" w:type="dxa"/>
              <w:right w:w="80" w:type="dxa"/>
            </w:tcMar>
            <w:vAlign w:val="center"/>
          </w:tcPr>
          <w:p w14:paraId="4451FFF1" w14:textId="2C2C969B" w:rsidR="0037345E" w:rsidRPr="00A602AD" w:rsidRDefault="0037345E" w:rsidP="004573F0">
            <w:pPr>
              <w:widowControl w:val="0"/>
              <w:spacing w:after="0"/>
              <w:rPr>
                <w:sz w:val="28"/>
                <w:szCs w:val="28"/>
              </w:rPr>
            </w:pPr>
            <w:r w:rsidRPr="00F21DA9">
              <w:rPr>
                <w:sz w:val="28"/>
                <w:szCs w:val="28"/>
              </w:rPr>
              <w:t xml:space="preserve">Thôn </w:t>
            </w:r>
            <w:r w:rsidRPr="00F21DA9">
              <w:rPr>
                <w:sz w:val="28"/>
                <w:szCs w:val="28"/>
                <w:lang w:val="vi-VN"/>
              </w:rPr>
              <w:t>Đồng</w:t>
            </w:r>
            <w:r w:rsidR="00B65895">
              <w:rPr>
                <w:sz w:val="28"/>
                <w:szCs w:val="28"/>
                <w:lang w:val="vi-VN"/>
              </w:rPr>
              <w:t xml:space="preserve"> </w:t>
            </w:r>
            <w:r w:rsidR="00A602AD">
              <w:rPr>
                <w:sz w:val="28"/>
                <w:szCs w:val="28"/>
              </w:rPr>
              <w:t>Lạc</w:t>
            </w:r>
          </w:p>
        </w:tc>
        <w:tc>
          <w:tcPr>
            <w:tcW w:w="1962" w:type="dxa"/>
            <w:tcMar>
              <w:top w:w="80" w:type="dxa"/>
              <w:left w:w="80" w:type="dxa"/>
              <w:bottom w:w="80" w:type="dxa"/>
              <w:right w:w="80" w:type="dxa"/>
            </w:tcMar>
            <w:vAlign w:val="center"/>
          </w:tcPr>
          <w:p w14:paraId="18D49B71"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302" w:type="dxa"/>
            <w:tcMar>
              <w:top w:w="80" w:type="dxa"/>
              <w:left w:w="80" w:type="dxa"/>
              <w:bottom w:w="80" w:type="dxa"/>
              <w:right w:w="80" w:type="dxa"/>
            </w:tcMar>
            <w:vAlign w:val="center"/>
          </w:tcPr>
          <w:p w14:paraId="2F5C09A8" w14:textId="77777777" w:rsidR="0037345E" w:rsidRPr="00F21DA9" w:rsidRDefault="0037345E" w:rsidP="004573F0">
            <w:pPr>
              <w:widowControl w:val="0"/>
              <w:spacing w:after="0"/>
              <w:jc w:val="center"/>
              <w:rPr>
                <w:sz w:val="28"/>
                <w:szCs w:val="28"/>
              </w:rPr>
            </w:pPr>
            <w:r w:rsidRPr="00F21DA9">
              <w:rPr>
                <w:sz w:val="28"/>
                <w:szCs w:val="28"/>
              </w:rPr>
              <w:t>Giáp thôn Dược Hạ</w:t>
            </w:r>
          </w:p>
        </w:tc>
        <w:tc>
          <w:tcPr>
            <w:tcW w:w="1302" w:type="dxa"/>
            <w:tcMar>
              <w:top w:w="80" w:type="dxa"/>
              <w:left w:w="80" w:type="dxa"/>
              <w:bottom w:w="80" w:type="dxa"/>
              <w:right w:w="80" w:type="dxa"/>
            </w:tcMar>
            <w:vAlign w:val="center"/>
          </w:tcPr>
          <w:p w14:paraId="78EB3012" w14:textId="77777777" w:rsidR="0037345E" w:rsidRPr="00F21DA9" w:rsidRDefault="0037345E" w:rsidP="004573F0">
            <w:pPr>
              <w:widowControl w:val="0"/>
              <w:spacing w:after="0"/>
              <w:jc w:val="center"/>
              <w:rPr>
                <w:sz w:val="28"/>
                <w:szCs w:val="28"/>
              </w:rPr>
            </w:pPr>
            <w:r w:rsidRPr="00F21DA9">
              <w:rPr>
                <w:sz w:val="28"/>
                <w:szCs w:val="28"/>
              </w:rPr>
              <w:t>Giáp thôn Thanh Thủy, giáp xã Đa Phúc</w:t>
            </w:r>
          </w:p>
        </w:tc>
        <w:tc>
          <w:tcPr>
            <w:tcW w:w="1405" w:type="dxa"/>
            <w:tcMar>
              <w:top w:w="80" w:type="dxa"/>
              <w:left w:w="80" w:type="dxa"/>
              <w:bottom w:w="80" w:type="dxa"/>
              <w:right w:w="80" w:type="dxa"/>
            </w:tcMar>
            <w:vAlign w:val="center"/>
          </w:tcPr>
          <w:p w14:paraId="71A00BA9" w14:textId="1D7F2D4C" w:rsidR="0037345E" w:rsidRPr="008E1066" w:rsidRDefault="0037345E" w:rsidP="004573F0">
            <w:pPr>
              <w:widowControl w:val="0"/>
              <w:spacing w:after="0"/>
              <w:jc w:val="center"/>
              <w:rPr>
                <w:sz w:val="28"/>
                <w:szCs w:val="28"/>
              </w:rPr>
            </w:pPr>
            <w:r w:rsidRPr="00F21DA9">
              <w:rPr>
                <w:sz w:val="28"/>
                <w:szCs w:val="28"/>
              </w:rPr>
              <w:t xml:space="preserve">Giáp thôn </w:t>
            </w:r>
            <w:r w:rsidR="00AA06AD">
              <w:rPr>
                <w:sz w:val="28"/>
                <w:szCs w:val="28"/>
              </w:rPr>
              <w:t>L</w:t>
            </w:r>
            <w:r w:rsidR="00482913">
              <w:rPr>
                <w:sz w:val="28"/>
                <w:szCs w:val="28"/>
              </w:rPr>
              <w:t>ương Châu</w:t>
            </w:r>
            <w:r w:rsidR="008E1066">
              <w:rPr>
                <w:sz w:val="28"/>
                <w:szCs w:val="28"/>
              </w:rPr>
              <w:t xml:space="preserve">, </w:t>
            </w:r>
            <w:r w:rsidR="00AA06AD">
              <w:rPr>
                <w:sz w:val="28"/>
                <w:szCs w:val="28"/>
              </w:rPr>
              <w:t>T</w:t>
            </w:r>
            <w:r w:rsidR="008E1066">
              <w:rPr>
                <w:sz w:val="28"/>
                <w:szCs w:val="28"/>
              </w:rPr>
              <w:t>ổ 1</w:t>
            </w:r>
          </w:p>
        </w:tc>
        <w:tc>
          <w:tcPr>
            <w:tcW w:w="2010" w:type="dxa"/>
            <w:tcMar>
              <w:top w:w="80" w:type="dxa"/>
              <w:left w:w="80" w:type="dxa"/>
              <w:bottom w:w="80" w:type="dxa"/>
              <w:right w:w="80" w:type="dxa"/>
            </w:tcMar>
            <w:vAlign w:val="center"/>
          </w:tcPr>
          <w:p w14:paraId="23EC4C9B" w14:textId="77777777" w:rsidR="0037345E" w:rsidRPr="00F21DA9" w:rsidRDefault="0037345E" w:rsidP="004573F0">
            <w:pPr>
              <w:widowControl w:val="0"/>
              <w:spacing w:after="0"/>
              <w:jc w:val="both"/>
              <w:rPr>
                <w:sz w:val="28"/>
                <w:szCs w:val="28"/>
                <w:lang w:val="vi-VN"/>
              </w:rPr>
            </w:pPr>
            <w:r w:rsidRPr="00F21DA9">
              <w:rPr>
                <w:sz w:val="28"/>
                <w:szCs w:val="28"/>
                <w:lang w:val="vi-VN"/>
              </w:rPr>
              <w:t>Ranh giới được phân định bởi các tuyến đường giao thông, đường nội đồng</w:t>
            </w:r>
          </w:p>
        </w:tc>
      </w:tr>
      <w:tr w:rsidR="00B07CD1" w:rsidRPr="00F21DA9" w14:paraId="00D9D15B" w14:textId="77777777" w:rsidTr="004573F0">
        <w:trPr>
          <w:trHeight w:val="1737"/>
          <w:jc w:val="center"/>
        </w:trPr>
        <w:tc>
          <w:tcPr>
            <w:tcW w:w="421" w:type="dxa"/>
            <w:tcMar>
              <w:top w:w="80" w:type="dxa"/>
              <w:left w:w="80" w:type="dxa"/>
              <w:bottom w:w="80" w:type="dxa"/>
              <w:right w:w="80" w:type="dxa"/>
            </w:tcMar>
            <w:vAlign w:val="center"/>
          </w:tcPr>
          <w:p w14:paraId="2A85249F" w14:textId="5C611EBD" w:rsidR="0037345E" w:rsidRPr="00F21DA9" w:rsidRDefault="0037345E" w:rsidP="004573F0">
            <w:pPr>
              <w:widowControl w:val="0"/>
              <w:spacing w:after="0"/>
              <w:jc w:val="center"/>
              <w:rPr>
                <w:sz w:val="28"/>
                <w:szCs w:val="28"/>
              </w:rPr>
            </w:pPr>
            <w:r w:rsidRPr="00F21DA9">
              <w:rPr>
                <w:sz w:val="28"/>
                <w:szCs w:val="28"/>
              </w:rPr>
              <w:t>1</w:t>
            </w:r>
            <w:r w:rsidR="001F426E">
              <w:rPr>
                <w:sz w:val="28"/>
                <w:szCs w:val="28"/>
              </w:rPr>
              <w:t>4</w:t>
            </w:r>
          </w:p>
        </w:tc>
        <w:tc>
          <w:tcPr>
            <w:tcW w:w="1559" w:type="dxa"/>
            <w:tcMar>
              <w:top w:w="80" w:type="dxa"/>
              <w:left w:w="80" w:type="dxa"/>
              <w:bottom w:w="80" w:type="dxa"/>
              <w:right w:w="80" w:type="dxa"/>
            </w:tcMar>
            <w:vAlign w:val="center"/>
          </w:tcPr>
          <w:p w14:paraId="50DABA42" w14:textId="77777777" w:rsidR="0037345E" w:rsidRPr="00F21DA9" w:rsidRDefault="0037345E" w:rsidP="004573F0">
            <w:pPr>
              <w:widowControl w:val="0"/>
              <w:spacing w:after="0"/>
              <w:rPr>
                <w:sz w:val="28"/>
                <w:szCs w:val="28"/>
              </w:rPr>
            </w:pPr>
            <w:r w:rsidRPr="00F21DA9">
              <w:rPr>
                <w:sz w:val="28"/>
                <w:szCs w:val="28"/>
              </w:rPr>
              <w:t>Thôn Đan Tảo</w:t>
            </w:r>
          </w:p>
        </w:tc>
        <w:tc>
          <w:tcPr>
            <w:tcW w:w="1962" w:type="dxa"/>
            <w:tcMar>
              <w:top w:w="80" w:type="dxa"/>
              <w:left w:w="80" w:type="dxa"/>
              <w:bottom w:w="80" w:type="dxa"/>
              <w:right w:w="80" w:type="dxa"/>
            </w:tcMar>
            <w:vAlign w:val="center"/>
          </w:tcPr>
          <w:p w14:paraId="72284F4A"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302" w:type="dxa"/>
            <w:tcMar>
              <w:top w:w="80" w:type="dxa"/>
              <w:left w:w="80" w:type="dxa"/>
              <w:bottom w:w="80" w:type="dxa"/>
              <w:right w:w="80" w:type="dxa"/>
            </w:tcMar>
            <w:vAlign w:val="center"/>
          </w:tcPr>
          <w:p w14:paraId="0F76B782" w14:textId="20D071AA" w:rsidR="0037345E" w:rsidRPr="00A602AD" w:rsidRDefault="0037345E" w:rsidP="004573F0">
            <w:pPr>
              <w:widowControl w:val="0"/>
              <w:spacing w:after="0"/>
              <w:jc w:val="center"/>
              <w:rPr>
                <w:sz w:val="28"/>
                <w:szCs w:val="28"/>
              </w:rPr>
            </w:pPr>
            <w:r w:rsidRPr="00F21DA9">
              <w:rPr>
                <w:sz w:val="28"/>
                <w:szCs w:val="28"/>
              </w:rPr>
              <w:t xml:space="preserve">Giáp thôn Đồng </w:t>
            </w:r>
            <w:r w:rsidR="00A602AD">
              <w:rPr>
                <w:sz w:val="28"/>
                <w:szCs w:val="28"/>
              </w:rPr>
              <w:t>Lạc</w:t>
            </w:r>
          </w:p>
        </w:tc>
        <w:tc>
          <w:tcPr>
            <w:tcW w:w="1302" w:type="dxa"/>
            <w:tcMar>
              <w:top w:w="80" w:type="dxa"/>
              <w:left w:w="80" w:type="dxa"/>
              <w:bottom w:w="80" w:type="dxa"/>
              <w:right w:w="80" w:type="dxa"/>
            </w:tcMar>
            <w:vAlign w:val="center"/>
          </w:tcPr>
          <w:p w14:paraId="586A9FD0"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405" w:type="dxa"/>
            <w:tcMar>
              <w:top w:w="80" w:type="dxa"/>
              <w:left w:w="80" w:type="dxa"/>
              <w:bottom w:w="80" w:type="dxa"/>
              <w:right w:w="80" w:type="dxa"/>
            </w:tcMar>
            <w:vAlign w:val="center"/>
          </w:tcPr>
          <w:p w14:paraId="0D81C123" w14:textId="77777777" w:rsidR="0037345E" w:rsidRPr="00F21DA9" w:rsidRDefault="0037345E" w:rsidP="004573F0">
            <w:pPr>
              <w:widowControl w:val="0"/>
              <w:spacing w:after="0"/>
              <w:jc w:val="center"/>
              <w:rPr>
                <w:sz w:val="28"/>
                <w:szCs w:val="28"/>
              </w:rPr>
            </w:pPr>
            <w:r w:rsidRPr="00F21DA9">
              <w:rPr>
                <w:sz w:val="28"/>
                <w:szCs w:val="28"/>
              </w:rPr>
              <w:t>Giáp thôn Xuân Dục</w:t>
            </w:r>
          </w:p>
        </w:tc>
        <w:tc>
          <w:tcPr>
            <w:tcW w:w="2010" w:type="dxa"/>
            <w:tcMar>
              <w:top w:w="80" w:type="dxa"/>
              <w:left w:w="80" w:type="dxa"/>
              <w:bottom w:w="80" w:type="dxa"/>
              <w:right w:w="80" w:type="dxa"/>
            </w:tcMar>
            <w:vAlign w:val="center"/>
          </w:tcPr>
          <w:p w14:paraId="45DB15A2"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22A2C149" w14:textId="77777777" w:rsidTr="004573F0">
        <w:trPr>
          <w:trHeight w:val="644"/>
          <w:jc w:val="center"/>
        </w:trPr>
        <w:tc>
          <w:tcPr>
            <w:tcW w:w="421" w:type="dxa"/>
            <w:tcMar>
              <w:top w:w="80" w:type="dxa"/>
              <w:left w:w="80" w:type="dxa"/>
              <w:bottom w:w="80" w:type="dxa"/>
              <w:right w:w="80" w:type="dxa"/>
            </w:tcMar>
            <w:vAlign w:val="center"/>
          </w:tcPr>
          <w:p w14:paraId="3F4139F2" w14:textId="329C0ED4" w:rsidR="0037345E" w:rsidRPr="00F21DA9" w:rsidRDefault="0037345E" w:rsidP="004573F0">
            <w:pPr>
              <w:widowControl w:val="0"/>
              <w:spacing w:after="0"/>
              <w:jc w:val="center"/>
              <w:rPr>
                <w:sz w:val="28"/>
                <w:szCs w:val="28"/>
              </w:rPr>
            </w:pPr>
            <w:r w:rsidRPr="00F21DA9">
              <w:rPr>
                <w:sz w:val="28"/>
                <w:szCs w:val="28"/>
              </w:rPr>
              <w:t>1</w:t>
            </w:r>
            <w:r w:rsidR="001F426E">
              <w:rPr>
                <w:sz w:val="28"/>
                <w:szCs w:val="28"/>
              </w:rPr>
              <w:t>5</w:t>
            </w:r>
          </w:p>
        </w:tc>
        <w:tc>
          <w:tcPr>
            <w:tcW w:w="1559" w:type="dxa"/>
            <w:tcMar>
              <w:top w:w="80" w:type="dxa"/>
              <w:left w:w="80" w:type="dxa"/>
              <w:bottom w:w="80" w:type="dxa"/>
              <w:right w:w="80" w:type="dxa"/>
            </w:tcMar>
            <w:vAlign w:val="center"/>
          </w:tcPr>
          <w:p w14:paraId="4458C0FF" w14:textId="67D96664" w:rsidR="0037345E" w:rsidRPr="00F21DA9" w:rsidRDefault="0037345E" w:rsidP="004573F0">
            <w:pPr>
              <w:widowControl w:val="0"/>
              <w:spacing w:after="0"/>
              <w:rPr>
                <w:sz w:val="28"/>
                <w:szCs w:val="28"/>
              </w:rPr>
            </w:pPr>
            <w:r w:rsidRPr="00F21DA9">
              <w:rPr>
                <w:sz w:val="28"/>
                <w:szCs w:val="28"/>
              </w:rPr>
              <w:t>Thôn</w:t>
            </w:r>
            <w:r w:rsidR="00DF543C">
              <w:rPr>
                <w:sz w:val="28"/>
                <w:szCs w:val="28"/>
              </w:rPr>
              <w:t xml:space="preserve"> Thống</w:t>
            </w:r>
            <w:r w:rsidRPr="00F21DA9">
              <w:rPr>
                <w:sz w:val="28"/>
                <w:szCs w:val="28"/>
              </w:rPr>
              <w:t xml:space="preserve"> Nhất</w:t>
            </w:r>
          </w:p>
        </w:tc>
        <w:tc>
          <w:tcPr>
            <w:tcW w:w="1962" w:type="dxa"/>
            <w:tcMar>
              <w:top w:w="80" w:type="dxa"/>
              <w:left w:w="80" w:type="dxa"/>
              <w:bottom w:w="80" w:type="dxa"/>
              <w:right w:w="80" w:type="dxa"/>
            </w:tcMar>
            <w:vAlign w:val="center"/>
          </w:tcPr>
          <w:p w14:paraId="1BF0D1E7" w14:textId="53D5231F" w:rsidR="0037345E" w:rsidRPr="00F21DA9" w:rsidRDefault="0037345E" w:rsidP="004573F0">
            <w:pPr>
              <w:widowControl w:val="0"/>
              <w:spacing w:after="0"/>
              <w:jc w:val="center"/>
              <w:rPr>
                <w:sz w:val="28"/>
                <w:szCs w:val="28"/>
              </w:rPr>
            </w:pPr>
            <w:r w:rsidRPr="00F21DA9">
              <w:rPr>
                <w:sz w:val="28"/>
                <w:szCs w:val="28"/>
              </w:rPr>
              <w:t xml:space="preserve">Giáp thôn </w:t>
            </w:r>
            <w:r w:rsidR="008E1066">
              <w:rPr>
                <w:sz w:val="28"/>
                <w:szCs w:val="28"/>
              </w:rPr>
              <w:t>Mai</w:t>
            </w:r>
            <w:r w:rsidR="0089407D">
              <w:rPr>
                <w:sz w:val="28"/>
                <w:szCs w:val="28"/>
              </w:rPr>
              <w:t xml:space="preserve"> Sơn</w:t>
            </w:r>
          </w:p>
        </w:tc>
        <w:tc>
          <w:tcPr>
            <w:tcW w:w="1302" w:type="dxa"/>
            <w:tcMar>
              <w:top w:w="80" w:type="dxa"/>
              <w:left w:w="80" w:type="dxa"/>
              <w:bottom w:w="80" w:type="dxa"/>
              <w:right w:w="80" w:type="dxa"/>
            </w:tcMar>
            <w:vAlign w:val="center"/>
          </w:tcPr>
          <w:p w14:paraId="00B1478A" w14:textId="77777777" w:rsidR="0037345E" w:rsidRPr="00F21DA9" w:rsidRDefault="0037345E" w:rsidP="004573F0">
            <w:pPr>
              <w:widowControl w:val="0"/>
              <w:spacing w:after="0"/>
              <w:jc w:val="center"/>
              <w:rPr>
                <w:sz w:val="28"/>
                <w:szCs w:val="28"/>
              </w:rPr>
            </w:pPr>
            <w:r w:rsidRPr="00F21DA9">
              <w:rPr>
                <w:sz w:val="28"/>
                <w:szCs w:val="28"/>
              </w:rPr>
              <w:t>Giáp xã Nội Bài</w:t>
            </w:r>
          </w:p>
        </w:tc>
        <w:tc>
          <w:tcPr>
            <w:tcW w:w="1302" w:type="dxa"/>
            <w:tcMar>
              <w:top w:w="80" w:type="dxa"/>
              <w:left w:w="80" w:type="dxa"/>
              <w:bottom w:w="80" w:type="dxa"/>
              <w:right w:w="80" w:type="dxa"/>
            </w:tcMar>
            <w:vAlign w:val="center"/>
          </w:tcPr>
          <w:p w14:paraId="2C122A96" w14:textId="77777777" w:rsidR="0037345E" w:rsidRPr="00F21DA9" w:rsidRDefault="0037345E" w:rsidP="004573F0">
            <w:pPr>
              <w:widowControl w:val="0"/>
              <w:spacing w:after="0"/>
              <w:jc w:val="center"/>
              <w:rPr>
                <w:sz w:val="28"/>
                <w:szCs w:val="28"/>
              </w:rPr>
            </w:pPr>
            <w:r w:rsidRPr="00F21DA9">
              <w:rPr>
                <w:sz w:val="28"/>
                <w:szCs w:val="28"/>
              </w:rPr>
              <w:t>Giáp xã Nội Bài</w:t>
            </w:r>
          </w:p>
        </w:tc>
        <w:tc>
          <w:tcPr>
            <w:tcW w:w="1405" w:type="dxa"/>
            <w:tcMar>
              <w:top w:w="80" w:type="dxa"/>
              <w:left w:w="80" w:type="dxa"/>
              <w:bottom w:w="80" w:type="dxa"/>
              <w:right w:w="80" w:type="dxa"/>
            </w:tcMar>
            <w:vAlign w:val="center"/>
          </w:tcPr>
          <w:p w14:paraId="4FF891D6" w14:textId="11E52BA2" w:rsidR="0037345E" w:rsidRPr="00F21DA9" w:rsidRDefault="0037345E" w:rsidP="004573F0">
            <w:pPr>
              <w:widowControl w:val="0"/>
              <w:spacing w:after="0"/>
              <w:jc w:val="center"/>
              <w:rPr>
                <w:sz w:val="28"/>
                <w:szCs w:val="28"/>
              </w:rPr>
            </w:pPr>
            <w:r w:rsidRPr="00F21DA9">
              <w:rPr>
                <w:sz w:val="28"/>
                <w:szCs w:val="28"/>
              </w:rPr>
              <w:t>Giáp thôn Hương Đình</w:t>
            </w:r>
          </w:p>
        </w:tc>
        <w:tc>
          <w:tcPr>
            <w:tcW w:w="2010" w:type="dxa"/>
            <w:tcMar>
              <w:top w:w="80" w:type="dxa"/>
              <w:left w:w="80" w:type="dxa"/>
              <w:bottom w:w="80" w:type="dxa"/>
              <w:right w:w="80" w:type="dxa"/>
            </w:tcMar>
            <w:vAlign w:val="center"/>
          </w:tcPr>
          <w:p w14:paraId="0DFF9FD1"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7EBB7EAD" w14:textId="77777777" w:rsidTr="004573F0">
        <w:trPr>
          <w:trHeight w:val="644"/>
          <w:jc w:val="center"/>
        </w:trPr>
        <w:tc>
          <w:tcPr>
            <w:tcW w:w="421" w:type="dxa"/>
            <w:tcMar>
              <w:top w:w="80" w:type="dxa"/>
              <w:left w:w="80" w:type="dxa"/>
              <w:bottom w:w="80" w:type="dxa"/>
              <w:right w:w="80" w:type="dxa"/>
            </w:tcMar>
            <w:vAlign w:val="center"/>
          </w:tcPr>
          <w:p w14:paraId="25404997" w14:textId="7DDF50CC" w:rsidR="0037345E" w:rsidRPr="00F21DA9" w:rsidRDefault="0037345E" w:rsidP="004573F0">
            <w:pPr>
              <w:widowControl w:val="0"/>
              <w:spacing w:after="0"/>
              <w:jc w:val="center"/>
              <w:rPr>
                <w:sz w:val="28"/>
                <w:szCs w:val="28"/>
              </w:rPr>
            </w:pPr>
            <w:r w:rsidRPr="00F21DA9">
              <w:rPr>
                <w:sz w:val="28"/>
                <w:szCs w:val="28"/>
              </w:rPr>
              <w:t>1</w:t>
            </w:r>
            <w:r w:rsidR="001F426E">
              <w:rPr>
                <w:sz w:val="28"/>
                <w:szCs w:val="28"/>
              </w:rPr>
              <w:t>6</w:t>
            </w:r>
          </w:p>
        </w:tc>
        <w:tc>
          <w:tcPr>
            <w:tcW w:w="1559" w:type="dxa"/>
            <w:tcMar>
              <w:top w:w="80" w:type="dxa"/>
              <w:left w:w="80" w:type="dxa"/>
              <w:bottom w:w="80" w:type="dxa"/>
              <w:right w:w="80" w:type="dxa"/>
            </w:tcMar>
            <w:vAlign w:val="center"/>
          </w:tcPr>
          <w:p w14:paraId="2E53DAE8" w14:textId="091DE466" w:rsidR="0037345E" w:rsidRPr="0097480C" w:rsidRDefault="0037345E" w:rsidP="004573F0">
            <w:pPr>
              <w:widowControl w:val="0"/>
              <w:spacing w:after="0"/>
              <w:rPr>
                <w:sz w:val="28"/>
                <w:szCs w:val="28"/>
              </w:rPr>
            </w:pPr>
            <w:r w:rsidRPr="00F21DA9">
              <w:rPr>
                <w:sz w:val="28"/>
                <w:szCs w:val="28"/>
              </w:rPr>
              <w:t xml:space="preserve">Thôn </w:t>
            </w:r>
            <w:r w:rsidR="0097480C">
              <w:rPr>
                <w:sz w:val="28"/>
                <w:szCs w:val="28"/>
              </w:rPr>
              <w:t>Mai Sơn</w:t>
            </w:r>
          </w:p>
        </w:tc>
        <w:tc>
          <w:tcPr>
            <w:tcW w:w="1962" w:type="dxa"/>
            <w:tcMar>
              <w:top w:w="80" w:type="dxa"/>
              <w:left w:w="80" w:type="dxa"/>
              <w:bottom w:w="80" w:type="dxa"/>
              <w:right w:w="80" w:type="dxa"/>
            </w:tcMar>
            <w:vAlign w:val="center"/>
          </w:tcPr>
          <w:p w14:paraId="6201C0D5" w14:textId="47DB6BC6" w:rsidR="0037345E" w:rsidRPr="00F21DA9" w:rsidRDefault="0037345E" w:rsidP="004573F0">
            <w:pPr>
              <w:widowControl w:val="0"/>
              <w:spacing w:after="0"/>
              <w:jc w:val="center"/>
              <w:rPr>
                <w:sz w:val="28"/>
                <w:szCs w:val="28"/>
              </w:rPr>
            </w:pPr>
            <w:r w:rsidRPr="00F21DA9">
              <w:rPr>
                <w:sz w:val="28"/>
                <w:szCs w:val="28"/>
              </w:rPr>
              <w:t xml:space="preserve">Giáp thôn </w:t>
            </w:r>
            <w:r w:rsidR="00EA0487">
              <w:rPr>
                <w:sz w:val="28"/>
                <w:szCs w:val="28"/>
              </w:rPr>
              <w:t>Phúc Sơn</w:t>
            </w:r>
          </w:p>
        </w:tc>
        <w:tc>
          <w:tcPr>
            <w:tcW w:w="1302" w:type="dxa"/>
            <w:tcMar>
              <w:top w:w="80" w:type="dxa"/>
              <w:left w:w="80" w:type="dxa"/>
              <w:bottom w:w="80" w:type="dxa"/>
              <w:right w:w="80" w:type="dxa"/>
            </w:tcMar>
            <w:vAlign w:val="center"/>
          </w:tcPr>
          <w:p w14:paraId="784FA150" w14:textId="735F334B" w:rsidR="0037345E" w:rsidRPr="00F21DA9" w:rsidRDefault="0037345E" w:rsidP="004573F0">
            <w:pPr>
              <w:widowControl w:val="0"/>
              <w:spacing w:after="0"/>
              <w:jc w:val="center"/>
              <w:rPr>
                <w:sz w:val="28"/>
                <w:szCs w:val="28"/>
              </w:rPr>
            </w:pPr>
            <w:r w:rsidRPr="00F21DA9">
              <w:rPr>
                <w:sz w:val="28"/>
                <w:szCs w:val="28"/>
              </w:rPr>
              <w:t>Giáp thôn</w:t>
            </w:r>
            <w:r w:rsidR="008E1066">
              <w:rPr>
                <w:sz w:val="28"/>
                <w:szCs w:val="28"/>
              </w:rPr>
              <w:t xml:space="preserve"> </w:t>
            </w:r>
            <w:r w:rsidR="00EA0487">
              <w:rPr>
                <w:sz w:val="28"/>
                <w:szCs w:val="28"/>
              </w:rPr>
              <w:t xml:space="preserve">Thống </w:t>
            </w:r>
            <w:r w:rsidR="008E1066">
              <w:rPr>
                <w:sz w:val="28"/>
                <w:szCs w:val="28"/>
              </w:rPr>
              <w:t>Nhất</w:t>
            </w:r>
            <w:r w:rsidRPr="00F21DA9">
              <w:rPr>
                <w:sz w:val="28"/>
                <w:szCs w:val="28"/>
              </w:rPr>
              <w:t>, thôn Thái Phù</w:t>
            </w:r>
          </w:p>
        </w:tc>
        <w:tc>
          <w:tcPr>
            <w:tcW w:w="1302" w:type="dxa"/>
            <w:tcMar>
              <w:top w:w="80" w:type="dxa"/>
              <w:left w:w="80" w:type="dxa"/>
              <w:bottom w:w="80" w:type="dxa"/>
              <w:right w:w="80" w:type="dxa"/>
            </w:tcMar>
            <w:vAlign w:val="center"/>
          </w:tcPr>
          <w:p w14:paraId="21EC7685" w14:textId="77777777" w:rsidR="0037345E" w:rsidRPr="00F21DA9" w:rsidRDefault="0037345E" w:rsidP="004573F0">
            <w:pPr>
              <w:widowControl w:val="0"/>
              <w:spacing w:after="0"/>
              <w:jc w:val="center"/>
              <w:rPr>
                <w:sz w:val="28"/>
                <w:szCs w:val="28"/>
              </w:rPr>
            </w:pPr>
            <w:r w:rsidRPr="00F21DA9">
              <w:rPr>
                <w:sz w:val="28"/>
                <w:szCs w:val="28"/>
              </w:rPr>
              <w:t>Giáp thôn Phố Chợ, thôn B</w:t>
            </w:r>
            <w:r w:rsidRPr="00F21DA9">
              <w:rPr>
                <w:sz w:val="28"/>
                <w:szCs w:val="28"/>
                <w:lang w:val="vi-VN"/>
              </w:rPr>
              <w:t xml:space="preserve">ắc </w:t>
            </w:r>
            <w:r w:rsidRPr="00F21DA9">
              <w:rPr>
                <w:sz w:val="28"/>
                <w:szCs w:val="28"/>
              </w:rPr>
              <w:t>Lý</w:t>
            </w:r>
          </w:p>
        </w:tc>
        <w:tc>
          <w:tcPr>
            <w:tcW w:w="1405" w:type="dxa"/>
            <w:tcMar>
              <w:top w:w="80" w:type="dxa"/>
              <w:left w:w="80" w:type="dxa"/>
              <w:bottom w:w="80" w:type="dxa"/>
              <w:right w:w="80" w:type="dxa"/>
            </w:tcMar>
            <w:vAlign w:val="center"/>
          </w:tcPr>
          <w:p w14:paraId="078B9AEC" w14:textId="368DECC1" w:rsidR="0037345E" w:rsidRPr="00F21DA9" w:rsidRDefault="0037345E" w:rsidP="004573F0">
            <w:pPr>
              <w:widowControl w:val="0"/>
              <w:spacing w:after="0"/>
              <w:jc w:val="center"/>
              <w:rPr>
                <w:sz w:val="28"/>
                <w:szCs w:val="28"/>
              </w:rPr>
            </w:pPr>
            <w:r w:rsidRPr="00F21DA9">
              <w:rPr>
                <w:sz w:val="28"/>
                <w:szCs w:val="28"/>
              </w:rPr>
              <w:t xml:space="preserve">Giáp thôn </w:t>
            </w:r>
            <w:r w:rsidR="008E1066">
              <w:rPr>
                <w:sz w:val="28"/>
                <w:szCs w:val="28"/>
              </w:rPr>
              <w:t>Hương Đình</w:t>
            </w:r>
            <w:r w:rsidRPr="00F21DA9">
              <w:rPr>
                <w:sz w:val="28"/>
                <w:szCs w:val="28"/>
              </w:rPr>
              <w:t>, thôn Dược Hạ</w:t>
            </w:r>
          </w:p>
        </w:tc>
        <w:tc>
          <w:tcPr>
            <w:tcW w:w="2010" w:type="dxa"/>
            <w:tcMar>
              <w:top w:w="80" w:type="dxa"/>
              <w:left w:w="80" w:type="dxa"/>
              <w:bottom w:w="80" w:type="dxa"/>
              <w:right w:w="80" w:type="dxa"/>
            </w:tcMar>
            <w:vAlign w:val="center"/>
          </w:tcPr>
          <w:p w14:paraId="11C2F19B"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9B097C" w14:paraId="09DC058A" w14:textId="77777777" w:rsidTr="004573F0">
        <w:trPr>
          <w:trHeight w:val="644"/>
          <w:jc w:val="center"/>
        </w:trPr>
        <w:tc>
          <w:tcPr>
            <w:tcW w:w="421" w:type="dxa"/>
            <w:tcMar>
              <w:top w:w="80" w:type="dxa"/>
              <w:left w:w="80" w:type="dxa"/>
              <w:bottom w:w="80" w:type="dxa"/>
              <w:right w:w="80" w:type="dxa"/>
            </w:tcMar>
            <w:vAlign w:val="center"/>
          </w:tcPr>
          <w:p w14:paraId="79F7BBF7" w14:textId="22D1B122" w:rsidR="0037345E" w:rsidRPr="00F21DA9" w:rsidRDefault="001F426E" w:rsidP="004573F0">
            <w:pPr>
              <w:widowControl w:val="0"/>
              <w:spacing w:after="0"/>
              <w:jc w:val="center"/>
              <w:rPr>
                <w:sz w:val="28"/>
                <w:szCs w:val="28"/>
              </w:rPr>
            </w:pPr>
            <w:r>
              <w:rPr>
                <w:sz w:val="28"/>
                <w:szCs w:val="28"/>
              </w:rPr>
              <w:t>17</w:t>
            </w:r>
          </w:p>
        </w:tc>
        <w:tc>
          <w:tcPr>
            <w:tcW w:w="1559" w:type="dxa"/>
            <w:tcMar>
              <w:top w:w="80" w:type="dxa"/>
              <w:left w:w="80" w:type="dxa"/>
              <w:bottom w:w="80" w:type="dxa"/>
              <w:right w:w="80" w:type="dxa"/>
            </w:tcMar>
            <w:vAlign w:val="center"/>
          </w:tcPr>
          <w:p w14:paraId="2FF2DC28" w14:textId="77777777" w:rsidR="0037345E" w:rsidRPr="00F21DA9" w:rsidRDefault="0037345E" w:rsidP="004573F0">
            <w:pPr>
              <w:widowControl w:val="0"/>
              <w:spacing w:after="0"/>
              <w:rPr>
                <w:sz w:val="28"/>
                <w:szCs w:val="28"/>
              </w:rPr>
            </w:pPr>
            <w:r w:rsidRPr="00F21DA9">
              <w:rPr>
                <w:sz w:val="28"/>
                <w:szCs w:val="28"/>
              </w:rPr>
              <w:t>Thôn Thanh Thủy</w:t>
            </w:r>
          </w:p>
        </w:tc>
        <w:tc>
          <w:tcPr>
            <w:tcW w:w="1962" w:type="dxa"/>
            <w:tcMar>
              <w:top w:w="80" w:type="dxa"/>
              <w:left w:w="80" w:type="dxa"/>
              <w:bottom w:w="80" w:type="dxa"/>
              <w:right w:w="80" w:type="dxa"/>
            </w:tcMar>
            <w:vAlign w:val="center"/>
          </w:tcPr>
          <w:p w14:paraId="12F4B3E4"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302" w:type="dxa"/>
            <w:tcMar>
              <w:top w:w="80" w:type="dxa"/>
              <w:left w:w="80" w:type="dxa"/>
              <w:bottom w:w="80" w:type="dxa"/>
              <w:right w:w="80" w:type="dxa"/>
            </w:tcMar>
            <w:vAlign w:val="center"/>
          </w:tcPr>
          <w:p w14:paraId="50A5DEA2" w14:textId="7B660833" w:rsidR="0037345E" w:rsidRPr="00F21DA9" w:rsidRDefault="0037345E" w:rsidP="004573F0">
            <w:pPr>
              <w:widowControl w:val="0"/>
              <w:spacing w:after="0"/>
              <w:jc w:val="center"/>
              <w:rPr>
                <w:sz w:val="28"/>
                <w:szCs w:val="28"/>
              </w:rPr>
            </w:pPr>
            <w:r w:rsidRPr="00F21DA9">
              <w:rPr>
                <w:sz w:val="28"/>
                <w:szCs w:val="28"/>
              </w:rPr>
              <w:t xml:space="preserve">Giáp thôn </w:t>
            </w:r>
            <w:r w:rsidR="00453A29">
              <w:rPr>
                <w:sz w:val="28"/>
                <w:szCs w:val="28"/>
              </w:rPr>
              <w:t>Phúc Sơn</w:t>
            </w:r>
          </w:p>
        </w:tc>
        <w:tc>
          <w:tcPr>
            <w:tcW w:w="1302" w:type="dxa"/>
            <w:tcMar>
              <w:top w:w="80" w:type="dxa"/>
              <w:left w:w="80" w:type="dxa"/>
              <w:bottom w:w="80" w:type="dxa"/>
              <w:right w:w="80" w:type="dxa"/>
            </w:tcMar>
            <w:vAlign w:val="center"/>
          </w:tcPr>
          <w:p w14:paraId="065ADE86" w14:textId="77777777" w:rsidR="0037345E" w:rsidRPr="00F21DA9" w:rsidRDefault="0037345E" w:rsidP="004573F0">
            <w:pPr>
              <w:widowControl w:val="0"/>
              <w:spacing w:after="0"/>
              <w:jc w:val="center"/>
              <w:rPr>
                <w:sz w:val="28"/>
                <w:szCs w:val="28"/>
              </w:rPr>
            </w:pPr>
            <w:r w:rsidRPr="00F21DA9">
              <w:rPr>
                <w:sz w:val="28"/>
                <w:szCs w:val="28"/>
              </w:rPr>
              <w:t>Giáp thôn Đông Tảo, thôn Xuân Kỳ</w:t>
            </w:r>
          </w:p>
        </w:tc>
        <w:tc>
          <w:tcPr>
            <w:tcW w:w="1405" w:type="dxa"/>
            <w:tcMar>
              <w:top w:w="80" w:type="dxa"/>
              <w:left w:w="80" w:type="dxa"/>
              <w:bottom w:w="80" w:type="dxa"/>
              <w:right w:w="80" w:type="dxa"/>
            </w:tcMar>
            <w:vAlign w:val="center"/>
          </w:tcPr>
          <w:p w14:paraId="67175CD8" w14:textId="301262A4" w:rsidR="0037345E" w:rsidRPr="00A602AD" w:rsidRDefault="0037345E" w:rsidP="004573F0">
            <w:pPr>
              <w:widowControl w:val="0"/>
              <w:spacing w:after="0"/>
              <w:jc w:val="center"/>
              <w:rPr>
                <w:sz w:val="28"/>
                <w:szCs w:val="28"/>
              </w:rPr>
            </w:pPr>
            <w:r w:rsidRPr="00F21DA9">
              <w:rPr>
                <w:sz w:val="28"/>
                <w:szCs w:val="28"/>
              </w:rPr>
              <w:t xml:space="preserve">Giáp thôn Đồng </w:t>
            </w:r>
            <w:r w:rsidR="00A602AD">
              <w:rPr>
                <w:sz w:val="28"/>
                <w:szCs w:val="28"/>
              </w:rPr>
              <w:t>Lạc</w:t>
            </w:r>
          </w:p>
        </w:tc>
        <w:tc>
          <w:tcPr>
            <w:tcW w:w="2010" w:type="dxa"/>
            <w:tcMar>
              <w:top w:w="80" w:type="dxa"/>
              <w:left w:w="80" w:type="dxa"/>
              <w:bottom w:w="80" w:type="dxa"/>
              <w:right w:w="80" w:type="dxa"/>
            </w:tcMar>
            <w:vAlign w:val="center"/>
          </w:tcPr>
          <w:p w14:paraId="0651C415" w14:textId="77777777" w:rsidR="0037345E" w:rsidRPr="0024075E" w:rsidRDefault="0037345E" w:rsidP="004573F0">
            <w:pPr>
              <w:widowControl w:val="0"/>
              <w:spacing w:after="0"/>
              <w:jc w:val="both"/>
              <w:rPr>
                <w:sz w:val="28"/>
                <w:szCs w:val="28"/>
                <w:lang w:val="vi-VN"/>
              </w:rPr>
            </w:pPr>
            <w:r w:rsidRPr="0024075E">
              <w:rPr>
                <w:sz w:val="28"/>
                <w:szCs w:val="28"/>
                <w:lang w:val="vi-VN"/>
              </w:rPr>
              <w:t>Ranh giới được phân định bởi các tuyến đường giao thông, đường nội đồng</w:t>
            </w:r>
          </w:p>
        </w:tc>
      </w:tr>
      <w:tr w:rsidR="00B07CD1" w:rsidRPr="00EC729B" w14:paraId="2A3290D9" w14:textId="77777777" w:rsidTr="004573F0">
        <w:trPr>
          <w:trHeight w:val="644"/>
          <w:jc w:val="center"/>
        </w:trPr>
        <w:tc>
          <w:tcPr>
            <w:tcW w:w="421" w:type="dxa"/>
            <w:tcMar>
              <w:top w:w="80" w:type="dxa"/>
              <w:left w:w="80" w:type="dxa"/>
              <w:bottom w:w="80" w:type="dxa"/>
              <w:right w:w="80" w:type="dxa"/>
            </w:tcMar>
            <w:vAlign w:val="center"/>
          </w:tcPr>
          <w:p w14:paraId="0EFF7F7C" w14:textId="1903D76A" w:rsidR="001F426E" w:rsidRDefault="001F426E" w:rsidP="004573F0">
            <w:pPr>
              <w:widowControl w:val="0"/>
              <w:spacing w:after="0"/>
              <w:jc w:val="center"/>
              <w:rPr>
                <w:sz w:val="28"/>
                <w:szCs w:val="28"/>
              </w:rPr>
            </w:pPr>
            <w:r>
              <w:rPr>
                <w:sz w:val="28"/>
                <w:szCs w:val="28"/>
              </w:rPr>
              <w:t>18</w:t>
            </w:r>
          </w:p>
        </w:tc>
        <w:tc>
          <w:tcPr>
            <w:tcW w:w="1559" w:type="dxa"/>
            <w:tcMar>
              <w:top w:w="80" w:type="dxa"/>
              <w:left w:w="80" w:type="dxa"/>
              <w:bottom w:w="80" w:type="dxa"/>
              <w:right w:w="80" w:type="dxa"/>
            </w:tcMar>
            <w:vAlign w:val="center"/>
          </w:tcPr>
          <w:p w14:paraId="7ACA73D6" w14:textId="3CF0582C" w:rsidR="001F426E" w:rsidRPr="00F21DA9" w:rsidRDefault="001F426E" w:rsidP="004573F0">
            <w:pPr>
              <w:widowControl w:val="0"/>
              <w:spacing w:after="0"/>
              <w:rPr>
                <w:sz w:val="28"/>
                <w:szCs w:val="28"/>
              </w:rPr>
            </w:pPr>
            <w:r>
              <w:rPr>
                <w:sz w:val="28"/>
                <w:szCs w:val="28"/>
              </w:rPr>
              <w:t xml:space="preserve">Thôn </w:t>
            </w:r>
            <w:r w:rsidR="00F47267">
              <w:rPr>
                <w:sz w:val="28"/>
                <w:szCs w:val="28"/>
              </w:rPr>
              <w:t>Phúc Sơn</w:t>
            </w:r>
          </w:p>
        </w:tc>
        <w:tc>
          <w:tcPr>
            <w:tcW w:w="1962" w:type="dxa"/>
            <w:tcMar>
              <w:top w:w="80" w:type="dxa"/>
              <w:left w:w="80" w:type="dxa"/>
              <w:bottom w:w="80" w:type="dxa"/>
              <w:right w:w="80" w:type="dxa"/>
            </w:tcMar>
            <w:vAlign w:val="center"/>
          </w:tcPr>
          <w:p w14:paraId="43CAD6FF" w14:textId="16793841" w:rsidR="001F426E" w:rsidRPr="00F21DA9" w:rsidRDefault="001F426E" w:rsidP="004573F0">
            <w:pPr>
              <w:widowControl w:val="0"/>
              <w:spacing w:after="0"/>
              <w:jc w:val="center"/>
              <w:rPr>
                <w:sz w:val="28"/>
                <w:szCs w:val="28"/>
              </w:rPr>
            </w:pPr>
            <w:r>
              <w:rPr>
                <w:sz w:val="28"/>
                <w:szCs w:val="28"/>
              </w:rPr>
              <w:t>Giáp thôn Thanh Thủy</w:t>
            </w:r>
          </w:p>
        </w:tc>
        <w:tc>
          <w:tcPr>
            <w:tcW w:w="1302" w:type="dxa"/>
            <w:tcMar>
              <w:top w:w="80" w:type="dxa"/>
              <w:left w:w="80" w:type="dxa"/>
              <w:bottom w:w="80" w:type="dxa"/>
              <w:right w:w="80" w:type="dxa"/>
            </w:tcMar>
            <w:vAlign w:val="center"/>
          </w:tcPr>
          <w:p w14:paraId="57A6D106" w14:textId="3099B413" w:rsidR="001F426E" w:rsidRPr="00F21DA9" w:rsidRDefault="001F426E" w:rsidP="004573F0">
            <w:pPr>
              <w:widowControl w:val="0"/>
              <w:spacing w:after="0"/>
              <w:jc w:val="center"/>
              <w:rPr>
                <w:sz w:val="28"/>
                <w:szCs w:val="28"/>
              </w:rPr>
            </w:pPr>
            <w:r>
              <w:rPr>
                <w:sz w:val="28"/>
                <w:szCs w:val="28"/>
              </w:rPr>
              <w:t>Giáp thôn  Mai</w:t>
            </w:r>
            <w:r w:rsidR="00F47267">
              <w:rPr>
                <w:sz w:val="28"/>
                <w:szCs w:val="28"/>
              </w:rPr>
              <w:t xml:space="preserve"> Sơn</w:t>
            </w:r>
          </w:p>
        </w:tc>
        <w:tc>
          <w:tcPr>
            <w:tcW w:w="1302" w:type="dxa"/>
            <w:tcMar>
              <w:top w:w="80" w:type="dxa"/>
              <w:left w:w="80" w:type="dxa"/>
              <w:bottom w:w="80" w:type="dxa"/>
              <w:right w:w="80" w:type="dxa"/>
            </w:tcMar>
            <w:vAlign w:val="center"/>
          </w:tcPr>
          <w:p w14:paraId="35ADAB99" w14:textId="1A3E14AA" w:rsidR="001F426E" w:rsidRPr="00F21DA9" w:rsidRDefault="001F426E" w:rsidP="004573F0">
            <w:pPr>
              <w:widowControl w:val="0"/>
              <w:spacing w:after="0"/>
              <w:jc w:val="center"/>
              <w:rPr>
                <w:sz w:val="28"/>
                <w:szCs w:val="28"/>
              </w:rPr>
            </w:pPr>
            <w:r>
              <w:rPr>
                <w:sz w:val="28"/>
                <w:szCs w:val="28"/>
              </w:rPr>
              <w:t>Giáp thôn Đông Tảo</w:t>
            </w:r>
          </w:p>
        </w:tc>
        <w:tc>
          <w:tcPr>
            <w:tcW w:w="1405" w:type="dxa"/>
            <w:tcMar>
              <w:top w:w="80" w:type="dxa"/>
              <w:left w:w="80" w:type="dxa"/>
              <w:bottom w:w="80" w:type="dxa"/>
              <w:right w:w="80" w:type="dxa"/>
            </w:tcMar>
            <w:vAlign w:val="center"/>
          </w:tcPr>
          <w:p w14:paraId="629CCCF2" w14:textId="0A6A1E06" w:rsidR="001F426E" w:rsidRPr="00F21DA9" w:rsidRDefault="001F426E" w:rsidP="004573F0">
            <w:pPr>
              <w:widowControl w:val="0"/>
              <w:spacing w:after="0"/>
              <w:jc w:val="center"/>
              <w:rPr>
                <w:sz w:val="28"/>
                <w:szCs w:val="28"/>
              </w:rPr>
            </w:pPr>
            <w:r>
              <w:rPr>
                <w:sz w:val="28"/>
                <w:szCs w:val="28"/>
              </w:rPr>
              <w:t>Giáp thôn Dược Hạ</w:t>
            </w:r>
          </w:p>
        </w:tc>
        <w:tc>
          <w:tcPr>
            <w:tcW w:w="2010" w:type="dxa"/>
            <w:tcMar>
              <w:top w:w="80" w:type="dxa"/>
              <w:left w:w="80" w:type="dxa"/>
              <w:bottom w:w="80" w:type="dxa"/>
              <w:right w:w="80" w:type="dxa"/>
            </w:tcMar>
            <w:vAlign w:val="center"/>
          </w:tcPr>
          <w:p w14:paraId="346F3AE1" w14:textId="5D38ED80" w:rsidR="001F426E" w:rsidRPr="0024075E" w:rsidRDefault="001F426E" w:rsidP="004573F0">
            <w:pPr>
              <w:widowControl w:val="0"/>
              <w:spacing w:after="0"/>
              <w:jc w:val="both"/>
              <w:rPr>
                <w:sz w:val="28"/>
                <w:szCs w:val="28"/>
                <w:lang w:val="vi-VN"/>
              </w:rPr>
            </w:pPr>
            <w:r w:rsidRPr="0024075E">
              <w:rPr>
                <w:sz w:val="28"/>
                <w:szCs w:val="28"/>
                <w:lang w:val="vi-VN"/>
              </w:rPr>
              <w:t>Ranh giới được phân định bởi các tuyến đường giao thông, đường nội đồng</w:t>
            </w:r>
          </w:p>
        </w:tc>
      </w:tr>
      <w:tr w:rsidR="00B07CD1" w:rsidRPr="00F21DA9" w14:paraId="033A20D4" w14:textId="77777777" w:rsidTr="004573F0">
        <w:trPr>
          <w:trHeight w:val="644"/>
          <w:jc w:val="center"/>
        </w:trPr>
        <w:tc>
          <w:tcPr>
            <w:tcW w:w="421" w:type="dxa"/>
            <w:tcMar>
              <w:top w:w="80" w:type="dxa"/>
              <w:left w:w="80" w:type="dxa"/>
              <w:bottom w:w="80" w:type="dxa"/>
              <w:right w:w="80" w:type="dxa"/>
            </w:tcMar>
            <w:vAlign w:val="center"/>
          </w:tcPr>
          <w:p w14:paraId="58CD438B" w14:textId="0689B491" w:rsidR="0037345E" w:rsidRPr="00F21DA9" w:rsidRDefault="001F426E" w:rsidP="004573F0">
            <w:pPr>
              <w:widowControl w:val="0"/>
              <w:spacing w:after="0"/>
              <w:jc w:val="center"/>
              <w:rPr>
                <w:sz w:val="28"/>
                <w:szCs w:val="28"/>
              </w:rPr>
            </w:pPr>
            <w:r>
              <w:rPr>
                <w:sz w:val="28"/>
                <w:szCs w:val="28"/>
              </w:rPr>
              <w:lastRenderedPageBreak/>
              <w:t>19</w:t>
            </w:r>
          </w:p>
        </w:tc>
        <w:tc>
          <w:tcPr>
            <w:tcW w:w="1559" w:type="dxa"/>
            <w:tcMar>
              <w:top w:w="80" w:type="dxa"/>
              <w:left w:w="80" w:type="dxa"/>
              <w:bottom w:w="80" w:type="dxa"/>
              <w:right w:w="80" w:type="dxa"/>
            </w:tcMar>
            <w:vAlign w:val="center"/>
          </w:tcPr>
          <w:p w14:paraId="55A4FF1D" w14:textId="77777777" w:rsidR="0037345E" w:rsidRPr="00F21DA9" w:rsidRDefault="0037345E" w:rsidP="004573F0">
            <w:pPr>
              <w:widowControl w:val="0"/>
              <w:spacing w:after="0"/>
              <w:rPr>
                <w:sz w:val="28"/>
                <w:szCs w:val="28"/>
              </w:rPr>
            </w:pPr>
            <w:r w:rsidRPr="00F21DA9">
              <w:rPr>
                <w:sz w:val="28"/>
                <w:szCs w:val="28"/>
              </w:rPr>
              <w:t>Thôn Thái Phù</w:t>
            </w:r>
          </w:p>
        </w:tc>
        <w:tc>
          <w:tcPr>
            <w:tcW w:w="1962" w:type="dxa"/>
            <w:tcMar>
              <w:top w:w="80" w:type="dxa"/>
              <w:left w:w="80" w:type="dxa"/>
              <w:bottom w:w="80" w:type="dxa"/>
              <w:right w:w="80" w:type="dxa"/>
            </w:tcMar>
            <w:vAlign w:val="center"/>
          </w:tcPr>
          <w:p w14:paraId="35DBF0A6" w14:textId="77777777" w:rsidR="0037345E" w:rsidRPr="00F21DA9" w:rsidRDefault="0037345E" w:rsidP="004573F0">
            <w:pPr>
              <w:widowControl w:val="0"/>
              <w:spacing w:after="0"/>
              <w:jc w:val="center"/>
              <w:rPr>
                <w:sz w:val="28"/>
                <w:szCs w:val="28"/>
              </w:rPr>
            </w:pPr>
            <w:r w:rsidRPr="00F21DA9">
              <w:rPr>
                <w:sz w:val="28"/>
                <w:szCs w:val="28"/>
              </w:rPr>
              <w:t>Giáp thôn Bắc Lý</w:t>
            </w:r>
          </w:p>
        </w:tc>
        <w:tc>
          <w:tcPr>
            <w:tcW w:w="1302" w:type="dxa"/>
            <w:tcMar>
              <w:top w:w="80" w:type="dxa"/>
              <w:left w:w="80" w:type="dxa"/>
              <w:bottom w:w="80" w:type="dxa"/>
              <w:right w:w="80" w:type="dxa"/>
            </w:tcMar>
            <w:vAlign w:val="center"/>
          </w:tcPr>
          <w:p w14:paraId="51ABE679" w14:textId="77777777" w:rsidR="0037345E" w:rsidRPr="00F21DA9" w:rsidRDefault="0037345E" w:rsidP="004573F0">
            <w:pPr>
              <w:widowControl w:val="0"/>
              <w:spacing w:after="0"/>
              <w:jc w:val="center"/>
              <w:rPr>
                <w:sz w:val="28"/>
                <w:szCs w:val="28"/>
              </w:rPr>
            </w:pPr>
            <w:r w:rsidRPr="00F21DA9">
              <w:rPr>
                <w:sz w:val="28"/>
                <w:szCs w:val="28"/>
              </w:rPr>
              <w:t>Giáp xã Nội Bài</w:t>
            </w:r>
          </w:p>
        </w:tc>
        <w:tc>
          <w:tcPr>
            <w:tcW w:w="1302" w:type="dxa"/>
            <w:tcMar>
              <w:top w:w="80" w:type="dxa"/>
              <w:left w:w="80" w:type="dxa"/>
              <w:bottom w:w="80" w:type="dxa"/>
              <w:right w:w="80" w:type="dxa"/>
            </w:tcMar>
            <w:vAlign w:val="center"/>
          </w:tcPr>
          <w:p w14:paraId="4AB58573" w14:textId="77777777" w:rsidR="0037345E" w:rsidRPr="00F21DA9" w:rsidRDefault="0037345E" w:rsidP="004573F0">
            <w:pPr>
              <w:widowControl w:val="0"/>
              <w:spacing w:after="0"/>
              <w:jc w:val="center"/>
              <w:rPr>
                <w:sz w:val="28"/>
                <w:szCs w:val="28"/>
              </w:rPr>
            </w:pPr>
            <w:r w:rsidRPr="00F21DA9">
              <w:rPr>
                <w:sz w:val="28"/>
                <w:szCs w:val="28"/>
              </w:rPr>
              <w:t>Giáp thôn 225</w:t>
            </w:r>
          </w:p>
        </w:tc>
        <w:tc>
          <w:tcPr>
            <w:tcW w:w="1405" w:type="dxa"/>
            <w:tcMar>
              <w:top w:w="80" w:type="dxa"/>
              <w:left w:w="80" w:type="dxa"/>
              <w:bottom w:w="80" w:type="dxa"/>
              <w:right w:w="80" w:type="dxa"/>
            </w:tcMar>
            <w:vAlign w:val="center"/>
          </w:tcPr>
          <w:p w14:paraId="30CD7049" w14:textId="4273A7BC" w:rsidR="0037345E" w:rsidRPr="00F21DA9" w:rsidRDefault="0037345E" w:rsidP="004573F0">
            <w:pPr>
              <w:widowControl w:val="0"/>
              <w:spacing w:after="0"/>
              <w:jc w:val="center"/>
              <w:rPr>
                <w:sz w:val="28"/>
                <w:szCs w:val="28"/>
              </w:rPr>
            </w:pPr>
            <w:r w:rsidRPr="00F21DA9">
              <w:rPr>
                <w:sz w:val="28"/>
                <w:szCs w:val="28"/>
              </w:rPr>
              <w:t>Giáp thôn Mai</w:t>
            </w:r>
            <w:r w:rsidR="00B07CD1">
              <w:rPr>
                <w:sz w:val="28"/>
                <w:szCs w:val="28"/>
              </w:rPr>
              <w:t xml:space="preserve"> Sơn</w:t>
            </w:r>
          </w:p>
        </w:tc>
        <w:tc>
          <w:tcPr>
            <w:tcW w:w="2010" w:type="dxa"/>
            <w:tcMar>
              <w:top w:w="80" w:type="dxa"/>
              <w:left w:w="80" w:type="dxa"/>
              <w:bottom w:w="80" w:type="dxa"/>
              <w:right w:w="80" w:type="dxa"/>
            </w:tcMar>
            <w:vAlign w:val="center"/>
          </w:tcPr>
          <w:p w14:paraId="54595C63"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4C9F51A8" w14:textId="77777777" w:rsidTr="004573F0">
        <w:trPr>
          <w:trHeight w:val="644"/>
          <w:jc w:val="center"/>
        </w:trPr>
        <w:tc>
          <w:tcPr>
            <w:tcW w:w="421" w:type="dxa"/>
            <w:tcMar>
              <w:top w:w="80" w:type="dxa"/>
              <w:left w:w="80" w:type="dxa"/>
              <w:bottom w:w="80" w:type="dxa"/>
              <w:right w:w="80" w:type="dxa"/>
            </w:tcMar>
            <w:vAlign w:val="center"/>
          </w:tcPr>
          <w:p w14:paraId="680A16D7" w14:textId="0A8153F7" w:rsidR="0037345E" w:rsidRPr="00F21DA9" w:rsidRDefault="001F426E" w:rsidP="004573F0">
            <w:pPr>
              <w:widowControl w:val="0"/>
              <w:spacing w:after="0"/>
              <w:jc w:val="center"/>
              <w:rPr>
                <w:sz w:val="28"/>
                <w:szCs w:val="28"/>
              </w:rPr>
            </w:pPr>
            <w:r>
              <w:rPr>
                <w:sz w:val="28"/>
                <w:szCs w:val="28"/>
              </w:rPr>
              <w:t>20</w:t>
            </w:r>
          </w:p>
        </w:tc>
        <w:tc>
          <w:tcPr>
            <w:tcW w:w="1559" w:type="dxa"/>
            <w:tcMar>
              <w:top w:w="80" w:type="dxa"/>
              <w:left w:w="80" w:type="dxa"/>
              <w:bottom w:w="80" w:type="dxa"/>
              <w:right w:w="80" w:type="dxa"/>
            </w:tcMar>
            <w:vAlign w:val="center"/>
          </w:tcPr>
          <w:p w14:paraId="661B2E4A" w14:textId="77777777" w:rsidR="0037345E" w:rsidRPr="00F21DA9" w:rsidRDefault="0037345E" w:rsidP="004573F0">
            <w:pPr>
              <w:widowControl w:val="0"/>
              <w:spacing w:after="0"/>
              <w:rPr>
                <w:sz w:val="28"/>
                <w:szCs w:val="28"/>
              </w:rPr>
            </w:pPr>
            <w:r w:rsidRPr="00F21DA9">
              <w:rPr>
                <w:sz w:val="28"/>
                <w:szCs w:val="28"/>
              </w:rPr>
              <w:t>Thôn Bắc Lý</w:t>
            </w:r>
          </w:p>
        </w:tc>
        <w:tc>
          <w:tcPr>
            <w:tcW w:w="1962" w:type="dxa"/>
            <w:tcMar>
              <w:top w:w="80" w:type="dxa"/>
              <w:left w:w="80" w:type="dxa"/>
              <w:bottom w:w="80" w:type="dxa"/>
              <w:right w:w="80" w:type="dxa"/>
            </w:tcMar>
            <w:vAlign w:val="center"/>
          </w:tcPr>
          <w:p w14:paraId="3BCBCB36" w14:textId="77777777" w:rsidR="0037345E" w:rsidRPr="00F21DA9" w:rsidRDefault="0037345E" w:rsidP="004573F0">
            <w:pPr>
              <w:widowControl w:val="0"/>
              <w:spacing w:after="0"/>
              <w:jc w:val="center"/>
              <w:rPr>
                <w:sz w:val="28"/>
                <w:szCs w:val="28"/>
              </w:rPr>
            </w:pPr>
            <w:r w:rsidRPr="00F21DA9">
              <w:rPr>
                <w:sz w:val="28"/>
                <w:szCs w:val="28"/>
              </w:rPr>
              <w:t>Giáp thôn Phố Chợ</w:t>
            </w:r>
          </w:p>
        </w:tc>
        <w:tc>
          <w:tcPr>
            <w:tcW w:w="1302" w:type="dxa"/>
            <w:tcMar>
              <w:top w:w="80" w:type="dxa"/>
              <w:left w:w="80" w:type="dxa"/>
              <w:bottom w:w="80" w:type="dxa"/>
              <w:right w:w="80" w:type="dxa"/>
            </w:tcMar>
            <w:vAlign w:val="center"/>
          </w:tcPr>
          <w:p w14:paraId="143FB9E6" w14:textId="56EC8276" w:rsidR="0037345E" w:rsidRPr="00F21DA9" w:rsidRDefault="0037345E" w:rsidP="004573F0">
            <w:pPr>
              <w:widowControl w:val="0"/>
              <w:spacing w:after="0"/>
              <w:jc w:val="center"/>
              <w:rPr>
                <w:sz w:val="28"/>
                <w:szCs w:val="28"/>
              </w:rPr>
            </w:pPr>
            <w:r w:rsidRPr="00F21DA9">
              <w:rPr>
                <w:sz w:val="28"/>
                <w:szCs w:val="28"/>
              </w:rPr>
              <w:t>Giáp thôn Thái Phù</w:t>
            </w:r>
            <w:r w:rsidR="00220729">
              <w:rPr>
                <w:sz w:val="28"/>
                <w:szCs w:val="28"/>
              </w:rPr>
              <w:t>, thôn 225</w:t>
            </w:r>
          </w:p>
        </w:tc>
        <w:tc>
          <w:tcPr>
            <w:tcW w:w="1302" w:type="dxa"/>
            <w:tcMar>
              <w:top w:w="80" w:type="dxa"/>
              <w:left w:w="80" w:type="dxa"/>
              <w:bottom w:w="80" w:type="dxa"/>
              <w:right w:w="80" w:type="dxa"/>
            </w:tcMar>
            <w:vAlign w:val="center"/>
          </w:tcPr>
          <w:p w14:paraId="6BCB79E1" w14:textId="67E2C965" w:rsidR="0037345E" w:rsidRPr="00F21DA9" w:rsidRDefault="0037345E" w:rsidP="004573F0">
            <w:pPr>
              <w:widowControl w:val="0"/>
              <w:spacing w:after="0"/>
              <w:jc w:val="center"/>
              <w:rPr>
                <w:sz w:val="28"/>
                <w:szCs w:val="28"/>
              </w:rPr>
            </w:pPr>
            <w:r w:rsidRPr="00F21DA9">
              <w:rPr>
                <w:sz w:val="28"/>
                <w:szCs w:val="28"/>
              </w:rPr>
              <w:t xml:space="preserve">Giáp xã </w:t>
            </w:r>
            <w:r w:rsidR="00BD2351">
              <w:rPr>
                <w:sz w:val="28"/>
                <w:szCs w:val="28"/>
              </w:rPr>
              <w:t>Phúc Thịnh</w:t>
            </w:r>
          </w:p>
        </w:tc>
        <w:tc>
          <w:tcPr>
            <w:tcW w:w="1405" w:type="dxa"/>
            <w:tcMar>
              <w:top w:w="80" w:type="dxa"/>
              <w:left w:w="80" w:type="dxa"/>
              <w:bottom w:w="80" w:type="dxa"/>
              <w:right w:w="80" w:type="dxa"/>
            </w:tcMar>
            <w:vAlign w:val="center"/>
          </w:tcPr>
          <w:p w14:paraId="780F97F5" w14:textId="3CE6B376" w:rsidR="0037345E" w:rsidRPr="00F21DA9" w:rsidRDefault="0037345E" w:rsidP="004573F0">
            <w:pPr>
              <w:widowControl w:val="0"/>
              <w:spacing w:after="0"/>
              <w:jc w:val="center"/>
              <w:rPr>
                <w:sz w:val="28"/>
                <w:szCs w:val="28"/>
              </w:rPr>
            </w:pPr>
            <w:r w:rsidRPr="00F21DA9">
              <w:rPr>
                <w:sz w:val="28"/>
                <w:szCs w:val="28"/>
              </w:rPr>
              <w:t>Giáp thôn Mai</w:t>
            </w:r>
            <w:r w:rsidR="00294A5F">
              <w:rPr>
                <w:sz w:val="28"/>
                <w:szCs w:val="28"/>
              </w:rPr>
              <w:t xml:space="preserve"> Sơn</w:t>
            </w:r>
          </w:p>
        </w:tc>
        <w:tc>
          <w:tcPr>
            <w:tcW w:w="2010" w:type="dxa"/>
            <w:tcMar>
              <w:top w:w="80" w:type="dxa"/>
              <w:left w:w="80" w:type="dxa"/>
              <w:bottom w:w="80" w:type="dxa"/>
              <w:right w:w="80" w:type="dxa"/>
            </w:tcMar>
            <w:vAlign w:val="center"/>
          </w:tcPr>
          <w:p w14:paraId="09458F83"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4E61553D" w14:textId="77777777" w:rsidTr="004573F0">
        <w:trPr>
          <w:trHeight w:val="644"/>
          <w:jc w:val="center"/>
        </w:trPr>
        <w:tc>
          <w:tcPr>
            <w:tcW w:w="421" w:type="dxa"/>
            <w:tcMar>
              <w:top w:w="80" w:type="dxa"/>
              <w:left w:w="80" w:type="dxa"/>
              <w:bottom w:w="80" w:type="dxa"/>
              <w:right w:w="80" w:type="dxa"/>
            </w:tcMar>
            <w:vAlign w:val="center"/>
          </w:tcPr>
          <w:p w14:paraId="170C754C" w14:textId="053BFC20" w:rsidR="0037345E" w:rsidRPr="00F21DA9" w:rsidRDefault="001F426E" w:rsidP="004573F0">
            <w:pPr>
              <w:widowControl w:val="0"/>
              <w:spacing w:after="0"/>
              <w:jc w:val="center"/>
              <w:rPr>
                <w:sz w:val="28"/>
                <w:szCs w:val="28"/>
              </w:rPr>
            </w:pPr>
            <w:r>
              <w:rPr>
                <w:sz w:val="28"/>
                <w:szCs w:val="28"/>
              </w:rPr>
              <w:t>21</w:t>
            </w:r>
          </w:p>
        </w:tc>
        <w:tc>
          <w:tcPr>
            <w:tcW w:w="1559" w:type="dxa"/>
            <w:tcMar>
              <w:top w:w="80" w:type="dxa"/>
              <w:left w:w="80" w:type="dxa"/>
              <w:bottom w:w="80" w:type="dxa"/>
              <w:right w:w="80" w:type="dxa"/>
            </w:tcMar>
            <w:vAlign w:val="center"/>
          </w:tcPr>
          <w:p w14:paraId="53FCA13A" w14:textId="77777777" w:rsidR="0037345E" w:rsidRPr="00F21DA9" w:rsidRDefault="0037345E" w:rsidP="004573F0">
            <w:pPr>
              <w:widowControl w:val="0"/>
              <w:spacing w:after="0"/>
              <w:rPr>
                <w:sz w:val="28"/>
                <w:szCs w:val="28"/>
              </w:rPr>
            </w:pPr>
            <w:r w:rsidRPr="00F21DA9">
              <w:rPr>
                <w:sz w:val="28"/>
                <w:szCs w:val="28"/>
              </w:rPr>
              <w:t>Thôn Phố Chợ</w:t>
            </w:r>
          </w:p>
        </w:tc>
        <w:tc>
          <w:tcPr>
            <w:tcW w:w="1962" w:type="dxa"/>
            <w:tcMar>
              <w:top w:w="80" w:type="dxa"/>
              <w:left w:w="80" w:type="dxa"/>
              <w:bottom w:w="80" w:type="dxa"/>
              <w:right w:w="80" w:type="dxa"/>
            </w:tcMar>
            <w:vAlign w:val="center"/>
          </w:tcPr>
          <w:p w14:paraId="1DC205E4" w14:textId="77777777" w:rsidR="0037345E" w:rsidRPr="00F21DA9" w:rsidRDefault="0037345E" w:rsidP="004573F0">
            <w:pPr>
              <w:widowControl w:val="0"/>
              <w:spacing w:after="0"/>
              <w:jc w:val="center"/>
              <w:rPr>
                <w:sz w:val="28"/>
                <w:szCs w:val="28"/>
              </w:rPr>
            </w:pPr>
            <w:r w:rsidRPr="00F21DA9">
              <w:rPr>
                <w:sz w:val="28"/>
                <w:szCs w:val="28"/>
              </w:rPr>
              <w:t>Giáp thôn Đông Tảo</w:t>
            </w:r>
          </w:p>
        </w:tc>
        <w:tc>
          <w:tcPr>
            <w:tcW w:w="1302" w:type="dxa"/>
            <w:tcMar>
              <w:top w:w="80" w:type="dxa"/>
              <w:left w:w="80" w:type="dxa"/>
              <w:bottom w:w="80" w:type="dxa"/>
              <w:right w:w="80" w:type="dxa"/>
            </w:tcMar>
            <w:vAlign w:val="center"/>
          </w:tcPr>
          <w:p w14:paraId="3768AACF" w14:textId="77777777" w:rsidR="0037345E" w:rsidRPr="00F21DA9" w:rsidRDefault="0037345E" w:rsidP="004573F0">
            <w:pPr>
              <w:widowControl w:val="0"/>
              <w:spacing w:after="0"/>
              <w:jc w:val="center"/>
              <w:rPr>
                <w:sz w:val="28"/>
                <w:szCs w:val="28"/>
              </w:rPr>
            </w:pPr>
            <w:r w:rsidRPr="00F21DA9">
              <w:rPr>
                <w:sz w:val="28"/>
                <w:szCs w:val="28"/>
              </w:rPr>
              <w:t>Giáp thôn Bắc Lý</w:t>
            </w:r>
          </w:p>
        </w:tc>
        <w:tc>
          <w:tcPr>
            <w:tcW w:w="1302" w:type="dxa"/>
            <w:tcMar>
              <w:top w:w="80" w:type="dxa"/>
              <w:left w:w="80" w:type="dxa"/>
              <w:bottom w:w="80" w:type="dxa"/>
              <w:right w:w="80" w:type="dxa"/>
            </w:tcMar>
            <w:vAlign w:val="center"/>
          </w:tcPr>
          <w:p w14:paraId="456D9CC4" w14:textId="77777777" w:rsidR="0037345E" w:rsidRPr="00F21DA9" w:rsidRDefault="0037345E" w:rsidP="004573F0">
            <w:pPr>
              <w:widowControl w:val="0"/>
              <w:spacing w:after="0"/>
              <w:jc w:val="center"/>
              <w:rPr>
                <w:sz w:val="28"/>
                <w:szCs w:val="28"/>
              </w:rPr>
            </w:pPr>
            <w:r w:rsidRPr="00F21DA9">
              <w:rPr>
                <w:sz w:val="28"/>
                <w:szCs w:val="28"/>
              </w:rPr>
              <w:t>Giáp thôn Đoài, thôn Đông</w:t>
            </w:r>
          </w:p>
        </w:tc>
        <w:tc>
          <w:tcPr>
            <w:tcW w:w="1405" w:type="dxa"/>
            <w:tcMar>
              <w:top w:w="80" w:type="dxa"/>
              <w:left w:w="80" w:type="dxa"/>
              <w:bottom w:w="80" w:type="dxa"/>
              <w:right w:w="80" w:type="dxa"/>
            </w:tcMar>
            <w:vAlign w:val="center"/>
          </w:tcPr>
          <w:p w14:paraId="1923F5AE" w14:textId="6651B78A" w:rsidR="0037345E" w:rsidRPr="00F21DA9" w:rsidRDefault="0037345E" w:rsidP="004573F0">
            <w:pPr>
              <w:widowControl w:val="0"/>
              <w:spacing w:after="0"/>
              <w:jc w:val="center"/>
              <w:rPr>
                <w:sz w:val="28"/>
                <w:szCs w:val="28"/>
              </w:rPr>
            </w:pPr>
            <w:r w:rsidRPr="00F21DA9">
              <w:rPr>
                <w:sz w:val="28"/>
                <w:szCs w:val="28"/>
              </w:rPr>
              <w:t>Giáp thôn Mai</w:t>
            </w:r>
            <w:r w:rsidR="00CA3CAA">
              <w:rPr>
                <w:sz w:val="28"/>
                <w:szCs w:val="28"/>
              </w:rPr>
              <w:t xml:space="preserve"> Sơn</w:t>
            </w:r>
            <w:r w:rsidR="00220729">
              <w:rPr>
                <w:sz w:val="28"/>
                <w:szCs w:val="28"/>
              </w:rPr>
              <w:t xml:space="preserve">, </w:t>
            </w:r>
            <w:r w:rsidR="00CA3CAA">
              <w:rPr>
                <w:sz w:val="28"/>
                <w:szCs w:val="28"/>
              </w:rPr>
              <w:t>Phúc Sơn</w:t>
            </w:r>
          </w:p>
        </w:tc>
        <w:tc>
          <w:tcPr>
            <w:tcW w:w="2010" w:type="dxa"/>
            <w:tcMar>
              <w:top w:w="80" w:type="dxa"/>
              <w:left w:w="80" w:type="dxa"/>
              <w:bottom w:w="80" w:type="dxa"/>
              <w:right w:w="80" w:type="dxa"/>
            </w:tcMar>
            <w:vAlign w:val="center"/>
          </w:tcPr>
          <w:p w14:paraId="1394CBF6"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18D4DCB7" w14:textId="77777777" w:rsidTr="004573F0">
        <w:trPr>
          <w:trHeight w:val="644"/>
          <w:jc w:val="center"/>
        </w:trPr>
        <w:tc>
          <w:tcPr>
            <w:tcW w:w="421" w:type="dxa"/>
            <w:tcMar>
              <w:top w:w="80" w:type="dxa"/>
              <w:left w:w="80" w:type="dxa"/>
              <w:bottom w:w="80" w:type="dxa"/>
              <w:right w:w="80" w:type="dxa"/>
            </w:tcMar>
            <w:vAlign w:val="center"/>
          </w:tcPr>
          <w:p w14:paraId="070FD9D5" w14:textId="338A240A" w:rsidR="0037345E" w:rsidRPr="00F21DA9" w:rsidRDefault="0037345E" w:rsidP="004573F0">
            <w:pPr>
              <w:widowControl w:val="0"/>
              <w:spacing w:after="0"/>
              <w:jc w:val="center"/>
              <w:rPr>
                <w:sz w:val="28"/>
                <w:szCs w:val="28"/>
              </w:rPr>
            </w:pPr>
            <w:r w:rsidRPr="00F21DA9">
              <w:rPr>
                <w:sz w:val="28"/>
                <w:szCs w:val="28"/>
              </w:rPr>
              <w:t>2</w:t>
            </w:r>
            <w:r w:rsidR="001F426E">
              <w:rPr>
                <w:sz w:val="28"/>
                <w:szCs w:val="28"/>
              </w:rPr>
              <w:t>2</w:t>
            </w:r>
          </w:p>
        </w:tc>
        <w:tc>
          <w:tcPr>
            <w:tcW w:w="1559" w:type="dxa"/>
            <w:tcMar>
              <w:top w:w="80" w:type="dxa"/>
              <w:left w:w="80" w:type="dxa"/>
              <w:bottom w:w="80" w:type="dxa"/>
              <w:right w:w="80" w:type="dxa"/>
            </w:tcMar>
            <w:vAlign w:val="center"/>
          </w:tcPr>
          <w:p w14:paraId="06247D99" w14:textId="77777777" w:rsidR="0037345E" w:rsidRPr="00F21DA9" w:rsidRDefault="0037345E" w:rsidP="004573F0">
            <w:pPr>
              <w:widowControl w:val="0"/>
              <w:spacing w:after="0"/>
              <w:rPr>
                <w:sz w:val="28"/>
                <w:szCs w:val="28"/>
              </w:rPr>
            </w:pPr>
            <w:r w:rsidRPr="00F21DA9">
              <w:rPr>
                <w:sz w:val="28"/>
                <w:szCs w:val="28"/>
              </w:rPr>
              <w:t>Thôn Đông Tảo</w:t>
            </w:r>
          </w:p>
        </w:tc>
        <w:tc>
          <w:tcPr>
            <w:tcW w:w="1962" w:type="dxa"/>
            <w:tcMar>
              <w:top w:w="80" w:type="dxa"/>
              <w:left w:w="80" w:type="dxa"/>
              <w:bottom w:w="80" w:type="dxa"/>
              <w:right w:w="80" w:type="dxa"/>
            </w:tcMar>
            <w:vAlign w:val="center"/>
          </w:tcPr>
          <w:p w14:paraId="40F3196B" w14:textId="77777777" w:rsidR="0037345E" w:rsidRPr="00F21DA9" w:rsidRDefault="0037345E" w:rsidP="004573F0">
            <w:pPr>
              <w:widowControl w:val="0"/>
              <w:spacing w:after="0"/>
              <w:jc w:val="center"/>
              <w:rPr>
                <w:sz w:val="28"/>
                <w:szCs w:val="28"/>
              </w:rPr>
            </w:pPr>
            <w:r w:rsidRPr="00F21DA9">
              <w:rPr>
                <w:sz w:val="28"/>
                <w:szCs w:val="28"/>
              </w:rPr>
              <w:t>Giáp thôn Xuân Kỳ</w:t>
            </w:r>
          </w:p>
        </w:tc>
        <w:tc>
          <w:tcPr>
            <w:tcW w:w="1302" w:type="dxa"/>
            <w:tcMar>
              <w:top w:w="80" w:type="dxa"/>
              <w:left w:w="80" w:type="dxa"/>
              <w:bottom w:w="80" w:type="dxa"/>
              <w:right w:w="80" w:type="dxa"/>
            </w:tcMar>
            <w:vAlign w:val="center"/>
          </w:tcPr>
          <w:p w14:paraId="4922F89C" w14:textId="2CB6F0FD" w:rsidR="0037345E" w:rsidRPr="00F21DA9" w:rsidRDefault="0037345E" w:rsidP="004573F0">
            <w:pPr>
              <w:widowControl w:val="0"/>
              <w:spacing w:after="0"/>
              <w:jc w:val="center"/>
              <w:rPr>
                <w:sz w:val="28"/>
                <w:szCs w:val="28"/>
              </w:rPr>
            </w:pPr>
            <w:r w:rsidRPr="00F21DA9">
              <w:rPr>
                <w:sz w:val="28"/>
                <w:szCs w:val="28"/>
              </w:rPr>
              <w:t>Giáp thôn Phố Chợ</w:t>
            </w:r>
            <w:r w:rsidR="00FC135E">
              <w:rPr>
                <w:sz w:val="28"/>
                <w:szCs w:val="28"/>
              </w:rPr>
              <w:t>, thôn Đông</w:t>
            </w:r>
          </w:p>
        </w:tc>
        <w:tc>
          <w:tcPr>
            <w:tcW w:w="1302" w:type="dxa"/>
            <w:tcMar>
              <w:top w:w="80" w:type="dxa"/>
              <w:left w:w="80" w:type="dxa"/>
              <w:bottom w:w="80" w:type="dxa"/>
              <w:right w:w="80" w:type="dxa"/>
            </w:tcMar>
            <w:vAlign w:val="center"/>
          </w:tcPr>
          <w:p w14:paraId="5DA8513C" w14:textId="77777777" w:rsidR="0037345E" w:rsidRPr="00F21DA9" w:rsidRDefault="0037345E" w:rsidP="004573F0">
            <w:pPr>
              <w:widowControl w:val="0"/>
              <w:spacing w:after="0"/>
              <w:jc w:val="center"/>
              <w:rPr>
                <w:sz w:val="28"/>
                <w:szCs w:val="28"/>
              </w:rPr>
            </w:pPr>
            <w:r w:rsidRPr="00F21DA9">
              <w:rPr>
                <w:sz w:val="28"/>
                <w:szCs w:val="28"/>
              </w:rPr>
              <w:t>Giáp thôn Đông</w:t>
            </w:r>
          </w:p>
        </w:tc>
        <w:tc>
          <w:tcPr>
            <w:tcW w:w="1405" w:type="dxa"/>
            <w:tcMar>
              <w:top w:w="80" w:type="dxa"/>
              <w:left w:w="80" w:type="dxa"/>
              <w:bottom w:w="80" w:type="dxa"/>
              <w:right w:w="80" w:type="dxa"/>
            </w:tcMar>
            <w:vAlign w:val="center"/>
          </w:tcPr>
          <w:p w14:paraId="1D415F76" w14:textId="3D39273B" w:rsidR="0037345E" w:rsidRPr="00F21DA9" w:rsidRDefault="0037345E" w:rsidP="004573F0">
            <w:pPr>
              <w:widowControl w:val="0"/>
              <w:spacing w:after="0"/>
              <w:jc w:val="center"/>
              <w:rPr>
                <w:sz w:val="28"/>
                <w:szCs w:val="28"/>
              </w:rPr>
            </w:pPr>
            <w:r w:rsidRPr="00F21DA9">
              <w:rPr>
                <w:sz w:val="28"/>
                <w:szCs w:val="28"/>
              </w:rPr>
              <w:t>Giáp thôn Thanh Thủy</w:t>
            </w:r>
            <w:r w:rsidR="00FC135E">
              <w:rPr>
                <w:sz w:val="28"/>
                <w:szCs w:val="28"/>
              </w:rPr>
              <w:t xml:space="preserve">, </w:t>
            </w:r>
            <w:r w:rsidR="00E90B46">
              <w:rPr>
                <w:sz w:val="28"/>
                <w:szCs w:val="28"/>
              </w:rPr>
              <w:t>Phúc Sơn</w:t>
            </w:r>
          </w:p>
        </w:tc>
        <w:tc>
          <w:tcPr>
            <w:tcW w:w="2010" w:type="dxa"/>
            <w:tcMar>
              <w:top w:w="80" w:type="dxa"/>
              <w:left w:w="80" w:type="dxa"/>
              <w:bottom w:w="80" w:type="dxa"/>
              <w:right w:w="80" w:type="dxa"/>
            </w:tcMar>
            <w:vAlign w:val="center"/>
          </w:tcPr>
          <w:p w14:paraId="6FF80496"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33354FD1" w14:textId="77777777" w:rsidTr="004573F0">
        <w:trPr>
          <w:trHeight w:val="644"/>
          <w:jc w:val="center"/>
        </w:trPr>
        <w:tc>
          <w:tcPr>
            <w:tcW w:w="421" w:type="dxa"/>
            <w:tcMar>
              <w:top w:w="80" w:type="dxa"/>
              <w:left w:w="80" w:type="dxa"/>
              <w:bottom w:w="80" w:type="dxa"/>
              <w:right w:w="80" w:type="dxa"/>
            </w:tcMar>
            <w:vAlign w:val="center"/>
          </w:tcPr>
          <w:p w14:paraId="39241373" w14:textId="60171251" w:rsidR="0037345E" w:rsidRPr="00F21DA9" w:rsidRDefault="001F426E" w:rsidP="004573F0">
            <w:pPr>
              <w:widowControl w:val="0"/>
              <w:spacing w:after="0"/>
              <w:jc w:val="center"/>
              <w:rPr>
                <w:sz w:val="28"/>
                <w:szCs w:val="28"/>
              </w:rPr>
            </w:pPr>
            <w:r>
              <w:rPr>
                <w:sz w:val="28"/>
                <w:szCs w:val="28"/>
              </w:rPr>
              <w:t>23</w:t>
            </w:r>
          </w:p>
        </w:tc>
        <w:tc>
          <w:tcPr>
            <w:tcW w:w="1559" w:type="dxa"/>
            <w:tcMar>
              <w:top w:w="80" w:type="dxa"/>
              <w:left w:w="80" w:type="dxa"/>
              <w:bottom w:w="80" w:type="dxa"/>
              <w:right w:w="80" w:type="dxa"/>
            </w:tcMar>
            <w:vAlign w:val="center"/>
          </w:tcPr>
          <w:p w14:paraId="380AFABE" w14:textId="77777777" w:rsidR="0037345E" w:rsidRPr="00F21DA9" w:rsidRDefault="0037345E" w:rsidP="004573F0">
            <w:pPr>
              <w:widowControl w:val="0"/>
              <w:spacing w:after="0"/>
              <w:rPr>
                <w:sz w:val="28"/>
                <w:szCs w:val="28"/>
              </w:rPr>
            </w:pPr>
            <w:r w:rsidRPr="00F21DA9">
              <w:rPr>
                <w:sz w:val="28"/>
                <w:szCs w:val="28"/>
              </w:rPr>
              <w:t>Thôn Xuân Kỳ</w:t>
            </w:r>
          </w:p>
        </w:tc>
        <w:tc>
          <w:tcPr>
            <w:tcW w:w="1962" w:type="dxa"/>
            <w:tcMar>
              <w:top w:w="80" w:type="dxa"/>
              <w:left w:w="80" w:type="dxa"/>
              <w:bottom w:w="80" w:type="dxa"/>
              <w:right w:w="80" w:type="dxa"/>
            </w:tcMar>
            <w:vAlign w:val="center"/>
          </w:tcPr>
          <w:p w14:paraId="18422E4E"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1302" w:type="dxa"/>
            <w:tcMar>
              <w:top w:w="80" w:type="dxa"/>
              <w:left w:w="80" w:type="dxa"/>
              <w:bottom w:w="80" w:type="dxa"/>
              <w:right w:w="80" w:type="dxa"/>
            </w:tcMar>
            <w:vAlign w:val="center"/>
          </w:tcPr>
          <w:p w14:paraId="3DF733AA" w14:textId="02375011" w:rsidR="0037345E" w:rsidRPr="00F21DA9" w:rsidRDefault="0037345E" w:rsidP="004573F0">
            <w:pPr>
              <w:widowControl w:val="0"/>
              <w:spacing w:after="0"/>
              <w:jc w:val="center"/>
              <w:rPr>
                <w:sz w:val="28"/>
                <w:szCs w:val="28"/>
              </w:rPr>
            </w:pPr>
            <w:r w:rsidRPr="00F21DA9">
              <w:rPr>
                <w:sz w:val="28"/>
                <w:szCs w:val="28"/>
              </w:rPr>
              <w:t>Giáp thôn Đông Tảo</w:t>
            </w:r>
          </w:p>
        </w:tc>
        <w:tc>
          <w:tcPr>
            <w:tcW w:w="1302" w:type="dxa"/>
            <w:tcMar>
              <w:top w:w="80" w:type="dxa"/>
              <w:left w:w="80" w:type="dxa"/>
              <w:bottom w:w="80" w:type="dxa"/>
              <w:right w:w="80" w:type="dxa"/>
            </w:tcMar>
            <w:vAlign w:val="center"/>
          </w:tcPr>
          <w:p w14:paraId="4F85C59E" w14:textId="77777777" w:rsidR="0037345E" w:rsidRPr="00F21DA9" w:rsidRDefault="0037345E" w:rsidP="004573F0">
            <w:pPr>
              <w:widowControl w:val="0"/>
              <w:spacing w:after="0"/>
              <w:jc w:val="center"/>
              <w:rPr>
                <w:sz w:val="28"/>
                <w:szCs w:val="28"/>
              </w:rPr>
            </w:pPr>
            <w:r w:rsidRPr="00F21DA9">
              <w:rPr>
                <w:sz w:val="28"/>
                <w:szCs w:val="28"/>
              </w:rPr>
              <w:t>Giáp xã Thư Lâm</w:t>
            </w:r>
          </w:p>
        </w:tc>
        <w:tc>
          <w:tcPr>
            <w:tcW w:w="1405" w:type="dxa"/>
            <w:tcMar>
              <w:top w:w="80" w:type="dxa"/>
              <w:left w:w="80" w:type="dxa"/>
              <w:bottom w:w="80" w:type="dxa"/>
              <w:right w:w="80" w:type="dxa"/>
            </w:tcMar>
            <w:vAlign w:val="center"/>
          </w:tcPr>
          <w:p w14:paraId="59FB1577" w14:textId="77777777" w:rsidR="0037345E" w:rsidRPr="00F21DA9" w:rsidRDefault="0037345E" w:rsidP="004573F0">
            <w:pPr>
              <w:widowControl w:val="0"/>
              <w:spacing w:after="0"/>
              <w:jc w:val="center"/>
              <w:rPr>
                <w:sz w:val="28"/>
                <w:szCs w:val="28"/>
              </w:rPr>
            </w:pPr>
            <w:r w:rsidRPr="00F21DA9">
              <w:rPr>
                <w:sz w:val="28"/>
                <w:szCs w:val="28"/>
              </w:rPr>
              <w:t>Giáp xã Đa Phúc</w:t>
            </w:r>
          </w:p>
        </w:tc>
        <w:tc>
          <w:tcPr>
            <w:tcW w:w="2010" w:type="dxa"/>
            <w:tcMar>
              <w:top w:w="80" w:type="dxa"/>
              <w:left w:w="80" w:type="dxa"/>
              <w:bottom w:w="80" w:type="dxa"/>
              <w:right w:w="80" w:type="dxa"/>
            </w:tcMar>
            <w:vAlign w:val="center"/>
          </w:tcPr>
          <w:p w14:paraId="1073529F"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716E45A0" w14:textId="77777777" w:rsidTr="004573F0">
        <w:trPr>
          <w:trHeight w:val="644"/>
          <w:jc w:val="center"/>
        </w:trPr>
        <w:tc>
          <w:tcPr>
            <w:tcW w:w="421" w:type="dxa"/>
            <w:tcMar>
              <w:top w:w="80" w:type="dxa"/>
              <w:left w:w="80" w:type="dxa"/>
              <w:bottom w:w="80" w:type="dxa"/>
              <w:right w:w="80" w:type="dxa"/>
            </w:tcMar>
            <w:vAlign w:val="center"/>
          </w:tcPr>
          <w:p w14:paraId="1F43C54B" w14:textId="153C1E0B" w:rsidR="0037345E" w:rsidRPr="00F21DA9" w:rsidRDefault="0037345E" w:rsidP="004573F0">
            <w:pPr>
              <w:widowControl w:val="0"/>
              <w:spacing w:after="0"/>
              <w:jc w:val="center"/>
              <w:rPr>
                <w:sz w:val="28"/>
                <w:szCs w:val="28"/>
              </w:rPr>
            </w:pPr>
            <w:r w:rsidRPr="00F21DA9">
              <w:rPr>
                <w:sz w:val="28"/>
                <w:szCs w:val="28"/>
              </w:rPr>
              <w:t>2</w:t>
            </w:r>
            <w:r w:rsidR="001F426E">
              <w:rPr>
                <w:sz w:val="28"/>
                <w:szCs w:val="28"/>
              </w:rPr>
              <w:t>4</w:t>
            </w:r>
          </w:p>
        </w:tc>
        <w:tc>
          <w:tcPr>
            <w:tcW w:w="1559" w:type="dxa"/>
            <w:tcMar>
              <w:top w:w="80" w:type="dxa"/>
              <w:left w:w="80" w:type="dxa"/>
              <w:bottom w:w="80" w:type="dxa"/>
              <w:right w:w="80" w:type="dxa"/>
            </w:tcMar>
            <w:vAlign w:val="center"/>
          </w:tcPr>
          <w:p w14:paraId="05F482DA" w14:textId="77777777" w:rsidR="0037345E" w:rsidRPr="00F21DA9" w:rsidRDefault="0037345E" w:rsidP="004573F0">
            <w:pPr>
              <w:widowControl w:val="0"/>
              <w:spacing w:after="0"/>
              <w:rPr>
                <w:sz w:val="28"/>
                <w:szCs w:val="28"/>
              </w:rPr>
            </w:pPr>
            <w:r w:rsidRPr="00F21DA9">
              <w:rPr>
                <w:sz w:val="28"/>
                <w:szCs w:val="28"/>
              </w:rPr>
              <w:t>Thôn 225</w:t>
            </w:r>
          </w:p>
        </w:tc>
        <w:tc>
          <w:tcPr>
            <w:tcW w:w="1962" w:type="dxa"/>
            <w:tcMar>
              <w:top w:w="80" w:type="dxa"/>
              <w:left w:w="80" w:type="dxa"/>
              <w:bottom w:w="80" w:type="dxa"/>
              <w:right w:w="80" w:type="dxa"/>
            </w:tcMar>
            <w:vAlign w:val="center"/>
          </w:tcPr>
          <w:p w14:paraId="104C85F1" w14:textId="30BA81BC" w:rsidR="0037345E" w:rsidRPr="00F21DA9" w:rsidRDefault="0037345E" w:rsidP="004573F0">
            <w:pPr>
              <w:widowControl w:val="0"/>
              <w:spacing w:after="0"/>
              <w:jc w:val="center"/>
              <w:rPr>
                <w:sz w:val="28"/>
                <w:szCs w:val="28"/>
              </w:rPr>
            </w:pPr>
            <w:r w:rsidRPr="00F21DA9">
              <w:rPr>
                <w:sz w:val="28"/>
                <w:szCs w:val="28"/>
              </w:rPr>
              <w:t xml:space="preserve">Giáp thôn </w:t>
            </w:r>
            <w:r w:rsidR="00540C9B">
              <w:rPr>
                <w:sz w:val="28"/>
                <w:szCs w:val="28"/>
              </w:rPr>
              <w:t xml:space="preserve">Bắc </w:t>
            </w:r>
            <w:r w:rsidRPr="00F21DA9">
              <w:rPr>
                <w:sz w:val="28"/>
                <w:szCs w:val="28"/>
              </w:rPr>
              <w:t>Lý</w:t>
            </w:r>
          </w:p>
        </w:tc>
        <w:tc>
          <w:tcPr>
            <w:tcW w:w="1302" w:type="dxa"/>
            <w:tcMar>
              <w:top w:w="80" w:type="dxa"/>
              <w:left w:w="80" w:type="dxa"/>
              <w:bottom w:w="80" w:type="dxa"/>
              <w:right w:w="80" w:type="dxa"/>
            </w:tcMar>
            <w:vAlign w:val="center"/>
          </w:tcPr>
          <w:p w14:paraId="62BB307C" w14:textId="77777777" w:rsidR="0037345E" w:rsidRPr="00F21DA9" w:rsidRDefault="0037345E" w:rsidP="004573F0">
            <w:pPr>
              <w:widowControl w:val="0"/>
              <w:spacing w:after="0"/>
              <w:jc w:val="center"/>
              <w:rPr>
                <w:sz w:val="28"/>
                <w:szCs w:val="28"/>
              </w:rPr>
            </w:pPr>
            <w:r w:rsidRPr="00F21DA9">
              <w:rPr>
                <w:sz w:val="28"/>
                <w:szCs w:val="28"/>
              </w:rPr>
              <w:t>Giáp xã Nội Bài</w:t>
            </w:r>
          </w:p>
        </w:tc>
        <w:tc>
          <w:tcPr>
            <w:tcW w:w="1302" w:type="dxa"/>
            <w:tcMar>
              <w:top w:w="80" w:type="dxa"/>
              <w:left w:w="80" w:type="dxa"/>
              <w:bottom w:w="80" w:type="dxa"/>
              <w:right w:w="80" w:type="dxa"/>
            </w:tcMar>
            <w:vAlign w:val="center"/>
          </w:tcPr>
          <w:p w14:paraId="423FFF41" w14:textId="77777777" w:rsidR="0037345E" w:rsidRPr="00F21DA9" w:rsidRDefault="0037345E" w:rsidP="004573F0">
            <w:pPr>
              <w:widowControl w:val="0"/>
              <w:spacing w:after="0"/>
              <w:jc w:val="center"/>
              <w:rPr>
                <w:sz w:val="28"/>
                <w:szCs w:val="28"/>
              </w:rPr>
            </w:pPr>
            <w:r w:rsidRPr="00F21DA9">
              <w:rPr>
                <w:sz w:val="28"/>
                <w:szCs w:val="28"/>
              </w:rPr>
              <w:t>Giáp xã Nội Bài</w:t>
            </w:r>
          </w:p>
        </w:tc>
        <w:tc>
          <w:tcPr>
            <w:tcW w:w="1405" w:type="dxa"/>
            <w:tcMar>
              <w:top w:w="80" w:type="dxa"/>
              <w:left w:w="80" w:type="dxa"/>
              <w:bottom w:w="80" w:type="dxa"/>
              <w:right w:w="80" w:type="dxa"/>
            </w:tcMar>
            <w:vAlign w:val="center"/>
          </w:tcPr>
          <w:p w14:paraId="2C304445" w14:textId="77777777" w:rsidR="0037345E" w:rsidRPr="00F21DA9" w:rsidRDefault="0037345E" w:rsidP="004573F0">
            <w:pPr>
              <w:widowControl w:val="0"/>
              <w:spacing w:after="0"/>
              <w:jc w:val="center"/>
              <w:rPr>
                <w:sz w:val="28"/>
                <w:szCs w:val="28"/>
              </w:rPr>
            </w:pPr>
            <w:r w:rsidRPr="00F21DA9">
              <w:rPr>
                <w:sz w:val="28"/>
                <w:szCs w:val="28"/>
              </w:rPr>
              <w:t>Giáp thôn Thái Phù</w:t>
            </w:r>
          </w:p>
        </w:tc>
        <w:tc>
          <w:tcPr>
            <w:tcW w:w="2010" w:type="dxa"/>
            <w:tcMar>
              <w:top w:w="80" w:type="dxa"/>
              <w:left w:w="80" w:type="dxa"/>
              <w:bottom w:w="80" w:type="dxa"/>
              <w:right w:w="80" w:type="dxa"/>
            </w:tcMar>
            <w:vAlign w:val="center"/>
          </w:tcPr>
          <w:p w14:paraId="52B7D4DF"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726EFC93" w14:textId="77777777" w:rsidTr="004573F0">
        <w:trPr>
          <w:trHeight w:val="644"/>
          <w:jc w:val="center"/>
        </w:trPr>
        <w:tc>
          <w:tcPr>
            <w:tcW w:w="421" w:type="dxa"/>
            <w:tcMar>
              <w:top w:w="80" w:type="dxa"/>
              <w:left w:w="80" w:type="dxa"/>
              <w:bottom w:w="80" w:type="dxa"/>
              <w:right w:w="80" w:type="dxa"/>
            </w:tcMar>
            <w:vAlign w:val="center"/>
          </w:tcPr>
          <w:p w14:paraId="2E720A6E" w14:textId="04C1AA25" w:rsidR="0037345E" w:rsidRPr="00F21DA9" w:rsidRDefault="0037345E" w:rsidP="004573F0">
            <w:pPr>
              <w:widowControl w:val="0"/>
              <w:spacing w:after="0"/>
              <w:jc w:val="center"/>
              <w:rPr>
                <w:sz w:val="28"/>
                <w:szCs w:val="28"/>
              </w:rPr>
            </w:pPr>
            <w:r w:rsidRPr="00F21DA9">
              <w:rPr>
                <w:sz w:val="28"/>
                <w:szCs w:val="28"/>
              </w:rPr>
              <w:lastRenderedPageBreak/>
              <w:t>2</w:t>
            </w:r>
            <w:r w:rsidR="001F426E">
              <w:rPr>
                <w:sz w:val="28"/>
                <w:szCs w:val="28"/>
              </w:rPr>
              <w:t>5</w:t>
            </w:r>
          </w:p>
        </w:tc>
        <w:tc>
          <w:tcPr>
            <w:tcW w:w="1559" w:type="dxa"/>
            <w:tcMar>
              <w:top w:w="80" w:type="dxa"/>
              <w:left w:w="80" w:type="dxa"/>
              <w:bottom w:w="80" w:type="dxa"/>
              <w:right w:w="80" w:type="dxa"/>
            </w:tcMar>
            <w:vAlign w:val="center"/>
          </w:tcPr>
          <w:p w14:paraId="6806E8D0" w14:textId="77777777" w:rsidR="0037345E" w:rsidRPr="00F21DA9" w:rsidRDefault="0037345E" w:rsidP="004573F0">
            <w:pPr>
              <w:widowControl w:val="0"/>
              <w:spacing w:after="0"/>
              <w:rPr>
                <w:sz w:val="28"/>
                <w:szCs w:val="28"/>
              </w:rPr>
            </w:pPr>
            <w:r w:rsidRPr="00F21DA9">
              <w:rPr>
                <w:sz w:val="28"/>
                <w:szCs w:val="28"/>
              </w:rPr>
              <w:t>Thôn Đoài</w:t>
            </w:r>
          </w:p>
        </w:tc>
        <w:tc>
          <w:tcPr>
            <w:tcW w:w="1962" w:type="dxa"/>
            <w:tcMar>
              <w:top w:w="80" w:type="dxa"/>
              <w:left w:w="80" w:type="dxa"/>
              <w:bottom w:w="80" w:type="dxa"/>
              <w:right w:w="80" w:type="dxa"/>
            </w:tcMar>
            <w:vAlign w:val="center"/>
          </w:tcPr>
          <w:p w14:paraId="6C1E5F02" w14:textId="77777777" w:rsidR="0037345E" w:rsidRPr="00F21DA9" w:rsidRDefault="0037345E" w:rsidP="004573F0">
            <w:pPr>
              <w:widowControl w:val="0"/>
              <w:spacing w:after="0"/>
              <w:jc w:val="center"/>
              <w:rPr>
                <w:sz w:val="28"/>
                <w:szCs w:val="28"/>
              </w:rPr>
            </w:pPr>
            <w:r w:rsidRPr="00F21DA9">
              <w:rPr>
                <w:sz w:val="28"/>
                <w:szCs w:val="28"/>
              </w:rPr>
              <w:t>Giáp thôn Đông</w:t>
            </w:r>
          </w:p>
        </w:tc>
        <w:tc>
          <w:tcPr>
            <w:tcW w:w="1302" w:type="dxa"/>
            <w:tcMar>
              <w:top w:w="80" w:type="dxa"/>
              <w:left w:w="80" w:type="dxa"/>
              <w:bottom w:w="80" w:type="dxa"/>
              <w:right w:w="80" w:type="dxa"/>
            </w:tcMar>
            <w:vAlign w:val="center"/>
          </w:tcPr>
          <w:p w14:paraId="642FBBB2" w14:textId="77777777" w:rsidR="0037345E" w:rsidRPr="00F21DA9" w:rsidRDefault="0037345E" w:rsidP="004573F0">
            <w:pPr>
              <w:widowControl w:val="0"/>
              <w:spacing w:after="0"/>
              <w:jc w:val="center"/>
              <w:rPr>
                <w:sz w:val="28"/>
                <w:szCs w:val="28"/>
              </w:rPr>
            </w:pPr>
            <w:r w:rsidRPr="00F21DA9">
              <w:rPr>
                <w:sz w:val="28"/>
                <w:szCs w:val="28"/>
              </w:rPr>
              <w:t>Giáp thôn B</w:t>
            </w:r>
            <w:r w:rsidRPr="00F21DA9">
              <w:rPr>
                <w:sz w:val="28"/>
                <w:szCs w:val="28"/>
                <w:lang w:val="vi-VN"/>
              </w:rPr>
              <w:t xml:space="preserve">ắc </w:t>
            </w:r>
            <w:r w:rsidRPr="00F21DA9">
              <w:rPr>
                <w:sz w:val="28"/>
                <w:szCs w:val="28"/>
              </w:rPr>
              <w:t>Lý</w:t>
            </w:r>
          </w:p>
        </w:tc>
        <w:tc>
          <w:tcPr>
            <w:tcW w:w="1302" w:type="dxa"/>
            <w:tcMar>
              <w:top w:w="80" w:type="dxa"/>
              <w:left w:w="80" w:type="dxa"/>
              <w:bottom w:w="80" w:type="dxa"/>
              <w:right w:w="80" w:type="dxa"/>
            </w:tcMar>
            <w:vAlign w:val="center"/>
          </w:tcPr>
          <w:p w14:paraId="16409221" w14:textId="77777777" w:rsidR="0037345E" w:rsidRPr="00F21DA9" w:rsidRDefault="0037345E" w:rsidP="004573F0">
            <w:pPr>
              <w:widowControl w:val="0"/>
              <w:spacing w:after="0"/>
              <w:jc w:val="center"/>
              <w:rPr>
                <w:sz w:val="28"/>
                <w:szCs w:val="28"/>
              </w:rPr>
            </w:pPr>
            <w:r w:rsidRPr="00F21DA9">
              <w:rPr>
                <w:sz w:val="28"/>
                <w:szCs w:val="28"/>
              </w:rPr>
              <w:t>Giáp xã Phúc Thịnh</w:t>
            </w:r>
          </w:p>
        </w:tc>
        <w:tc>
          <w:tcPr>
            <w:tcW w:w="1405" w:type="dxa"/>
            <w:tcMar>
              <w:top w:w="80" w:type="dxa"/>
              <w:left w:w="80" w:type="dxa"/>
              <w:bottom w:w="80" w:type="dxa"/>
              <w:right w:w="80" w:type="dxa"/>
            </w:tcMar>
            <w:vAlign w:val="center"/>
          </w:tcPr>
          <w:p w14:paraId="4632B622" w14:textId="77777777" w:rsidR="0037345E" w:rsidRPr="00F21DA9" w:rsidRDefault="0037345E" w:rsidP="004573F0">
            <w:pPr>
              <w:widowControl w:val="0"/>
              <w:spacing w:after="0"/>
              <w:jc w:val="center"/>
              <w:rPr>
                <w:sz w:val="28"/>
                <w:szCs w:val="28"/>
              </w:rPr>
            </w:pPr>
            <w:r w:rsidRPr="00F21DA9">
              <w:rPr>
                <w:sz w:val="28"/>
                <w:szCs w:val="28"/>
              </w:rPr>
              <w:t>Giáp thôn Bắc Lý, thôn Phố Chợ</w:t>
            </w:r>
          </w:p>
        </w:tc>
        <w:tc>
          <w:tcPr>
            <w:tcW w:w="2010" w:type="dxa"/>
            <w:tcMar>
              <w:top w:w="80" w:type="dxa"/>
              <w:left w:w="80" w:type="dxa"/>
              <w:bottom w:w="80" w:type="dxa"/>
              <w:right w:w="80" w:type="dxa"/>
            </w:tcMar>
            <w:vAlign w:val="center"/>
          </w:tcPr>
          <w:p w14:paraId="22820E65"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r w:rsidR="00B07CD1" w:rsidRPr="00F21DA9" w14:paraId="1F91E959" w14:textId="77777777" w:rsidTr="004573F0">
        <w:trPr>
          <w:trHeight w:val="644"/>
          <w:jc w:val="center"/>
        </w:trPr>
        <w:tc>
          <w:tcPr>
            <w:tcW w:w="421" w:type="dxa"/>
            <w:tcMar>
              <w:top w:w="80" w:type="dxa"/>
              <w:left w:w="80" w:type="dxa"/>
              <w:bottom w:w="80" w:type="dxa"/>
              <w:right w:w="80" w:type="dxa"/>
            </w:tcMar>
            <w:vAlign w:val="center"/>
          </w:tcPr>
          <w:p w14:paraId="26DC82F9" w14:textId="32C8C6B7" w:rsidR="0037345E" w:rsidRPr="00F21DA9" w:rsidRDefault="0037345E" w:rsidP="004573F0">
            <w:pPr>
              <w:widowControl w:val="0"/>
              <w:spacing w:after="0"/>
              <w:jc w:val="center"/>
              <w:rPr>
                <w:sz w:val="28"/>
                <w:szCs w:val="28"/>
              </w:rPr>
            </w:pPr>
            <w:r w:rsidRPr="00F21DA9">
              <w:rPr>
                <w:sz w:val="28"/>
                <w:szCs w:val="28"/>
              </w:rPr>
              <w:t>2</w:t>
            </w:r>
            <w:r w:rsidR="001F426E">
              <w:rPr>
                <w:sz w:val="28"/>
                <w:szCs w:val="28"/>
              </w:rPr>
              <w:t>6</w:t>
            </w:r>
          </w:p>
        </w:tc>
        <w:tc>
          <w:tcPr>
            <w:tcW w:w="1559" w:type="dxa"/>
            <w:tcMar>
              <w:top w:w="80" w:type="dxa"/>
              <w:left w:w="80" w:type="dxa"/>
              <w:bottom w:w="80" w:type="dxa"/>
              <w:right w:w="80" w:type="dxa"/>
            </w:tcMar>
            <w:vAlign w:val="center"/>
          </w:tcPr>
          <w:p w14:paraId="74994FC3" w14:textId="77777777" w:rsidR="0037345E" w:rsidRPr="00F21DA9" w:rsidRDefault="0037345E" w:rsidP="004573F0">
            <w:pPr>
              <w:widowControl w:val="0"/>
              <w:spacing w:after="0"/>
              <w:rPr>
                <w:sz w:val="28"/>
                <w:szCs w:val="28"/>
              </w:rPr>
            </w:pPr>
            <w:r w:rsidRPr="00F21DA9">
              <w:rPr>
                <w:sz w:val="28"/>
                <w:szCs w:val="28"/>
              </w:rPr>
              <w:t>Thôn Đông</w:t>
            </w:r>
          </w:p>
        </w:tc>
        <w:tc>
          <w:tcPr>
            <w:tcW w:w="1962" w:type="dxa"/>
            <w:tcMar>
              <w:top w:w="80" w:type="dxa"/>
              <w:left w:w="80" w:type="dxa"/>
              <w:bottom w:w="80" w:type="dxa"/>
              <w:right w:w="80" w:type="dxa"/>
            </w:tcMar>
            <w:vAlign w:val="center"/>
          </w:tcPr>
          <w:p w14:paraId="3895ECB8" w14:textId="68C536B0" w:rsidR="0037345E" w:rsidRPr="00F21DA9" w:rsidRDefault="0037345E" w:rsidP="004573F0">
            <w:pPr>
              <w:widowControl w:val="0"/>
              <w:spacing w:after="0"/>
              <w:jc w:val="center"/>
              <w:rPr>
                <w:sz w:val="28"/>
                <w:szCs w:val="28"/>
              </w:rPr>
            </w:pPr>
            <w:r w:rsidRPr="00F21DA9">
              <w:rPr>
                <w:sz w:val="28"/>
                <w:szCs w:val="28"/>
              </w:rPr>
              <w:t>Giáp thôn Đông Tảo</w:t>
            </w:r>
          </w:p>
        </w:tc>
        <w:tc>
          <w:tcPr>
            <w:tcW w:w="1302" w:type="dxa"/>
            <w:tcMar>
              <w:top w:w="80" w:type="dxa"/>
              <w:left w:w="80" w:type="dxa"/>
              <w:bottom w:w="80" w:type="dxa"/>
              <w:right w:w="80" w:type="dxa"/>
            </w:tcMar>
            <w:vAlign w:val="center"/>
          </w:tcPr>
          <w:p w14:paraId="6AA71280" w14:textId="77777777" w:rsidR="0037345E" w:rsidRPr="00F21DA9" w:rsidRDefault="0037345E" w:rsidP="004573F0">
            <w:pPr>
              <w:widowControl w:val="0"/>
              <w:spacing w:after="0"/>
              <w:jc w:val="center"/>
              <w:rPr>
                <w:sz w:val="28"/>
                <w:szCs w:val="28"/>
              </w:rPr>
            </w:pPr>
            <w:r w:rsidRPr="00F21DA9">
              <w:rPr>
                <w:sz w:val="28"/>
                <w:szCs w:val="28"/>
              </w:rPr>
              <w:t>Giáp thôn Đoài</w:t>
            </w:r>
          </w:p>
        </w:tc>
        <w:tc>
          <w:tcPr>
            <w:tcW w:w="1302" w:type="dxa"/>
            <w:tcMar>
              <w:top w:w="80" w:type="dxa"/>
              <w:left w:w="80" w:type="dxa"/>
              <w:bottom w:w="80" w:type="dxa"/>
              <w:right w:w="80" w:type="dxa"/>
            </w:tcMar>
            <w:vAlign w:val="center"/>
          </w:tcPr>
          <w:p w14:paraId="267DB987" w14:textId="348EE3C8" w:rsidR="0037345E" w:rsidRPr="00F21DA9" w:rsidRDefault="0037345E" w:rsidP="004573F0">
            <w:pPr>
              <w:widowControl w:val="0"/>
              <w:spacing w:after="0"/>
              <w:jc w:val="center"/>
              <w:rPr>
                <w:sz w:val="28"/>
                <w:szCs w:val="28"/>
              </w:rPr>
            </w:pPr>
            <w:r w:rsidRPr="00F21DA9">
              <w:rPr>
                <w:sz w:val="28"/>
                <w:szCs w:val="28"/>
              </w:rPr>
              <w:t>Giáp xã Thư Lâm</w:t>
            </w:r>
          </w:p>
        </w:tc>
        <w:tc>
          <w:tcPr>
            <w:tcW w:w="1405" w:type="dxa"/>
            <w:tcMar>
              <w:top w:w="80" w:type="dxa"/>
              <w:left w:w="80" w:type="dxa"/>
              <w:bottom w:w="80" w:type="dxa"/>
              <w:right w:w="80" w:type="dxa"/>
            </w:tcMar>
            <w:vAlign w:val="center"/>
          </w:tcPr>
          <w:p w14:paraId="404341A4" w14:textId="77777777" w:rsidR="0037345E" w:rsidRPr="00F21DA9" w:rsidRDefault="0037345E" w:rsidP="004573F0">
            <w:pPr>
              <w:widowControl w:val="0"/>
              <w:spacing w:after="0"/>
              <w:jc w:val="center"/>
              <w:rPr>
                <w:sz w:val="28"/>
                <w:szCs w:val="28"/>
              </w:rPr>
            </w:pPr>
            <w:r w:rsidRPr="00F21DA9">
              <w:rPr>
                <w:sz w:val="28"/>
                <w:szCs w:val="28"/>
              </w:rPr>
              <w:t>Giáp thôn Phố Chợ</w:t>
            </w:r>
          </w:p>
        </w:tc>
        <w:tc>
          <w:tcPr>
            <w:tcW w:w="2010" w:type="dxa"/>
            <w:tcMar>
              <w:top w:w="80" w:type="dxa"/>
              <w:left w:w="80" w:type="dxa"/>
              <w:bottom w:w="80" w:type="dxa"/>
              <w:right w:w="80" w:type="dxa"/>
            </w:tcMar>
            <w:vAlign w:val="center"/>
          </w:tcPr>
          <w:p w14:paraId="6F3A02FF" w14:textId="77777777" w:rsidR="0037345E" w:rsidRPr="00F21DA9" w:rsidRDefault="0037345E" w:rsidP="004573F0">
            <w:pPr>
              <w:widowControl w:val="0"/>
              <w:spacing w:after="0"/>
              <w:jc w:val="both"/>
              <w:rPr>
                <w:sz w:val="28"/>
                <w:szCs w:val="28"/>
              </w:rPr>
            </w:pPr>
            <w:r w:rsidRPr="00F21DA9">
              <w:rPr>
                <w:sz w:val="28"/>
                <w:szCs w:val="28"/>
              </w:rPr>
              <w:t>Ranh giới được phân định bởi các tuyến đường giao thông, đường nội đồng</w:t>
            </w:r>
          </w:p>
        </w:tc>
      </w:tr>
    </w:tbl>
    <w:p w14:paraId="694CE0A2" w14:textId="77777777" w:rsidR="00102E8F" w:rsidRPr="00F21DA9" w:rsidRDefault="00916693" w:rsidP="00576262">
      <w:pPr>
        <w:widowControl w:val="0"/>
        <w:spacing w:after="0" w:line="360" w:lineRule="auto"/>
        <w:ind w:left="709"/>
        <w:rPr>
          <w:sz w:val="28"/>
          <w:szCs w:val="28"/>
        </w:rPr>
      </w:pPr>
      <w:r w:rsidRPr="00F21DA9">
        <w:rPr>
          <w:b/>
          <w:sz w:val="28"/>
          <w:szCs w:val="28"/>
        </w:rPr>
        <w:t>VIII. TỔ CHỨC LẤY Ý KIẾN NHÂN DÂN</w:t>
      </w:r>
    </w:p>
    <w:p w14:paraId="4552954C" w14:textId="77777777" w:rsidR="00102E8F" w:rsidRPr="00F21DA9" w:rsidRDefault="00916693" w:rsidP="00576262">
      <w:pPr>
        <w:widowControl w:val="0"/>
        <w:spacing w:after="0" w:line="360" w:lineRule="auto"/>
        <w:ind w:left="709"/>
        <w:rPr>
          <w:sz w:val="28"/>
          <w:szCs w:val="28"/>
        </w:rPr>
      </w:pPr>
      <w:r w:rsidRPr="00F21DA9">
        <w:rPr>
          <w:b/>
          <w:sz w:val="28"/>
          <w:szCs w:val="28"/>
        </w:rPr>
        <w:t>1. Đối tượng, nội dung và hình thức lấy ý kiến</w:t>
      </w:r>
    </w:p>
    <w:p w14:paraId="0C365469" w14:textId="757F6BB5" w:rsidR="00102E8F" w:rsidRPr="00F21DA9" w:rsidRDefault="00916693" w:rsidP="00576262">
      <w:pPr>
        <w:widowControl w:val="0"/>
        <w:spacing w:after="0" w:line="360" w:lineRule="auto"/>
        <w:ind w:firstLine="709"/>
        <w:jc w:val="both"/>
        <w:rPr>
          <w:sz w:val="28"/>
          <w:szCs w:val="28"/>
        </w:rPr>
      </w:pPr>
      <w:r w:rsidRPr="00F21DA9">
        <w:rPr>
          <w:sz w:val="28"/>
          <w:szCs w:val="28"/>
        </w:rPr>
        <w:t>Việc lấy ý kiến được thực hiện đối với cử tri đại diện hộ gia đình tại các thôn, tổ dân phố chịu tác động trực tiếp của phương án sắp xếp, gồm: thôn, tổ dân phố dự kiến sáp nhập, chia tách, điều chỉnh ranh giới. Nội dung lấy ý kiến gồm</w:t>
      </w:r>
      <w:r w:rsidR="00425614">
        <w:rPr>
          <w:sz w:val="28"/>
          <w:szCs w:val="28"/>
        </w:rPr>
        <w:t>:</w:t>
      </w:r>
      <w:r w:rsidRPr="00F21DA9">
        <w:rPr>
          <w:sz w:val="28"/>
          <w:szCs w:val="28"/>
        </w:rPr>
        <w:t xml:space="preserve"> sự cần thiết sắp xếp; phương án sắp xếp; tên gọi; ranh giới; phương án sử dụng nhà văn hóa, điểm sinh hoạt cộng đồng; phương án kiện toàn người hoạt động không chuyên trách và các kiến nghị khác của Nhân dân.</w:t>
      </w:r>
    </w:p>
    <w:p w14:paraId="1B5104C8" w14:textId="3832A37C" w:rsidR="00102E8F" w:rsidRPr="00F21DA9" w:rsidRDefault="00916693" w:rsidP="00576262">
      <w:pPr>
        <w:widowControl w:val="0"/>
        <w:spacing w:after="0" w:line="360" w:lineRule="auto"/>
        <w:ind w:firstLine="709"/>
        <w:jc w:val="both"/>
        <w:rPr>
          <w:sz w:val="28"/>
          <w:szCs w:val="28"/>
        </w:rPr>
      </w:pPr>
      <w:r w:rsidRPr="00F21DA9">
        <w:rPr>
          <w:sz w:val="28"/>
          <w:szCs w:val="28"/>
        </w:rPr>
        <w:t xml:space="preserve">Tùy điều kiện thực tế, </w:t>
      </w:r>
      <w:r w:rsidR="00C91739">
        <w:rPr>
          <w:sz w:val="28"/>
          <w:szCs w:val="28"/>
          <w:lang w:val="vi-VN"/>
        </w:rPr>
        <w:t>các thôn, tổ dân phố</w:t>
      </w:r>
      <w:r w:rsidRPr="00F21DA9">
        <w:rPr>
          <w:sz w:val="28"/>
          <w:szCs w:val="28"/>
        </w:rPr>
        <w:t xml:space="preserve"> lựa chọn hình thức tổ chức hội nghị cử tri đại diện hộ gia đình, phát phiếu lấy ý kiến, hình thức trực tuyến hoặc kết hợp hình thức phù hợp theo quy định của pháp luật về thực hiện dân chủ ở cơ sở; bảo đảm xác định đúng người tham gia, tổng hợp được kết quả, lập biên bản và lưu hồ sơ đầy đủ.</w:t>
      </w:r>
    </w:p>
    <w:p w14:paraId="0E312ED2" w14:textId="77777777" w:rsidR="00102E8F" w:rsidRPr="00F21DA9" w:rsidRDefault="00916693" w:rsidP="00576262">
      <w:pPr>
        <w:widowControl w:val="0"/>
        <w:spacing w:after="0" w:line="360" w:lineRule="auto"/>
        <w:ind w:left="709"/>
        <w:rPr>
          <w:sz w:val="28"/>
          <w:szCs w:val="28"/>
        </w:rPr>
      </w:pPr>
      <w:r w:rsidRPr="00F21DA9">
        <w:rPr>
          <w:b/>
          <w:sz w:val="28"/>
          <w:szCs w:val="28"/>
        </w:rPr>
        <w:t>2. Hồ sơ chứng minh việc lấy ý kiến</w:t>
      </w:r>
    </w:p>
    <w:p w14:paraId="0FDDF0AE" w14:textId="77777777" w:rsidR="00102E8F" w:rsidRPr="00F21DA9" w:rsidRDefault="00916693" w:rsidP="00576262">
      <w:pPr>
        <w:widowControl w:val="0"/>
        <w:spacing w:after="0" w:line="360" w:lineRule="auto"/>
        <w:ind w:left="992" w:hanging="283"/>
        <w:rPr>
          <w:sz w:val="28"/>
          <w:szCs w:val="28"/>
        </w:rPr>
      </w:pPr>
      <w:r w:rsidRPr="00F21DA9">
        <w:rPr>
          <w:sz w:val="28"/>
          <w:szCs w:val="28"/>
        </w:rPr>
        <w:t>- Kế hoạch lấy ý kiến Nhân dân;</w:t>
      </w:r>
    </w:p>
    <w:p w14:paraId="5066F423" w14:textId="77777777" w:rsidR="00102E8F" w:rsidRPr="00F21DA9" w:rsidRDefault="00916693" w:rsidP="00576262">
      <w:pPr>
        <w:widowControl w:val="0"/>
        <w:spacing w:after="0" w:line="360" w:lineRule="auto"/>
        <w:ind w:left="992" w:hanging="283"/>
        <w:rPr>
          <w:sz w:val="28"/>
          <w:szCs w:val="28"/>
        </w:rPr>
      </w:pPr>
      <w:r w:rsidRPr="00F21DA9">
        <w:rPr>
          <w:sz w:val="28"/>
          <w:szCs w:val="28"/>
        </w:rPr>
        <w:t>- Tài liệu tóm tắt phương án sắp xếp;</w:t>
      </w:r>
    </w:p>
    <w:p w14:paraId="18B0D402" w14:textId="77777777" w:rsidR="00102E8F" w:rsidRPr="00F21DA9" w:rsidRDefault="00916693" w:rsidP="00576262">
      <w:pPr>
        <w:widowControl w:val="0"/>
        <w:spacing w:after="0" w:line="360" w:lineRule="auto"/>
        <w:ind w:left="992" w:hanging="283"/>
        <w:rPr>
          <w:sz w:val="28"/>
          <w:szCs w:val="28"/>
        </w:rPr>
      </w:pPr>
      <w:r w:rsidRPr="00F21DA9">
        <w:rPr>
          <w:sz w:val="28"/>
          <w:szCs w:val="28"/>
        </w:rPr>
        <w:t>- Danh sách cử tri đại diện hộ gia đình thuộc địa bàn chịu tác động;</w:t>
      </w:r>
    </w:p>
    <w:p w14:paraId="52C21CC7" w14:textId="77777777" w:rsidR="00102E8F" w:rsidRPr="00F21DA9" w:rsidRDefault="00916693" w:rsidP="00576262">
      <w:pPr>
        <w:widowControl w:val="0"/>
        <w:spacing w:after="0" w:line="360" w:lineRule="auto"/>
        <w:ind w:left="992" w:hanging="283"/>
        <w:rPr>
          <w:sz w:val="28"/>
          <w:szCs w:val="28"/>
        </w:rPr>
      </w:pPr>
      <w:r w:rsidRPr="00F21DA9">
        <w:rPr>
          <w:sz w:val="28"/>
          <w:szCs w:val="28"/>
        </w:rPr>
        <w:t>- Phiếu lấy ý kiến hoặc biên bản hội nghị cử tri đại diện hộ gia đình;</w:t>
      </w:r>
    </w:p>
    <w:p w14:paraId="7BD6E624" w14:textId="77777777" w:rsidR="00102E8F" w:rsidRPr="00F21DA9" w:rsidRDefault="00916693" w:rsidP="00576262">
      <w:pPr>
        <w:widowControl w:val="0"/>
        <w:spacing w:after="0" w:line="360" w:lineRule="auto"/>
        <w:ind w:left="992" w:hanging="283"/>
        <w:rPr>
          <w:sz w:val="28"/>
          <w:szCs w:val="28"/>
        </w:rPr>
      </w:pPr>
      <w:r w:rsidRPr="00F21DA9">
        <w:rPr>
          <w:sz w:val="28"/>
          <w:szCs w:val="28"/>
        </w:rPr>
        <w:lastRenderedPageBreak/>
        <w:t>- Biên bản kiểm phiếu/tổng hợp phiếu lấy ý kiến;</w:t>
      </w:r>
    </w:p>
    <w:p w14:paraId="7E47E9D6" w14:textId="77777777" w:rsidR="00102E8F" w:rsidRPr="00F21DA9" w:rsidRDefault="00916693" w:rsidP="00576262">
      <w:pPr>
        <w:widowControl w:val="0"/>
        <w:spacing w:after="0" w:line="360" w:lineRule="auto"/>
        <w:ind w:left="992" w:hanging="283"/>
        <w:rPr>
          <w:sz w:val="28"/>
          <w:szCs w:val="28"/>
        </w:rPr>
      </w:pPr>
      <w:r w:rsidRPr="00F21DA9">
        <w:rPr>
          <w:sz w:val="28"/>
          <w:szCs w:val="28"/>
        </w:rPr>
        <w:t>- Bảng tổng hợp kết quả lấy ý kiến Nhân dân;</w:t>
      </w:r>
    </w:p>
    <w:p w14:paraId="27E2B333" w14:textId="2F9E528B" w:rsidR="00102E8F" w:rsidRPr="00F21DA9" w:rsidRDefault="006B463D" w:rsidP="00576262">
      <w:pPr>
        <w:widowControl w:val="0"/>
        <w:spacing w:after="0" w:line="360" w:lineRule="auto"/>
        <w:ind w:firstLine="709"/>
        <w:rPr>
          <w:sz w:val="28"/>
          <w:szCs w:val="28"/>
        </w:rPr>
      </w:pPr>
      <w:r w:rsidRPr="00F21DA9">
        <w:rPr>
          <w:sz w:val="28"/>
          <w:szCs w:val="28"/>
        </w:rPr>
        <w:t>- Báo cáo tiếp thu, giải trình ý kiến Nhân dân, nhất là các ý kiến không đồng ý hoặc kiến nghị khác;</w:t>
      </w:r>
    </w:p>
    <w:p w14:paraId="3F017A21" w14:textId="77777777" w:rsidR="00102E8F" w:rsidRPr="00F21DA9" w:rsidRDefault="00916693" w:rsidP="00576262">
      <w:pPr>
        <w:widowControl w:val="0"/>
        <w:spacing w:after="0" w:line="360" w:lineRule="auto"/>
        <w:ind w:left="992" w:hanging="283"/>
        <w:rPr>
          <w:sz w:val="28"/>
          <w:szCs w:val="28"/>
        </w:rPr>
      </w:pPr>
      <w:r w:rsidRPr="00F21DA9">
        <w:rPr>
          <w:sz w:val="28"/>
          <w:szCs w:val="28"/>
        </w:rPr>
        <w:t>- Tài liệu công khai kết quả lấy ý kiến tại địa bàn dân cư.</w:t>
      </w:r>
    </w:p>
    <w:p w14:paraId="36B70C38" w14:textId="77777777" w:rsidR="00102E8F" w:rsidRPr="00F21DA9" w:rsidRDefault="00916693" w:rsidP="00576262">
      <w:pPr>
        <w:widowControl w:val="0"/>
        <w:spacing w:after="0" w:line="360" w:lineRule="auto"/>
        <w:ind w:left="709"/>
        <w:rPr>
          <w:sz w:val="28"/>
          <w:szCs w:val="28"/>
        </w:rPr>
      </w:pPr>
      <w:r w:rsidRPr="00F21DA9">
        <w:rPr>
          <w:b/>
          <w:sz w:val="28"/>
          <w:szCs w:val="28"/>
        </w:rPr>
        <w:t>3. Mẫu tổng hợp kết quả lấy ý kiến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1358"/>
        <w:gridCol w:w="969"/>
        <w:gridCol w:w="969"/>
        <w:gridCol w:w="973"/>
        <w:gridCol w:w="937"/>
        <w:gridCol w:w="1023"/>
        <w:gridCol w:w="937"/>
        <w:gridCol w:w="955"/>
      </w:tblGrid>
      <w:tr w:rsidR="00102E8F" w:rsidRPr="00F21DA9" w14:paraId="64CC0E58" w14:textId="77777777" w:rsidTr="00421328">
        <w:trPr>
          <w:tblHeader/>
          <w:jc w:val="center"/>
        </w:trPr>
        <w:tc>
          <w:tcPr>
            <w:tcW w:w="941" w:type="dxa"/>
            <w:shd w:val="clear" w:color="auto" w:fill="E6E6E6"/>
            <w:tcMar>
              <w:top w:w="80" w:type="dxa"/>
              <w:left w:w="80" w:type="dxa"/>
              <w:bottom w:w="80" w:type="dxa"/>
              <w:right w:w="80" w:type="dxa"/>
            </w:tcMar>
          </w:tcPr>
          <w:p w14:paraId="275C9E15" w14:textId="77777777" w:rsidR="00102E8F" w:rsidRPr="00F21DA9" w:rsidRDefault="00916693" w:rsidP="00576262">
            <w:pPr>
              <w:widowControl w:val="0"/>
              <w:spacing w:after="0" w:line="360" w:lineRule="auto"/>
              <w:jc w:val="center"/>
              <w:rPr>
                <w:sz w:val="28"/>
                <w:szCs w:val="28"/>
              </w:rPr>
            </w:pPr>
            <w:r w:rsidRPr="00F21DA9">
              <w:rPr>
                <w:b/>
                <w:sz w:val="28"/>
                <w:szCs w:val="28"/>
              </w:rPr>
              <w:t>STT</w:t>
            </w:r>
          </w:p>
        </w:tc>
        <w:tc>
          <w:tcPr>
            <w:tcW w:w="1358" w:type="dxa"/>
            <w:shd w:val="clear" w:color="auto" w:fill="E6E6E6"/>
            <w:tcMar>
              <w:top w:w="80" w:type="dxa"/>
              <w:left w:w="80" w:type="dxa"/>
              <w:bottom w:w="80" w:type="dxa"/>
              <w:right w:w="80" w:type="dxa"/>
            </w:tcMar>
          </w:tcPr>
          <w:p w14:paraId="27294806" w14:textId="77777777" w:rsidR="00102E8F" w:rsidRPr="00F21DA9" w:rsidRDefault="00916693" w:rsidP="00576262">
            <w:pPr>
              <w:widowControl w:val="0"/>
              <w:spacing w:after="0" w:line="360" w:lineRule="auto"/>
              <w:jc w:val="center"/>
              <w:rPr>
                <w:sz w:val="28"/>
                <w:szCs w:val="28"/>
              </w:rPr>
            </w:pPr>
            <w:r w:rsidRPr="00F21DA9">
              <w:rPr>
                <w:b/>
                <w:sz w:val="28"/>
                <w:szCs w:val="28"/>
              </w:rPr>
              <w:t>Địa bàn lấy ý kiến</w:t>
            </w:r>
          </w:p>
        </w:tc>
        <w:tc>
          <w:tcPr>
            <w:tcW w:w="969" w:type="dxa"/>
            <w:shd w:val="clear" w:color="auto" w:fill="E6E6E6"/>
            <w:tcMar>
              <w:top w:w="80" w:type="dxa"/>
              <w:left w:w="80" w:type="dxa"/>
              <w:bottom w:w="80" w:type="dxa"/>
              <w:right w:w="80" w:type="dxa"/>
            </w:tcMar>
          </w:tcPr>
          <w:p w14:paraId="75BCD116" w14:textId="77777777" w:rsidR="00102E8F" w:rsidRPr="00F21DA9" w:rsidRDefault="00916693" w:rsidP="00576262">
            <w:pPr>
              <w:widowControl w:val="0"/>
              <w:spacing w:after="0" w:line="360" w:lineRule="auto"/>
              <w:jc w:val="center"/>
              <w:rPr>
                <w:sz w:val="28"/>
                <w:szCs w:val="28"/>
              </w:rPr>
            </w:pPr>
            <w:r w:rsidRPr="00F21DA9">
              <w:rPr>
                <w:b/>
                <w:sz w:val="28"/>
                <w:szCs w:val="28"/>
              </w:rPr>
              <w:t>Tổng số hộ</w:t>
            </w:r>
          </w:p>
        </w:tc>
        <w:tc>
          <w:tcPr>
            <w:tcW w:w="969" w:type="dxa"/>
            <w:shd w:val="clear" w:color="auto" w:fill="E6E6E6"/>
            <w:tcMar>
              <w:top w:w="80" w:type="dxa"/>
              <w:left w:w="80" w:type="dxa"/>
              <w:bottom w:w="80" w:type="dxa"/>
              <w:right w:w="80" w:type="dxa"/>
            </w:tcMar>
          </w:tcPr>
          <w:p w14:paraId="67AE410F" w14:textId="77777777" w:rsidR="00102E8F" w:rsidRPr="00F21DA9" w:rsidRDefault="00916693" w:rsidP="00576262">
            <w:pPr>
              <w:widowControl w:val="0"/>
              <w:spacing w:after="0" w:line="360" w:lineRule="auto"/>
              <w:jc w:val="center"/>
              <w:rPr>
                <w:sz w:val="28"/>
                <w:szCs w:val="28"/>
              </w:rPr>
            </w:pPr>
            <w:r w:rsidRPr="00F21DA9">
              <w:rPr>
                <w:b/>
                <w:sz w:val="28"/>
                <w:szCs w:val="28"/>
              </w:rPr>
              <w:t>Số hộ tham gia</w:t>
            </w:r>
          </w:p>
        </w:tc>
        <w:tc>
          <w:tcPr>
            <w:tcW w:w="973" w:type="dxa"/>
            <w:shd w:val="clear" w:color="auto" w:fill="E6E6E6"/>
            <w:tcMar>
              <w:top w:w="80" w:type="dxa"/>
              <w:left w:w="80" w:type="dxa"/>
              <w:bottom w:w="80" w:type="dxa"/>
              <w:right w:w="80" w:type="dxa"/>
            </w:tcMar>
          </w:tcPr>
          <w:p w14:paraId="2302D742" w14:textId="77777777" w:rsidR="00102E8F" w:rsidRPr="00F21DA9" w:rsidRDefault="00916693" w:rsidP="00576262">
            <w:pPr>
              <w:widowControl w:val="0"/>
              <w:spacing w:after="0" w:line="360" w:lineRule="auto"/>
              <w:jc w:val="center"/>
              <w:rPr>
                <w:sz w:val="28"/>
                <w:szCs w:val="28"/>
              </w:rPr>
            </w:pPr>
            <w:r w:rsidRPr="00F21DA9">
              <w:rPr>
                <w:b/>
                <w:sz w:val="28"/>
                <w:szCs w:val="28"/>
              </w:rPr>
              <w:t>Đồng ý</w:t>
            </w:r>
          </w:p>
        </w:tc>
        <w:tc>
          <w:tcPr>
            <w:tcW w:w="937" w:type="dxa"/>
            <w:shd w:val="clear" w:color="auto" w:fill="E6E6E6"/>
            <w:tcMar>
              <w:top w:w="80" w:type="dxa"/>
              <w:left w:w="80" w:type="dxa"/>
              <w:bottom w:w="80" w:type="dxa"/>
              <w:right w:w="80" w:type="dxa"/>
            </w:tcMar>
          </w:tcPr>
          <w:p w14:paraId="3F08CDA7" w14:textId="77777777" w:rsidR="00102E8F" w:rsidRPr="00F21DA9" w:rsidRDefault="00916693" w:rsidP="00576262">
            <w:pPr>
              <w:widowControl w:val="0"/>
              <w:spacing w:after="0" w:line="360" w:lineRule="auto"/>
              <w:jc w:val="center"/>
              <w:rPr>
                <w:sz w:val="28"/>
                <w:szCs w:val="28"/>
              </w:rPr>
            </w:pPr>
            <w:r w:rsidRPr="00F21DA9">
              <w:rPr>
                <w:b/>
                <w:sz w:val="28"/>
                <w:szCs w:val="28"/>
              </w:rPr>
              <w:t>Tỷ lệ</w:t>
            </w:r>
          </w:p>
        </w:tc>
        <w:tc>
          <w:tcPr>
            <w:tcW w:w="1023" w:type="dxa"/>
            <w:shd w:val="clear" w:color="auto" w:fill="E6E6E6"/>
            <w:tcMar>
              <w:top w:w="80" w:type="dxa"/>
              <w:left w:w="80" w:type="dxa"/>
              <w:bottom w:w="80" w:type="dxa"/>
              <w:right w:w="80" w:type="dxa"/>
            </w:tcMar>
          </w:tcPr>
          <w:p w14:paraId="4FC64EDE" w14:textId="77777777" w:rsidR="00102E8F" w:rsidRPr="00F21DA9" w:rsidRDefault="00916693" w:rsidP="00576262">
            <w:pPr>
              <w:widowControl w:val="0"/>
              <w:spacing w:after="0" w:line="360" w:lineRule="auto"/>
              <w:jc w:val="center"/>
              <w:rPr>
                <w:sz w:val="28"/>
                <w:szCs w:val="28"/>
              </w:rPr>
            </w:pPr>
            <w:r w:rsidRPr="00F21DA9">
              <w:rPr>
                <w:b/>
                <w:sz w:val="28"/>
                <w:szCs w:val="28"/>
              </w:rPr>
              <w:t>Không đồng ý</w:t>
            </w:r>
          </w:p>
        </w:tc>
        <w:tc>
          <w:tcPr>
            <w:tcW w:w="937" w:type="dxa"/>
            <w:shd w:val="clear" w:color="auto" w:fill="E6E6E6"/>
            <w:tcMar>
              <w:top w:w="80" w:type="dxa"/>
              <w:left w:w="80" w:type="dxa"/>
              <w:bottom w:w="80" w:type="dxa"/>
              <w:right w:w="80" w:type="dxa"/>
            </w:tcMar>
          </w:tcPr>
          <w:p w14:paraId="05CC7444" w14:textId="77777777" w:rsidR="00102E8F" w:rsidRPr="00F21DA9" w:rsidRDefault="00916693" w:rsidP="00576262">
            <w:pPr>
              <w:widowControl w:val="0"/>
              <w:spacing w:after="0" w:line="360" w:lineRule="auto"/>
              <w:jc w:val="center"/>
              <w:rPr>
                <w:sz w:val="28"/>
                <w:szCs w:val="28"/>
              </w:rPr>
            </w:pPr>
            <w:r w:rsidRPr="00F21DA9">
              <w:rPr>
                <w:b/>
                <w:sz w:val="28"/>
                <w:szCs w:val="28"/>
              </w:rPr>
              <w:t>Tỷ lệ</w:t>
            </w:r>
          </w:p>
        </w:tc>
        <w:tc>
          <w:tcPr>
            <w:tcW w:w="955" w:type="dxa"/>
            <w:shd w:val="clear" w:color="auto" w:fill="E6E6E6"/>
            <w:tcMar>
              <w:top w:w="80" w:type="dxa"/>
              <w:left w:w="80" w:type="dxa"/>
              <w:bottom w:w="80" w:type="dxa"/>
              <w:right w:w="80" w:type="dxa"/>
            </w:tcMar>
          </w:tcPr>
          <w:p w14:paraId="0F951179" w14:textId="77777777" w:rsidR="00102E8F" w:rsidRPr="00F21DA9" w:rsidRDefault="00916693" w:rsidP="00576262">
            <w:pPr>
              <w:widowControl w:val="0"/>
              <w:spacing w:after="0" w:line="360" w:lineRule="auto"/>
              <w:jc w:val="center"/>
              <w:rPr>
                <w:sz w:val="28"/>
                <w:szCs w:val="28"/>
              </w:rPr>
            </w:pPr>
            <w:r w:rsidRPr="00F21DA9">
              <w:rPr>
                <w:b/>
                <w:sz w:val="28"/>
                <w:szCs w:val="28"/>
              </w:rPr>
              <w:t>Ý kiến khác</w:t>
            </w:r>
          </w:p>
        </w:tc>
      </w:tr>
      <w:tr w:rsidR="00102E8F" w:rsidRPr="00F21DA9" w14:paraId="60B4A1AA" w14:textId="77777777" w:rsidTr="00421328">
        <w:trPr>
          <w:jc w:val="center"/>
        </w:trPr>
        <w:tc>
          <w:tcPr>
            <w:tcW w:w="941" w:type="dxa"/>
            <w:tcMar>
              <w:top w:w="80" w:type="dxa"/>
              <w:left w:w="80" w:type="dxa"/>
              <w:bottom w:w="80" w:type="dxa"/>
              <w:right w:w="80" w:type="dxa"/>
            </w:tcMar>
          </w:tcPr>
          <w:p w14:paraId="034F3970" w14:textId="77777777" w:rsidR="00102E8F" w:rsidRPr="00F21DA9" w:rsidRDefault="00916693" w:rsidP="00576262">
            <w:pPr>
              <w:widowControl w:val="0"/>
              <w:spacing w:after="0" w:line="360" w:lineRule="auto"/>
              <w:jc w:val="center"/>
              <w:rPr>
                <w:sz w:val="28"/>
                <w:szCs w:val="28"/>
              </w:rPr>
            </w:pPr>
            <w:r w:rsidRPr="00F21DA9">
              <w:rPr>
                <w:sz w:val="28"/>
                <w:szCs w:val="28"/>
              </w:rPr>
              <w:t>1</w:t>
            </w:r>
          </w:p>
        </w:tc>
        <w:tc>
          <w:tcPr>
            <w:tcW w:w="1358" w:type="dxa"/>
            <w:tcMar>
              <w:top w:w="80" w:type="dxa"/>
              <w:left w:w="80" w:type="dxa"/>
              <w:bottom w:w="80" w:type="dxa"/>
              <w:right w:w="80" w:type="dxa"/>
            </w:tcMar>
          </w:tcPr>
          <w:p w14:paraId="115B2DA5" w14:textId="77777777" w:rsidR="00102E8F" w:rsidRPr="00F21DA9" w:rsidRDefault="00916693" w:rsidP="00576262">
            <w:pPr>
              <w:widowControl w:val="0"/>
              <w:spacing w:after="0" w:line="360" w:lineRule="auto"/>
              <w:jc w:val="center"/>
              <w:rPr>
                <w:sz w:val="28"/>
                <w:szCs w:val="28"/>
              </w:rPr>
            </w:pPr>
            <w:r w:rsidRPr="00F21DA9">
              <w:rPr>
                <w:sz w:val="28"/>
                <w:szCs w:val="28"/>
              </w:rPr>
              <w:t>Thôn/TDP …</w:t>
            </w:r>
          </w:p>
        </w:tc>
        <w:tc>
          <w:tcPr>
            <w:tcW w:w="969" w:type="dxa"/>
            <w:tcMar>
              <w:top w:w="80" w:type="dxa"/>
              <w:left w:w="80" w:type="dxa"/>
              <w:bottom w:w="80" w:type="dxa"/>
              <w:right w:w="80" w:type="dxa"/>
            </w:tcMar>
          </w:tcPr>
          <w:p w14:paraId="71F2D002" w14:textId="77777777" w:rsidR="00102E8F" w:rsidRPr="00F21DA9" w:rsidRDefault="00916693" w:rsidP="00576262">
            <w:pPr>
              <w:widowControl w:val="0"/>
              <w:spacing w:after="0" w:line="360" w:lineRule="auto"/>
              <w:jc w:val="center"/>
              <w:rPr>
                <w:sz w:val="28"/>
                <w:szCs w:val="28"/>
              </w:rPr>
            </w:pPr>
            <w:r w:rsidRPr="00F21DA9">
              <w:rPr>
                <w:sz w:val="28"/>
                <w:szCs w:val="28"/>
              </w:rPr>
              <w:t>…</w:t>
            </w:r>
          </w:p>
        </w:tc>
        <w:tc>
          <w:tcPr>
            <w:tcW w:w="969" w:type="dxa"/>
            <w:tcMar>
              <w:top w:w="80" w:type="dxa"/>
              <w:left w:w="80" w:type="dxa"/>
              <w:bottom w:w="80" w:type="dxa"/>
              <w:right w:w="80" w:type="dxa"/>
            </w:tcMar>
          </w:tcPr>
          <w:p w14:paraId="0B22CEFF" w14:textId="77777777" w:rsidR="00102E8F" w:rsidRPr="00F21DA9" w:rsidRDefault="00916693" w:rsidP="00576262">
            <w:pPr>
              <w:widowControl w:val="0"/>
              <w:spacing w:after="0" w:line="360" w:lineRule="auto"/>
              <w:jc w:val="center"/>
              <w:rPr>
                <w:sz w:val="28"/>
                <w:szCs w:val="28"/>
              </w:rPr>
            </w:pPr>
            <w:r w:rsidRPr="00F21DA9">
              <w:rPr>
                <w:sz w:val="28"/>
                <w:szCs w:val="28"/>
              </w:rPr>
              <w:t>…</w:t>
            </w:r>
          </w:p>
        </w:tc>
        <w:tc>
          <w:tcPr>
            <w:tcW w:w="973" w:type="dxa"/>
            <w:tcMar>
              <w:top w:w="80" w:type="dxa"/>
              <w:left w:w="80" w:type="dxa"/>
              <w:bottom w:w="80" w:type="dxa"/>
              <w:right w:w="80" w:type="dxa"/>
            </w:tcMar>
          </w:tcPr>
          <w:p w14:paraId="516BC043" w14:textId="77777777" w:rsidR="00102E8F" w:rsidRPr="00F21DA9" w:rsidRDefault="00916693" w:rsidP="00576262">
            <w:pPr>
              <w:widowControl w:val="0"/>
              <w:spacing w:after="0" w:line="360" w:lineRule="auto"/>
              <w:jc w:val="center"/>
              <w:rPr>
                <w:sz w:val="28"/>
                <w:szCs w:val="28"/>
              </w:rPr>
            </w:pPr>
            <w:r w:rsidRPr="00F21DA9">
              <w:rPr>
                <w:sz w:val="28"/>
                <w:szCs w:val="28"/>
              </w:rPr>
              <w:t>…</w:t>
            </w:r>
          </w:p>
        </w:tc>
        <w:tc>
          <w:tcPr>
            <w:tcW w:w="937" w:type="dxa"/>
            <w:tcMar>
              <w:top w:w="80" w:type="dxa"/>
              <w:left w:w="80" w:type="dxa"/>
              <w:bottom w:w="80" w:type="dxa"/>
              <w:right w:w="80" w:type="dxa"/>
            </w:tcMar>
          </w:tcPr>
          <w:p w14:paraId="2DBBA9F3" w14:textId="77777777" w:rsidR="00102E8F" w:rsidRPr="00F21DA9" w:rsidRDefault="00916693" w:rsidP="00576262">
            <w:pPr>
              <w:widowControl w:val="0"/>
              <w:spacing w:after="0" w:line="360" w:lineRule="auto"/>
              <w:jc w:val="center"/>
              <w:rPr>
                <w:sz w:val="28"/>
                <w:szCs w:val="28"/>
              </w:rPr>
            </w:pPr>
            <w:r w:rsidRPr="00F21DA9">
              <w:rPr>
                <w:sz w:val="28"/>
                <w:szCs w:val="28"/>
              </w:rPr>
              <w:t>…%</w:t>
            </w:r>
          </w:p>
        </w:tc>
        <w:tc>
          <w:tcPr>
            <w:tcW w:w="1023" w:type="dxa"/>
            <w:tcMar>
              <w:top w:w="80" w:type="dxa"/>
              <w:left w:w="80" w:type="dxa"/>
              <w:bottom w:w="80" w:type="dxa"/>
              <w:right w:w="80" w:type="dxa"/>
            </w:tcMar>
          </w:tcPr>
          <w:p w14:paraId="1373A06D" w14:textId="77777777" w:rsidR="00102E8F" w:rsidRPr="00F21DA9" w:rsidRDefault="00916693" w:rsidP="00576262">
            <w:pPr>
              <w:widowControl w:val="0"/>
              <w:spacing w:after="0" w:line="360" w:lineRule="auto"/>
              <w:jc w:val="center"/>
              <w:rPr>
                <w:sz w:val="28"/>
                <w:szCs w:val="28"/>
              </w:rPr>
            </w:pPr>
            <w:r w:rsidRPr="00F21DA9">
              <w:rPr>
                <w:sz w:val="28"/>
                <w:szCs w:val="28"/>
              </w:rPr>
              <w:t>…</w:t>
            </w:r>
          </w:p>
        </w:tc>
        <w:tc>
          <w:tcPr>
            <w:tcW w:w="937" w:type="dxa"/>
            <w:tcMar>
              <w:top w:w="80" w:type="dxa"/>
              <w:left w:w="80" w:type="dxa"/>
              <w:bottom w:w="80" w:type="dxa"/>
              <w:right w:w="80" w:type="dxa"/>
            </w:tcMar>
          </w:tcPr>
          <w:p w14:paraId="55DE4492" w14:textId="77777777" w:rsidR="00102E8F" w:rsidRPr="00F21DA9" w:rsidRDefault="00916693" w:rsidP="00576262">
            <w:pPr>
              <w:widowControl w:val="0"/>
              <w:spacing w:after="0" w:line="360" w:lineRule="auto"/>
              <w:jc w:val="center"/>
              <w:rPr>
                <w:sz w:val="28"/>
                <w:szCs w:val="28"/>
              </w:rPr>
            </w:pPr>
            <w:r w:rsidRPr="00F21DA9">
              <w:rPr>
                <w:sz w:val="28"/>
                <w:szCs w:val="28"/>
              </w:rPr>
              <w:t>…%</w:t>
            </w:r>
          </w:p>
        </w:tc>
        <w:tc>
          <w:tcPr>
            <w:tcW w:w="955" w:type="dxa"/>
            <w:tcMar>
              <w:top w:w="80" w:type="dxa"/>
              <w:left w:w="80" w:type="dxa"/>
              <w:bottom w:w="80" w:type="dxa"/>
              <w:right w:w="80" w:type="dxa"/>
            </w:tcMar>
          </w:tcPr>
          <w:p w14:paraId="4AF9801C" w14:textId="77777777" w:rsidR="00102E8F" w:rsidRPr="00F21DA9" w:rsidRDefault="00916693" w:rsidP="00576262">
            <w:pPr>
              <w:widowControl w:val="0"/>
              <w:spacing w:after="0" w:line="360" w:lineRule="auto"/>
              <w:jc w:val="center"/>
              <w:rPr>
                <w:sz w:val="28"/>
                <w:szCs w:val="28"/>
              </w:rPr>
            </w:pPr>
            <w:r w:rsidRPr="00F21DA9">
              <w:rPr>
                <w:sz w:val="28"/>
                <w:szCs w:val="28"/>
              </w:rPr>
              <w:t>…</w:t>
            </w:r>
          </w:p>
        </w:tc>
      </w:tr>
      <w:tr w:rsidR="006B463D" w:rsidRPr="00F21DA9" w14:paraId="3829E987" w14:textId="77777777" w:rsidTr="00421328">
        <w:trPr>
          <w:jc w:val="center"/>
        </w:trPr>
        <w:tc>
          <w:tcPr>
            <w:tcW w:w="941" w:type="dxa"/>
            <w:tcMar>
              <w:top w:w="80" w:type="dxa"/>
              <w:left w:w="80" w:type="dxa"/>
              <w:bottom w:w="80" w:type="dxa"/>
              <w:right w:w="80" w:type="dxa"/>
            </w:tcMar>
          </w:tcPr>
          <w:p w14:paraId="0AE9FF3E" w14:textId="528B586D" w:rsidR="006B463D" w:rsidRPr="00F21DA9" w:rsidRDefault="00421328" w:rsidP="00576262">
            <w:pPr>
              <w:widowControl w:val="0"/>
              <w:spacing w:after="0" w:line="360" w:lineRule="auto"/>
              <w:jc w:val="center"/>
              <w:rPr>
                <w:sz w:val="28"/>
                <w:szCs w:val="28"/>
              </w:rPr>
            </w:pPr>
            <w:r>
              <w:rPr>
                <w:sz w:val="28"/>
                <w:szCs w:val="28"/>
              </w:rPr>
              <w:t>2</w:t>
            </w:r>
          </w:p>
        </w:tc>
        <w:tc>
          <w:tcPr>
            <w:tcW w:w="1358" w:type="dxa"/>
            <w:tcMar>
              <w:top w:w="80" w:type="dxa"/>
              <w:left w:w="80" w:type="dxa"/>
              <w:bottom w:w="80" w:type="dxa"/>
              <w:right w:w="80" w:type="dxa"/>
            </w:tcMar>
          </w:tcPr>
          <w:p w14:paraId="4DF1A6D8" w14:textId="0741917A" w:rsidR="006B463D" w:rsidRPr="00F21DA9" w:rsidRDefault="006B463D" w:rsidP="00576262">
            <w:pPr>
              <w:widowControl w:val="0"/>
              <w:spacing w:after="0" w:line="360" w:lineRule="auto"/>
              <w:jc w:val="center"/>
              <w:rPr>
                <w:sz w:val="28"/>
                <w:szCs w:val="28"/>
              </w:rPr>
            </w:pPr>
            <w:r w:rsidRPr="00F21DA9">
              <w:rPr>
                <w:sz w:val="28"/>
                <w:szCs w:val="28"/>
              </w:rPr>
              <w:t>…</w:t>
            </w:r>
          </w:p>
        </w:tc>
        <w:tc>
          <w:tcPr>
            <w:tcW w:w="969" w:type="dxa"/>
            <w:tcMar>
              <w:top w:w="80" w:type="dxa"/>
              <w:left w:w="80" w:type="dxa"/>
              <w:bottom w:w="80" w:type="dxa"/>
              <w:right w:w="80" w:type="dxa"/>
            </w:tcMar>
          </w:tcPr>
          <w:p w14:paraId="4A9A8496" w14:textId="7976A38C" w:rsidR="006B463D" w:rsidRPr="00F21DA9" w:rsidRDefault="006B463D" w:rsidP="00576262">
            <w:pPr>
              <w:widowControl w:val="0"/>
              <w:spacing w:after="0" w:line="360" w:lineRule="auto"/>
              <w:jc w:val="center"/>
              <w:rPr>
                <w:sz w:val="28"/>
                <w:szCs w:val="28"/>
              </w:rPr>
            </w:pPr>
            <w:r w:rsidRPr="00F21DA9">
              <w:rPr>
                <w:sz w:val="28"/>
                <w:szCs w:val="28"/>
              </w:rPr>
              <w:t>…</w:t>
            </w:r>
          </w:p>
        </w:tc>
        <w:tc>
          <w:tcPr>
            <w:tcW w:w="969" w:type="dxa"/>
            <w:tcMar>
              <w:top w:w="80" w:type="dxa"/>
              <w:left w:w="80" w:type="dxa"/>
              <w:bottom w:w="80" w:type="dxa"/>
              <w:right w:w="80" w:type="dxa"/>
            </w:tcMar>
          </w:tcPr>
          <w:p w14:paraId="24DD3959" w14:textId="576D34D5" w:rsidR="006B463D" w:rsidRPr="00F21DA9" w:rsidRDefault="006B463D" w:rsidP="00576262">
            <w:pPr>
              <w:widowControl w:val="0"/>
              <w:spacing w:after="0" w:line="360" w:lineRule="auto"/>
              <w:jc w:val="center"/>
              <w:rPr>
                <w:sz w:val="28"/>
                <w:szCs w:val="28"/>
              </w:rPr>
            </w:pPr>
            <w:r w:rsidRPr="00F21DA9">
              <w:rPr>
                <w:sz w:val="28"/>
                <w:szCs w:val="28"/>
              </w:rPr>
              <w:t>…</w:t>
            </w:r>
          </w:p>
        </w:tc>
        <w:tc>
          <w:tcPr>
            <w:tcW w:w="973" w:type="dxa"/>
            <w:tcMar>
              <w:top w:w="80" w:type="dxa"/>
              <w:left w:w="80" w:type="dxa"/>
              <w:bottom w:w="80" w:type="dxa"/>
              <w:right w:w="80" w:type="dxa"/>
            </w:tcMar>
          </w:tcPr>
          <w:p w14:paraId="55EDD06A" w14:textId="1390BCB4" w:rsidR="006B463D" w:rsidRPr="00F21DA9" w:rsidRDefault="006B463D" w:rsidP="00576262">
            <w:pPr>
              <w:widowControl w:val="0"/>
              <w:spacing w:after="0" w:line="360" w:lineRule="auto"/>
              <w:jc w:val="center"/>
              <w:rPr>
                <w:sz w:val="28"/>
                <w:szCs w:val="28"/>
              </w:rPr>
            </w:pPr>
            <w:r w:rsidRPr="00F21DA9">
              <w:rPr>
                <w:sz w:val="28"/>
                <w:szCs w:val="28"/>
              </w:rPr>
              <w:t>…</w:t>
            </w:r>
          </w:p>
        </w:tc>
        <w:tc>
          <w:tcPr>
            <w:tcW w:w="937" w:type="dxa"/>
            <w:tcMar>
              <w:top w:w="80" w:type="dxa"/>
              <w:left w:w="80" w:type="dxa"/>
              <w:bottom w:w="80" w:type="dxa"/>
              <w:right w:w="80" w:type="dxa"/>
            </w:tcMar>
          </w:tcPr>
          <w:p w14:paraId="1F615E7B" w14:textId="32A3F964" w:rsidR="006B463D" w:rsidRPr="00F21DA9" w:rsidRDefault="006B463D" w:rsidP="00576262">
            <w:pPr>
              <w:widowControl w:val="0"/>
              <w:spacing w:after="0" w:line="360" w:lineRule="auto"/>
              <w:jc w:val="center"/>
              <w:rPr>
                <w:sz w:val="28"/>
                <w:szCs w:val="28"/>
              </w:rPr>
            </w:pPr>
            <w:r w:rsidRPr="00F21DA9">
              <w:rPr>
                <w:sz w:val="28"/>
                <w:szCs w:val="28"/>
              </w:rPr>
              <w:t>…</w:t>
            </w:r>
          </w:p>
        </w:tc>
        <w:tc>
          <w:tcPr>
            <w:tcW w:w="1023" w:type="dxa"/>
            <w:tcMar>
              <w:top w:w="80" w:type="dxa"/>
              <w:left w:w="80" w:type="dxa"/>
              <w:bottom w:w="80" w:type="dxa"/>
              <w:right w:w="80" w:type="dxa"/>
            </w:tcMar>
          </w:tcPr>
          <w:p w14:paraId="757264B4" w14:textId="57A34D6A" w:rsidR="006B463D" w:rsidRPr="00F21DA9" w:rsidRDefault="006B463D" w:rsidP="00576262">
            <w:pPr>
              <w:widowControl w:val="0"/>
              <w:spacing w:after="0" w:line="360" w:lineRule="auto"/>
              <w:jc w:val="center"/>
              <w:rPr>
                <w:sz w:val="28"/>
                <w:szCs w:val="28"/>
              </w:rPr>
            </w:pPr>
            <w:r w:rsidRPr="00F21DA9">
              <w:rPr>
                <w:sz w:val="28"/>
                <w:szCs w:val="28"/>
              </w:rPr>
              <w:t>…</w:t>
            </w:r>
          </w:p>
        </w:tc>
        <w:tc>
          <w:tcPr>
            <w:tcW w:w="937" w:type="dxa"/>
            <w:tcMar>
              <w:top w:w="80" w:type="dxa"/>
              <w:left w:w="80" w:type="dxa"/>
              <w:bottom w:w="80" w:type="dxa"/>
              <w:right w:w="80" w:type="dxa"/>
            </w:tcMar>
          </w:tcPr>
          <w:p w14:paraId="408E4D4B" w14:textId="0DE9A191" w:rsidR="006B463D" w:rsidRPr="00F21DA9" w:rsidRDefault="006B463D" w:rsidP="00576262">
            <w:pPr>
              <w:widowControl w:val="0"/>
              <w:spacing w:after="0" w:line="360" w:lineRule="auto"/>
              <w:jc w:val="center"/>
              <w:rPr>
                <w:sz w:val="28"/>
                <w:szCs w:val="28"/>
              </w:rPr>
            </w:pPr>
            <w:r w:rsidRPr="00F21DA9">
              <w:rPr>
                <w:sz w:val="28"/>
                <w:szCs w:val="28"/>
              </w:rPr>
              <w:t>…</w:t>
            </w:r>
          </w:p>
        </w:tc>
        <w:tc>
          <w:tcPr>
            <w:tcW w:w="955" w:type="dxa"/>
            <w:tcMar>
              <w:top w:w="80" w:type="dxa"/>
              <w:left w:w="80" w:type="dxa"/>
              <w:bottom w:w="80" w:type="dxa"/>
              <w:right w:w="80" w:type="dxa"/>
            </w:tcMar>
          </w:tcPr>
          <w:p w14:paraId="2E38127C" w14:textId="56E7F93D" w:rsidR="006B463D" w:rsidRPr="00F21DA9" w:rsidRDefault="006B463D" w:rsidP="00576262">
            <w:pPr>
              <w:widowControl w:val="0"/>
              <w:spacing w:after="0" w:line="360" w:lineRule="auto"/>
              <w:jc w:val="center"/>
              <w:rPr>
                <w:sz w:val="28"/>
                <w:szCs w:val="28"/>
              </w:rPr>
            </w:pPr>
            <w:r w:rsidRPr="00F21DA9">
              <w:rPr>
                <w:sz w:val="28"/>
                <w:szCs w:val="28"/>
              </w:rPr>
              <w:t>…</w:t>
            </w:r>
          </w:p>
        </w:tc>
      </w:tr>
    </w:tbl>
    <w:p w14:paraId="41D46862" w14:textId="77777777" w:rsidR="00102E8F" w:rsidRPr="00F21DA9" w:rsidRDefault="00102E8F" w:rsidP="00576262">
      <w:pPr>
        <w:widowControl w:val="0"/>
        <w:spacing w:after="0" w:line="360" w:lineRule="auto"/>
        <w:rPr>
          <w:sz w:val="28"/>
          <w:szCs w:val="28"/>
        </w:rPr>
      </w:pPr>
    </w:p>
    <w:p w14:paraId="7FB5135A" w14:textId="77777777" w:rsidR="00D4032E" w:rsidRPr="00EB1866" w:rsidRDefault="00D4032E" w:rsidP="004573F0">
      <w:pPr>
        <w:widowControl w:val="0"/>
        <w:spacing w:after="0"/>
        <w:ind w:left="709"/>
        <w:rPr>
          <w:rFonts w:ascii="Times New Roman Bold" w:hAnsi="Times New Roman Bold"/>
          <w:b/>
          <w:spacing w:val="-12"/>
          <w:sz w:val="28"/>
          <w:szCs w:val="28"/>
        </w:rPr>
      </w:pPr>
      <w:r w:rsidRPr="00EB1866">
        <w:rPr>
          <w:rFonts w:ascii="Times New Roman Bold" w:hAnsi="Times New Roman Bold"/>
          <w:b/>
          <w:spacing w:val="-12"/>
          <w:sz w:val="28"/>
          <w:szCs w:val="28"/>
        </w:rPr>
        <w:t>IX. PHƯƠNG ÁN KIỆN TOÀN TỔ CHỨC VÀ NHÂN SỰ SAU SẮP XẾP</w:t>
      </w:r>
    </w:p>
    <w:p w14:paraId="09EAAB28" w14:textId="77777777" w:rsidR="00EA5D81" w:rsidRPr="00EA5D81" w:rsidRDefault="00EA5D81" w:rsidP="004573F0">
      <w:pPr>
        <w:widowControl w:val="0"/>
        <w:spacing w:after="0"/>
        <w:ind w:left="709"/>
      </w:pPr>
      <w:r w:rsidRPr="00EA5D81">
        <w:rPr>
          <w:b/>
        </w:rPr>
        <w:t>1. Kiện toàn tổ chức đảng, Mặt trận và các chi hội đoàn thể</w:t>
      </w:r>
    </w:p>
    <w:p w14:paraId="0AB4D222" w14:textId="77777777" w:rsidR="00EA5D81" w:rsidRPr="00787F83" w:rsidRDefault="00EA5D81" w:rsidP="004573F0">
      <w:pPr>
        <w:widowControl w:val="0"/>
        <w:spacing w:after="0"/>
        <w:ind w:firstLine="709"/>
        <w:jc w:val="both"/>
        <w:rPr>
          <w:sz w:val="28"/>
          <w:szCs w:val="24"/>
        </w:rPr>
      </w:pPr>
      <w:r w:rsidRPr="00787F83">
        <w:rPr>
          <w:sz w:val="28"/>
          <w:szCs w:val="24"/>
        </w:rPr>
        <w:t xml:space="preserve">Đảng ủy xã Sóc Sơn chỉ đạo rà soát, kiện toàn chi bộ tại các thôn, tổ dân phố sau sắp xếp; bảo đảm tổ chức đảng phù hợp với địa bàn dân cư mới, không làm gián đoạn công tác lãnh đạo ở cơ sở. </w:t>
      </w:r>
    </w:p>
    <w:p w14:paraId="08178D91" w14:textId="7514CD83" w:rsidR="00EB1866" w:rsidRPr="00787F83" w:rsidRDefault="00EA5D81" w:rsidP="004573F0">
      <w:pPr>
        <w:widowControl w:val="0"/>
        <w:spacing w:after="0"/>
        <w:ind w:firstLine="709"/>
        <w:jc w:val="both"/>
        <w:rPr>
          <w:sz w:val="28"/>
          <w:szCs w:val="24"/>
        </w:rPr>
      </w:pPr>
      <w:r w:rsidRPr="00787F83">
        <w:rPr>
          <w:sz w:val="28"/>
          <w:szCs w:val="24"/>
        </w:rPr>
        <w:t>Ủy ban Mặt trận Tổ quốc Việt Nam xã Sóc Sơn chủ trì, phối hợp với các tổ chức chính trị - xã hội rà soát, kiện toàn Ban công tác Mặt trận, chi hội, chi đoàn sau sắp xếp theo quy định, phù hợp điều lệ của từng tổ chức.</w:t>
      </w:r>
    </w:p>
    <w:p w14:paraId="2CB955CE" w14:textId="0FF36933" w:rsidR="00EA5D81" w:rsidRPr="00787F83" w:rsidRDefault="00EA5D81" w:rsidP="004573F0">
      <w:pPr>
        <w:widowControl w:val="0"/>
        <w:spacing w:after="0"/>
        <w:ind w:left="709"/>
        <w:rPr>
          <w:sz w:val="28"/>
          <w:szCs w:val="24"/>
        </w:rPr>
      </w:pPr>
      <w:r w:rsidRPr="00787F83">
        <w:rPr>
          <w:b/>
          <w:sz w:val="28"/>
          <w:szCs w:val="24"/>
        </w:rPr>
        <w:t>2. Phương án người hoạt động không chuyên trách ở thôn, tổ dân phố</w:t>
      </w:r>
    </w:p>
    <w:p w14:paraId="5D1D93AE" w14:textId="77777777" w:rsidR="00EA5D81" w:rsidRPr="00787F83" w:rsidRDefault="00EA5D81" w:rsidP="004573F0">
      <w:pPr>
        <w:widowControl w:val="0"/>
        <w:spacing w:after="0"/>
        <w:ind w:firstLine="709"/>
        <w:jc w:val="both"/>
        <w:rPr>
          <w:rFonts w:cs="Times New Roman"/>
          <w:sz w:val="28"/>
          <w:szCs w:val="32"/>
        </w:rPr>
      </w:pPr>
      <w:r w:rsidRPr="00787F83">
        <w:rPr>
          <w:sz w:val="28"/>
          <w:szCs w:val="24"/>
        </w:rPr>
        <w:t xml:space="preserve">Sau thi thực hiện sắp xếp các thôn, tổ dân phố người hoạt động không chuyên trách ở thôn, tổ dân phố gồm: </w:t>
      </w:r>
      <w:bookmarkStart w:id="1" w:name="_Hlk232175779"/>
      <w:r w:rsidRPr="00787F83">
        <w:rPr>
          <w:sz w:val="28"/>
          <w:szCs w:val="24"/>
        </w:rPr>
        <w:t xml:space="preserve">Trưởng thôn hoặc Tổ trưởng tổ dân phố; Bí thư chi bộ; Trưởng Ban Công tác Mặt trận và các </w:t>
      </w:r>
      <w:r w:rsidRPr="00787F83">
        <w:rPr>
          <w:rFonts w:cs="Times New Roman"/>
          <w:sz w:val="28"/>
          <w:szCs w:val="32"/>
        </w:rPr>
        <w:t>Phó Trưởng thôn hoặc Phó Tổ trưởng tổ dân phố</w:t>
      </w:r>
      <w:bookmarkEnd w:id="1"/>
      <w:r w:rsidRPr="00787F83">
        <w:rPr>
          <w:rFonts w:cs="Times New Roman"/>
          <w:sz w:val="28"/>
          <w:szCs w:val="32"/>
        </w:rPr>
        <w:t>.</w:t>
      </w:r>
    </w:p>
    <w:p w14:paraId="52B75DDD" w14:textId="77777777" w:rsidR="00EA5D81" w:rsidRPr="00787F83" w:rsidRDefault="00EA5D81" w:rsidP="004573F0">
      <w:pPr>
        <w:widowControl w:val="0"/>
        <w:spacing w:after="0"/>
        <w:ind w:firstLine="709"/>
        <w:jc w:val="both"/>
        <w:rPr>
          <w:rFonts w:cs="Times New Roman"/>
          <w:sz w:val="28"/>
          <w:szCs w:val="32"/>
        </w:rPr>
      </w:pPr>
      <w:r w:rsidRPr="00787F83">
        <w:rPr>
          <w:rFonts w:cs="Times New Roman"/>
          <w:sz w:val="28"/>
          <w:szCs w:val="32"/>
        </w:rPr>
        <w:t xml:space="preserve">Đối với những thôn có từ 800 hộ gia đình trở lên hoặc tổ dân phố có từ 1.000 hộ </w:t>
      </w:r>
      <w:r w:rsidRPr="00787F83">
        <w:rPr>
          <w:rFonts w:cs="Times New Roman"/>
          <w:spacing w:val="-4"/>
          <w:sz w:val="28"/>
          <w:szCs w:val="32"/>
        </w:rPr>
        <w:t>gia đình trở lên bố trí tối đa không quá 02 Phó Trưởng thôn hoặc Phó Tổ trưởng tổ dân phố.</w:t>
      </w:r>
    </w:p>
    <w:p w14:paraId="5F98D774" w14:textId="222541D0" w:rsidR="00EA5D81" w:rsidRPr="00787F83" w:rsidRDefault="00EA5D81" w:rsidP="004573F0">
      <w:pPr>
        <w:widowControl w:val="0"/>
        <w:spacing w:after="0"/>
        <w:ind w:firstLine="709"/>
        <w:jc w:val="both"/>
        <w:rPr>
          <w:rFonts w:cs="Times New Roman"/>
          <w:sz w:val="28"/>
          <w:szCs w:val="32"/>
        </w:rPr>
      </w:pPr>
      <w:r w:rsidRPr="00787F83">
        <w:rPr>
          <w:rFonts w:cs="Times New Roman"/>
          <w:sz w:val="28"/>
          <w:szCs w:val="32"/>
        </w:rPr>
        <w:t xml:space="preserve">Đối với những thôn có dưới 800 hộ gia đình trở </w:t>
      </w:r>
      <w:r w:rsidR="007005AC">
        <w:rPr>
          <w:rFonts w:cs="Times New Roman"/>
          <w:sz w:val="28"/>
          <w:szCs w:val="32"/>
        </w:rPr>
        <w:t>xuống</w:t>
      </w:r>
      <w:r w:rsidRPr="00787F83">
        <w:rPr>
          <w:rFonts w:cs="Times New Roman"/>
          <w:sz w:val="28"/>
          <w:szCs w:val="32"/>
        </w:rPr>
        <w:t xml:space="preserve"> hoặc tổ dân phố có dưới 1.000 hộ gia đình trở </w:t>
      </w:r>
      <w:r w:rsidR="007005AC">
        <w:rPr>
          <w:rFonts w:cs="Times New Roman"/>
          <w:sz w:val="28"/>
          <w:szCs w:val="32"/>
        </w:rPr>
        <w:t>xuống</w:t>
      </w:r>
      <w:r w:rsidRPr="00787F83">
        <w:rPr>
          <w:rFonts w:cs="Times New Roman"/>
          <w:sz w:val="28"/>
          <w:szCs w:val="32"/>
        </w:rPr>
        <w:t xml:space="preserve"> bố trí 01 Phó Trưởng thôn hoặc Phó Tổ trưởng tổ dân phố.</w:t>
      </w:r>
    </w:p>
    <w:p w14:paraId="058E53C3" w14:textId="77777777" w:rsidR="00EA5D81" w:rsidRPr="00787F83" w:rsidRDefault="00EA5D81" w:rsidP="004573F0">
      <w:pPr>
        <w:widowControl w:val="0"/>
        <w:spacing w:after="0"/>
        <w:ind w:firstLine="709"/>
        <w:jc w:val="both"/>
        <w:rPr>
          <w:sz w:val="28"/>
          <w:szCs w:val="24"/>
        </w:rPr>
      </w:pPr>
      <w:r w:rsidRPr="00787F83">
        <w:rPr>
          <w:sz w:val="28"/>
          <w:szCs w:val="24"/>
        </w:rPr>
        <w:t xml:space="preserve">Về Trưởng thôn hoặc Tổ Trưởng tổ dân phố sau sắp xếp dự kiến </w:t>
      </w:r>
      <w:r w:rsidRPr="00787F83">
        <w:rPr>
          <w:rFonts w:cs="Times New Roman"/>
          <w:sz w:val="28"/>
          <w:szCs w:val="32"/>
        </w:rPr>
        <w:t xml:space="preserve">quyết định </w:t>
      </w:r>
      <w:r w:rsidRPr="00787F83">
        <w:rPr>
          <w:rFonts w:cs="Times New Roman"/>
          <w:sz w:val="28"/>
          <w:szCs w:val="32"/>
        </w:rPr>
        <w:lastRenderedPageBreak/>
        <w:t xml:space="preserve">cử Trưởng thôn, Tổ trưởng tổ dân phố lâm thời (trong thời hạn 12 tháng) để điều hành hoạt động của thôn, tổ dân phố cho đến khi bầu được Trưởng thôn, Tổ trưởng tổ dân phố mới. </w:t>
      </w:r>
      <w:r w:rsidRPr="00787F83">
        <w:rPr>
          <w:sz w:val="28"/>
          <w:szCs w:val="24"/>
        </w:rPr>
        <w:t>Trong trường hợp các thôn, tổ dân phố sau sắp xếp có nhân sự Trưởng thôn hoặc Tổ Trưởng tổ dân phố đủ uy tín, đáp ứng các điều kiện tiêu chuẩn thì thực hiện luôn việc bầu Trưởng thôn hoặc Tổ Trưởng tổ dân phố.</w:t>
      </w:r>
    </w:p>
    <w:p w14:paraId="10332CF0" w14:textId="51955633" w:rsidR="00EA5D81" w:rsidRPr="00787F83" w:rsidRDefault="00EA5D81" w:rsidP="004573F0">
      <w:pPr>
        <w:widowControl w:val="0"/>
        <w:spacing w:after="0"/>
        <w:ind w:firstLine="709"/>
        <w:jc w:val="both"/>
        <w:rPr>
          <w:sz w:val="28"/>
          <w:szCs w:val="24"/>
        </w:rPr>
      </w:pPr>
      <w:r w:rsidRPr="00787F83">
        <w:rPr>
          <w:sz w:val="28"/>
          <w:szCs w:val="24"/>
        </w:rPr>
        <w:t>Việc công nhận các Phó Trưởng thôn, Phó Tổ trưởng tổ dân phố thực hiện theo quy định hiện hành của pháp luật.</w:t>
      </w:r>
    </w:p>
    <w:p w14:paraId="73D32DE7" w14:textId="77777777" w:rsidR="00102E8F" w:rsidRPr="00F21DA9" w:rsidRDefault="00916693" w:rsidP="004573F0">
      <w:pPr>
        <w:widowControl w:val="0"/>
        <w:spacing w:after="0"/>
        <w:ind w:left="709"/>
        <w:rPr>
          <w:sz w:val="28"/>
          <w:szCs w:val="28"/>
        </w:rPr>
      </w:pPr>
      <w:r w:rsidRPr="00F21DA9">
        <w:rPr>
          <w:b/>
          <w:sz w:val="28"/>
          <w:szCs w:val="28"/>
        </w:rPr>
        <w:t>X. TÁC ĐỘNG CỦA PHƯƠNG ÁN SẮP XẾP</w:t>
      </w:r>
    </w:p>
    <w:p w14:paraId="0794E225" w14:textId="77777777" w:rsidR="00102E8F" w:rsidRPr="00F21DA9" w:rsidRDefault="00916693" w:rsidP="004573F0">
      <w:pPr>
        <w:widowControl w:val="0"/>
        <w:spacing w:after="0"/>
        <w:ind w:left="709"/>
        <w:rPr>
          <w:sz w:val="28"/>
          <w:szCs w:val="28"/>
        </w:rPr>
      </w:pPr>
      <w:r w:rsidRPr="00F21DA9">
        <w:rPr>
          <w:b/>
          <w:sz w:val="28"/>
          <w:szCs w:val="28"/>
        </w:rPr>
        <w:t>1. Tác động về tổ chức</w:t>
      </w:r>
    </w:p>
    <w:p w14:paraId="75B45637" w14:textId="62B4D4AC" w:rsidR="00102E8F" w:rsidRPr="00F21DA9" w:rsidRDefault="00916693" w:rsidP="004573F0">
      <w:pPr>
        <w:widowControl w:val="0"/>
        <w:spacing w:after="0"/>
        <w:ind w:firstLine="709"/>
        <w:jc w:val="both"/>
        <w:rPr>
          <w:sz w:val="28"/>
          <w:szCs w:val="28"/>
        </w:rPr>
      </w:pPr>
      <w:r w:rsidRPr="00F21DA9">
        <w:rPr>
          <w:sz w:val="28"/>
          <w:szCs w:val="28"/>
        </w:rPr>
        <w:t xml:space="preserve">Việc sắp xếp làm giảm </w:t>
      </w:r>
      <w:r w:rsidR="00D22B02" w:rsidRPr="00F21DA9">
        <w:rPr>
          <w:sz w:val="28"/>
          <w:szCs w:val="28"/>
        </w:rPr>
        <w:t>3</w:t>
      </w:r>
      <w:r w:rsidR="007311FC">
        <w:rPr>
          <w:sz w:val="28"/>
          <w:szCs w:val="28"/>
        </w:rPr>
        <w:t>6</w:t>
      </w:r>
      <w:r w:rsidRPr="00F21DA9">
        <w:rPr>
          <w:sz w:val="28"/>
          <w:szCs w:val="28"/>
        </w:rPr>
        <w:t xml:space="preserve"> thôn, tổ dân phố, tương ứng giảm </w:t>
      </w:r>
      <w:r w:rsidR="00D22B02" w:rsidRPr="00F21DA9">
        <w:rPr>
          <w:sz w:val="28"/>
          <w:szCs w:val="28"/>
        </w:rPr>
        <w:t>3</w:t>
      </w:r>
      <w:r w:rsidR="007311FC">
        <w:rPr>
          <w:sz w:val="28"/>
          <w:szCs w:val="28"/>
        </w:rPr>
        <w:t>6</w:t>
      </w:r>
      <w:r w:rsidRPr="00F21DA9">
        <w:rPr>
          <w:sz w:val="28"/>
          <w:szCs w:val="28"/>
        </w:rPr>
        <w:t xml:space="preserve"> đầu mối tự quản ở cộng đồng dân cư; góp phần tinh gọn tổ chức, thuận lợi hơn trong chỉ đạo, điều hành của UBND xã</w:t>
      </w:r>
      <w:r w:rsidR="00827C61">
        <w:rPr>
          <w:sz w:val="28"/>
          <w:szCs w:val="28"/>
          <w:lang w:val="vi-VN"/>
        </w:rPr>
        <w:t xml:space="preserve"> </w:t>
      </w:r>
      <w:r w:rsidRPr="00F21DA9">
        <w:rPr>
          <w:sz w:val="28"/>
          <w:szCs w:val="28"/>
        </w:rPr>
        <w:t>và tổ chức thực hiện nhiệm vụ ở địa bàn dân cư.</w:t>
      </w:r>
    </w:p>
    <w:p w14:paraId="225C85B3" w14:textId="77777777" w:rsidR="00102E8F" w:rsidRPr="00F21DA9" w:rsidRDefault="00916693" w:rsidP="004573F0">
      <w:pPr>
        <w:widowControl w:val="0"/>
        <w:spacing w:after="0"/>
        <w:ind w:left="709"/>
        <w:rPr>
          <w:sz w:val="28"/>
          <w:szCs w:val="28"/>
        </w:rPr>
      </w:pPr>
      <w:r w:rsidRPr="00F21DA9">
        <w:rPr>
          <w:b/>
          <w:sz w:val="28"/>
          <w:szCs w:val="28"/>
        </w:rPr>
        <w:t>2. Tác động về người hoạt động không chuyên trách</w:t>
      </w:r>
    </w:p>
    <w:p w14:paraId="5281F879" w14:textId="4A3272E0" w:rsidR="00102E8F" w:rsidRPr="00F21DA9" w:rsidRDefault="00916693" w:rsidP="004573F0">
      <w:pPr>
        <w:widowControl w:val="0"/>
        <w:spacing w:after="0"/>
        <w:ind w:firstLine="709"/>
        <w:jc w:val="both"/>
        <w:rPr>
          <w:sz w:val="28"/>
          <w:szCs w:val="28"/>
        </w:rPr>
      </w:pPr>
      <w:r w:rsidRPr="00F21DA9">
        <w:rPr>
          <w:sz w:val="28"/>
          <w:szCs w:val="28"/>
        </w:rPr>
        <w:t xml:space="preserve">Sau sắp xếp, số người hoạt động không chuyên trách ở thôn, tổ dân phố giảm từ </w:t>
      </w:r>
      <w:r w:rsidR="00D22B02" w:rsidRPr="00F21DA9">
        <w:rPr>
          <w:sz w:val="28"/>
          <w:szCs w:val="28"/>
        </w:rPr>
        <w:t>168</w:t>
      </w:r>
      <w:r w:rsidRPr="00F21DA9">
        <w:rPr>
          <w:sz w:val="28"/>
          <w:szCs w:val="28"/>
        </w:rPr>
        <w:t xml:space="preserve"> người xuống còn </w:t>
      </w:r>
      <w:r w:rsidR="007311FC">
        <w:rPr>
          <w:sz w:val="28"/>
          <w:szCs w:val="28"/>
        </w:rPr>
        <w:t>1</w:t>
      </w:r>
      <w:r w:rsidR="003274E1">
        <w:rPr>
          <w:sz w:val="28"/>
          <w:szCs w:val="28"/>
        </w:rPr>
        <w:t>30</w:t>
      </w:r>
      <w:r w:rsidRPr="00F21DA9">
        <w:rPr>
          <w:sz w:val="28"/>
          <w:szCs w:val="28"/>
        </w:rPr>
        <w:t xml:space="preserve"> người, giảm </w:t>
      </w:r>
      <w:r w:rsidR="007311FC">
        <w:rPr>
          <w:sz w:val="28"/>
          <w:szCs w:val="28"/>
        </w:rPr>
        <w:t>3</w:t>
      </w:r>
      <w:r w:rsidR="003274E1">
        <w:rPr>
          <w:sz w:val="28"/>
          <w:szCs w:val="28"/>
        </w:rPr>
        <w:t>8</w:t>
      </w:r>
      <w:r w:rsidR="00D22B02" w:rsidRPr="00F21DA9">
        <w:rPr>
          <w:sz w:val="28"/>
          <w:szCs w:val="28"/>
        </w:rPr>
        <w:t xml:space="preserve"> </w:t>
      </w:r>
      <w:r w:rsidRPr="00F21DA9">
        <w:rPr>
          <w:sz w:val="28"/>
          <w:szCs w:val="28"/>
        </w:rPr>
        <w:t>người; đồng thời phải bảo đảm chế độ, chính sách, tâm tư, nguyện vọng của người không tiếp tục tham gia theo quy định.</w:t>
      </w:r>
    </w:p>
    <w:p w14:paraId="5F2608A1" w14:textId="77777777" w:rsidR="00102E8F" w:rsidRPr="00F21DA9" w:rsidRDefault="00916693" w:rsidP="004573F0">
      <w:pPr>
        <w:widowControl w:val="0"/>
        <w:spacing w:after="0"/>
        <w:ind w:left="709"/>
        <w:rPr>
          <w:sz w:val="28"/>
          <w:szCs w:val="28"/>
        </w:rPr>
      </w:pPr>
      <w:r w:rsidRPr="00F21DA9">
        <w:rPr>
          <w:b/>
          <w:sz w:val="28"/>
          <w:szCs w:val="28"/>
        </w:rPr>
        <w:t>3. Tác động về ngân sách</w:t>
      </w:r>
    </w:p>
    <w:p w14:paraId="2046B011" w14:textId="47407BD7" w:rsidR="00EB1866" w:rsidRPr="001F426E" w:rsidRDefault="00916693" w:rsidP="004573F0">
      <w:pPr>
        <w:widowControl w:val="0"/>
        <w:spacing w:after="0"/>
        <w:ind w:firstLine="709"/>
        <w:jc w:val="both"/>
        <w:rPr>
          <w:sz w:val="28"/>
          <w:szCs w:val="28"/>
        </w:rPr>
      </w:pPr>
      <w:r w:rsidRPr="00F21DA9">
        <w:rPr>
          <w:spacing w:val="-4"/>
          <w:sz w:val="28"/>
          <w:szCs w:val="28"/>
        </w:rPr>
        <w:t>Việc sắp xếp dự kiến giúp giảm chi phụ cấp hằng tháng đối với người hoạt động không chuyên trách ở thôn, tổ dân phố; đồng thời phát sinh một số khoản chi ban đầu phục vụ lấy ý kiến Nhân dân, in ấn tài liệu, chỉnh lý hồ sơ, cập nhật dữ liệu, biển tên, cơ sở vật chất và chính sách đối với người không tiếp tục tham</w:t>
      </w:r>
      <w:r w:rsidRPr="00F21DA9">
        <w:rPr>
          <w:sz w:val="28"/>
          <w:szCs w:val="28"/>
        </w:rPr>
        <w:t xml:space="preserve"> gia.</w:t>
      </w:r>
    </w:p>
    <w:p w14:paraId="39901256" w14:textId="44FFB16E" w:rsidR="00102E8F" w:rsidRPr="00F21DA9" w:rsidRDefault="00916693" w:rsidP="004573F0">
      <w:pPr>
        <w:widowControl w:val="0"/>
        <w:spacing w:after="0"/>
        <w:ind w:left="709"/>
        <w:rPr>
          <w:sz w:val="28"/>
          <w:szCs w:val="28"/>
        </w:rPr>
      </w:pPr>
      <w:r w:rsidRPr="00F21DA9">
        <w:rPr>
          <w:b/>
          <w:sz w:val="28"/>
          <w:szCs w:val="28"/>
        </w:rPr>
        <w:t>4. Tác động đến người dân</w:t>
      </w:r>
    </w:p>
    <w:p w14:paraId="671C505F" w14:textId="6B139718" w:rsidR="00102E8F" w:rsidRPr="00F21DA9" w:rsidRDefault="00916693" w:rsidP="004573F0">
      <w:pPr>
        <w:widowControl w:val="0"/>
        <w:spacing w:after="0"/>
        <w:ind w:firstLine="709"/>
        <w:jc w:val="both"/>
        <w:rPr>
          <w:sz w:val="28"/>
          <w:szCs w:val="28"/>
        </w:rPr>
      </w:pPr>
      <w:r w:rsidRPr="00F21DA9">
        <w:rPr>
          <w:sz w:val="28"/>
          <w:szCs w:val="28"/>
        </w:rPr>
        <w:t>Việc sắp xếp thôn, tổ dân phố không làm thay đổi quyền, nghĩa vụ công dân; không làm thay đổi địa giới hành chính xã; không làm ảnh hưởng đến giấy tờ pháp lý cá nhân, hộ gia đình nếu pháp luật không yêu cầu điều chỉnh.</w:t>
      </w:r>
    </w:p>
    <w:p w14:paraId="44443244" w14:textId="77777777" w:rsidR="00102E8F" w:rsidRPr="00F21DA9" w:rsidRDefault="00916693" w:rsidP="004573F0">
      <w:pPr>
        <w:widowControl w:val="0"/>
        <w:spacing w:after="0"/>
        <w:ind w:left="709"/>
        <w:rPr>
          <w:sz w:val="28"/>
          <w:szCs w:val="28"/>
        </w:rPr>
      </w:pPr>
      <w:r w:rsidRPr="00F21DA9">
        <w:rPr>
          <w:b/>
          <w:sz w:val="28"/>
          <w:szCs w:val="28"/>
        </w:rPr>
        <w:t>5. Tác động đến quản lý nhà nước</w:t>
      </w:r>
    </w:p>
    <w:p w14:paraId="524CCA9C" w14:textId="60CDCA34" w:rsidR="0099328E" w:rsidRPr="00576262" w:rsidRDefault="00916693" w:rsidP="004573F0">
      <w:pPr>
        <w:widowControl w:val="0"/>
        <w:spacing w:after="0"/>
        <w:ind w:firstLine="709"/>
        <w:jc w:val="both"/>
        <w:rPr>
          <w:sz w:val="28"/>
          <w:szCs w:val="28"/>
        </w:rPr>
      </w:pPr>
      <w:r w:rsidRPr="00F21DA9">
        <w:rPr>
          <w:sz w:val="28"/>
          <w:szCs w:val="28"/>
        </w:rPr>
        <w:t xml:space="preserve">Sau sắp xếp, UBND xã có điều kiện quản lý địa bàn tập trung hơn, thuận lợi trong cập nhật dữ liệu dân cư, triển khai dịch vụ công, chuyển đổi số, bảo đảm an ninh </w:t>
      </w:r>
      <w:r w:rsidRPr="00F21DA9">
        <w:rPr>
          <w:spacing w:val="-6"/>
          <w:sz w:val="28"/>
          <w:szCs w:val="28"/>
        </w:rPr>
        <w:t>trật tự, trật tự đô thị, vệ sinh môi trường và các nhiệm vụ phát triển kinh tế - xã hội tại cơ</w:t>
      </w:r>
      <w:r w:rsidRPr="00F21DA9">
        <w:rPr>
          <w:sz w:val="28"/>
          <w:szCs w:val="28"/>
        </w:rPr>
        <w:t xml:space="preserve"> sở.</w:t>
      </w:r>
    </w:p>
    <w:p w14:paraId="1C88E028" w14:textId="10456BFF" w:rsidR="00102E8F" w:rsidRPr="00F21DA9" w:rsidRDefault="00916693" w:rsidP="004573F0">
      <w:pPr>
        <w:widowControl w:val="0"/>
        <w:spacing w:after="0"/>
        <w:ind w:left="709"/>
        <w:rPr>
          <w:sz w:val="28"/>
          <w:szCs w:val="28"/>
        </w:rPr>
      </w:pPr>
      <w:r w:rsidRPr="00F21DA9">
        <w:rPr>
          <w:b/>
          <w:sz w:val="28"/>
          <w:szCs w:val="28"/>
        </w:rPr>
        <w:t>XI. THẨM QUYỀN, HỒ SƠ VÀ TRÌNH TỰ TRÌNH QUYẾT ĐỊNH</w:t>
      </w:r>
    </w:p>
    <w:p w14:paraId="4A0C1B99" w14:textId="0133857F" w:rsidR="00102E8F" w:rsidRPr="00F21DA9" w:rsidRDefault="00916693" w:rsidP="004573F0">
      <w:pPr>
        <w:widowControl w:val="0"/>
        <w:spacing w:after="0"/>
        <w:ind w:firstLine="709"/>
        <w:jc w:val="both"/>
        <w:rPr>
          <w:sz w:val="28"/>
          <w:szCs w:val="28"/>
        </w:rPr>
      </w:pPr>
      <w:r w:rsidRPr="00F21DA9">
        <w:rPr>
          <w:sz w:val="28"/>
          <w:szCs w:val="28"/>
        </w:rPr>
        <w:t xml:space="preserve">UBND xã xây dựng Đề án sắp xếp thôn, tổ dân phố trên địa bàn; tổ chức lấy ý kiến Nhân dân tại các thôn, tổ dân phố chịu tác động trực tiếp; báo cáo Đảng ủy xã; phối hợp với Ủy ban Mặt trận Tổ quốc Việt Nam xã hoàn thiện hồ sơ; trình HĐND xã xem xét, quyết định việc thành lập, tổ chức lại, giải thể, đặt tên, đổi tên thôn, tổ dân phố theo thẩm quyền quy định tại Luật Tổ chức chính quyền địa phương, Nghị định số 185/2026/NĐ-CP, </w:t>
      </w:r>
      <w:r w:rsidR="003C3295" w:rsidRPr="00EC729B">
        <w:rPr>
          <w:sz w:val="28"/>
          <w:szCs w:val="28"/>
        </w:rPr>
        <w:t xml:space="preserve">Nghị quyết số </w:t>
      </w:r>
      <w:r w:rsidR="003C3295" w:rsidRPr="00EC729B">
        <w:rPr>
          <w:color w:val="000000"/>
          <w:sz w:val="28"/>
          <w:szCs w:val="28"/>
        </w:rPr>
        <w:t>21/2026/NQ-HĐND</w:t>
      </w:r>
      <w:r w:rsidR="003C3295" w:rsidRPr="00EC729B">
        <w:rPr>
          <w:sz w:val="28"/>
          <w:szCs w:val="28"/>
        </w:rPr>
        <w:t xml:space="preserve"> </w:t>
      </w:r>
      <w:r w:rsidRPr="00F21DA9">
        <w:rPr>
          <w:sz w:val="28"/>
          <w:szCs w:val="28"/>
        </w:rPr>
        <w:t xml:space="preserve">và </w:t>
      </w:r>
      <w:r w:rsidRPr="00F21DA9">
        <w:rPr>
          <w:sz w:val="28"/>
          <w:szCs w:val="28"/>
        </w:rPr>
        <w:lastRenderedPageBreak/>
        <w:t>các quy định pháp luật có liên quan.</w:t>
      </w:r>
    </w:p>
    <w:p w14:paraId="7F4D1C72" w14:textId="77777777" w:rsidR="00102E8F" w:rsidRPr="00F21DA9" w:rsidRDefault="00916693" w:rsidP="004573F0">
      <w:pPr>
        <w:widowControl w:val="0"/>
        <w:spacing w:after="0"/>
        <w:ind w:firstLine="709"/>
        <w:jc w:val="both"/>
        <w:rPr>
          <w:sz w:val="28"/>
          <w:szCs w:val="28"/>
        </w:rPr>
      </w:pPr>
      <w:r w:rsidRPr="00F21DA9">
        <w:rPr>
          <w:sz w:val="28"/>
          <w:szCs w:val="28"/>
        </w:rPr>
        <w:t>Hồ sơ trình gồm:</w:t>
      </w:r>
    </w:p>
    <w:p w14:paraId="4C493F98" w14:textId="2F9D9D87" w:rsidR="00102E8F" w:rsidRPr="00F21DA9" w:rsidRDefault="00916693" w:rsidP="004573F0">
      <w:pPr>
        <w:widowControl w:val="0"/>
        <w:spacing w:after="0"/>
        <w:ind w:firstLine="709"/>
        <w:jc w:val="both"/>
        <w:rPr>
          <w:sz w:val="28"/>
          <w:szCs w:val="28"/>
        </w:rPr>
      </w:pPr>
      <w:r w:rsidRPr="00F21DA9">
        <w:rPr>
          <w:sz w:val="28"/>
          <w:szCs w:val="28"/>
        </w:rPr>
        <w:t>1. Tờ trình của UBND xã;</w:t>
      </w:r>
    </w:p>
    <w:p w14:paraId="31197F90" w14:textId="77777777" w:rsidR="00102E8F" w:rsidRPr="00F21DA9" w:rsidRDefault="00916693" w:rsidP="004573F0">
      <w:pPr>
        <w:widowControl w:val="0"/>
        <w:spacing w:after="0"/>
        <w:ind w:firstLine="709"/>
        <w:jc w:val="both"/>
        <w:rPr>
          <w:sz w:val="28"/>
          <w:szCs w:val="28"/>
        </w:rPr>
      </w:pPr>
      <w:r w:rsidRPr="00F21DA9">
        <w:rPr>
          <w:sz w:val="28"/>
          <w:szCs w:val="28"/>
        </w:rPr>
        <w:t>2. Đề án sắp xếp thôn, tổ dân phố;</w:t>
      </w:r>
    </w:p>
    <w:p w14:paraId="3A3F8CE2" w14:textId="4CB122AD" w:rsidR="00102E8F" w:rsidRPr="00F21DA9" w:rsidRDefault="00916693" w:rsidP="004573F0">
      <w:pPr>
        <w:widowControl w:val="0"/>
        <w:spacing w:after="0"/>
        <w:ind w:firstLine="709"/>
        <w:jc w:val="both"/>
        <w:rPr>
          <w:sz w:val="28"/>
          <w:szCs w:val="28"/>
        </w:rPr>
      </w:pPr>
      <w:r w:rsidRPr="00F21DA9">
        <w:rPr>
          <w:sz w:val="28"/>
          <w:szCs w:val="28"/>
        </w:rPr>
        <w:t>3. Dự thảo Nghị quyết của HĐND xã;</w:t>
      </w:r>
    </w:p>
    <w:p w14:paraId="330C7E36" w14:textId="77777777" w:rsidR="00102E8F" w:rsidRPr="00F21DA9" w:rsidRDefault="00916693" w:rsidP="004573F0">
      <w:pPr>
        <w:widowControl w:val="0"/>
        <w:spacing w:after="0"/>
        <w:ind w:firstLine="709"/>
        <w:jc w:val="both"/>
        <w:rPr>
          <w:sz w:val="28"/>
          <w:szCs w:val="28"/>
        </w:rPr>
      </w:pPr>
      <w:r w:rsidRPr="00F21DA9">
        <w:rPr>
          <w:sz w:val="28"/>
          <w:szCs w:val="28"/>
        </w:rPr>
        <w:t>4. Báo cáo tổng hợp hiện trạng thôn, tổ dân phố;</w:t>
      </w:r>
    </w:p>
    <w:p w14:paraId="0152BBBB" w14:textId="77777777" w:rsidR="00102E8F" w:rsidRPr="00F21DA9" w:rsidRDefault="00916693" w:rsidP="004573F0">
      <w:pPr>
        <w:widowControl w:val="0"/>
        <w:spacing w:after="0"/>
        <w:ind w:firstLine="709"/>
        <w:jc w:val="both"/>
        <w:rPr>
          <w:sz w:val="28"/>
          <w:szCs w:val="28"/>
        </w:rPr>
      </w:pPr>
      <w:r w:rsidRPr="00F21DA9">
        <w:rPr>
          <w:sz w:val="28"/>
          <w:szCs w:val="28"/>
        </w:rPr>
        <w:t>5. Danh sách thôn, tổ dân phố trước và sau sắp xếp;</w:t>
      </w:r>
    </w:p>
    <w:p w14:paraId="5DF8ADCD" w14:textId="77777777" w:rsidR="00102E8F" w:rsidRPr="00F21DA9" w:rsidRDefault="00916693" w:rsidP="004573F0">
      <w:pPr>
        <w:widowControl w:val="0"/>
        <w:spacing w:after="0"/>
        <w:ind w:firstLine="709"/>
        <w:jc w:val="both"/>
        <w:rPr>
          <w:sz w:val="28"/>
          <w:szCs w:val="28"/>
        </w:rPr>
      </w:pPr>
      <w:r w:rsidRPr="00F21DA9">
        <w:rPr>
          <w:sz w:val="28"/>
          <w:szCs w:val="28"/>
        </w:rPr>
        <w:t>6. Bản đồ hoặc sơ đồ ranh giới thôn, tổ dân phố trước và sau sắp xếp;</w:t>
      </w:r>
    </w:p>
    <w:p w14:paraId="28308C82" w14:textId="0FDBC033" w:rsidR="00102E8F" w:rsidRPr="00F21DA9" w:rsidRDefault="00916693" w:rsidP="004573F0">
      <w:pPr>
        <w:widowControl w:val="0"/>
        <w:spacing w:after="0"/>
        <w:ind w:firstLine="709"/>
        <w:jc w:val="both"/>
        <w:rPr>
          <w:sz w:val="28"/>
          <w:szCs w:val="28"/>
        </w:rPr>
      </w:pPr>
      <w:r w:rsidRPr="00F21DA9">
        <w:rPr>
          <w:sz w:val="28"/>
          <w:szCs w:val="28"/>
        </w:rPr>
        <w:t xml:space="preserve">7. Biên bản, phiếu lấy ý kiến, biên bản kiểm phiếu và bảng tổng hợp kết </w:t>
      </w:r>
      <w:r w:rsidR="001F426E">
        <w:rPr>
          <w:sz w:val="28"/>
          <w:szCs w:val="28"/>
        </w:rPr>
        <w:t xml:space="preserve"> </w:t>
      </w:r>
      <w:r w:rsidRPr="00F21DA9">
        <w:rPr>
          <w:sz w:val="28"/>
          <w:szCs w:val="28"/>
        </w:rPr>
        <w:t>quả lấy ý kiến Nhân dân;</w:t>
      </w:r>
    </w:p>
    <w:p w14:paraId="698B1FE8" w14:textId="77777777" w:rsidR="00102E8F" w:rsidRPr="00F21DA9" w:rsidRDefault="00916693" w:rsidP="004573F0">
      <w:pPr>
        <w:widowControl w:val="0"/>
        <w:spacing w:after="0"/>
        <w:ind w:firstLine="709"/>
        <w:jc w:val="both"/>
        <w:rPr>
          <w:sz w:val="28"/>
          <w:szCs w:val="28"/>
        </w:rPr>
      </w:pPr>
      <w:r w:rsidRPr="00F21DA9">
        <w:rPr>
          <w:sz w:val="28"/>
          <w:szCs w:val="28"/>
        </w:rPr>
        <w:t>8. Báo cáo tiếp thu, giải trình ý kiến Nhân dân;</w:t>
      </w:r>
    </w:p>
    <w:p w14:paraId="1953E877" w14:textId="57D0B7DA" w:rsidR="00102E8F" w:rsidRPr="00F21DA9" w:rsidRDefault="00916693" w:rsidP="004573F0">
      <w:pPr>
        <w:widowControl w:val="0"/>
        <w:spacing w:after="0"/>
        <w:ind w:firstLine="709"/>
        <w:jc w:val="both"/>
        <w:rPr>
          <w:sz w:val="28"/>
          <w:szCs w:val="28"/>
        </w:rPr>
      </w:pPr>
      <w:r w:rsidRPr="00F21DA9">
        <w:rPr>
          <w:sz w:val="28"/>
          <w:szCs w:val="28"/>
        </w:rPr>
        <w:t>9. Văn bản của Đảng ủy xã</w:t>
      </w:r>
      <w:r w:rsidR="00827C61">
        <w:rPr>
          <w:sz w:val="28"/>
          <w:szCs w:val="28"/>
          <w:lang w:val="vi-VN"/>
        </w:rPr>
        <w:t xml:space="preserve"> </w:t>
      </w:r>
      <w:r w:rsidRPr="00F21DA9">
        <w:rPr>
          <w:sz w:val="28"/>
          <w:szCs w:val="28"/>
        </w:rPr>
        <w:t>cho ý kiến về phương án sắp xếp;</w:t>
      </w:r>
    </w:p>
    <w:p w14:paraId="4309E742" w14:textId="428C307F" w:rsidR="00102E8F" w:rsidRPr="00F21DA9" w:rsidRDefault="00916693" w:rsidP="004573F0">
      <w:pPr>
        <w:widowControl w:val="0"/>
        <w:spacing w:after="0"/>
        <w:ind w:firstLine="709"/>
        <w:jc w:val="both"/>
        <w:rPr>
          <w:sz w:val="28"/>
          <w:szCs w:val="28"/>
        </w:rPr>
      </w:pPr>
      <w:r w:rsidRPr="00F21DA9">
        <w:rPr>
          <w:sz w:val="28"/>
          <w:szCs w:val="28"/>
        </w:rPr>
        <w:t>10. Văn bản của Ủy ban Mặt trận Tổ quốc Việt Nam xã;</w:t>
      </w:r>
    </w:p>
    <w:p w14:paraId="6DF9BA7F" w14:textId="77777777" w:rsidR="00102E8F" w:rsidRPr="00F21DA9" w:rsidRDefault="00916693" w:rsidP="004573F0">
      <w:pPr>
        <w:widowControl w:val="0"/>
        <w:spacing w:after="0"/>
        <w:ind w:firstLine="709"/>
        <w:jc w:val="both"/>
        <w:rPr>
          <w:sz w:val="28"/>
          <w:szCs w:val="28"/>
        </w:rPr>
      </w:pPr>
      <w:r w:rsidRPr="00F21DA9">
        <w:rPr>
          <w:sz w:val="28"/>
          <w:szCs w:val="28"/>
        </w:rPr>
        <w:t>11. Phương án kiện toàn tổ chức, nhân sự, người hoạt động không chuyên trách ở thôn, tổ dân phố;</w:t>
      </w:r>
    </w:p>
    <w:p w14:paraId="20748D14" w14:textId="77777777" w:rsidR="00102E8F" w:rsidRPr="00F21DA9" w:rsidRDefault="00916693" w:rsidP="004573F0">
      <w:pPr>
        <w:widowControl w:val="0"/>
        <w:spacing w:after="0"/>
        <w:ind w:firstLine="709"/>
        <w:jc w:val="both"/>
        <w:rPr>
          <w:sz w:val="28"/>
          <w:szCs w:val="28"/>
        </w:rPr>
      </w:pPr>
      <w:r w:rsidRPr="00F21DA9">
        <w:rPr>
          <w:sz w:val="28"/>
          <w:szCs w:val="28"/>
        </w:rPr>
        <w:t>12. Dự toán kinh phí thực hiện;</w:t>
      </w:r>
    </w:p>
    <w:p w14:paraId="5FBC2374" w14:textId="5E223165" w:rsidR="0099328E" w:rsidRPr="00576262" w:rsidRDefault="00916693" w:rsidP="004573F0">
      <w:pPr>
        <w:widowControl w:val="0"/>
        <w:spacing w:after="0"/>
        <w:ind w:firstLine="709"/>
        <w:jc w:val="both"/>
        <w:rPr>
          <w:sz w:val="28"/>
          <w:szCs w:val="28"/>
        </w:rPr>
      </w:pPr>
      <w:r w:rsidRPr="00F21DA9">
        <w:rPr>
          <w:sz w:val="28"/>
          <w:szCs w:val="28"/>
        </w:rPr>
        <w:t>13. Các tài liệu khác có liên quan.</w:t>
      </w:r>
    </w:p>
    <w:p w14:paraId="02937F48" w14:textId="6705AC9E" w:rsidR="00102E8F" w:rsidRPr="00F21DA9" w:rsidRDefault="00916693" w:rsidP="00576262">
      <w:pPr>
        <w:widowControl w:val="0"/>
        <w:spacing w:after="0" w:line="360" w:lineRule="auto"/>
        <w:ind w:left="709"/>
        <w:rPr>
          <w:sz w:val="28"/>
          <w:szCs w:val="28"/>
        </w:rPr>
      </w:pPr>
      <w:r w:rsidRPr="00F21DA9">
        <w:rPr>
          <w:b/>
          <w:sz w:val="28"/>
          <w:szCs w:val="28"/>
        </w:rPr>
        <w:t>XII. LỘ TRÌNH THỰC HIỆN</w:t>
      </w:r>
    </w:p>
    <w:tbl>
      <w:tblPr>
        <w:tblW w:w="10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1978"/>
        <w:gridCol w:w="2977"/>
        <w:gridCol w:w="3102"/>
      </w:tblGrid>
      <w:tr w:rsidR="00BD0EA0" w:rsidRPr="0073435C" w14:paraId="601BEAEE" w14:textId="77777777" w:rsidTr="004573F0">
        <w:trPr>
          <w:tblHeader/>
          <w:jc w:val="center"/>
        </w:trPr>
        <w:tc>
          <w:tcPr>
            <w:tcW w:w="2270" w:type="dxa"/>
            <w:shd w:val="clear" w:color="auto" w:fill="E6E6E6"/>
            <w:tcMar>
              <w:top w:w="80" w:type="dxa"/>
              <w:left w:w="80" w:type="dxa"/>
              <w:bottom w:w="80" w:type="dxa"/>
              <w:right w:w="80" w:type="dxa"/>
            </w:tcMar>
            <w:vAlign w:val="center"/>
          </w:tcPr>
          <w:p w14:paraId="66C422CC" w14:textId="77777777" w:rsidR="00BD0EA0" w:rsidRPr="0073435C" w:rsidRDefault="00BD0EA0" w:rsidP="004573F0">
            <w:pPr>
              <w:widowControl w:val="0"/>
              <w:spacing w:after="0"/>
              <w:jc w:val="center"/>
              <w:rPr>
                <w:rFonts w:cs="Times New Roman"/>
                <w:sz w:val="28"/>
                <w:szCs w:val="28"/>
              </w:rPr>
            </w:pPr>
            <w:r w:rsidRPr="0073435C">
              <w:rPr>
                <w:rFonts w:cs="Times New Roman"/>
                <w:b/>
                <w:sz w:val="28"/>
                <w:szCs w:val="28"/>
              </w:rPr>
              <w:t>Giai đoạn</w:t>
            </w:r>
          </w:p>
        </w:tc>
        <w:tc>
          <w:tcPr>
            <w:tcW w:w="1978" w:type="dxa"/>
            <w:shd w:val="clear" w:color="auto" w:fill="E6E6E6"/>
            <w:tcMar>
              <w:top w:w="80" w:type="dxa"/>
              <w:left w:w="80" w:type="dxa"/>
              <w:bottom w:w="80" w:type="dxa"/>
              <w:right w:w="80" w:type="dxa"/>
            </w:tcMar>
            <w:vAlign w:val="center"/>
          </w:tcPr>
          <w:p w14:paraId="0D77DB3B" w14:textId="77777777" w:rsidR="00BD0EA0" w:rsidRPr="0073435C" w:rsidRDefault="00BD0EA0" w:rsidP="004573F0">
            <w:pPr>
              <w:widowControl w:val="0"/>
              <w:spacing w:after="0"/>
              <w:jc w:val="center"/>
              <w:rPr>
                <w:rFonts w:cs="Times New Roman"/>
                <w:sz w:val="28"/>
                <w:szCs w:val="28"/>
              </w:rPr>
            </w:pPr>
            <w:r w:rsidRPr="0073435C">
              <w:rPr>
                <w:rFonts w:cs="Times New Roman"/>
                <w:b/>
                <w:sz w:val="28"/>
                <w:szCs w:val="28"/>
              </w:rPr>
              <w:t>Thời gian dự kiến</w:t>
            </w:r>
          </w:p>
        </w:tc>
        <w:tc>
          <w:tcPr>
            <w:tcW w:w="2977" w:type="dxa"/>
            <w:shd w:val="clear" w:color="auto" w:fill="E6E6E6"/>
            <w:tcMar>
              <w:top w:w="80" w:type="dxa"/>
              <w:left w:w="80" w:type="dxa"/>
              <w:bottom w:w="80" w:type="dxa"/>
              <w:right w:w="80" w:type="dxa"/>
            </w:tcMar>
            <w:vAlign w:val="center"/>
          </w:tcPr>
          <w:p w14:paraId="4A222838" w14:textId="77777777" w:rsidR="00BD0EA0" w:rsidRPr="0073435C" w:rsidRDefault="00BD0EA0" w:rsidP="004573F0">
            <w:pPr>
              <w:widowControl w:val="0"/>
              <w:spacing w:after="0"/>
              <w:jc w:val="center"/>
              <w:rPr>
                <w:rFonts w:cs="Times New Roman"/>
                <w:sz w:val="28"/>
                <w:szCs w:val="28"/>
              </w:rPr>
            </w:pPr>
            <w:r w:rsidRPr="0073435C">
              <w:rPr>
                <w:rFonts w:cs="Times New Roman"/>
                <w:b/>
                <w:sz w:val="28"/>
                <w:szCs w:val="28"/>
              </w:rPr>
              <w:t>Nội dung chủ yếu</w:t>
            </w:r>
          </w:p>
        </w:tc>
        <w:tc>
          <w:tcPr>
            <w:tcW w:w="3102" w:type="dxa"/>
            <w:shd w:val="clear" w:color="auto" w:fill="E6E6E6"/>
            <w:tcMar>
              <w:top w:w="80" w:type="dxa"/>
              <w:left w:w="80" w:type="dxa"/>
              <w:bottom w:w="80" w:type="dxa"/>
              <w:right w:w="80" w:type="dxa"/>
            </w:tcMar>
            <w:vAlign w:val="center"/>
          </w:tcPr>
          <w:p w14:paraId="1B6DD89E" w14:textId="77777777" w:rsidR="00BD0EA0" w:rsidRPr="0073435C" w:rsidRDefault="00BD0EA0" w:rsidP="004573F0">
            <w:pPr>
              <w:widowControl w:val="0"/>
              <w:spacing w:after="0"/>
              <w:jc w:val="center"/>
              <w:rPr>
                <w:rFonts w:cs="Times New Roman"/>
                <w:sz w:val="28"/>
                <w:szCs w:val="28"/>
              </w:rPr>
            </w:pPr>
            <w:r w:rsidRPr="0073435C">
              <w:rPr>
                <w:rFonts w:cs="Times New Roman"/>
                <w:b/>
                <w:sz w:val="28"/>
                <w:szCs w:val="28"/>
              </w:rPr>
              <w:t>Cơ quan chủ trì/phối hợp</w:t>
            </w:r>
          </w:p>
        </w:tc>
      </w:tr>
      <w:tr w:rsidR="00BD0EA0" w:rsidRPr="0073435C" w14:paraId="4DE7E240" w14:textId="77777777" w:rsidTr="007B1D62">
        <w:trPr>
          <w:jc w:val="center"/>
        </w:trPr>
        <w:tc>
          <w:tcPr>
            <w:tcW w:w="2270" w:type="dxa"/>
            <w:tcMar>
              <w:top w:w="80" w:type="dxa"/>
              <w:left w:w="80" w:type="dxa"/>
              <w:bottom w:w="80" w:type="dxa"/>
              <w:right w:w="80" w:type="dxa"/>
            </w:tcMar>
          </w:tcPr>
          <w:p w14:paraId="2A109BE2" w14:textId="77777777" w:rsidR="00BD0EA0" w:rsidRPr="0073435C" w:rsidRDefault="00BD0EA0" w:rsidP="00576262">
            <w:pPr>
              <w:widowControl w:val="0"/>
              <w:spacing w:after="0" w:line="240" w:lineRule="auto"/>
              <w:jc w:val="center"/>
              <w:rPr>
                <w:rFonts w:cs="Times New Roman"/>
                <w:sz w:val="28"/>
                <w:szCs w:val="28"/>
              </w:rPr>
            </w:pPr>
          </w:p>
          <w:p w14:paraId="5A38E466"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Rà soát, xây dựng phương án</w:t>
            </w:r>
          </w:p>
        </w:tc>
        <w:tc>
          <w:tcPr>
            <w:tcW w:w="1978" w:type="dxa"/>
            <w:tcMar>
              <w:top w:w="80" w:type="dxa"/>
              <w:left w:w="80" w:type="dxa"/>
              <w:bottom w:w="80" w:type="dxa"/>
              <w:right w:w="80" w:type="dxa"/>
            </w:tcMar>
          </w:tcPr>
          <w:p w14:paraId="539EF8D7" w14:textId="77777777" w:rsidR="00BD0EA0" w:rsidRPr="0073435C" w:rsidRDefault="00BD0EA0" w:rsidP="00576262">
            <w:pPr>
              <w:widowControl w:val="0"/>
              <w:spacing w:after="0" w:line="240" w:lineRule="auto"/>
              <w:jc w:val="center"/>
              <w:rPr>
                <w:rFonts w:cs="Times New Roman"/>
                <w:sz w:val="28"/>
                <w:szCs w:val="28"/>
              </w:rPr>
            </w:pPr>
          </w:p>
          <w:p w14:paraId="14BD3D81" w14:textId="5F53B508" w:rsidR="00BD0EA0" w:rsidRPr="0073435C" w:rsidRDefault="00BD0EA0" w:rsidP="00576262">
            <w:pPr>
              <w:widowControl w:val="0"/>
              <w:spacing w:after="0" w:line="240" w:lineRule="auto"/>
              <w:jc w:val="center"/>
              <w:rPr>
                <w:rFonts w:cs="Times New Roman"/>
                <w:sz w:val="28"/>
                <w:szCs w:val="28"/>
              </w:rPr>
            </w:pPr>
            <w:r>
              <w:rPr>
                <w:rFonts w:cs="Times New Roman"/>
                <w:sz w:val="28"/>
                <w:szCs w:val="28"/>
              </w:rPr>
              <w:t xml:space="preserve">Trước </w:t>
            </w:r>
            <w:r w:rsidR="001F3906">
              <w:rPr>
                <w:rFonts w:cs="Times New Roman"/>
                <w:sz w:val="28"/>
                <w:szCs w:val="28"/>
              </w:rPr>
              <w:t>0</w:t>
            </w:r>
            <w:r>
              <w:rPr>
                <w:rFonts w:cs="Times New Roman"/>
                <w:sz w:val="28"/>
                <w:szCs w:val="28"/>
              </w:rPr>
              <w:t>5</w:t>
            </w:r>
            <w:r w:rsidRPr="0073435C">
              <w:rPr>
                <w:rFonts w:cs="Times New Roman"/>
                <w:sz w:val="28"/>
                <w:szCs w:val="28"/>
              </w:rPr>
              <w:t>/6/2026</w:t>
            </w:r>
          </w:p>
        </w:tc>
        <w:tc>
          <w:tcPr>
            <w:tcW w:w="2977" w:type="dxa"/>
            <w:tcMar>
              <w:top w:w="80" w:type="dxa"/>
              <w:left w:w="80" w:type="dxa"/>
              <w:bottom w:w="80" w:type="dxa"/>
              <w:right w:w="80" w:type="dxa"/>
            </w:tcMar>
          </w:tcPr>
          <w:p w14:paraId="3AED38D5" w14:textId="77777777" w:rsidR="00BD0EA0" w:rsidRPr="0073435C" w:rsidRDefault="00BD0EA0" w:rsidP="004573F0">
            <w:pPr>
              <w:widowControl w:val="0"/>
              <w:spacing w:after="0" w:line="240" w:lineRule="auto"/>
              <w:jc w:val="both"/>
              <w:rPr>
                <w:rFonts w:cs="Times New Roman"/>
                <w:sz w:val="28"/>
                <w:szCs w:val="28"/>
              </w:rPr>
            </w:pPr>
            <w:r w:rsidRPr="0073435C">
              <w:rPr>
                <w:rFonts w:cs="Times New Roman"/>
                <w:sz w:val="28"/>
                <w:szCs w:val="28"/>
              </w:rPr>
              <w:t>Rà soát số liệu, ranh giới, dân cư, nhân sự, cơ sở vật chất; xây dựng dự thảo Đề án</w:t>
            </w:r>
          </w:p>
        </w:tc>
        <w:tc>
          <w:tcPr>
            <w:tcW w:w="3102" w:type="dxa"/>
            <w:tcMar>
              <w:top w:w="80" w:type="dxa"/>
              <w:left w:w="80" w:type="dxa"/>
              <w:bottom w:w="80" w:type="dxa"/>
              <w:right w:w="80" w:type="dxa"/>
            </w:tcMar>
          </w:tcPr>
          <w:p w14:paraId="39AA1B58"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UBND xã; phòng chuyên môn được phân công làm đầu mối</w:t>
            </w:r>
          </w:p>
        </w:tc>
      </w:tr>
      <w:tr w:rsidR="00BD0EA0" w:rsidRPr="0073435C" w14:paraId="4E3E9EDB" w14:textId="77777777" w:rsidTr="007B1D62">
        <w:trPr>
          <w:jc w:val="center"/>
        </w:trPr>
        <w:tc>
          <w:tcPr>
            <w:tcW w:w="2270" w:type="dxa"/>
            <w:tcMar>
              <w:top w:w="80" w:type="dxa"/>
              <w:left w:w="80" w:type="dxa"/>
              <w:bottom w:w="80" w:type="dxa"/>
              <w:right w:w="80" w:type="dxa"/>
            </w:tcMar>
          </w:tcPr>
          <w:p w14:paraId="53DF7E93" w14:textId="77777777" w:rsidR="00BD0EA0" w:rsidRPr="0073435C" w:rsidRDefault="00BD0EA0" w:rsidP="00576262">
            <w:pPr>
              <w:widowControl w:val="0"/>
              <w:spacing w:after="0" w:line="240" w:lineRule="auto"/>
              <w:jc w:val="center"/>
              <w:rPr>
                <w:rFonts w:cs="Times New Roman"/>
                <w:sz w:val="28"/>
                <w:szCs w:val="28"/>
              </w:rPr>
            </w:pPr>
            <w:r>
              <w:rPr>
                <w:rFonts w:cs="Times New Roman"/>
                <w:sz w:val="28"/>
                <w:szCs w:val="28"/>
              </w:rPr>
              <w:t>Báo cáo TT, BTV, BCH</w:t>
            </w:r>
          </w:p>
        </w:tc>
        <w:tc>
          <w:tcPr>
            <w:tcW w:w="1978" w:type="dxa"/>
            <w:tcMar>
              <w:top w:w="80" w:type="dxa"/>
              <w:left w:w="80" w:type="dxa"/>
              <w:bottom w:w="80" w:type="dxa"/>
              <w:right w:w="80" w:type="dxa"/>
            </w:tcMar>
          </w:tcPr>
          <w:p w14:paraId="4007B8A0" w14:textId="77777777" w:rsidR="00BD0EA0" w:rsidRPr="0073435C" w:rsidRDefault="00BD0EA0" w:rsidP="00576262">
            <w:pPr>
              <w:widowControl w:val="0"/>
              <w:spacing w:after="0" w:line="240" w:lineRule="auto"/>
              <w:jc w:val="center"/>
              <w:rPr>
                <w:rFonts w:cs="Times New Roman"/>
                <w:sz w:val="28"/>
                <w:szCs w:val="28"/>
              </w:rPr>
            </w:pPr>
            <w:r>
              <w:rPr>
                <w:rFonts w:cs="Times New Roman"/>
                <w:sz w:val="28"/>
                <w:szCs w:val="28"/>
              </w:rPr>
              <w:t>Trước 10/6/2026</w:t>
            </w:r>
          </w:p>
        </w:tc>
        <w:tc>
          <w:tcPr>
            <w:tcW w:w="2977" w:type="dxa"/>
            <w:tcMar>
              <w:top w:w="80" w:type="dxa"/>
              <w:left w:w="80" w:type="dxa"/>
              <w:bottom w:w="80" w:type="dxa"/>
              <w:right w:w="80" w:type="dxa"/>
            </w:tcMar>
          </w:tcPr>
          <w:p w14:paraId="0342A932" w14:textId="77777777" w:rsidR="00BD0EA0" w:rsidRPr="0073435C" w:rsidRDefault="00BD0EA0" w:rsidP="004573F0">
            <w:pPr>
              <w:widowControl w:val="0"/>
              <w:spacing w:after="0" w:line="240" w:lineRule="auto"/>
              <w:jc w:val="both"/>
              <w:rPr>
                <w:rFonts w:cs="Times New Roman"/>
                <w:sz w:val="28"/>
                <w:szCs w:val="28"/>
              </w:rPr>
            </w:pPr>
            <w:r>
              <w:rPr>
                <w:rFonts w:cs="Times New Roman"/>
                <w:sz w:val="28"/>
                <w:szCs w:val="28"/>
              </w:rPr>
              <w:t>Dự thảo đề án</w:t>
            </w:r>
          </w:p>
        </w:tc>
        <w:tc>
          <w:tcPr>
            <w:tcW w:w="3102" w:type="dxa"/>
            <w:tcMar>
              <w:top w:w="80" w:type="dxa"/>
              <w:left w:w="80" w:type="dxa"/>
              <w:bottom w:w="80" w:type="dxa"/>
              <w:right w:w="80" w:type="dxa"/>
            </w:tcMar>
          </w:tcPr>
          <w:p w14:paraId="2F619930"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UBND xã</w:t>
            </w:r>
          </w:p>
        </w:tc>
      </w:tr>
      <w:tr w:rsidR="00BD0EA0" w:rsidRPr="0073435C" w14:paraId="22C795DA" w14:textId="77777777" w:rsidTr="007B1D62">
        <w:trPr>
          <w:jc w:val="center"/>
        </w:trPr>
        <w:tc>
          <w:tcPr>
            <w:tcW w:w="2270" w:type="dxa"/>
            <w:tcMar>
              <w:top w:w="80" w:type="dxa"/>
              <w:left w:w="80" w:type="dxa"/>
              <w:bottom w:w="80" w:type="dxa"/>
              <w:right w:w="80" w:type="dxa"/>
            </w:tcMar>
          </w:tcPr>
          <w:p w14:paraId="53610EED" w14:textId="77777777" w:rsidR="00BD0EA0" w:rsidRPr="0073435C" w:rsidRDefault="00BD0EA0" w:rsidP="00576262">
            <w:pPr>
              <w:widowControl w:val="0"/>
              <w:spacing w:after="0" w:line="240" w:lineRule="auto"/>
              <w:jc w:val="center"/>
              <w:rPr>
                <w:rFonts w:cs="Times New Roman"/>
                <w:sz w:val="28"/>
                <w:szCs w:val="28"/>
              </w:rPr>
            </w:pPr>
          </w:p>
          <w:p w14:paraId="4D866BFE"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Lấy ý kiến Nhân dân</w:t>
            </w:r>
          </w:p>
        </w:tc>
        <w:tc>
          <w:tcPr>
            <w:tcW w:w="1978" w:type="dxa"/>
            <w:tcMar>
              <w:top w:w="80" w:type="dxa"/>
              <w:left w:w="80" w:type="dxa"/>
              <w:bottom w:w="80" w:type="dxa"/>
              <w:right w:w="80" w:type="dxa"/>
            </w:tcMar>
          </w:tcPr>
          <w:p w14:paraId="38E9DD92" w14:textId="77777777" w:rsidR="00BD0EA0" w:rsidRPr="0073435C" w:rsidRDefault="00BD0EA0" w:rsidP="00576262">
            <w:pPr>
              <w:widowControl w:val="0"/>
              <w:spacing w:after="0" w:line="240" w:lineRule="auto"/>
              <w:jc w:val="center"/>
              <w:rPr>
                <w:rFonts w:cs="Times New Roman"/>
                <w:sz w:val="28"/>
                <w:szCs w:val="28"/>
              </w:rPr>
            </w:pPr>
          </w:p>
          <w:p w14:paraId="7EE5EBE6" w14:textId="1ED7F3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1</w:t>
            </w:r>
            <w:r w:rsidR="001F3906">
              <w:rPr>
                <w:rFonts w:cs="Times New Roman"/>
                <w:sz w:val="28"/>
                <w:szCs w:val="28"/>
              </w:rPr>
              <w:t>2</w:t>
            </w:r>
            <w:r w:rsidR="0099328E">
              <w:rPr>
                <w:rFonts w:cs="Times New Roman"/>
                <w:sz w:val="28"/>
                <w:szCs w:val="28"/>
              </w:rPr>
              <w:t>/</w:t>
            </w:r>
            <w:r w:rsidRPr="0073435C">
              <w:rPr>
                <w:rFonts w:cs="Times New Roman"/>
                <w:sz w:val="28"/>
                <w:szCs w:val="28"/>
              </w:rPr>
              <w:t>6/2026 - 1</w:t>
            </w:r>
            <w:r w:rsidR="001F3906">
              <w:rPr>
                <w:rFonts w:cs="Times New Roman"/>
                <w:sz w:val="28"/>
                <w:szCs w:val="28"/>
              </w:rPr>
              <w:t>8</w:t>
            </w:r>
            <w:r w:rsidRPr="0073435C">
              <w:rPr>
                <w:rFonts w:cs="Times New Roman"/>
                <w:sz w:val="28"/>
                <w:szCs w:val="28"/>
              </w:rPr>
              <w:t>/6/2026</w:t>
            </w:r>
          </w:p>
        </w:tc>
        <w:tc>
          <w:tcPr>
            <w:tcW w:w="2977" w:type="dxa"/>
            <w:tcMar>
              <w:top w:w="80" w:type="dxa"/>
              <w:left w:w="80" w:type="dxa"/>
              <w:bottom w:w="80" w:type="dxa"/>
              <w:right w:w="80" w:type="dxa"/>
            </w:tcMar>
          </w:tcPr>
          <w:p w14:paraId="5597C9CB" w14:textId="77777777" w:rsidR="00BD0EA0" w:rsidRPr="0073435C" w:rsidRDefault="00BD0EA0" w:rsidP="004573F0">
            <w:pPr>
              <w:widowControl w:val="0"/>
              <w:spacing w:after="0" w:line="240" w:lineRule="auto"/>
              <w:jc w:val="both"/>
              <w:rPr>
                <w:rFonts w:cs="Times New Roman"/>
                <w:sz w:val="28"/>
                <w:szCs w:val="28"/>
              </w:rPr>
            </w:pPr>
            <w:r w:rsidRPr="0073435C">
              <w:rPr>
                <w:rFonts w:cs="Times New Roman"/>
                <w:sz w:val="28"/>
                <w:szCs w:val="28"/>
              </w:rPr>
              <w:t>Công khai phương án; tổ chức hội nghị/phát phiếu; tổng hợp, tiếp thu, giải trình</w:t>
            </w:r>
          </w:p>
        </w:tc>
        <w:tc>
          <w:tcPr>
            <w:tcW w:w="3102" w:type="dxa"/>
            <w:tcMar>
              <w:top w:w="80" w:type="dxa"/>
              <w:left w:w="80" w:type="dxa"/>
              <w:bottom w:w="80" w:type="dxa"/>
              <w:right w:w="80" w:type="dxa"/>
            </w:tcMar>
          </w:tcPr>
          <w:p w14:paraId="3B2558AC"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UBND xã; MTTQ; thôn, TDP</w:t>
            </w:r>
          </w:p>
        </w:tc>
      </w:tr>
      <w:tr w:rsidR="00BD0EA0" w:rsidRPr="0073435C" w14:paraId="268C5312" w14:textId="77777777" w:rsidTr="007B1D62">
        <w:trPr>
          <w:jc w:val="center"/>
        </w:trPr>
        <w:tc>
          <w:tcPr>
            <w:tcW w:w="2270" w:type="dxa"/>
            <w:tcMar>
              <w:top w:w="80" w:type="dxa"/>
              <w:left w:w="80" w:type="dxa"/>
              <w:bottom w:w="80" w:type="dxa"/>
              <w:right w:w="80" w:type="dxa"/>
            </w:tcMar>
          </w:tcPr>
          <w:p w14:paraId="5DCC9E17" w14:textId="77777777" w:rsidR="00BD0EA0" w:rsidRPr="0073435C" w:rsidRDefault="00BD0EA0" w:rsidP="00576262">
            <w:pPr>
              <w:widowControl w:val="0"/>
              <w:spacing w:after="0" w:line="240" w:lineRule="auto"/>
              <w:jc w:val="center"/>
              <w:rPr>
                <w:rFonts w:cs="Times New Roman"/>
                <w:sz w:val="28"/>
                <w:szCs w:val="28"/>
              </w:rPr>
            </w:pPr>
            <w:r>
              <w:rPr>
                <w:rFonts w:cs="Times New Roman"/>
                <w:sz w:val="28"/>
                <w:szCs w:val="28"/>
              </w:rPr>
              <w:t>Báo cáo TT, BTV, BCH</w:t>
            </w:r>
          </w:p>
        </w:tc>
        <w:tc>
          <w:tcPr>
            <w:tcW w:w="1978" w:type="dxa"/>
            <w:tcMar>
              <w:top w:w="80" w:type="dxa"/>
              <w:left w:w="80" w:type="dxa"/>
              <w:bottom w:w="80" w:type="dxa"/>
              <w:right w:w="80" w:type="dxa"/>
            </w:tcMar>
          </w:tcPr>
          <w:p w14:paraId="0DD9C6A7" w14:textId="75326D12" w:rsidR="00BD0EA0" w:rsidRPr="0073435C" w:rsidRDefault="00BD0EA0" w:rsidP="00576262">
            <w:pPr>
              <w:widowControl w:val="0"/>
              <w:spacing w:after="0" w:line="240" w:lineRule="auto"/>
              <w:jc w:val="center"/>
              <w:rPr>
                <w:rFonts w:cs="Times New Roman"/>
                <w:sz w:val="28"/>
                <w:szCs w:val="28"/>
              </w:rPr>
            </w:pPr>
            <w:r>
              <w:rPr>
                <w:rFonts w:cs="Times New Roman"/>
                <w:sz w:val="28"/>
                <w:szCs w:val="28"/>
              </w:rPr>
              <w:t>1</w:t>
            </w:r>
            <w:r w:rsidR="001F3906">
              <w:rPr>
                <w:rFonts w:cs="Times New Roman"/>
                <w:sz w:val="28"/>
                <w:szCs w:val="28"/>
              </w:rPr>
              <w:t>9</w:t>
            </w:r>
            <w:r>
              <w:rPr>
                <w:rFonts w:cs="Times New Roman"/>
                <w:sz w:val="28"/>
                <w:szCs w:val="28"/>
              </w:rPr>
              <w:t>/6/2026 – 20/6/2026</w:t>
            </w:r>
          </w:p>
        </w:tc>
        <w:tc>
          <w:tcPr>
            <w:tcW w:w="2977" w:type="dxa"/>
            <w:tcMar>
              <w:top w:w="80" w:type="dxa"/>
              <w:left w:w="80" w:type="dxa"/>
              <w:bottom w:w="80" w:type="dxa"/>
              <w:right w:w="80" w:type="dxa"/>
            </w:tcMar>
          </w:tcPr>
          <w:p w14:paraId="76A6B687" w14:textId="77777777" w:rsidR="00BD0EA0" w:rsidRDefault="00BD0EA0" w:rsidP="004573F0">
            <w:pPr>
              <w:widowControl w:val="0"/>
              <w:spacing w:after="0" w:line="240" w:lineRule="auto"/>
              <w:jc w:val="both"/>
              <w:rPr>
                <w:rFonts w:cs="Times New Roman"/>
                <w:sz w:val="28"/>
                <w:szCs w:val="28"/>
              </w:rPr>
            </w:pPr>
            <w:r>
              <w:rPr>
                <w:rFonts w:cs="Times New Roman"/>
                <w:sz w:val="28"/>
                <w:szCs w:val="28"/>
              </w:rPr>
              <w:t xml:space="preserve">Dự thảo đề án </w:t>
            </w:r>
          </w:p>
          <w:p w14:paraId="74B54C48" w14:textId="77777777" w:rsidR="00BD0EA0" w:rsidRPr="0073435C" w:rsidRDefault="00BD0EA0" w:rsidP="004573F0">
            <w:pPr>
              <w:widowControl w:val="0"/>
              <w:spacing w:after="0" w:line="240" w:lineRule="auto"/>
              <w:jc w:val="both"/>
              <w:rPr>
                <w:rFonts w:cs="Times New Roman"/>
                <w:sz w:val="28"/>
                <w:szCs w:val="28"/>
              </w:rPr>
            </w:pPr>
            <w:r>
              <w:rPr>
                <w:rFonts w:cs="Times New Roman"/>
                <w:sz w:val="28"/>
                <w:szCs w:val="28"/>
              </w:rPr>
              <w:t>(nếu có điều chỉnh)</w:t>
            </w:r>
          </w:p>
        </w:tc>
        <w:tc>
          <w:tcPr>
            <w:tcW w:w="3102" w:type="dxa"/>
            <w:tcMar>
              <w:top w:w="80" w:type="dxa"/>
              <w:left w:w="80" w:type="dxa"/>
              <w:bottom w:w="80" w:type="dxa"/>
              <w:right w:w="80" w:type="dxa"/>
            </w:tcMar>
          </w:tcPr>
          <w:p w14:paraId="6A3C4E14"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UBND xã</w:t>
            </w:r>
          </w:p>
        </w:tc>
      </w:tr>
      <w:tr w:rsidR="00BD0EA0" w:rsidRPr="0073435C" w14:paraId="6A7E7214" w14:textId="77777777" w:rsidTr="007B1D62">
        <w:trPr>
          <w:jc w:val="center"/>
        </w:trPr>
        <w:tc>
          <w:tcPr>
            <w:tcW w:w="2270" w:type="dxa"/>
            <w:tcMar>
              <w:top w:w="80" w:type="dxa"/>
              <w:left w:w="80" w:type="dxa"/>
              <w:bottom w:w="80" w:type="dxa"/>
              <w:right w:w="80" w:type="dxa"/>
            </w:tcMar>
          </w:tcPr>
          <w:p w14:paraId="705BB267" w14:textId="77777777" w:rsidR="00BD0EA0" w:rsidRPr="0073435C" w:rsidRDefault="00BD0EA0" w:rsidP="00576262">
            <w:pPr>
              <w:widowControl w:val="0"/>
              <w:spacing w:after="0" w:line="240" w:lineRule="auto"/>
              <w:jc w:val="center"/>
              <w:rPr>
                <w:rFonts w:cs="Times New Roman"/>
                <w:sz w:val="28"/>
                <w:szCs w:val="28"/>
              </w:rPr>
            </w:pPr>
          </w:p>
          <w:p w14:paraId="08D80398"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Trình HĐND xã</w:t>
            </w:r>
          </w:p>
        </w:tc>
        <w:tc>
          <w:tcPr>
            <w:tcW w:w="1978" w:type="dxa"/>
            <w:tcMar>
              <w:top w:w="80" w:type="dxa"/>
              <w:left w:w="80" w:type="dxa"/>
              <w:bottom w:w="80" w:type="dxa"/>
              <w:right w:w="80" w:type="dxa"/>
            </w:tcMar>
          </w:tcPr>
          <w:p w14:paraId="620EA087" w14:textId="77777777" w:rsidR="00BD0EA0" w:rsidRPr="0073435C" w:rsidRDefault="00BD0EA0" w:rsidP="00576262">
            <w:pPr>
              <w:widowControl w:val="0"/>
              <w:spacing w:after="0" w:line="240" w:lineRule="auto"/>
              <w:jc w:val="center"/>
              <w:rPr>
                <w:rFonts w:cs="Times New Roman"/>
                <w:sz w:val="28"/>
                <w:szCs w:val="28"/>
              </w:rPr>
            </w:pPr>
          </w:p>
          <w:p w14:paraId="663151BA"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22/06/2026 – 24/6/2026</w:t>
            </w:r>
          </w:p>
        </w:tc>
        <w:tc>
          <w:tcPr>
            <w:tcW w:w="2977" w:type="dxa"/>
            <w:tcMar>
              <w:top w:w="80" w:type="dxa"/>
              <w:left w:w="80" w:type="dxa"/>
              <w:bottom w:w="80" w:type="dxa"/>
              <w:right w:w="80" w:type="dxa"/>
            </w:tcMar>
          </w:tcPr>
          <w:p w14:paraId="0D1941FD" w14:textId="77777777" w:rsidR="00BD0EA0" w:rsidRPr="0073435C" w:rsidRDefault="00BD0EA0" w:rsidP="004573F0">
            <w:pPr>
              <w:widowControl w:val="0"/>
              <w:spacing w:after="0" w:line="240" w:lineRule="auto"/>
              <w:jc w:val="both"/>
              <w:rPr>
                <w:rFonts w:cs="Times New Roman"/>
                <w:sz w:val="28"/>
                <w:szCs w:val="28"/>
              </w:rPr>
            </w:pPr>
            <w:r w:rsidRPr="0073435C">
              <w:rPr>
                <w:rFonts w:cs="Times New Roman"/>
                <w:sz w:val="28"/>
                <w:szCs w:val="28"/>
              </w:rPr>
              <w:t>Hoàn thiện hồ sơ; trình kỳ họp HĐND xã</w:t>
            </w:r>
            <w:r>
              <w:rPr>
                <w:rFonts w:cs="Times New Roman"/>
                <w:sz w:val="28"/>
                <w:szCs w:val="28"/>
              </w:rPr>
              <w:t xml:space="preserve"> </w:t>
            </w:r>
            <w:r w:rsidRPr="0073435C">
              <w:rPr>
                <w:rFonts w:cs="Times New Roman"/>
                <w:sz w:val="28"/>
                <w:szCs w:val="28"/>
              </w:rPr>
              <w:t>xem xét, quyết định</w:t>
            </w:r>
          </w:p>
        </w:tc>
        <w:tc>
          <w:tcPr>
            <w:tcW w:w="3102" w:type="dxa"/>
            <w:tcMar>
              <w:top w:w="80" w:type="dxa"/>
              <w:left w:w="80" w:type="dxa"/>
              <w:bottom w:w="80" w:type="dxa"/>
              <w:right w:w="80" w:type="dxa"/>
            </w:tcMar>
          </w:tcPr>
          <w:p w14:paraId="1D052C3A"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UBND xã; Văn phòng HĐND và UBND</w:t>
            </w:r>
          </w:p>
        </w:tc>
      </w:tr>
      <w:tr w:rsidR="00BD0EA0" w:rsidRPr="0073435C" w14:paraId="646D5CE5" w14:textId="77777777" w:rsidTr="007B1D62">
        <w:trPr>
          <w:jc w:val="center"/>
        </w:trPr>
        <w:tc>
          <w:tcPr>
            <w:tcW w:w="2270" w:type="dxa"/>
            <w:tcMar>
              <w:top w:w="80" w:type="dxa"/>
              <w:left w:w="80" w:type="dxa"/>
              <w:bottom w:w="80" w:type="dxa"/>
              <w:right w:w="80" w:type="dxa"/>
            </w:tcMar>
          </w:tcPr>
          <w:p w14:paraId="0FEB4E46" w14:textId="77777777" w:rsidR="00BD0EA0" w:rsidRPr="0073435C" w:rsidRDefault="00BD0EA0" w:rsidP="00576262">
            <w:pPr>
              <w:widowControl w:val="0"/>
              <w:spacing w:after="0" w:line="240" w:lineRule="auto"/>
              <w:jc w:val="center"/>
              <w:rPr>
                <w:rFonts w:cs="Times New Roman"/>
                <w:sz w:val="28"/>
                <w:szCs w:val="28"/>
              </w:rPr>
            </w:pPr>
          </w:p>
          <w:p w14:paraId="51268136"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Tổ chức thực hiện</w:t>
            </w:r>
          </w:p>
        </w:tc>
        <w:tc>
          <w:tcPr>
            <w:tcW w:w="1978" w:type="dxa"/>
            <w:tcMar>
              <w:top w:w="80" w:type="dxa"/>
              <w:left w:w="80" w:type="dxa"/>
              <w:bottom w:w="80" w:type="dxa"/>
              <w:right w:w="80" w:type="dxa"/>
            </w:tcMar>
          </w:tcPr>
          <w:p w14:paraId="4D37CDC8" w14:textId="7760F90F" w:rsidR="00BD0EA0" w:rsidRPr="0073435C" w:rsidRDefault="00EB1866" w:rsidP="00576262">
            <w:pPr>
              <w:widowControl w:val="0"/>
              <w:spacing w:after="0" w:line="240" w:lineRule="auto"/>
              <w:jc w:val="center"/>
              <w:rPr>
                <w:rFonts w:cs="Times New Roman"/>
                <w:sz w:val="28"/>
                <w:szCs w:val="28"/>
              </w:rPr>
            </w:pPr>
            <w:r>
              <w:rPr>
                <w:rFonts w:cs="Times New Roman"/>
                <w:sz w:val="28"/>
                <w:szCs w:val="28"/>
              </w:rPr>
              <w:t xml:space="preserve">Trước </w:t>
            </w:r>
          </w:p>
          <w:p w14:paraId="70DE5156" w14:textId="095BDBD6"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t>3</w:t>
            </w:r>
            <w:r w:rsidR="00EB1866">
              <w:rPr>
                <w:rFonts w:cs="Times New Roman"/>
                <w:sz w:val="28"/>
                <w:szCs w:val="28"/>
              </w:rPr>
              <w:t>0</w:t>
            </w:r>
            <w:r w:rsidRPr="0073435C">
              <w:rPr>
                <w:rFonts w:cs="Times New Roman"/>
                <w:sz w:val="28"/>
                <w:szCs w:val="28"/>
              </w:rPr>
              <w:t>/</w:t>
            </w:r>
            <w:r w:rsidR="00EB1866">
              <w:rPr>
                <w:rFonts w:cs="Times New Roman"/>
                <w:sz w:val="28"/>
                <w:szCs w:val="28"/>
              </w:rPr>
              <w:t>6</w:t>
            </w:r>
            <w:r w:rsidRPr="0073435C">
              <w:rPr>
                <w:rFonts w:cs="Times New Roman"/>
                <w:sz w:val="28"/>
                <w:szCs w:val="28"/>
              </w:rPr>
              <w:t>/2026</w:t>
            </w:r>
          </w:p>
        </w:tc>
        <w:tc>
          <w:tcPr>
            <w:tcW w:w="2977" w:type="dxa"/>
            <w:tcMar>
              <w:top w:w="80" w:type="dxa"/>
              <w:left w:w="80" w:type="dxa"/>
              <w:bottom w:w="80" w:type="dxa"/>
              <w:right w:w="80" w:type="dxa"/>
            </w:tcMar>
          </w:tcPr>
          <w:p w14:paraId="1BE34EB9" w14:textId="77777777" w:rsidR="00BD0EA0" w:rsidRPr="0073435C" w:rsidRDefault="00BD0EA0" w:rsidP="004573F0">
            <w:pPr>
              <w:widowControl w:val="0"/>
              <w:spacing w:after="0" w:line="240" w:lineRule="auto"/>
              <w:jc w:val="both"/>
              <w:rPr>
                <w:rFonts w:cs="Times New Roman"/>
                <w:sz w:val="28"/>
                <w:szCs w:val="28"/>
              </w:rPr>
            </w:pPr>
            <w:r w:rsidRPr="0073435C">
              <w:rPr>
                <w:rFonts w:cs="Times New Roman"/>
                <w:sz w:val="28"/>
                <w:szCs w:val="28"/>
              </w:rPr>
              <w:t xml:space="preserve">Công bố nghị quyết; kiện toàn tổ chức, nhân sự; </w:t>
            </w:r>
            <w:r w:rsidRPr="0073435C">
              <w:rPr>
                <w:rFonts w:cs="Times New Roman"/>
                <w:sz w:val="28"/>
                <w:szCs w:val="28"/>
              </w:rPr>
              <w:lastRenderedPageBreak/>
              <w:t>bàn giao hồ sơ, tài sản; cập nhật dữ liệu</w:t>
            </w:r>
          </w:p>
        </w:tc>
        <w:tc>
          <w:tcPr>
            <w:tcW w:w="3102" w:type="dxa"/>
            <w:tcMar>
              <w:top w:w="80" w:type="dxa"/>
              <w:left w:w="80" w:type="dxa"/>
              <w:bottom w:w="80" w:type="dxa"/>
              <w:right w:w="80" w:type="dxa"/>
            </w:tcMar>
          </w:tcPr>
          <w:p w14:paraId="7A4FDA0F" w14:textId="77777777" w:rsidR="00BD0EA0" w:rsidRPr="0073435C" w:rsidRDefault="00BD0EA0" w:rsidP="00576262">
            <w:pPr>
              <w:widowControl w:val="0"/>
              <w:spacing w:after="0" w:line="240" w:lineRule="auto"/>
              <w:jc w:val="center"/>
              <w:rPr>
                <w:rFonts w:cs="Times New Roman"/>
                <w:sz w:val="28"/>
                <w:szCs w:val="28"/>
              </w:rPr>
            </w:pPr>
            <w:r w:rsidRPr="0073435C">
              <w:rPr>
                <w:rFonts w:cs="Times New Roman"/>
                <w:sz w:val="28"/>
                <w:szCs w:val="28"/>
              </w:rPr>
              <w:lastRenderedPageBreak/>
              <w:t>UBND xã; và các cơ quan liên quan</w:t>
            </w:r>
          </w:p>
        </w:tc>
      </w:tr>
    </w:tbl>
    <w:p w14:paraId="7974403E" w14:textId="77777777" w:rsidR="00BD0EA0" w:rsidRDefault="00BD0EA0" w:rsidP="00576262">
      <w:pPr>
        <w:widowControl w:val="0"/>
        <w:spacing w:after="0"/>
        <w:rPr>
          <w:b/>
          <w:sz w:val="28"/>
          <w:szCs w:val="28"/>
        </w:rPr>
      </w:pPr>
    </w:p>
    <w:p w14:paraId="143D7D34" w14:textId="78D75F69" w:rsidR="00102E8F" w:rsidRPr="00F21DA9" w:rsidRDefault="00916693" w:rsidP="002F11DF">
      <w:pPr>
        <w:widowControl w:val="0"/>
        <w:spacing w:after="0"/>
        <w:ind w:firstLine="568"/>
        <w:rPr>
          <w:sz w:val="28"/>
          <w:szCs w:val="28"/>
        </w:rPr>
      </w:pPr>
      <w:r w:rsidRPr="00F21DA9">
        <w:rPr>
          <w:b/>
          <w:sz w:val="28"/>
          <w:szCs w:val="28"/>
        </w:rPr>
        <w:t>XIII. TỔ CHỨC THỰC HIỆN</w:t>
      </w:r>
    </w:p>
    <w:p w14:paraId="64CFD9F9" w14:textId="3584BEBB" w:rsidR="001F426E" w:rsidRDefault="001F426E" w:rsidP="00576262">
      <w:pPr>
        <w:pStyle w:val="ListParagraph"/>
        <w:widowControl w:val="0"/>
        <w:numPr>
          <w:ilvl w:val="0"/>
          <w:numId w:val="14"/>
        </w:numPr>
        <w:spacing w:after="0"/>
        <w:rPr>
          <w:b/>
          <w:sz w:val="28"/>
          <w:szCs w:val="28"/>
        </w:rPr>
      </w:pPr>
      <w:r w:rsidRPr="001F426E">
        <w:rPr>
          <w:b/>
          <w:sz w:val="28"/>
          <w:szCs w:val="28"/>
        </w:rPr>
        <w:t xml:space="preserve">Phòng Văn hóa </w:t>
      </w:r>
      <w:r w:rsidR="008B0E34">
        <w:rPr>
          <w:b/>
          <w:sz w:val="28"/>
          <w:szCs w:val="28"/>
        </w:rPr>
        <w:t>-</w:t>
      </w:r>
      <w:r w:rsidRPr="001F426E">
        <w:rPr>
          <w:b/>
          <w:sz w:val="28"/>
          <w:szCs w:val="28"/>
        </w:rPr>
        <w:t xml:space="preserve"> Xã hội xã</w:t>
      </w:r>
    </w:p>
    <w:p w14:paraId="5DA148C4" w14:textId="77777777" w:rsidR="007728C9" w:rsidRDefault="001F426E" w:rsidP="00576262">
      <w:pPr>
        <w:widowControl w:val="0"/>
        <w:spacing w:after="0"/>
        <w:ind w:firstLine="709"/>
        <w:jc w:val="both"/>
        <w:rPr>
          <w:sz w:val="28"/>
          <w:szCs w:val="28"/>
        </w:rPr>
      </w:pPr>
      <w:r>
        <w:rPr>
          <w:sz w:val="28"/>
          <w:szCs w:val="28"/>
        </w:rPr>
        <w:t xml:space="preserve">Là cơ quan thường trực, </w:t>
      </w:r>
      <w:r w:rsidR="00916693" w:rsidRPr="00F21DA9">
        <w:rPr>
          <w:sz w:val="28"/>
          <w:szCs w:val="28"/>
        </w:rPr>
        <w:t>chủ trì xây dựng, hoàn thiện hồ sơ Đề án; tổ chức rà soát hiện trạng, số liệu dân cư, số hộ, thiết chế văn hóa, đội ngũ người hoạt động không chuyên trách;</w:t>
      </w:r>
      <w:r w:rsidR="007728C9">
        <w:rPr>
          <w:sz w:val="28"/>
          <w:szCs w:val="28"/>
        </w:rPr>
        <w:t xml:space="preserve"> </w:t>
      </w:r>
      <w:r w:rsidR="007728C9" w:rsidRPr="00F21DA9">
        <w:rPr>
          <w:sz w:val="28"/>
          <w:szCs w:val="28"/>
        </w:rPr>
        <w:t>tham mưu phương án bố trí, kiện toàn người hoạt động không chuyên trách</w:t>
      </w:r>
      <w:r w:rsidR="007728C9">
        <w:rPr>
          <w:sz w:val="28"/>
          <w:szCs w:val="28"/>
        </w:rPr>
        <w:t xml:space="preserve"> sau sắp xếp.</w:t>
      </w:r>
      <w:r w:rsidR="007728C9" w:rsidRPr="00F21DA9">
        <w:rPr>
          <w:sz w:val="28"/>
          <w:szCs w:val="28"/>
        </w:rPr>
        <w:t xml:space="preserve"> </w:t>
      </w:r>
      <w:r w:rsidR="007728C9">
        <w:rPr>
          <w:sz w:val="28"/>
          <w:szCs w:val="28"/>
        </w:rPr>
        <w:t>R</w:t>
      </w:r>
      <w:r w:rsidR="007728C9" w:rsidRPr="00F21DA9">
        <w:rPr>
          <w:sz w:val="28"/>
          <w:szCs w:val="28"/>
        </w:rPr>
        <w:t xml:space="preserve">à soát yếu tố lịch sử, văn hóa, phong tục, tập quán, tôn giáo, tín ngưỡng, thiết chế văn </w:t>
      </w:r>
      <w:r w:rsidR="007728C9" w:rsidRPr="00F21DA9">
        <w:rPr>
          <w:spacing w:val="-6"/>
          <w:sz w:val="28"/>
          <w:szCs w:val="28"/>
        </w:rPr>
        <w:t>hóa, nhà văn hóa, điểm sinh hoạt cộng đồng; tham mưu việc đặt tên, đổi tên thôn, tổ dân</w:t>
      </w:r>
      <w:r w:rsidR="007728C9" w:rsidRPr="00F21DA9">
        <w:rPr>
          <w:sz w:val="28"/>
          <w:szCs w:val="28"/>
        </w:rPr>
        <w:t xml:space="preserve"> phố</w:t>
      </w:r>
      <w:r w:rsidR="007728C9">
        <w:rPr>
          <w:sz w:val="28"/>
          <w:szCs w:val="28"/>
        </w:rPr>
        <w:t xml:space="preserve">. </w:t>
      </w:r>
    </w:p>
    <w:p w14:paraId="08525884" w14:textId="2BA3C5E3" w:rsidR="00102E8F" w:rsidRDefault="007728C9" w:rsidP="00576262">
      <w:pPr>
        <w:widowControl w:val="0"/>
        <w:spacing w:after="0"/>
        <w:ind w:firstLine="709"/>
        <w:jc w:val="both"/>
        <w:rPr>
          <w:sz w:val="28"/>
          <w:szCs w:val="28"/>
        </w:rPr>
      </w:pPr>
      <w:r>
        <w:rPr>
          <w:sz w:val="28"/>
          <w:szCs w:val="28"/>
        </w:rPr>
        <w:t xml:space="preserve">Tham mưu cho UBND xã tổ chức </w:t>
      </w:r>
      <w:r w:rsidR="00916693" w:rsidRPr="00F21DA9">
        <w:rPr>
          <w:sz w:val="28"/>
          <w:szCs w:val="28"/>
        </w:rPr>
        <w:t>lấy ý kiến Nhân dân, tổng hợp, tiếp thu, giải trình ý kiến; hoàn thiện hồ sơ trình HĐND xã xem xét, quyết định theo thẩm quyền; tổ chức công bố, triển khai thực hiện sau khi Nghị quyết được thông qua.</w:t>
      </w:r>
    </w:p>
    <w:p w14:paraId="5A1A687D" w14:textId="339B9A06" w:rsidR="00102E8F" w:rsidRPr="00F21DA9" w:rsidRDefault="00916693" w:rsidP="00576262">
      <w:pPr>
        <w:widowControl w:val="0"/>
        <w:spacing w:after="0"/>
        <w:ind w:left="709"/>
        <w:rPr>
          <w:sz w:val="28"/>
          <w:szCs w:val="28"/>
        </w:rPr>
      </w:pPr>
      <w:r w:rsidRPr="00F21DA9">
        <w:rPr>
          <w:b/>
          <w:sz w:val="28"/>
          <w:szCs w:val="28"/>
        </w:rPr>
        <w:t>2. Văn phòng HĐND và UBND xã</w:t>
      </w:r>
    </w:p>
    <w:p w14:paraId="48DA5F27" w14:textId="457CD0AB" w:rsidR="001F426E" w:rsidRPr="007728C9" w:rsidRDefault="00916693" w:rsidP="00576262">
      <w:pPr>
        <w:widowControl w:val="0"/>
        <w:spacing w:after="0"/>
        <w:ind w:firstLine="709"/>
        <w:jc w:val="both"/>
        <w:rPr>
          <w:sz w:val="28"/>
          <w:szCs w:val="28"/>
        </w:rPr>
      </w:pPr>
      <w:r w:rsidRPr="00F21DA9">
        <w:rPr>
          <w:sz w:val="28"/>
          <w:szCs w:val="28"/>
        </w:rPr>
        <w:t xml:space="preserve">Tham mưu chương trình, hồ sơ trình HĐND xã; rà soát thể thức, </w:t>
      </w:r>
      <w:r w:rsidR="007728C9">
        <w:rPr>
          <w:sz w:val="28"/>
          <w:szCs w:val="28"/>
        </w:rPr>
        <w:t xml:space="preserve">tính pháp lý của Đề án, </w:t>
      </w:r>
      <w:r w:rsidRPr="00F21DA9">
        <w:rPr>
          <w:sz w:val="28"/>
          <w:szCs w:val="28"/>
        </w:rPr>
        <w:t>kỹ thuật trình bày tờ trình, dự thảo nghị quyết, phụ lục kèm nghị quyết; phối hợp chuẩn bị kỳ họp, công bố, lưu trữ hồ sơ, theo dõi tiến độ thực hiện nghị quyết sau khi được thông qua.</w:t>
      </w:r>
    </w:p>
    <w:p w14:paraId="0162F9C8" w14:textId="681884BF" w:rsidR="00102E8F" w:rsidRPr="00F21DA9" w:rsidRDefault="001F426E" w:rsidP="00576262">
      <w:pPr>
        <w:widowControl w:val="0"/>
        <w:spacing w:after="0"/>
        <w:ind w:left="709"/>
        <w:rPr>
          <w:sz w:val="28"/>
          <w:szCs w:val="28"/>
        </w:rPr>
      </w:pPr>
      <w:r>
        <w:rPr>
          <w:b/>
          <w:sz w:val="28"/>
          <w:szCs w:val="28"/>
        </w:rPr>
        <w:t xml:space="preserve">3. </w:t>
      </w:r>
      <w:r w:rsidR="00916693" w:rsidRPr="00F21DA9">
        <w:rPr>
          <w:b/>
          <w:sz w:val="28"/>
          <w:szCs w:val="28"/>
        </w:rPr>
        <w:t xml:space="preserve"> Phòng </w:t>
      </w:r>
      <w:r w:rsidR="00D22B02" w:rsidRPr="00F21DA9">
        <w:rPr>
          <w:b/>
          <w:sz w:val="28"/>
          <w:szCs w:val="28"/>
        </w:rPr>
        <w:t>Kinh tế xã</w:t>
      </w:r>
    </w:p>
    <w:p w14:paraId="4D15313E" w14:textId="1426BBE5" w:rsidR="00102E8F" w:rsidRPr="00F21DA9" w:rsidRDefault="00916693" w:rsidP="00576262">
      <w:pPr>
        <w:widowControl w:val="0"/>
        <w:spacing w:after="0"/>
        <w:ind w:firstLine="709"/>
        <w:jc w:val="both"/>
        <w:rPr>
          <w:sz w:val="28"/>
          <w:szCs w:val="28"/>
        </w:rPr>
      </w:pPr>
      <w:r w:rsidRPr="00F21DA9">
        <w:rPr>
          <w:sz w:val="28"/>
          <w:szCs w:val="28"/>
        </w:rPr>
        <w:t>Phối hợp rà soát ranh giới thôn, tổ dân phố; lập sơ đồ, bản đồ hiện trạng và phương án ranh giới sau sắp xếp; đánh giá sự phù hợp về giao thông, hạ tầng kỹ thuật, khu dân cư, khu đô thị, nhà văn hóa, điểm sinh hoạt cộng đồng; tham mưu phương án quản lý, sử dụng cơ sở vật chất, tài sản công, hạ tầng kỹ thuật có liên quan sau sắp xếp.</w:t>
      </w:r>
    </w:p>
    <w:p w14:paraId="410EEB38" w14:textId="45A01C66" w:rsidR="00102E8F" w:rsidRPr="00F21DA9" w:rsidRDefault="00916693" w:rsidP="00576262">
      <w:pPr>
        <w:widowControl w:val="0"/>
        <w:spacing w:after="0"/>
        <w:ind w:left="709"/>
        <w:rPr>
          <w:sz w:val="28"/>
          <w:szCs w:val="28"/>
        </w:rPr>
      </w:pPr>
      <w:r w:rsidRPr="00F21DA9">
        <w:rPr>
          <w:b/>
          <w:sz w:val="28"/>
          <w:szCs w:val="28"/>
        </w:rPr>
        <w:t>5. Công an xã</w:t>
      </w:r>
    </w:p>
    <w:p w14:paraId="0A7430D4" w14:textId="1F8ED5BD" w:rsidR="00256AC0" w:rsidRPr="00BD0EA0" w:rsidRDefault="00916693" w:rsidP="00576262">
      <w:pPr>
        <w:widowControl w:val="0"/>
        <w:spacing w:after="0"/>
        <w:ind w:firstLine="709"/>
        <w:jc w:val="both"/>
        <w:rPr>
          <w:sz w:val="28"/>
          <w:szCs w:val="28"/>
        </w:rPr>
      </w:pPr>
      <w:r w:rsidRPr="00F21DA9">
        <w:rPr>
          <w:sz w:val="28"/>
          <w:szCs w:val="28"/>
        </w:rPr>
        <w:t>Phối hợp rà soát số hộ, dân số, biến động dân cư, địa bàn quản lý, tình hình an ninh trật tự; đánh giá tác động của phương án sắp xếp đến công tác quản lý dân cư, phòng cháy, chữa cháy, an ninh cơ sở, trật tự đô thị, trật tự công cộng; tham gia ý kiến đối với phương án ranh giới thôn, tổ dân phố sau sắp xếp.</w:t>
      </w:r>
    </w:p>
    <w:p w14:paraId="074E9913" w14:textId="6856F8BD" w:rsidR="00102E8F" w:rsidRPr="00F21DA9" w:rsidRDefault="00916693" w:rsidP="00576262">
      <w:pPr>
        <w:widowControl w:val="0"/>
        <w:spacing w:after="0"/>
        <w:ind w:left="709"/>
        <w:rPr>
          <w:sz w:val="28"/>
          <w:szCs w:val="28"/>
        </w:rPr>
      </w:pPr>
      <w:r w:rsidRPr="00F21DA9">
        <w:rPr>
          <w:b/>
          <w:sz w:val="28"/>
          <w:szCs w:val="28"/>
        </w:rPr>
        <w:t xml:space="preserve">6. </w:t>
      </w:r>
      <w:r w:rsidR="00A92DFE">
        <w:rPr>
          <w:b/>
          <w:sz w:val="28"/>
          <w:szCs w:val="28"/>
        </w:rPr>
        <w:t xml:space="preserve">Đề nghị </w:t>
      </w:r>
      <w:r w:rsidRPr="00F21DA9">
        <w:rPr>
          <w:b/>
          <w:sz w:val="28"/>
          <w:szCs w:val="28"/>
        </w:rPr>
        <w:t>Ủy ban Mặt trận Tổ quốc Việt Nam xã</w:t>
      </w:r>
    </w:p>
    <w:p w14:paraId="470A44EE" w14:textId="4E4FC67D" w:rsidR="00EB1866" w:rsidRPr="007311FC" w:rsidRDefault="00916693" w:rsidP="00576262">
      <w:pPr>
        <w:widowControl w:val="0"/>
        <w:spacing w:after="0"/>
        <w:ind w:firstLine="709"/>
        <w:jc w:val="both"/>
        <w:rPr>
          <w:spacing w:val="-4"/>
          <w:sz w:val="28"/>
          <w:szCs w:val="28"/>
        </w:rPr>
      </w:pPr>
      <w:r w:rsidRPr="00D14876">
        <w:rPr>
          <w:spacing w:val="-4"/>
          <w:sz w:val="28"/>
          <w:szCs w:val="28"/>
        </w:rPr>
        <w:t>Phối hợp tuyên truyền, vận động Nhân dân; tham gia tổ chức lấy ý kiến cử tri đại diện hộ gia đình; giám sát việc thực hiện dân chủ, công khai, minh bạch; tổng hợp tâm tư, nguyện vọng, kiến nghị của Nhân dân để UBND xã tiếp thu, giải trình.</w:t>
      </w:r>
    </w:p>
    <w:p w14:paraId="2BDAB964" w14:textId="52775525" w:rsidR="00102E8F" w:rsidRPr="00827C61" w:rsidRDefault="00916693" w:rsidP="00576262">
      <w:pPr>
        <w:widowControl w:val="0"/>
        <w:spacing w:after="0"/>
        <w:ind w:firstLine="709"/>
        <w:rPr>
          <w:b/>
          <w:sz w:val="28"/>
          <w:szCs w:val="28"/>
        </w:rPr>
      </w:pPr>
      <w:r w:rsidRPr="00F21DA9">
        <w:rPr>
          <w:b/>
          <w:sz w:val="28"/>
          <w:szCs w:val="28"/>
        </w:rPr>
        <w:t>7. Các tổ chức chính trị - xã hội xã</w:t>
      </w:r>
    </w:p>
    <w:p w14:paraId="0106FD62" w14:textId="77777777" w:rsidR="00102E8F" w:rsidRPr="00F21DA9" w:rsidRDefault="00916693" w:rsidP="00576262">
      <w:pPr>
        <w:widowControl w:val="0"/>
        <w:spacing w:after="0"/>
        <w:ind w:firstLine="709"/>
        <w:jc w:val="both"/>
        <w:rPr>
          <w:sz w:val="28"/>
          <w:szCs w:val="28"/>
        </w:rPr>
      </w:pPr>
      <w:r w:rsidRPr="00F21DA9">
        <w:rPr>
          <w:sz w:val="28"/>
          <w:szCs w:val="28"/>
        </w:rPr>
        <w:lastRenderedPageBreak/>
        <w:t>Phối hợp tuyên truyền, vận động đoàn viên, hội viên và Nhân dân đồng thuận với phương án sắp xếp; rà soát, kiện toàn chi hội, chi đoàn ở thôn, tổ dân phố sau sắp xếp theo hướng tinh gọn, hiệu quả, phù hợp với địa bàn dân cư mới.</w:t>
      </w:r>
    </w:p>
    <w:p w14:paraId="04335A18" w14:textId="77777777" w:rsidR="00102E8F" w:rsidRPr="00F21DA9" w:rsidRDefault="00916693" w:rsidP="00576262">
      <w:pPr>
        <w:widowControl w:val="0"/>
        <w:spacing w:after="0"/>
        <w:ind w:firstLine="709"/>
        <w:rPr>
          <w:rFonts w:ascii="Times New Roman Bold" w:hAnsi="Times New Roman Bold"/>
          <w:spacing w:val="-6"/>
          <w:sz w:val="28"/>
          <w:szCs w:val="28"/>
        </w:rPr>
      </w:pPr>
      <w:r w:rsidRPr="00F21DA9">
        <w:rPr>
          <w:rFonts w:ascii="Times New Roman Bold" w:hAnsi="Times New Roman Bold"/>
          <w:b/>
          <w:spacing w:val="-6"/>
          <w:sz w:val="28"/>
          <w:szCs w:val="28"/>
        </w:rPr>
        <w:t>8. Trưởng thôn, Tổ trưởng tổ dân phố, Ban công tác Mặt trận ở thôn, tổ dân phố</w:t>
      </w:r>
    </w:p>
    <w:p w14:paraId="4113F4C1" w14:textId="77777777" w:rsidR="00102E8F" w:rsidRPr="00F21DA9" w:rsidRDefault="00916693" w:rsidP="00576262">
      <w:pPr>
        <w:widowControl w:val="0"/>
        <w:spacing w:after="0"/>
        <w:ind w:firstLine="709"/>
        <w:jc w:val="both"/>
        <w:rPr>
          <w:sz w:val="28"/>
          <w:szCs w:val="28"/>
        </w:rPr>
      </w:pPr>
      <w:r w:rsidRPr="00F21DA9">
        <w:rPr>
          <w:sz w:val="28"/>
          <w:szCs w:val="28"/>
        </w:rPr>
        <w:t xml:space="preserve">Phối hợp cung cấp số liệu, danh sách hộ gia đình, tình hình dân cư, cơ sở vật chất, thiết chế cộng đồng; tham gia tổ chức hội nghị hoặc phát phiếu lấy ý kiến Nhân dân; tuyên truyền, giải thích để Nhân dân hiểu rõ mục đích, yêu cầu của việc sắp xếp; thực hiện bàn </w:t>
      </w:r>
      <w:r w:rsidRPr="00F21DA9">
        <w:rPr>
          <w:spacing w:val="-4"/>
          <w:sz w:val="28"/>
          <w:szCs w:val="28"/>
        </w:rPr>
        <w:t>giao hồ sơ, tài sản, tài liệu, công việc sau khi phương án được cấp có thẩm quyền quyết định.</w:t>
      </w:r>
    </w:p>
    <w:p w14:paraId="3B4B20C7" w14:textId="77777777" w:rsidR="006B463D" w:rsidRPr="00F21DA9" w:rsidRDefault="00916693" w:rsidP="00576262">
      <w:pPr>
        <w:widowControl w:val="0"/>
        <w:spacing w:after="0"/>
        <w:ind w:left="709"/>
        <w:rPr>
          <w:b/>
          <w:sz w:val="28"/>
          <w:szCs w:val="28"/>
        </w:rPr>
      </w:pPr>
      <w:r w:rsidRPr="00F21DA9">
        <w:rPr>
          <w:b/>
          <w:sz w:val="28"/>
          <w:szCs w:val="28"/>
        </w:rPr>
        <w:t>XIV. KIẾN NGHỊ, ĐỀ XUẤT</w:t>
      </w:r>
    </w:p>
    <w:p w14:paraId="67E549B9" w14:textId="0F3AC617" w:rsidR="00B82E01" w:rsidRPr="00F21DA9" w:rsidRDefault="00B82E01" w:rsidP="00576262">
      <w:pPr>
        <w:pStyle w:val="NormalWeb"/>
        <w:widowControl w:val="0"/>
        <w:spacing w:before="0" w:beforeAutospacing="0" w:after="0" w:afterAutospacing="0" w:line="276" w:lineRule="auto"/>
        <w:ind w:firstLine="720"/>
        <w:jc w:val="both"/>
        <w:rPr>
          <w:sz w:val="28"/>
          <w:szCs w:val="28"/>
        </w:rPr>
      </w:pPr>
      <w:r w:rsidRPr="00F21DA9">
        <w:rPr>
          <w:sz w:val="28"/>
          <w:szCs w:val="28"/>
        </w:rPr>
        <w:t xml:space="preserve">- Đề nghị Chính phủ, Bộ Nội vụ, UBND </w:t>
      </w:r>
      <w:r w:rsidR="00674122">
        <w:rPr>
          <w:sz w:val="28"/>
          <w:szCs w:val="28"/>
        </w:rPr>
        <w:t>Thành phố</w:t>
      </w:r>
      <w:r w:rsidRPr="00F21DA9">
        <w:rPr>
          <w:sz w:val="28"/>
          <w:szCs w:val="28"/>
        </w:rPr>
        <w:t xml:space="preserve"> tiếp tục quan tâm, hỗ trợ kinh phí để đầu tư hạ tầng kỹ thuật – xã hội cho các thôn sau sáp nhập, đảm bảo điều kiện thuận lợi cho đời sống và sản xuất của </w:t>
      </w:r>
      <w:r w:rsidR="00D73D5E">
        <w:rPr>
          <w:sz w:val="28"/>
          <w:szCs w:val="28"/>
        </w:rPr>
        <w:t>N</w:t>
      </w:r>
      <w:r w:rsidRPr="00F21DA9">
        <w:rPr>
          <w:sz w:val="28"/>
          <w:szCs w:val="28"/>
        </w:rPr>
        <w:t>hân dân.</w:t>
      </w:r>
    </w:p>
    <w:p w14:paraId="624A2A40" w14:textId="77777777" w:rsidR="00B82E01" w:rsidRPr="00F21DA9" w:rsidRDefault="00B82E01" w:rsidP="00576262">
      <w:pPr>
        <w:pStyle w:val="NormalWeb"/>
        <w:widowControl w:val="0"/>
        <w:spacing w:before="0" w:beforeAutospacing="0" w:after="0" w:afterAutospacing="0" w:line="276" w:lineRule="auto"/>
        <w:ind w:firstLine="720"/>
        <w:jc w:val="both"/>
        <w:rPr>
          <w:sz w:val="28"/>
          <w:szCs w:val="28"/>
        </w:rPr>
      </w:pPr>
      <w:r w:rsidRPr="00F21DA9">
        <w:rPr>
          <w:sz w:val="28"/>
          <w:szCs w:val="28"/>
        </w:rPr>
        <w:t>- Có chính sách hỗ trợ miễn phí cho người dân, doanh nghiệp khi điều chỉnh, đổi mới thông tin giấy tờ hộ tịch, hộ khẩu, giấy phép kinh doanh liên quan sau sáp nhập.</w:t>
      </w:r>
    </w:p>
    <w:p w14:paraId="5243D69B" w14:textId="77777777" w:rsidR="00B82E01" w:rsidRPr="00F21DA9" w:rsidRDefault="00B82E01" w:rsidP="00576262">
      <w:pPr>
        <w:pStyle w:val="NormalWeb"/>
        <w:widowControl w:val="0"/>
        <w:spacing w:before="0" w:beforeAutospacing="0" w:after="0" w:afterAutospacing="0" w:line="276" w:lineRule="auto"/>
        <w:ind w:firstLine="720"/>
        <w:jc w:val="both"/>
        <w:rPr>
          <w:sz w:val="28"/>
          <w:szCs w:val="28"/>
        </w:rPr>
      </w:pPr>
      <w:r w:rsidRPr="00F21DA9">
        <w:rPr>
          <w:sz w:val="28"/>
          <w:szCs w:val="28"/>
        </w:rPr>
        <w:t>- Ưu tiên triển khai các dự án chuyển đổi số, xây dựng dữ liệu dân cư đồng bộ, phục vụ tốt hơn công tác quản lý nhà nước tại cơ sở.</w:t>
      </w:r>
    </w:p>
    <w:p w14:paraId="591BE201" w14:textId="71C7B7B5" w:rsidR="006B463D" w:rsidRDefault="00B82E01" w:rsidP="00576262">
      <w:pPr>
        <w:widowControl w:val="0"/>
        <w:spacing w:after="0"/>
        <w:ind w:firstLine="720"/>
        <w:jc w:val="both"/>
        <w:rPr>
          <w:sz w:val="28"/>
          <w:szCs w:val="28"/>
        </w:rPr>
      </w:pPr>
      <w:r w:rsidRPr="00F21DA9">
        <w:rPr>
          <w:sz w:val="28"/>
          <w:szCs w:val="28"/>
        </w:rPr>
        <w:t xml:space="preserve">Trên đây là Đề án sắp xếp </w:t>
      </w:r>
      <w:r w:rsidR="0099328E">
        <w:rPr>
          <w:sz w:val="28"/>
          <w:szCs w:val="28"/>
        </w:rPr>
        <w:t>đơn vị hành chính</w:t>
      </w:r>
      <w:r w:rsidRPr="00F21DA9">
        <w:rPr>
          <w:sz w:val="28"/>
          <w:szCs w:val="28"/>
        </w:rPr>
        <w:t xml:space="preserve"> cấp </w:t>
      </w:r>
      <w:r w:rsidR="003C0BDD">
        <w:rPr>
          <w:sz w:val="28"/>
          <w:szCs w:val="28"/>
        </w:rPr>
        <w:t>t</w:t>
      </w:r>
      <w:r w:rsidRPr="00F21DA9">
        <w:rPr>
          <w:sz w:val="28"/>
          <w:szCs w:val="28"/>
        </w:rPr>
        <w:t>hôn</w:t>
      </w:r>
      <w:r w:rsidR="0099328E">
        <w:rPr>
          <w:sz w:val="28"/>
          <w:szCs w:val="28"/>
        </w:rPr>
        <w:t xml:space="preserve">, </w:t>
      </w:r>
      <w:r w:rsidR="003C0BDD">
        <w:rPr>
          <w:sz w:val="28"/>
          <w:szCs w:val="28"/>
        </w:rPr>
        <w:t>t</w:t>
      </w:r>
      <w:r w:rsidR="0099328E">
        <w:rPr>
          <w:sz w:val="28"/>
          <w:szCs w:val="28"/>
        </w:rPr>
        <w:t>ổ dân phố</w:t>
      </w:r>
      <w:r w:rsidRPr="00F21DA9">
        <w:rPr>
          <w:sz w:val="28"/>
          <w:szCs w:val="28"/>
        </w:rPr>
        <w:t xml:space="preserve"> của xã Sóc Sơn, Ủy ban nhân dân xã Sóc Sơn kính trình</w:t>
      </w:r>
      <w:r w:rsidR="004E38D2" w:rsidRPr="00F21DA9">
        <w:rPr>
          <w:sz w:val="28"/>
          <w:szCs w:val="28"/>
        </w:rPr>
        <w:t xml:space="preserve"> Đảng ủy,</w:t>
      </w:r>
      <w:r w:rsidRPr="00F21DA9">
        <w:rPr>
          <w:sz w:val="28"/>
          <w:szCs w:val="28"/>
        </w:rPr>
        <w:t xml:space="preserve"> </w:t>
      </w:r>
      <w:r w:rsidR="004E38D2" w:rsidRPr="00F21DA9">
        <w:rPr>
          <w:sz w:val="28"/>
          <w:szCs w:val="28"/>
        </w:rPr>
        <w:t xml:space="preserve">HĐND </w:t>
      </w:r>
      <w:r w:rsidRPr="00F21DA9">
        <w:rPr>
          <w:sz w:val="28"/>
          <w:szCs w:val="28"/>
        </w:rPr>
        <w:t>xem xét, quyết định./.</w:t>
      </w:r>
    </w:p>
    <w:p w14:paraId="498D715F" w14:textId="77777777" w:rsidR="00EB1866" w:rsidRPr="00EB1866" w:rsidRDefault="00EB1866" w:rsidP="00576262">
      <w:pPr>
        <w:widowControl w:val="0"/>
        <w:spacing w:after="0"/>
        <w:ind w:firstLine="720"/>
        <w:jc w:val="both"/>
        <w:rPr>
          <w:sz w:val="14"/>
          <w:szCs w:val="14"/>
        </w:rPr>
      </w:pPr>
    </w:p>
    <w:tbl>
      <w:tblPr>
        <w:tblW w:w="0" w:type="auto"/>
        <w:jc w:val="center"/>
        <w:tblLayout w:type="fixed"/>
        <w:tblLook w:val="04A0" w:firstRow="1" w:lastRow="0" w:firstColumn="1" w:lastColumn="0" w:noHBand="0" w:noVBand="1"/>
      </w:tblPr>
      <w:tblGrid>
        <w:gridCol w:w="4536"/>
        <w:gridCol w:w="4252"/>
      </w:tblGrid>
      <w:tr w:rsidR="00102E8F" w:rsidRPr="00F21DA9" w14:paraId="2FCE7FBB" w14:textId="77777777">
        <w:trPr>
          <w:jc w:val="center"/>
        </w:trPr>
        <w:tc>
          <w:tcPr>
            <w:tcW w:w="4536" w:type="dxa"/>
            <w:tcBorders>
              <w:top w:val="nil"/>
              <w:left w:val="nil"/>
              <w:bottom w:val="nil"/>
              <w:right w:val="nil"/>
            </w:tcBorders>
          </w:tcPr>
          <w:p w14:paraId="1FEFE4EE" w14:textId="77777777" w:rsidR="00102E8F" w:rsidRPr="00256AC0" w:rsidRDefault="00916693" w:rsidP="00576262">
            <w:pPr>
              <w:widowControl w:val="0"/>
              <w:spacing w:after="0" w:line="240" w:lineRule="auto"/>
              <w:rPr>
                <w:sz w:val="24"/>
                <w:szCs w:val="24"/>
              </w:rPr>
            </w:pPr>
            <w:r w:rsidRPr="00256AC0">
              <w:rPr>
                <w:b/>
                <w:i/>
                <w:sz w:val="24"/>
                <w:szCs w:val="24"/>
              </w:rPr>
              <w:t>Nơi nhận:</w:t>
            </w:r>
          </w:p>
          <w:p w14:paraId="512E39E1" w14:textId="78B640E1" w:rsidR="00102E8F" w:rsidRPr="00256AC0" w:rsidRDefault="00916693" w:rsidP="00576262">
            <w:pPr>
              <w:widowControl w:val="0"/>
              <w:spacing w:after="0" w:line="240" w:lineRule="auto"/>
              <w:rPr>
                <w:sz w:val="22"/>
              </w:rPr>
            </w:pPr>
            <w:r w:rsidRPr="00256AC0">
              <w:rPr>
                <w:sz w:val="22"/>
              </w:rPr>
              <w:t>-</w:t>
            </w:r>
            <w:r w:rsidR="001B5049" w:rsidRPr="00256AC0">
              <w:rPr>
                <w:sz w:val="22"/>
              </w:rPr>
              <w:t xml:space="preserve"> TT ĐU, HĐND, UBND</w:t>
            </w:r>
            <w:r w:rsidR="00D14876" w:rsidRPr="00256AC0">
              <w:rPr>
                <w:sz w:val="22"/>
              </w:rPr>
              <w:t xml:space="preserve"> xã</w:t>
            </w:r>
            <w:r w:rsidRPr="00256AC0">
              <w:rPr>
                <w:sz w:val="22"/>
              </w:rPr>
              <w:t>;</w:t>
            </w:r>
          </w:p>
          <w:p w14:paraId="756F4826" w14:textId="387AB817" w:rsidR="00102E8F" w:rsidRPr="00F21DA9" w:rsidRDefault="00916693" w:rsidP="00576262">
            <w:pPr>
              <w:widowControl w:val="0"/>
              <w:spacing w:after="0" w:line="240" w:lineRule="auto"/>
              <w:rPr>
                <w:sz w:val="28"/>
                <w:szCs w:val="28"/>
              </w:rPr>
            </w:pPr>
            <w:r w:rsidRPr="00256AC0">
              <w:rPr>
                <w:sz w:val="22"/>
              </w:rPr>
              <w:t xml:space="preserve">- Lưu: VT, </w:t>
            </w:r>
            <w:r w:rsidR="001B5049" w:rsidRPr="00256AC0">
              <w:rPr>
                <w:sz w:val="22"/>
              </w:rPr>
              <w:t>VHXH</w:t>
            </w:r>
            <w:r w:rsidR="00993200">
              <w:rPr>
                <w:sz w:val="22"/>
              </w:rPr>
              <w:t>.</w:t>
            </w:r>
          </w:p>
        </w:tc>
        <w:tc>
          <w:tcPr>
            <w:tcW w:w="4252" w:type="dxa"/>
            <w:tcBorders>
              <w:top w:val="nil"/>
              <w:left w:val="nil"/>
              <w:bottom w:val="nil"/>
              <w:right w:val="nil"/>
            </w:tcBorders>
          </w:tcPr>
          <w:p w14:paraId="492FCAB9" w14:textId="77777777" w:rsidR="00102E8F" w:rsidRPr="00F21DA9" w:rsidRDefault="00916693" w:rsidP="00576262">
            <w:pPr>
              <w:widowControl w:val="0"/>
              <w:spacing w:after="0" w:line="240" w:lineRule="auto"/>
              <w:jc w:val="center"/>
              <w:rPr>
                <w:sz w:val="28"/>
                <w:szCs w:val="28"/>
              </w:rPr>
            </w:pPr>
            <w:r w:rsidRPr="00F21DA9">
              <w:rPr>
                <w:b/>
                <w:sz w:val="28"/>
                <w:szCs w:val="28"/>
              </w:rPr>
              <w:t>TM. ỦY BAN NHÂN DÂN</w:t>
            </w:r>
          </w:p>
          <w:p w14:paraId="4933F538" w14:textId="2D0301D4" w:rsidR="001B5049" w:rsidRPr="00F21DA9" w:rsidRDefault="00916693" w:rsidP="00576262">
            <w:pPr>
              <w:widowControl w:val="0"/>
              <w:spacing w:after="0" w:line="240" w:lineRule="auto"/>
              <w:jc w:val="center"/>
              <w:rPr>
                <w:sz w:val="28"/>
                <w:szCs w:val="28"/>
              </w:rPr>
            </w:pPr>
            <w:r w:rsidRPr="00F21DA9">
              <w:rPr>
                <w:b/>
                <w:sz w:val="28"/>
                <w:szCs w:val="28"/>
              </w:rPr>
              <w:t>CHỦ TỊCH</w:t>
            </w:r>
          </w:p>
          <w:p w14:paraId="38D3C034" w14:textId="77777777" w:rsidR="00777E32" w:rsidRDefault="00777E32" w:rsidP="00576262">
            <w:pPr>
              <w:widowControl w:val="0"/>
              <w:spacing w:after="0" w:line="360" w:lineRule="auto"/>
              <w:rPr>
                <w:sz w:val="28"/>
                <w:szCs w:val="28"/>
              </w:rPr>
            </w:pPr>
          </w:p>
          <w:p w14:paraId="4C37ADBD" w14:textId="77777777" w:rsidR="0048666C" w:rsidRDefault="0048666C" w:rsidP="00576262">
            <w:pPr>
              <w:widowControl w:val="0"/>
              <w:spacing w:after="0" w:line="360" w:lineRule="auto"/>
              <w:rPr>
                <w:sz w:val="28"/>
                <w:szCs w:val="28"/>
              </w:rPr>
            </w:pPr>
          </w:p>
          <w:p w14:paraId="541B5AE4" w14:textId="77777777" w:rsidR="00993200" w:rsidRPr="00F21DA9" w:rsidRDefault="00993200" w:rsidP="00576262">
            <w:pPr>
              <w:widowControl w:val="0"/>
              <w:spacing w:after="0" w:line="360" w:lineRule="auto"/>
              <w:rPr>
                <w:sz w:val="28"/>
                <w:szCs w:val="28"/>
              </w:rPr>
            </w:pPr>
          </w:p>
          <w:p w14:paraId="4744A72F" w14:textId="2E81561F" w:rsidR="00102E8F" w:rsidRPr="00F21DA9" w:rsidRDefault="004E38D2" w:rsidP="00576262">
            <w:pPr>
              <w:widowControl w:val="0"/>
              <w:spacing w:after="0" w:line="360" w:lineRule="auto"/>
              <w:jc w:val="center"/>
              <w:rPr>
                <w:sz w:val="28"/>
                <w:szCs w:val="28"/>
              </w:rPr>
            </w:pPr>
            <w:r w:rsidRPr="00F21DA9">
              <w:rPr>
                <w:b/>
                <w:bCs/>
                <w:sz w:val="28"/>
                <w:szCs w:val="28"/>
              </w:rPr>
              <w:t>Phạm Quang Ngọc</w:t>
            </w:r>
          </w:p>
        </w:tc>
      </w:tr>
    </w:tbl>
    <w:p w14:paraId="071943BD" w14:textId="6945A3C9" w:rsidR="00CD5BE3" w:rsidRDefault="00916693" w:rsidP="009F0841">
      <w:pPr>
        <w:widowControl w:val="0"/>
        <w:spacing w:after="0" w:line="360" w:lineRule="auto"/>
        <w:jc w:val="center"/>
        <w:rPr>
          <w:b/>
          <w:sz w:val="28"/>
          <w:szCs w:val="28"/>
        </w:rPr>
      </w:pPr>
      <w:r w:rsidRPr="00F21DA9">
        <w:rPr>
          <w:sz w:val="28"/>
          <w:szCs w:val="28"/>
        </w:rPr>
        <w:br w:type="page"/>
      </w:r>
      <w:r w:rsidRPr="00F21DA9">
        <w:rPr>
          <w:b/>
          <w:sz w:val="28"/>
          <w:szCs w:val="28"/>
        </w:rPr>
        <w:lastRenderedPageBreak/>
        <w:t>PHỤ LỤC 1. DANH SÁCH HIỆN TRẠNG THÔN, TỔ DÂN PHỐ</w:t>
      </w:r>
    </w:p>
    <w:tbl>
      <w:tblPr>
        <w:tblW w:w="9907" w:type="dxa"/>
        <w:tblInd w:w="-431" w:type="dxa"/>
        <w:tblLook w:val="04A0" w:firstRow="1" w:lastRow="0" w:firstColumn="1" w:lastColumn="0" w:noHBand="0" w:noVBand="1"/>
      </w:tblPr>
      <w:tblGrid>
        <w:gridCol w:w="670"/>
        <w:gridCol w:w="1677"/>
        <w:gridCol w:w="958"/>
        <w:gridCol w:w="949"/>
        <w:gridCol w:w="936"/>
        <w:gridCol w:w="782"/>
        <w:gridCol w:w="966"/>
        <w:gridCol w:w="1005"/>
        <w:gridCol w:w="950"/>
        <w:gridCol w:w="1014"/>
      </w:tblGrid>
      <w:tr w:rsidR="00311728" w:rsidRPr="00CD5BE3" w14:paraId="4C10B7EF" w14:textId="77777777" w:rsidTr="000147C2">
        <w:trPr>
          <w:trHeight w:val="1575"/>
        </w:trPr>
        <w:tc>
          <w:tcPr>
            <w:tcW w:w="67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07F6937"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STT</w:t>
            </w:r>
          </w:p>
        </w:tc>
        <w:tc>
          <w:tcPr>
            <w:tcW w:w="1677" w:type="dxa"/>
            <w:tcBorders>
              <w:top w:val="single" w:sz="4" w:space="0" w:color="auto"/>
              <w:left w:val="nil"/>
              <w:bottom w:val="single" w:sz="4" w:space="0" w:color="auto"/>
              <w:right w:val="single" w:sz="4" w:space="0" w:color="auto"/>
            </w:tcBorders>
            <w:shd w:val="clear" w:color="000000" w:fill="E6E6E6"/>
            <w:vAlign w:val="center"/>
            <w:hideMark/>
          </w:tcPr>
          <w:p w14:paraId="32F425AB"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Tên thôn/TDP</w:t>
            </w:r>
          </w:p>
        </w:tc>
        <w:tc>
          <w:tcPr>
            <w:tcW w:w="958" w:type="dxa"/>
            <w:tcBorders>
              <w:top w:val="single" w:sz="4" w:space="0" w:color="auto"/>
              <w:left w:val="nil"/>
              <w:bottom w:val="single" w:sz="4" w:space="0" w:color="auto"/>
              <w:right w:val="single" w:sz="4" w:space="0" w:color="auto"/>
            </w:tcBorders>
            <w:shd w:val="clear" w:color="000000" w:fill="E6E6E6"/>
            <w:vAlign w:val="center"/>
            <w:hideMark/>
          </w:tcPr>
          <w:p w14:paraId="5B55DDEC"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Loại hình</w:t>
            </w:r>
          </w:p>
        </w:tc>
        <w:tc>
          <w:tcPr>
            <w:tcW w:w="949" w:type="dxa"/>
            <w:tcBorders>
              <w:top w:val="single" w:sz="4" w:space="0" w:color="auto"/>
              <w:left w:val="nil"/>
              <w:bottom w:val="single" w:sz="4" w:space="0" w:color="auto"/>
              <w:right w:val="single" w:sz="4" w:space="0" w:color="auto"/>
            </w:tcBorders>
            <w:shd w:val="clear" w:color="000000" w:fill="E6E6E6"/>
            <w:vAlign w:val="center"/>
            <w:hideMark/>
          </w:tcPr>
          <w:p w14:paraId="082F930C"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Số hộ</w:t>
            </w:r>
          </w:p>
        </w:tc>
        <w:tc>
          <w:tcPr>
            <w:tcW w:w="936" w:type="dxa"/>
            <w:tcBorders>
              <w:top w:val="single" w:sz="4" w:space="0" w:color="auto"/>
              <w:left w:val="nil"/>
              <w:bottom w:val="single" w:sz="4" w:space="0" w:color="auto"/>
              <w:right w:val="single" w:sz="4" w:space="0" w:color="auto"/>
            </w:tcBorders>
            <w:shd w:val="clear" w:color="000000" w:fill="E6E6E6"/>
            <w:vAlign w:val="center"/>
            <w:hideMark/>
          </w:tcPr>
          <w:p w14:paraId="2428E929"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Dân số</w:t>
            </w:r>
          </w:p>
        </w:tc>
        <w:tc>
          <w:tcPr>
            <w:tcW w:w="782" w:type="dxa"/>
            <w:tcBorders>
              <w:top w:val="single" w:sz="4" w:space="0" w:color="auto"/>
              <w:left w:val="nil"/>
              <w:bottom w:val="single" w:sz="4" w:space="0" w:color="auto"/>
              <w:right w:val="single" w:sz="4" w:space="0" w:color="auto"/>
            </w:tcBorders>
            <w:shd w:val="clear" w:color="000000" w:fill="E6E6E6"/>
            <w:vAlign w:val="center"/>
            <w:hideMark/>
          </w:tcPr>
          <w:p w14:paraId="50858D67"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Diện tích (km²)</w:t>
            </w:r>
          </w:p>
        </w:tc>
        <w:tc>
          <w:tcPr>
            <w:tcW w:w="966" w:type="dxa"/>
            <w:tcBorders>
              <w:top w:val="single" w:sz="4" w:space="0" w:color="auto"/>
              <w:left w:val="nil"/>
              <w:bottom w:val="single" w:sz="4" w:space="0" w:color="auto"/>
              <w:right w:val="single" w:sz="4" w:space="0" w:color="auto"/>
            </w:tcBorders>
            <w:shd w:val="clear" w:color="000000" w:fill="E6E6E6"/>
            <w:vAlign w:val="center"/>
            <w:hideMark/>
          </w:tcPr>
          <w:p w14:paraId="2E8E9B82"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Chi bộ</w:t>
            </w:r>
          </w:p>
        </w:tc>
        <w:tc>
          <w:tcPr>
            <w:tcW w:w="1005" w:type="dxa"/>
            <w:tcBorders>
              <w:top w:val="single" w:sz="4" w:space="0" w:color="auto"/>
              <w:left w:val="nil"/>
              <w:bottom w:val="single" w:sz="4" w:space="0" w:color="auto"/>
              <w:right w:val="single" w:sz="4" w:space="0" w:color="auto"/>
            </w:tcBorders>
            <w:shd w:val="clear" w:color="000000" w:fill="E6E6E6"/>
            <w:vAlign w:val="center"/>
            <w:hideMark/>
          </w:tcPr>
          <w:p w14:paraId="2FF0A411" w14:textId="77777777" w:rsidR="00CD5BE3" w:rsidRPr="00311728" w:rsidRDefault="00CD5BE3" w:rsidP="00576262">
            <w:pPr>
              <w:widowControl w:val="0"/>
              <w:spacing w:after="0" w:line="240" w:lineRule="auto"/>
              <w:jc w:val="center"/>
              <w:rPr>
                <w:rFonts w:cs="Times New Roman"/>
                <w:b/>
                <w:bCs/>
                <w:color w:val="000000"/>
                <w:sz w:val="20"/>
                <w:szCs w:val="20"/>
              </w:rPr>
            </w:pPr>
            <w:r w:rsidRPr="00311728">
              <w:rPr>
                <w:rFonts w:cs="Times New Roman"/>
                <w:b/>
                <w:bCs/>
                <w:color w:val="000000"/>
                <w:sz w:val="20"/>
                <w:szCs w:val="20"/>
              </w:rPr>
              <w:t>Nhà văn hóa/điểm sinh hoạt</w:t>
            </w:r>
          </w:p>
        </w:tc>
        <w:tc>
          <w:tcPr>
            <w:tcW w:w="950" w:type="dxa"/>
            <w:tcBorders>
              <w:top w:val="single" w:sz="4" w:space="0" w:color="auto"/>
              <w:left w:val="nil"/>
              <w:bottom w:val="single" w:sz="4" w:space="0" w:color="auto"/>
              <w:right w:val="single" w:sz="4" w:space="0" w:color="auto"/>
            </w:tcBorders>
            <w:shd w:val="clear" w:color="000000" w:fill="E6E6E6"/>
            <w:vAlign w:val="center"/>
            <w:hideMark/>
          </w:tcPr>
          <w:p w14:paraId="3DD2F1D9" w14:textId="77777777" w:rsidR="00CD5BE3" w:rsidRPr="00311728" w:rsidRDefault="00CD5BE3" w:rsidP="00576262">
            <w:pPr>
              <w:widowControl w:val="0"/>
              <w:spacing w:after="0" w:line="240" w:lineRule="auto"/>
              <w:jc w:val="center"/>
              <w:rPr>
                <w:rFonts w:cs="Times New Roman"/>
                <w:b/>
                <w:bCs/>
                <w:color w:val="000000"/>
                <w:sz w:val="20"/>
                <w:szCs w:val="20"/>
              </w:rPr>
            </w:pPr>
            <w:r w:rsidRPr="00311728">
              <w:rPr>
                <w:rFonts w:cs="Times New Roman"/>
                <w:b/>
                <w:bCs/>
                <w:color w:val="000000"/>
                <w:sz w:val="20"/>
                <w:szCs w:val="20"/>
              </w:rPr>
              <w:t>Người HĐKCT</w:t>
            </w:r>
          </w:p>
        </w:tc>
        <w:tc>
          <w:tcPr>
            <w:tcW w:w="1014" w:type="dxa"/>
            <w:tcBorders>
              <w:top w:val="single" w:sz="4" w:space="0" w:color="auto"/>
              <w:left w:val="nil"/>
              <w:bottom w:val="single" w:sz="4" w:space="0" w:color="auto"/>
              <w:right w:val="single" w:sz="4" w:space="0" w:color="auto"/>
            </w:tcBorders>
            <w:shd w:val="clear" w:color="000000" w:fill="E6E6E6"/>
            <w:vAlign w:val="center"/>
            <w:hideMark/>
          </w:tcPr>
          <w:p w14:paraId="6094EB38" w14:textId="77777777" w:rsidR="00CD5BE3" w:rsidRPr="00CD5BE3" w:rsidRDefault="00CD5BE3" w:rsidP="00576262">
            <w:pPr>
              <w:widowControl w:val="0"/>
              <w:spacing w:after="0" w:line="240" w:lineRule="auto"/>
              <w:jc w:val="center"/>
              <w:rPr>
                <w:rFonts w:cs="Times New Roman"/>
                <w:b/>
                <w:bCs/>
                <w:color w:val="000000"/>
                <w:sz w:val="24"/>
                <w:szCs w:val="24"/>
              </w:rPr>
            </w:pPr>
            <w:r w:rsidRPr="00CD5BE3">
              <w:rPr>
                <w:rFonts w:cs="Times New Roman"/>
                <w:b/>
                <w:bCs/>
                <w:color w:val="000000"/>
                <w:sz w:val="24"/>
                <w:szCs w:val="26"/>
              </w:rPr>
              <w:t>Đánh giá</w:t>
            </w:r>
          </w:p>
        </w:tc>
      </w:tr>
      <w:tr w:rsidR="00311728" w:rsidRPr="00CD5BE3" w14:paraId="38D536B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86D17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w:t>
            </w:r>
          </w:p>
        </w:tc>
        <w:tc>
          <w:tcPr>
            <w:tcW w:w="1677" w:type="dxa"/>
            <w:tcBorders>
              <w:top w:val="nil"/>
              <w:left w:val="nil"/>
              <w:bottom w:val="single" w:sz="4" w:space="0" w:color="auto"/>
              <w:right w:val="single" w:sz="4" w:space="0" w:color="auto"/>
            </w:tcBorders>
            <w:shd w:val="clear" w:color="000000" w:fill="FFFFFF"/>
            <w:vAlign w:val="center"/>
            <w:hideMark/>
          </w:tcPr>
          <w:p w14:paraId="4C2E54B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Tổ dân phố số 1</w:t>
            </w:r>
          </w:p>
        </w:tc>
        <w:tc>
          <w:tcPr>
            <w:tcW w:w="958" w:type="dxa"/>
            <w:tcBorders>
              <w:top w:val="nil"/>
              <w:left w:val="nil"/>
              <w:bottom w:val="single" w:sz="4" w:space="0" w:color="auto"/>
              <w:right w:val="single" w:sz="4" w:space="0" w:color="auto"/>
            </w:tcBorders>
            <w:shd w:val="clear" w:color="000000" w:fill="FFFFFF"/>
            <w:noWrap/>
            <w:vAlign w:val="center"/>
            <w:hideMark/>
          </w:tcPr>
          <w:p w14:paraId="2875DDE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TDP</w:t>
            </w:r>
          </w:p>
        </w:tc>
        <w:tc>
          <w:tcPr>
            <w:tcW w:w="949" w:type="dxa"/>
            <w:tcBorders>
              <w:top w:val="nil"/>
              <w:left w:val="nil"/>
              <w:bottom w:val="single" w:sz="4" w:space="0" w:color="auto"/>
              <w:right w:val="single" w:sz="4" w:space="0" w:color="auto"/>
            </w:tcBorders>
            <w:shd w:val="clear" w:color="000000" w:fill="FFFFFF"/>
            <w:vAlign w:val="center"/>
            <w:hideMark/>
          </w:tcPr>
          <w:p w14:paraId="4CCEE1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377</w:t>
            </w:r>
          </w:p>
        </w:tc>
        <w:tc>
          <w:tcPr>
            <w:tcW w:w="936" w:type="dxa"/>
            <w:tcBorders>
              <w:top w:val="nil"/>
              <w:left w:val="nil"/>
              <w:bottom w:val="single" w:sz="4" w:space="0" w:color="auto"/>
              <w:right w:val="single" w:sz="4" w:space="0" w:color="auto"/>
            </w:tcBorders>
            <w:shd w:val="clear" w:color="000000" w:fill="FFFFFF"/>
            <w:vAlign w:val="center"/>
            <w:hideMark/>
          </w:tcPr>
          <w:p w14:paraId="37B94B1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1512</w:t>
            </w:r>
          </w:p>
        </w:tc>
        <w:tc>
          <w:tcPr>
            <w:tcW w:w="782" w:type="dxa"/>
            <w:tcBorders>
              <w:top w:val="nil"/>
              <w:left w:val="nil"/>
              <w:bottom w:val="single" w:sz="4" w:space="0" w:color="auto"/>
              <w:right w:val="single" w:sz="4" w:space="0" w:color="auto"/>
            </w:tcBorders>
            <w:noWrap/>
            <w:vAlign w:val="center"/>
            <w:hideMark/>
          </w:tcPr>
          <w:p w14:paraId="5A8388F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032AB8D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900BCC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4C58225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C2A964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B6D5B1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6A087B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677" w:type="dxa"/>
            <w:tcBorders>
              <w:top w:val="nil"/>
              <w:left w:val="nil"/>
              <w:bottom w:val="single" w:sz="4" w:space="0" w:color="auto"/>
              <w:right w:val="single" w:sz="4" w:space="0" w:color="auto"/>
            </w:tcBorders>
            <w:shd w:val="clear" w:color="000000" w:fill="FFFFFF"/>
            <w:vAlign w:val="center"/>
            <w:hideMark/>
          </w:tcPr>
          <w:p w14:paraId="37830F4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Tổ dân phố số 2</w:t>
            </w:r>
          </w:p>
        </w:tc>
        <w:tc>
          <w:tcPr>
            <w:tcW w:w="958" w:type="dxa"/>
            <w:tcBorders>
              <w:top w:val="nil"/>
              <w:left w:val="nil"/>
              <w:bottom w:val="single" w:sz="4" w:space="0" w:color="auto"/>
              <w:right w:val="single" w:sz="4" w:space="0" w:color="auto"/>
            </w:tcBorders>
            <w:shd w:val="clear" w:color="000000" w:fill="FFFFFF"/>
            <w:noWrap/>
            <w:vAlign w:val="center"/>
            <w:hideMark/>
          </w:tcPr>
          <w:p w14:paraId="39EF1A6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TDP</w:t>
            </w:r>
          </w:p>
        </w:tc>
        <w:tc>
          <w:tcPr>
            <w:tcW w:w="949" w:type="dxa"/>
            <w:tcBorders>
              <w:top w:val="nil"/>
              <w:left w:val="nil"/>
              <w:bottom w:val="single" w:sz="4" w:space="0" w:color="auto"/>
              <w:right w:val="single" w:sz="4" w:space="0" w:color="auto"/>
            </w:tcBorders>
            <w:shd w:val="clear" w:color="000000" w:fill="FFFFFF"/>
            <w:vAlign w:val="center"/>
            <w:hideMark/>
          </w:tcPr>
          <w:p w14:paraId="24D4869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330</w:t>
            </w:r>
          </w:p>
        </w:tc>
        <w:tc>
          <w:tcPr>
            <w:tcW w:w="936" w:type="dxa"/>
            <w:tcBorders>
              <w:top w:val="nil"/>
              <w:left w:val="nil"/>
              <w:bottom w:val="single" w:sz="4" w:space="0" w:color="auto"/>
              <w:right w:val="single" w:sz="4" w:space="0" w:color="auto"/>
            </w:tcBorders>
            <w:shd w:val="clear" w:color="000000" w:fill="FFFFFF"/>
            <w:vAlign w:val="center"/>
            <w:hideMark/>
          </w:tcPr>
          <w:p w14:paraId="083BDF9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1212</w:t>
            </w:r>
          </w:p>
        </w:tc>
        <w:tc>
          <w:tcPr>
            <w:tcW w:w="782" w:type="dxa"/>
            <w:tcBorders>
              <w:top w:val="nil"/>
              <w:left w:val="nil"/>
              <w:bottom w:val="single" w:sz="4" w:space="0" w:color="auto"/>
              <w:right w:val="single" w:sz="4" w:space="0" w:color="auto"/>
            </w:tcBorders>
            <w:noWrap/>
            <w:vAlign w:val="center"/>
            <w:hideMark/>
          </w:tcPr>
          <w:p w14:paraId="7BFC848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0,29</w:t>
            </w:r>
          </w:p>
        </w:tc>
        <w:tc>
          <w:tcPr>
            <w:tcW w:w="966" w:type="dxa"/>
            <w:tcBorders>
              <w:top w:val="nil"/>
              <w:left w:val="nil"/>
              <w:bottom w:val="single" w:sz="4" w:space="0" w:color="auto"/>
              <w:right w:val="single" w:sz="4" w:space="0" w:color="auto"/>
            </w:tcBorders>
            <w:noWrap/>
            <w:vAlign w:val="center"/>
            <w:hideMark/>
          </w:tcPr>
          <w:p w14:paraId="2176355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4EE9514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Không</w:t>
            </w:r>
          </w:p>
        </w:tc>
        <w:tc>
          <w:tcPr>
            <w:tcW w:w="950" w:type="dxa"/>
            <w:tcBorders>
              <w:top w:val="nil"/>
              <w:left w:val="nil"/>
              <w:bottom w:val="single" w:sz="4" w:space="0" w:color="auto"/>
              <w:right w:val="single" w:sz="4" w:space="0" w:color="auto"/>
            </w:tcBorders>
            <w:noWrap/>
            <w:vAlign w:val="center"/>
            <w:hideMark/>
          </w:tcPr>
          <w:p w14:paraId="67DEEDB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E53AE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17E8A3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D4C04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677" w:type="dxa"/>
            <w:tcBorders>
              <w:top w:val="nil"/>
              <w:left w:val="nil"/>
              <w:bottom w:val="single" w:sz="4" w:space="0" w:color="auto"/>
              <w:right w:val="single" w:sz="4" w:space="0" w:color="auto"/>
            </w:tcBorders>
            <w:shd w:val="clear" w:color="000000" w:fill="FFFFFF"/>
            <w:vAlign w:val="center"/>
            <w:hideMark/>
          </w:tcPr>
          <w:p w14:paraId="7858745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Tổ dân phố số 3</w:t>
            </w:r>
          </w:p>
        </w:tc>
        <w:tc>
          <w:tcPr>
            <w:tcW w:w="958" w:type="dxa"/>
            <w:tcBorders>
              <w:top w:val="nil"/>
              <w:left w:val="nil"/>
              <w:bottom w:val="single" w:sz="4" w:space="0" w:color="auto"/>
              <w:right w:val="single" w:sz="4" w:space="0" w:color="auto"/>
            </w:tcBorders>
            <w:shd w:val="clear" w:color="000000" w:fill="FFFFFF"/>
            <w:noWrap/>
            <w:vAlign w:val="center"/>
            <w:hideMark/>
          </w:tcPr>
          <w:p w14:paraId="7473E78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TDP</w:t>
            </w:r>
          </w:p>
        </w:tc>
        <w:tc>
          <w:tcPr>
            <w:tcW w:w="949" w:type="dxa"/>
            <w:tcBorders>
              <w:top w:val="nil"/>
              <w:left w:val="nil"/>
              <w:bottom w:val="single" w:sz="4" w:space="0" w:color="auto"/>
              <w:right w:val="single" w:sz="4" w:space="0" w:color="auto"/>
            </w:tcBorders>
            <w:shd w:val="clear" w:color="000000" w:fill="FFFFFF"/>
            <w:vAlign w:val="center"/>
            <w:hideMark/>
          </w:tcPr>
          <w:p w14:paraId="1D85E942" w14:textId="45C120FC" w:rsidR="00CD5BE3" w:rsidRPr="00CD5BE3" w:rsidRDefault="000147C2" w:rsidP="00576262">
            <w:pPr>
              <w:widowControl w:val="0"/>
              <w:spacing w:after="0" w:line="240" w:lineRule="auto"/>
              <w:jc w:val="center"/>
              <w:rPr>
                <w:rFonts w:cs="Times New Roman"/>
                <w:color w:val="000000"/>
                <w:sz w:val="24"/>
                <w:szCs w:val="24"/>
              </w:rPr>
            </w:pPr>
            <w:r>
              <w:rPr>
                <w:rFonts w:cs="Times New Roman"/>
                <w:color w:val="000000"/>
                <w:sz w:val="24"/>
                <w:szCs w:val="24"/>
              </w:rPr>
              <w:t>584</w:t>
            </w:r>
          </w:p>
        </w:tc>
        <w:tc>
          <w:tcPr>
            <w:tcW w:w="936" w:type="dxa"/>
            <w:tcBorders>
              <w:top w:val="nil"/>
              <w:left w:val="nil"/>
              <w:bottom w:val="single" w:sz="4" w:space="0" w:color="auto"/>
              <w:right w:val="single" w:sz="4" w:space="0" w:color="auto"/>
            </w:tcBorders>
            <w:shd w:val="clear" w:color="000000" w:fill="FFFFFF"/>
            <w:vAlign w:val="center"/>
            <w:hideMark/>
          </w:tcPr>
          <w:p w14:paraId="355239E8" w14:textId="461BAC94"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w:t>
            </w:r>
            <w:r w:rsidR="000147C2">
              <w:rPr>
                <w:rFonts w:cs="Times New Roman"/>
                <w:color w:val="000000"/>
                <w:sz w:val="24"/>
                <w:szCs w:val="24"/>
              </w:rPr>
              <w:t>842</w:t>
            </w:r>
          </w:p>
        </w:tc>
        <w:tc>
          <w:tcPr>
            <w:tcW w:w="782" w:type="dxa"/>
            <w:tcBorders>
              <w:top w:val="nil"/>
              <w:left w:val="nil"/>
              <w:bottom w:val="single" w:sz="4" w:space="0" w:color="auto"/>
              <w:right w:val="single" w:sz="4" w:space="0" w:color="auto"/>
            </w:tcBorders>
            <w:noWrap/>
            <w:vAlign w:val="center"/>
            <w:hideMark/>
          </w:tcPr>
          <w:p w14:paraId="2E84443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0,15</w:t>
            </w:r>
          </w:p>
        </w:tc>
        <w:tc>
          <w:tcPr>
            <w:tcW w:w="966" w:type="dxa"/>
            <w:tcBorders>
              <w:top w:val="nil"/>
              <w:left w:val="nil"/>
              <w:bottom w:val="single" w:sz="4" w:space="0" w:color="auto"/>
              <w:right w:val="single" w:sz="4" w:space="0" w:color="auto"/>
            </w:tcBorders>
            <w:noWrap/>
            <w:vAlign w:val="center"/>
            <w:hideMark/>
          </w:tcPr>
          <w:p w14:paraId="233997A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37C62F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5EDBAD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0C2639A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C3A3E3C"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E88616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w:t>
            </w:r>
          </w:p>
        </w:tc>
        <w:tc>
          <w:tcPr>
            <w:tcW w:w="1677" w:type="dxa"/>
            <w:tcBorders>
              <w:top w:val="nil"/>
              <w:left w:val="nil"/>
              <w:bottom w:val="single" w:sz="4" w:space="0" w:color="auto"/>
              <w:right w:val="single" w:sz="4" w:space="0" w:color="auto"/>
            </w:tcBorders>
            <w:shd w:val="clear" w:color="000000" w:fill="FFFFFF"/>
            <w:vAlign w:val="center"/>
            <w:hideMark/>
          </w:tcPr>
          <w:p w14:paraId="310E747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Tổ dân phố số 4</w:t>
            </w:r>
          </w:p>
        </w:tc>
        <w:tc>
          <w:tcPr>
            <w:tcW w:w="958" w:type="dxa"/>
            <w:tcBorders>
              <w:top w:val="nil"/>
              <w:left w:val="nil"/>
              <w:bottom w:val="single" w:sz="4" w:space="0" w:color="auto"/>
              <w:right w:val="single" w:sz="4" w:space="0" w:color="auto"/>
            </w:tcBorders>
            <w:shd w:val="clear" w:color="000000" w:fill="FFFFFF"/>
            <w:noWrap/>
            <w:vAlign w:val="center"/>
            <w:hideMark/>
          </w:tcPr>
          <w:p w14:paraId="1296688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TDP</w:t>
            </w:r>
          </w:p>
        </w:tc>
        <w:tc>
          <w:tcPr>
            <w:tcW w:w="949" w:type="dxa"/>
            <w:tcBorders>
              <w:top w:val="nil"/>
              <w:left w:val="nil"/>
              <w:bottom w:val="single" w:sz="4" w:space="0" w:color="auto"/>
              <w:right w:val="single" w:sz="4" w:space="0" w:color="auto"/>
            </w:tcBorders>
            <w:shd w:val="clear" w:color="000000" w:fill="FFFFFF"/>
            <w:vAlign w:val="center"/>
            <w:hideMark/>
          </w:tcPr>
          <w:p w14:paraId="2F34A31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302</w:t>
            </w:r>
          </w:p>
        </w:tc>
        <w:tc>
          <w:tcPr>
            <w:tcW w:w="936" w:type="dxa"/>
            <w:tcBorders>
              <w:top w:val="nil"/>
              <w:left w:val="nil"/>
              <w:bottom w:val="single" w:sz="4" w:space="0" w:color="auto"/>
              <w:right w:val="single" w:sz="4" w:space="0" w:color="auto"/>
            </w:tcBorders>
            <w:shd w:val="clear" w:color="000000" w:fill="FFFFFF"/>
            <w:vAlign w:val="center"/>
            <w:hideMark/>
          </w:tcPr>
          <w:p w14:paraId="11625F7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1125</w:t>
            </w:r>
          </w:p>
        </w:tc>
        <w:tc>
          <w:tcPr>
            <w:tcW w:w="782" w:type="dxa"/>
            <w:tcBorders>
              <w:top w:val="nil"/>
              <w:left w:val="nil"/>
              <w:bottom w:val="single" w:sz="4" w:space="0" w:color="auto"/>
              <w:right w:val="single" w:sz="4" w:space="0" w:color="auto"/>
            </w:tcBorders>
            <w:noWrap/>
            <w:vAlign w:val="center"/>
            <w:hideMark/>
          </w:tcPr>
          <w:p w14:paraId="05F5EA9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0,08</w:t>
            </w:r>
          </w:p>
        </w:tc>
        <w:tc>
          <w:tcPr>
            <w:tcW w:w="966" w:type="dxa"/>
            <w:tcBorders>
              <w:top w:val="nil"/>
              <w:left w:val="nil"/>
              <w:bottom w:val="single" w:sz="4" w:space="0" w:color="auto"/>
              <w:right w:val="single" w:sz="4" w:space="0" w:color="auto"/>
            </w:tcBorders>
            <w:noWrap/>
            <w:vAlign w:val="center"/>
            <w:hideMark/>
          </w:tcPr>
          <w:p w14:paraId="46368FA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632EFB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5B22E95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55F833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45B4C8D9"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0172486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w:t>
            </w:r>
          </w:p>
        </w:tc>
        <w:tc>
          <w:tcPr>
            <w:tcW w:w="1677" w:type="dxa"/>
            <w:tcBorders>
              <w:top w:val="nil"/>
              <w:left w:val="nil"/>
              <w:bottom w:val="single" w:sz="4" w:space="0" w:color="auto"/>
              <w:right w:val="single" w:sz="4" w:space="0" w:color="auto"/>
            </w:tcBorders>
            <w:shd w:val="clear" w:color="000000" w:fill="FFFFFF"/>
            <w:vAlign w:val="center"/>
            <w:hideMark/>
          </w:tcPr>
          <w:p w14:paraId="18518C7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Tổ dân phố số 5</w:t>
            </w:r>
          </w:p>
        </w:tc>
        <w:tc>
          <w:tcPr>
            <w:tcW w:w="958" w:type="dxa"/>
            <w:tcBorders>
              <w:top w:val="nil"/>
              <w:left w:val="nil"/>
              <w:bottom w:val="single" w:sz="4" w:space="0" w:color="auto"/>
              <w:right w:val="single" w:sz="4" w:space="0" w:color="auto"/>
            </w:tcBorders>
            <w:shd w:val="clear" w:color="000000" w:fill="FFFFFF"/>
            <w:noWrap/>
            <w:vAlign w:val="center"/>
            <w:hideMark/>
          </w:tcPr>
          <w:p w14:paraId="0B8759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TDP</w:t>
            </w:r>
          </w:p>
        </w:tc>
        <w:tc>
          <w:tcPr>
            <w:tcW w:w="949" w:type="dxa"/>
            <w:tcBorders>
              <w:top w:val="nil"/>
              <w:left w:val="nil"/>
              <w:bottom w:val="single" w:sz="4" w:space="0" w:color="auto"/>
              <w:right w:val="single" w:sz="4" w:space="0" w:color="auto"/>
            </w:tcBorders>
            <w:shd w:val="clear" w:color="000000" w:fill="FFFFFF"/>
            <w:vAlign w:val="center"/>
            <w:hideMark/>
          </w:tcPr>
          <w:p w14:paraId="628CC9E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229</w:t>
            </w:r>
          </w:p>
        </w:tc>
        <w:tc>
          <w:tcPr>
            <w:tcW w:w="936" w:type="dxa"/>
            <w:tcBorders>
              <w:top w:val="nil"/>
              <w:left w:val="nil"/>
              <w:bottom w:val="single" w:sz="4" w:space="0" w:color="auto"/>
              <w:right w:val="single" w:sz="4" w:space="0" w:color="auto"/>
            </w:tcBorders>
            <w:shd w:val="clear" w:color="000000" w:fill="FFFFFF"/>
            <w:vAlign w:val="center"/>
            <w:hideMark/>
          </w:tcPr>
          <w:p w14:paraId="4E2A7C7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859</w:t>
            </w:r>
          </w:p>
        </w:tc>
        <w:tc>
          <w:tcPr>
            <w:tcW w:w="782" w:type="dxa"/>
            <w:tcBorders>
              <w:top w:val="nil"/>
              <w:left w:val="nil"/>
              <w:bottom w:val="single" w:sz="4" w:space="0" w:color="auto"/>
              <w:right w:val="single" w:sz="4" w:space="0" w:color="auto"/>
            </w:tcBorders>
            <w:noWrap/>
            <w:vAlign w:val="center"/>
            <w:hideMark/>
          </w:tcPr>
          <w:p w14:paraId="4EF6E09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0,06</w:t>
            </w:r>
          </w:p>
        </w:tc>
        <w:tc>
          <w:tcPr>
            <w:tcW w:w="966" w:type="dxa"/>
            <w:tcBorders>
              <w:top w:val="nil"/>
              <w:left w:val="nil"/>
              <w:bottom w:val="single" w:sz="4" w:space="0" w:color="auto"/>
              <w:right w:val="single" w:sz="4" w:space="0" w:color="auto"/>
            </w:tcBorders>
            <w:noWrap/>
            <w:vAlign w:val="center"/>
            <w:hideMark/>
          </w:tcPr>
          <w:p w14:paraId="7011D8A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7B0EDB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599D1D5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7B7B569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A9C27D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38A147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6</w:t>
            </w:r>
          </w:p>
        </w:tc>
        <w:tc>
          <w:tcPr>
            <w:tcW w:w="1677" w:type="dxa"/>
            <w:tcBorders>
              <w:top w:val="nil"/>
              <w:left w:val="nil"/>
              <w:bottom w:val="single" w:sz="4" w:space="0" w:color="auto"/>
              <w:right w:val="single" w:sz="4" w:space="0" w:color="auto"/>
            </w:tcBorders>
            <w:shd w:val="clear" w:color="000000" w:fill="FFFFFF"/>
            <w:vAlign w:val="center"/>
            <w:hideMark/>
          </w:tcPr>
          <w:p w14:paraId="233FAE5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Phù Mã</w:t>
            </w:r>
          </w:p>
        </w:tc>
        <w:tc>
          <w:tcPr>
            <w:tcW w:w="958" w:type="dxa"/>
            <w:tcBorders>
              <w:top w:val="nil"/>
              <w:left w:val="nil"/>
              <w:bottom w:val="single" w:sz="4" w:space="0" w:color="auto"/>
              <w:right w:val="single" w:sz="4" w:space="0" w:color="auto"/>
            </w:tcBorders>
            <w:shd w:val="clear" w:color="000000" w:fill="FFFFFF"/>
            <w:noWrap/>
            <w:vAlign w:val="center"/>
            <w:hideMark/>
          </w:tcPr>
          <w:p w14:paraId="5D10E1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6BB3624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1074</w:t>
            </w:r>
          </w:p>
        </w:tc>
        <w:tc>
          <w:tcPr>
            <w:tcW w:w="936" w:type="dxa"/>
            <w:tcBorders>
              <w:top w:val="nil"/>
              <w:left w:val="nil"/>
              <w:bottom w:val="single" w:sz="4" w:space="0" w:color="auto"/>
              <w:right w:val="single" w:sz="4" w:space="0" w:color="auto"/>
            </w:tcBorders>
            <w:shd w:val="clear" w:color="000000" w:fill="FFFFFF"/>
            <w:vAlign w:val="center"/>
            <w:hideMark/>
          </w:tcPr>
          <w:p w14:paraId="5BCDC10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3941</w:t>
            </w:r>
          </w:p>
        </w:tc>
        <w:tc>
          <w:tcPr>
            <w:tcW w:w="782" w:type="dxa"/>
            <w:tcBorders>
              <w:top w:val="nil"/>
              <w:left w:val="nil"/>
              <w:bottom w:val="single" w:sz="4" w:space="0" w:color="auto"/>
              <w:right w:val="single" w:sz="4" w:space="0" w:color="auto"/>
            </w:tcBorders>
            <w:noWrap/>
            <w:vAlign w:val="center"/>
            <w:hideMark/>
          </w:tcPr>
          <w:p w14:paraId="7F72891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w:t>
            </w:r>
          </w:p>
        </w:tc>
        <w:tc>
          <w:tcPr>
            <w:tcW w:w="966" w:type="dxa"/>
            <w:tcBorders>
              <w:top w:val="nil"/>
              <w:left w:val="nil"/>
              <w:bottom w:val="single" w:sz="4" w:space="0" w:color="auto"/>
              <w:right w:val="single" w:sz="4" w:space="0" w:color="auto"/>
            </w:tcBorders>
            <w:noWrap/>
            <w:vAlign w:val="center"/>
            <w:hideMark/>
          </w:tcPr>
          <w:p w14:paraId="68026B5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FDC816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95D515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5C06594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Giữ nguyên</w:t>
            </w:r>
          </w:p>
        </w:tc>
      </w:tr>
      <w:tr w:rsidR="00311728" w:rsidRPr="00CD5BE3" w14:paraId="2AA3016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3B0AF7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7</w:t>
            </w:r>
          </w:p>
        </w:tc>
        <w:tc>
          <w:tcPr>
            <w:tcW w:w="1677" w:type="dxa"/>
            <w:tcBorders>
              <w:top w:val="nil"/>
              <w:left w:val="nil"/>
              <w:bottom w:val="single" w:sz="4" w:space="0" w:color="auto"/>
              <w:right w:val="single" w:sz="4" w:space="0" w:color="auto"/>
            </w:tcBorders>
            <w:shd w:val="clear" w:color="000000" w:fill="FFFFFF"/>
            <w:vAlign w:val="center"/>
            <w:hideMark/>
          </w:tcPr>
          <w:p w14:paraId="3C48D5D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Xuân Đoài</w:t>
            </w:r>
          </w:p>
        </w:tc>
        <w:tc>
          <w:tcPr>
            <w:tcW w:w="958" w:type="dxa"/>
            <w:tcBorders>
              <w:top w:val="nil"/>
              <w:left w:val="nil"/>
              <w:bottom w:val="single" w:sz="4" w:space="0" w:color="auto"/>
              <w:right w:val="single" w:sz="4" w:space="0" w:color="auto"/>
            </w:tcBorders>
            <w:shd w:val="clear" w:color="000000" w:fill="FFFFFF"/>
            <w:noWrap/>
            <w:vAlign w:val="center"/>
            <w:hideMark/>
          </w:tcPr>
          <w:p w14:paraId="513FFF2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F2D6766" w14:textId="77777777" w:rsidR="00CD5BE3" w:rsidRPr="00CD5BE3" w:rsidRDefault="00CD5BE3" w:rsidP="00576262">
            <w:pPr>
              <w:widowControl w:val="0"/>
              <w:spacing w:after="0" w:line="240" w:lineRule="auto"/>
              <w:jc w:val="center"/>
              <w:rPr>
                <w:rFonts w:cs="Times New Roman"/>
                <w:i/>
                <w:iCs/>
                <w:color w:val="000000"/>
                <w:sz w:val="24"/>
                <w:szCs w:val="24"/>
              </w:rPr>
            </w:pPr>
            <w:r w:rsidRPr="00CD5BE3">
              <w:rPr>
                <w:rFonts w:cs="Times New Roman"/>
                <w:i/>
                <w:iCs/>
                <w:color w:val="000000"/>
                <w:sz w:val="24"/>
                <w:szCs w:val="24"/>
              </w:rPr>
              <w:t>426</w:t>
            </w:r>
          </w:p>
        </w:tc>
        <w:tc>
          <w:tcPr>
            <w:tcW w:w="936" w:type="dxa"/>
            <w:tcBorders>
              <w:top w:val="nil"/>
              <w:left w:val="nil"/>
              <w:bottom w:val="single" w:sz="4" w:space="0" w:color="auto"/>
              <w:right w:val="single" w:sz="4" w:space="0" w:color="auto"/>
            </w:tcBorders>
            <w:shd w:val="clear" w:color="000000" w:fill="FFFFFF"/>
            <w:vAlign w:val="center"/>
            <w:hideMark/>
          </w:tcPr>
          <w:p w14:paraId="2BE465CF" w14:textId="77777777" w:rsidR="00CD5BE3" w:rsidRPr="00CD5BE3" w:rsidRDefault="00CD5BE3" w:rsidP="00576262">
            <w:pPr>
              <w:widowControl w:val="0"/>
              <w:spacing w:after="0" w:line="240" w:lineRule="auto"/>
              <w:jc w:val="center"/>
              <w:rPr>
                <w:rFonts w:cs="Times New Roman"/>
                <w:i/>
                <w:iCs/>
                <w:color w:val="000000"/>
                <w:sz w:val="24"/>
                <w:szCs w:val="24"/>
              </w:rPr>
            </w:pPr>
            <w:r w:rsidRPr="00CD5BE3">
              <w:rPr>
                <w:rFonts w:cs="Times New Roman"/>
                <w:i/>
                <w:iCs/>
                <w:color w:val="000000"/>
                <w:sz w:val="24"/>
                <w:szCs w:val="24"/>
              </w:rPr>
              <w:t>1543</w:t>
            </w:r>
          </w:p>
        </w:tc>
        <w:tc>
          <w:tcPr>
            <w:tcW w:w="782" w:type="dxa"/>
            <w:tcBorders>
              <w:top w:val="nil"/>
              <w:left w:val="nil"/>
              <w:bottom w:val="single" w:sz="4" w:space="0" w:color="auto"/>
              <w:right w:val="single" w:sz="4" w:space="0" w:color="auto"/>
            </w:tcBorders>
            <w:noWrap/>
            <w:vAlign w:val="center"/>
            <w:hideMark/>
          </w:tcPr>
          <w:p w14:paraId="7422810D" w14:textId="77777777" w:rsidR="00CD5BE3" w:rsidRPr="00CD5BE3" w:rsidRDefault="00CD5BE3" w:rsidP="00576262">
            <w:pPr>
              <w:widowControl w:val="0"/>
              <w:spacing w:after="0" w:line="240" w:lineRule="auto"/>
              <w:jc w:val="center"/>
              <w:rPr>
                <w:rFonts w:cs="Times New Roman"/>
                <w:i/>
                <w:iCs/>
                <w:color w:val="000000"/>
                <w:sz w:val="24"/>
                <w:szCs w:val="24"/>
              </w:rPr>
            </w:pPr>
            <w:r w:rsidRPr="00CD5BE3">
              <w:rPr>
                <w:rFonts w:cs="Times New Roman"/>
                <w:i/>
                <w:iCs/>
                <w:color w:val="000000"/>
                <w:sz w:val="24"/>
                <w:szCs w:val="24"/>
              </w:rPr>
              <w:t>0,75</w:t>
            </w:r>
          </w:p>
        </w:tc>
        <w:tc>
          <w:tcPr>
            <w:tcW w:w="966" w:type="dxa"/>
            <w:tcBorders>
              <w:top w:val="nil"/>
              <w:left w:val="nil"/>
              <w:bottom w:val="single" w:sz="4" w:space="0" w:color="auto"/>
              <w:right w:val="single" w:sz="4" w:space="0" w:color="auto"/>
            </w:tcBorders>
            <w:noWrap/>
            <w:vAlign w:val="center"/>
            <w:hideMark/>
          </w:tcPr>
          <w:p w14:paraId="6ABDBB2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BC24CB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806F2F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7DA47ED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51B749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A78C91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8</w:t>
            </w:r>
          </w:p>
        </w:tc>
        <w:tc>
          <w:tcPr>
            <w:tcW w:w="1677" w:type="dxa"/>
            <w:tcBorders>
              <w:top w:val="nil"/>
              <w:left w:val="nil"/>
              <w:bottom w:val="single" w:sz="4" w:space="0" w:color="auto"/>
              <w:right w:val="single" w:sz="4" w:space="0" w:color="auto"/>
            </w:tcBorders>
            <w:shd w:val="clear" w:color="000000" w:fill="FFFFFF"/>
            <w:vAlign w:val="center"/>
            <w:hideMark/>
          </w:tcPr>
          <w:p w14:paraId="16C6816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Vệ Linh</w:t>
            </w:r>
          </w:p>
        </w:tc>
        <w:tc>
          <w:tcPr>
            <w:tcW w:w="958" w:type="dxa"/>
            <w:tcBorders>
              <w:top w:val="nil"/>
              <w:left w:val="nil"/>
              <w:bottom w:val="single" w:sz="4" w:space="0" w:color="auto"/>
              <w:right w:val="single" w:sz="4" w:space="0" w:color="auto"/>
            </w:tcBorders>
            <w:shd w:val="clear" w:color="000000" w:fill="FFFFFF"/>
            <w:noWrap/>
            <w:vAlign w:val="center"/>
            <w:hideMark/>
          </w:tcPr>
          <w:p w14:paraId="585FC37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6CDA345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1041</w:t>
            </w:r>
          </w:p>
        </w:tc>
        <w:tc>
          <w:tcPr>
            <w:tcW w:w="936" w:type="dxa"/>
            <w:tcBorders>
              <w:top w:val="nil"/>
              <w:left w:val="nil"/>
              <w:bottom w:val="single" w:sz="4" w:space="0" w:color="auto"/>
              <w:right w:val="single" w:sz="4" w:space="0" w:color="auto"/>
            </w:tcBorders>
            <w:shd w:val="clear" w:color="000000" w:fill="FFFFFF"/>
            <w:vAlign w:val="center"/>
            <w:hideMark/>
          </w:tcPr>
          <w:p w14:paraId="0A161F4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3933</w:t>
            </w:r>
          </w:p>
        </w:tc>
        <w:tc>
          <w:tcPr>
            <w:tcW w:w="782" w:type="dxa"/>
            <w:tcBorders>
              <w:top w:val="nil"/>
              <w:left w:val="nil"/>
              <w:bottom w:val="single" w:sz="4" w:space="0" w:color="auto"/>
              <w:right w:val="single" w:sz="4" w:space="0" w:color="auto"/>
            </w:tcBorders>
            <w:noWrap/>
            <w:vAlign w:val="center"/>
            <w:hideMark/>
          </w:tcPr>
          <w:p w14:paraId="0DBBD45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7,6</w:t>
            </w:r>
          </w:p>
        </w:tc>
        <w:tc>
          <w:tcPr>
            <w:tcW w:w="966" w:type="dxa"/>
            <w:tcBorders>
              <w:top w:val="nil"/>
              <w:left w:val="nil"/>
              <w:bottom w:val="single" w:sz="4" w:space="0" w:color="auto"/>
              <w:right w:val="single" w:sz="4" w:space="0" w:color="auto"/>
            </w:tcBorders>
            <w:noWrap/>
            <w:vAlign w:val="center"/>
            <w:hideMark/>
          </w:tcPr>
          <w:p w14:paraId="79CEFC9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4BD93B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47D8790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56A78EB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Giữ nguyên</w:t>
            </w:r>
          </w:p>
        </w:tc>
      </w:tr>
      <w:tr w:rsidR="00311728" w:rsidRPr="00CD5BE3" w14:paraId="005EAEEC"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95400A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9</w:t>
            </w:r>
          </w:p>
        </w:tc>
        <w:tc>
          <w:tcPr>
            <w:tcW w:w="1677" w:type="dxa"/>
            <w:tcBorders>
              <w:top w:val="nil"/>
              <w:left w:val="nil"/>
              <w:bottom w:val="single" w:sz="4" w:space="0" w:color="auto"/>
              <w:right w:val="single" w:sz="4" w:space="0" w:color="auto"/>
            </w:tcBorders>
            <w:shd w:val="clear" w:color="000000" w:fill="FFFFFF"/>
            <w:vAlign w:val="center"/>
            <w:hideMark/>
          </w:tcPr>
          <w:p w14:paraId="66AA953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Cộng Hòa</w:t>
            </w:r>
          </w:p>
        </w:tc>
        <w:tc>
          <w:tcPr>
            <w:tcW w:w="958" w:type="dxa"/>
            <w:tcBorders>
              <w:top w:val="nil"/>
              <w:left w:val="nil"/>
              <w:bottom w:val="single" w:sz="4" w:space="0" w:color="auto"/>
              <w:right w:val="single" w:sz="4" w:space="0" w:color="auto"/>
            </w:tcBorders>
            <w:shd w:val="clear" w:color="000000" w:fill="FFFFFF"/>
            <w:noWrap/>
            <w:vAlign w:val="center"/>
            <w:hideMark/>
          </w:tcPr>
          <w:p w14:paraId="392BF4F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66617D3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905</w:t>
            </w:r>
          </w:p>
        </w:tc>
        <w:tc>
          <w:tcPr>
            <w:tcW w:w="936" w:type="dxa"/>
            <w:tcBorders>
              <w:top w:val="nil"/>
              <w:left w:val="nil"/>
              <w:bottom w:val="single" w:sz="4" w:space="0" w:color="auto"/>
              <w:right w:val="single" w:sz="4" w:space="0" w:color="auto"/>
            </w:tcBorders>
            <w:shd w:val="clear" w:color="000000" w:fill="FFFFFF"/>
            <w:vAlign w:val="center"/>
            <w:hideMark/>
          </w:tcPr>
          <w:p w14:paraId="450DD73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3649</w:t>
            </w:r>
          </w:p>
        </w:tc>
        <w:tc>
          <w:tcPr>
            <w:tcW w:w="782" w:type="dxa"/>
            <w:tcBorders>
              <w:top w:val="nil"/>
              <w:left w:val="nil"/>
              <w:bottom w:val="single" w:sz="4" w:space="0" w:color="auto"/>
              <w:right w:val="single" w:sz="4" w:space="0" w:color="auto"/>
            </w:tcBorders>
            <w:noWrap/>
            <w:vAlign w:val="center"/>
            <w:hideMark/>
          </w:tcPr>
          <w:p w14:paraId="3F0614D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3,1</w:t>
            </w:r>
          </w:p>
        </w:tc>
        <w:tc>
          <w:tcPr>
            <w:tcW w:w="966" w:type="dxa"/>
            <w:tcBorders>
              <w:top w:val="nil"/>
              <w:left w:val="nil"/>
              <w:bottom w:val="single" w:sz="4" w:space="0" w:color="auto"/>
              <w:right w:val="single" w:sz="4" w:space="0" w:color="auto"/>
            </w:tcBorders>
            <w:noWrap/>
            <w:vAlign w:val="center"/>
            <w:hideMark/>
          </w:tcPr>
          <w:p w14:paraId="675AA7B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BE0097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7CD8F89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2AC5C68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Giữ nguyên</w:t>
            </w:r>
          </w:p>
        </w:tc>
      </w:tr>
      <w:tr w:rsidR="00311728" w:rsidRPr="00CD5BE3" w14:paraId="5D198DA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B6940D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10</w:t>
            </w:r>
          </w:p>
        </w:tc>
        <w:tc>
          <w:tcPr>
            <w:tcW w:w="1677" w:type="dxa"/>
            <w:tcBorders>
              <w:top w:val="nil"/>
              <w:left w:val="nil"/>
              <w:bottom w:val="single" w:sz="4" w:space="0" w:color="auto"/>
              <w:right w:val="single" w:sz="4" w:space="0" w:color="auto"/>
            </w:tcBorders>
            <w:shd w:val="clear" w:color="000000" w:fill="FFFFFF"/>
            <w:vAlign w:val="center"/>
            <w:hideMark/>
          </w:tcPr>
          <w:p w14:paraId="1FE95F4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Cả</w:t>
            </w:r>
          </w:p>
        </w:tc>
        <w:tc>
          <w:tcPr>
            <w:tcW w:w="958" w:type="dxa"/>
            <w:tcBorders>
              <w:top w:val="nil"/>
              <w:left w:val="nil"/>
              <w:bottom w:val="single" w:sz="4" w:space="0" w:color="auto"/>
              <w:right w:val="single" w:sz="4" w:space="0" w:color="auto"/>
            </w:tcBorders>
            <w:shd w:val="clear" w:color="000000" w:fill="FFFFFF"/>
            <w:noWrap/>
            <w:vAlign w:val="center"/>
            <w:hideMark/>
          </w:tcPr>
          <w:p w14:paraId="56F939F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231159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682</w:t>
            </w:r>
          </w:p>
        </w:tc>
        <w:tc>
          <w:tcPr>
            <w:tcW w:w="936" w:type="dxa"/>
            <w:tcBorders>
              <w:top w:val="nil"/>
              <w:left w:val="nil"/>
              <w:bottom w:val="single" w:sz="4" w:space="0" w:color="auto"/>
              <w:right w:val="single" w:sz="4" w:space="0" w:color="auto"/>
            </w:tcBorders>
            <w:shd w:val="clear" w:color="000000" w:fill="FFFFFF"/>
            <w:vAlign w:val="center"/>
            <w:hideMark/>
          </w:tcPr>
          <w:p w14:paraId="2016146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2628</w:t>
            </w:r>
          </w:p>
        </w:tc>
        <w:tc>
          <w:tcPr>
            <w:tcW w:w="782" w:type="dxa"/>
            <w:tcBorders>
              <w:top w:val="nil"/>
              <w:left w:val="nil"/>
              <w:bottom w:val="single" w:sz="4" w:space="0" w:color="auto"/>
              <w:right w:val="single" w:sz="4" w:space="0" w:color="auto"/>
            </w:tcBorders>
            <w:noWrap/>
            <w:vAlign w:val="center"/>
            <w:hideMark/>
          </w:tcPr>
          <w:p w14:paraId="0A1A79E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w:t>
            </w:r>
          </w:p>
        </w:tc>
        <w:tc>
          <w:tcPr>
            <w:tcW w:w="966" w:type="dxa"/>
            <w:tcBorders>
              <w:top w:val="nil"/>
              <w:left w:val="nil"/>
              <w:bottom w:val="single" w:sz="4" w:space="0" w:color="auto"/>
              <w:right w:val="single" w:sz="4" w:space="0" w:color="auto"/>
            </w:tcBorders>
            <w:noWrap/>
            <w:vAlign w:val="center"/>
            <w:hideMark/>
          </w:tcPr>
          <w:p w14:paraId="34C2963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280A726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3D3EE3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466F6D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2FBC4613"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85BDB7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11</w:t>
            </w:r>
          </w:p>
        </w:tc>
        <w:tc>
          <w:tcPr>
            <w:tcW w:w="1677" w:type="dxa"/>
            <w:tcBorders>
              <w:top w:val="nil"/>
              <w:left w:val="nil"/>
              <w:bottom w:val="single" w:sz="4" w:space="0" w:color="auto"/>
              <w:right w:val="single" w:sz="4" w:space="0" w:color="auto"/>
            </w:tcBorders>
            <w:shd w:val="clear" w:color="000000" w:fill="FFFFFF"/>
            <w:vAlign w:val="center"/>
            <w:hideMark/>
          </w:tcPr>
          <w:p w14:paraId="36FF4CF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Bến</w:t>
            </w:r>
          </w:p>
        </w:tc>
        <w:tc>
          <w:tcPr>
            <w:tcW w:w="958" w:type="dxa"/>
            <w:tcBorders>
              <w:top w:val="nil"/>
              <w:left w:val="nil"/>
              <w:bottom w:val="single" w:sz="4" w:space="0" w:color="auto"/>
              <w:right w:val="single" w:sz="4" w:space="0" w:color="auto"/>
            </w:tcBorders>
            <w:shd w:val="clear" w:color="000000" w:fill="FFFFFF"/>
            <w:noWrap/>
            <w:vAlign w:val="center"/>
            <w:hideMark/>
          </w:tcPr>
          <w:p w14:paraId="7B39107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5739E33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411</w:t>
            </w:r>
          </w:p>
        </w:tc>
        <w:tc>
          <w:tcPr>
            <w:tcW w:w="936" w:type="dxa"/>
            <w:tcBorders>
              <w:top w:val="nil"/>
              <w:left w:val="nil"/>
              <w:bottom w:val="single" w:sz="4" w:space="0" w:color="auto"/>
              <w:right w:val="single" w:sz="4" w:space="0" w:color="auto"/>
            </w:tcBorders>
            <w:shd w:val="clear" w:color="000000" w:fill="FFFFFF"/>
            <w:vAlign w:val="center"/>
            <w:hideMark/>
          </w:tcPr>
          <w:p w14:paraId="62CFDA4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1614</w:t>
            </w:r>
          </w:p>
        </w:tc>
        <w:tc>
          <w:tcPr>
            <w:tcW w:w="782" w:type="dxa"/>
            <w:tcBorders>
              <w:top w:val="nil"/>
              <w:left w:val="nil"/>
              <w:bottom w:val="single" w:sz="4" w:space="0" w:color="auto"/>
              <w:right w:val="single" w:sz="4" w:space="0" w:color="auto"/>
            </w:tcBorders>
            <w:noWrap/>
            <w:vAlign w:val="center"/>
            <w:hideMark/>
          </w:tcPr>
          <w:p w14:paraId="5AF6A3D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0,9</w:t>
            </w:r>
          </w:p>
        </w:tc>
        <w:tc>
          <w:tcPr>
            <w:tcW w:w="966" w:type="dxa"/>
            <w:tcBorders>
              <w:top w:val="nil"/>
              <w:left w:val="nil"/>
              <w:bottom w:val="single" w:sz="4" w:space="0" w:color="auto"/>
              <w:right w:val="single" w:sz="4" w:space="0" w:color="auto"/>
            </w:tcBorders>
            <w:noWrap/>
            <w:vAlign w:val="center"/>
            <w:hideMark/>
          </w:tcPr>
          <w:p w14:paraId="42F7A60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1AA16B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65373E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13689F8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61D291B4"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4D9067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12</w:t>
            </w:r>
          </w:p>
        </w:tc>
        <w:tc>
          <w:tcPr>
            <w:tcW w:w="1677" w:type="dxa"/>
            <w:tcBorders>
              <w:top w:val="nil"/>
              <w:left w:val="nil"/>
              <w:bottom w:val="single" w:sz="4" w:space="0" w:color="auto"/>
              <w:right w:val="single" w:sz="4" w:space="0" w:color="auto"/>
            </w:tcBorders>
            <w:shd w:val="clear" w:color="000000" w:fill="FFFFFF"/>
            <w:vAlign w:val="center"/>
            <w:hideMark/>
          </w:tcPr>
          <w:p w14:paraId="74D8F81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Chôi</w:t>
            </w:r>
          </w:p>
        </w:tc>
        <w:tc>
          <w:tcPr>
            <w:tcW w:w="958" w:type="dxa"/>
            <w:tcBorders>
              <w:top w:val="nil"/>
              <w:left w:val="nil"/>
              <w:bottom w:val="single" w:sz="4" w:space="0" w:color="auto"/>
              <w:right w:val="single" w:sz="4" w:space="0" w:color="auto"/>
            </w:tcBorders>
            <w:shd w:val="clear" w:color="000000" w:fill="FFFFFF"/>
            <w:noWrap/>
            <w:vAlign w:val="center"/>
            <w:hideMark/>
          </w:tcPr>
          <w:p w14:paraId="42B2586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4EF7584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168</w:t>
            </w:r>
          </w:p>
        </w:tc>
        <w:tc>
          <w:tcPr>
            <w:tcW w:w="936" w:type="dxa"/>
            <w:tcBorders>
              <w:top w:val="nil"/>
              <w:left w:val="nil"/>
              <w:bottom w:val="single" w:sz="4" w:space="0" w:color="auto"/>
              <w:right w:val="single" w:sz="4" w:space="0" w:color="auto"/>
            </w:tcBorders>
            <w:shd w:val="clear" w:color="000000" w:fill="FFFFFF"/>
            <w:vAlign w:val="center"/>
            <w:hideMark/>
          </w:tcPr>
          <w:p w14:paraId="0202F10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629</w:t>
            </w:r>
          </w:p>
        </w:tc>
        <w:tc>
          <w:tcPr>
            <w:tcW w:w="782" w:type="dxa"/>
            <w:tcBorders>
              <w:top w:val="nil"/>
              <w:left w:val="nil"/>
              <w:bottom w:val="single" w:sz="4" w:space="0" w:color="auto"/>
              <w:right w:val="single" w:sz="4" w:space="0" w:color="auto"/>
            </w:tcBorders>
            <w:noWrap/>
            <w:vAlign w:val="center"/>
            <w:hideMark/>
          </w:tcPr>
          <w:p w14:paraId="45E5E48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0,5</w:t>
            </w:r>
          </w:p>
        </w:tc>
        <w:tc>
          <w:tcPr>
            <w:tcW w:w="966" w:type="dxa"/>
            <w:tcBorders>
              <w:top w:val="nil"/>
              <w:left w:val="nil"/>
              <w:bottom w:val="single" w:sz="4" w:space="0" w:color="auto"/>
              <w:right w:val="single" w:sz="4" w:space="0" w:color="auto"/>
            </w:tcBorders>
            <w:noWrap/>
            <w:vAlign w:val="center"/>
            <w:hideMark/>
          </w:tcPr>
          <w:p w14:paraId="1F7CC4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09E2CB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F2696F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267B435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EE1051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62C9C5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13</w:t>
            </w:r>
          </w:p>
        </w:tc>
        <w:tc>
          <w:tcPr>
            <w:tcW w:w="1677" w:type="dxa"/>
            <w:tcBorders>
              <w:top w:val="nil"/>
              <w:left w:val="nil"/>
              <w:bottom w:val="single" w:sz="4" w:space="0" w:color="auto"/>
              <w:right w:val="single" w:sz="4" w:space="0" w:color="auto"/>
            </w:tcBorders>
            <w:shd w:val="clear" w:color="000000" w:fill="FFFFFF"/>
            <w:vAlign w:val="center"/>
            <w:hideMark/>
          </w:tcPr>
          <w:p w14:paraId="5876189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Phú Thọ</w:t>
            </w:r>
          </w:p>
        </w:tc>
        <w:tc>
          <w:tcPr>
            <w:tcW w:w="958" w:type="dxa"/>
            <w:tcBorders>
              <w:top w:val="nil"/>
              <w:left w:val="nil"/>
              <w:bottom w:val="single" w:sz="4" w:space="0" w:color="auto"/>
              <w:right w:val="single" w:sz="4" w:space="0" w:color="auto"/>
            </w:tcBorders>
            <w:shd w:val="clear" w:color="000000" w:fill="FFFFFF"/>
            <w:noWrap/>
            <w:vAlign w:val="center"/>
            <w:hideMark/>
          </w:tcPr>
          <w:p w14:paraId="459AE73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62A450C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655</w:t>
            </w:r>
          </w:p>
        </w:tc>
        <w:tc>
          <w:tcPr>
            <w:tcW w:w="936" w:type="dxa"/>
            <w:tcBorders>
              <w:top w:val="nil"/>
              <w:left w:val="nil"/>
              <w:bottom w:val="single" w:sz="4" w:space="0" w:color="auto"/>
              <w:right w:val="single" w:sz="4" w:space="0" w:color="auto"/>
            </w:tcBorders>
            <w:shd w:val="clear" w:color="000000" w:fill="FFFFFF"/>
            <w:vAlign w:val="center"/>
            <w:hideMark/>
          </w:tcPr>
          <w:p w14:paraId="54BC373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2067</w:t>
            </w:r>
          </w:p>
        </w:tc>
        <w:tc>
          <w:tcPr>
            <w:tcW w:w="782" w:type="dxa"/>
            <w:tcBorders>
              <w:top w:val="nil"/>
              <w:left w:val="nil"/>
              <w:bottom w:val="single" w:sz="4" w:space="0" w:color="auto"/>
              <w:right w:val="single" w:sz="4" w:space="0" w:color="auto"/>
            </w:tcBorders>
            <w:noWrap/>
            <w:vAlign w:val="center"/>
            <w:hideMark/>
          </w:tcPr>
          <w:p w14:paraId="53A0018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3C67F7E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B9F356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5D0CFB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56BD7FE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D59B7E3"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98CBEA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14</w:t>
            </w:r>
          </w:p>
        </w:tc>
        <w:tc>
          <w:tcPr>
            <w:tcW w:w="1677" w:type="dxa"/>
            <w:tcBorders>
              <w:top w:val="nil"/>
              <w:left w:val="nil"/>
              <w:bottom w:val="single" w:sz="4" w:space="0" w:color="auto"/>
              <w:right w:val="single" w:sz="4" w:space="0" w:color="auto"/>
            </w:tcBorders>
            <w:shd w:val="clear" w:color="000000" w:fill="FFFFFF"/>
            <w:vAlign w:val="center"/>
            <w:hideMark/>
          </w:tcPr>
          <w:p w14:paraId="077A3C0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Đồng Dành</w:t>
            </w:r>
          </w:p>
        </w:tc>
        <w:tc>
          <w:tcPr>
            <w:tcW w:w="958" w:type="dxa"/>
            <w:tcBorders>
              <w:top w:val="nil"/>
              <w:left w:val="nil"/>
              <w:bottom w:val="single" w:sz="4" w:space="0" w:color="auto"/>
              <w:right w:val="single" w:sz="4" w:space="0" w:color="auto"/>
            </w:tcBorders>
            <w:shd w:val="clear" w:color="000000" w:fill="FFFFFF"/>
            <w:noWrap/>
            <w:vAlign w:val="center"/>
            <w:hideMark/>
          </w:tcPr>
          <w:p w14:paraId="775E611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AC07DA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481</w:t>
            </w:r>
          </w:p>
        </w:tc>
        <w:tc>
          <w:tcPr>
            <w:tcW w:w="936" w:type="dxa"/>
            <w:tcBorders>
              <w:top w:val="nil"/>
              <w:left w:val="nil"/>
              <w:bottom w:val="single" w:sz="4" w:space="0" w:color="auto"/>
              <w:right w:val="single" w:sz="4" w:space="0" w:color="auto"/>
            </w:tcBorders>
            <w:shd w:val="clear" w:color="000000" w:fill="FFFFFF"/>
            <w:vAlign w:val="center"/>
            <w:hideMark/>
          </w:tcPr>
          <w:p w14:paraId="45A28E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1858</w:t>
            </w:r>
          </w:p>
        </w:tc>
        <w:tc>
          <w:tcPr>
            <w:tcW w:w="782" w:type="dxa"/>
            <w:tcBorders>
              <w:top w:val="nil"/>
              <w:left w:val="nil"/>
              <w:bottom w:val="single" w:sz="4" w:space="0" w:color="auto"/>
              <w:right w:val="single" w:sz="4" w:space="0" w:color="auto"/>
            </w:tcBorders>
            <w:noWrap/>
            <w:vAlign w:val="center"/>
            <w:hideMark/>
          </w:tcPr>
          <w:p w14:paraId="0854A02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0,9</w:t>
            </w:r>
          </w:p>
        </w:tc>
        <w:tc>
          <w:tcPr>
            <w:tcW w:w="966" w:type="dxa"/>
            <w:tcBorders>
              <w:top w:val="nil"/>
              <w:left w:val="nil"/>
              <w:bottom w:val="single" w:sz="4" w:space="0" w:color="auto"/>
              <w:right w:val="single" w:sz="4" w:space="0" w:color="auto"/>
            </w:tcBorders>
            <w:noWrap/>
            <w:vAlign w:val="center"/>
            <w:hideMark/>
          </w:tcPr>
          <w:p w14:paraId="3191F2D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471E95D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7B677AF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4BE4A34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F7B6854"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5F03D0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15</w:t>
            </w:r>
          </w:p>
        </w:tc>
        <w:tc>
          <w:tcPr>
            <w:tcW w:w="1677" w:type="dxa"/>
            <w:tcBorders>
              <w:top w:val="nil"/>
              <w:left w:val="nil"/>
              <w:bottom w:val="single" w:sz="4" w:space="0" w:color="auto"/>
              <w:right w:val="single" w:sz="4" w:space="0" w:color="auto"/>
            </w:tcBorders>
            <w:shd w:val="clear" w:color="000000" w:fill="FFFFFF"/>
            <w:vAlign w:val="center"/>
            <w:hideMark/>
          </w:tcPr>
          <w:p w14:paraId="3C6327C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Yêm</w:t>
            </w:r>
          </w:p>
        </w:tc>
        <w:tc>
          <w:tcPr>
            <w:tcW w:w="958" w:type="dxa"/>
            <w:tcBorders>
              <w:top w:val="nil"/>
              <w:left w:val="nil"/>
              <w:bottom w:val="single" w:sz="4" w:space="0" w:color="auto"/>
              <w:right w:val="single" w:sz="4" w:space="0" w:color="auto"/>
            </w:tcBorders>
            <w:shd w:val="clear" w:color="000000" w:fill="FFFFFF"/>
            <w:noWrap/>
            <w:vAlign w:val="center"/>
            <w:hideMark/>
          </w:tcPr>
          <w:p w14:paraId="42F9505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18BCDA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248</w:t>
            </w:r>
          </w:p>
        </w:tc>
        <w:tc>
          <w:tcPr>
            <w:tcW w:w="936" w:type="dxa"/>
            <w:tcBorders>
              <w:top w:val="nil"/>
              <w:left w:val="nil"/>
              <w:bottom w:val="single" w:sz="4" w:space="0" w:color="auto"/>
              <w:right w:val="single" w:sz="4" w:space="0" w:color="auto"/>
            </w:tcBorders>
            <w:shd w:val="clear" w:color="000000" w:fill="FFFFFF"/>
            <w:vAlign w:val="center"/>
            <w:hideMark/>
          </w:tcPr>
          <w:p w14:paraId="1B5E6F4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921</w:t>
            </w:r>
          </w:p>
        </w:tc>
        <w:tc>
          <w:tcPr>
            <w:tcW w:w="782" w:type="dxa"/>
            <w:tcBorders>
              <w:top w:val="nil"/>
              <w:left w:val="nil"/>
              <w:bottom w:val="single" w:sz="4" w:space="0" w:color="auto"/>
              <w:right w:val="single" w:sz="4" w:space="0" w:color="auto"/>
            </w:tcBorders>
            <w:noWrap/>
            <w:vAlign w:val="center"/>
            <w:hideMark/>
          </w:tcPr>
          <w:p w14:paraId="10DF62A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0,4</w:t>
            </w:r>
          </w:p>
        </w:tc>
        <w:tc>
          <w:tcPr>
            <w:tcW w:w="966" w:type="dxa"/>
            <w:tcBorders>
              <w:top w:val="nil"/>
              <w:left w:val="nil"/>
              <w:bottom w:val="single" w:sz="4" w:space="0" w:color="auto"/>
              <w:right w:val="single" w:sz="4" w:space="0" w:color="auto"/>
            </w:tcBorders>
            <w:noWrap/>
            <w:vAlign w:val="center"/>
            <w:hideMark/>
          </w:tcPr>
          <w:p w14:paraId="64D7E65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49ADBE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974F51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06EBCF4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29694D89"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C5E255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16</w:t>
            </w:r>
          </w:p>
        </w:tc>
        <w:tc>
          <w:tcPr>
            <w:tcW w:w="1677" w:type="dxa"/>
            <w:tcBorders>
              <w:top w:val="nil"/>
              <w:left w:val="nil"/>
              <w:bottom w:val="single" w:sz="4" w:space="0" w:color="auto"/>
              <w:right w:val="single" w:sz="4" w:space="0" w:color="auto"/>
            </w:tcBorders>
            <w:shd w:val="clear" w:color="000000" w:fill="FFFFFF"/>
            <w:vAlign w:val="center"/>
            <w:hideMark/>
          </w:tcPr>
          <w:p w14:paraId="22CAAD9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17</w:t>
            </w:r>
          </w:p>
        </w:tc>
        <w:tc>
          <w:tcPr>
            <w:tcW w:w="958" w:type="dxa"/>
            <w:tcBorders>
              <w:top w:val="nil"/>
              <w:left w:val="nil"/>
              <w:bottom w:val="single" w:sz="4" w:space="0" w:color="auto"/>
              <w:right w:val="single" w:sz="4" w:space="0" w:color="auto"/>
            </w:tcBorders>
            <w:shd w:val="clear" w:color="000000" w:fill="FFFFFF"/>
            <w:noWrap/>
            <w:vAlign w:val="center"/>
            <w:hideMark/>
          </w:tcPr>
          <w:p w14:paraId="5471EB1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154D9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365</w:t>
            </w:r>
          </w:p>
        </w:tc>
        <w:tc>
          <w:tcPr>
            <w:tcW w:w="936" w:type="dxa"/>
            <w:tcBorders>
              <w:top w:val="nil"/>
              <w:left w:val="nil"/>
              <w:bottom w:val="single" w:sz="4" w:space="0" w:color="auto"/>
              <w:right w:val="single" w:sz="4" w:space="0" w:color="auto"/>
            </w:tcBorders>
            <w:shd w:val="clear" w:color="000000" w:fill="FFFFFF"/>
            <w:vAlign w:val="center"/>
            <w:hideMark/>
          </w:tcPr>
          <w:p w14:paraId="1F373E4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1323</w:t>
            </w:r>
          </w:p>
        </w:tc>
        <w:tc>
          <w:tcPr>
            <w:tcW w:w="782" w:type="dxa"/>
            <w:tcBorders>
              <w:top w:val="nil"/>
              <w:left w:val="nil"/>
              <w:bottom w:val="single" w:sz="4" w:space="0" w:color="auto"/>
              <w:right w:val="single" w:sz="4" w:space="0" w:color="auto"/>
            </w:tcBorders>
            <w:noWrap/>
            <w:vAlign w:val="center"/>
            <w:hideMark/>
          </w:tcPr>
          <w:p w14:paraId="255C930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0,6</w:t>
            </w:r>
          </w:p>
        </w:tc>
        <w:tc>
          <w:tcPr>
            <w:tcW w:w="966" w:type="dxa"/>
            <w:tcBorders>
              <w:top w:val="nil"/>
              <w:left w:val="nil"/>
              <w:bottom w:val="single" w:sz="4" w:space="0" w:color="auto"/>
              <w:right w:val="single" w:sz="4" w:space="0" w:color="auto"/>
            </w:tcBorders>
            <w:noWrap/>
            <w:vAlign w:val="center"/>
            <w:hideMark/>
          </w:tcPr>
          <w:p w14:paraId="6B80D1E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48014F6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754FFD2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18AFC01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687CBAB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7D03B1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17</w:t>
            </w:r>
          </w:p>
        </w:tc>
        <w:tc>
          <w:tcPr>
            <w:tcW w:w="1677" w:type="dxa"/>
            <w:tcBorders>
              <w:top w:val="nil"/>
              <w:left w:val="nil"/>
              <w:bottom w:val="single" w:sz="4" w:space="0" w:color="auto"/>
              <w:right w:val="single" w:sz="4" w:space="0" w:color="auto"/>
            </w:tcBorders>
            <w:shd w:val="clear" w:color="000000" w:fill="FFFFFF"/>
            <w:vAlign w:val="center"/>
            <w:hideMark/>
          </w:tcPr>
          <w:p w14:paraId="1A76BAC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Thượng</w:t>
            </w:r>
          </w:p>
        </w:tc>
        <w:tc>
          <w:tcPr>
            <w:tcW w:w="958" w:type="dxa"/>
            <w:tcBorders>
              <w:top w:val="nil"/>
              <w:left w:val="nil"/>
              <w:bottom w:val="single" w:sz="4" w:space="0" w:color="auto"/>
              <w:right w:val="single" w:sz="4" w:space="0" w:color="auto"/>
            </w:tcBorders>
            <w:shd w:val="clear" w:color="000000" w:fill="FFFFFF"/>
            <w:noWrap/>
            <w:vAlign w:val="center"/>
            <w:hideMark/>
          </w:tcPr>
          <w:p w14:paraId="57E8B96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61CFB4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451</w:t>
            </w:r>
          </w:p>
        </w:tc>
        <w:tc>
          <w:tcPr>
            <w:tcW w:w="936" w:type="dxa"/>
            <w:tcBorders>
              <w:top w:val="nil"/>
              <w:left w:val="nil"/>
              <w:bottom w:val="single" w:sz="4" w:space="0" w:color="auto"/>
              <w:right w:val="single" w:sz="4" w:space="0" w:color="auto"/>
            </w:tcBorders>
            <w:shd w:val="clear" w:color="000000" w:fill="FFFFFF"/>
            <w:vAlign w:val="center"/>
            <w:hideMark/>
          </w:tcPr>
          <w:p w14:paraId="70E0DDB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1705</w:t>
            </w:r>
          </w:p>
        </w:tc>
        <w:tc>
          <w:tcPr>
            <w:tcW w:w="782" w:type="dxa"/>
            <w:tcBorders>
              <w:top w:val="nil"/>
              <w:left w:val="nil"/>
              <w:bottom w:val="single" w:sz="4" w:space="0" w:color="auto"/>
              <w:right w:val="single" w:sz="4" w:space="0" w:color="auto"/>
            </w:tcBorders>
            <w:noWrap/>
            <w:vAlign w:val="center"/>
            <w:hideMark/>
          </w:tcPr>
          <w:p w14:paraId="7DA65FD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w:t>
            </w:r>
          </w:p>
        </w:tc>
        <w:tc>
          <w:tcPr>
            <w:tcW w:w="966" w:type="dxa"/>
            <w:tcBorders>
              <w:top w:val="nil"/>
              <w:left w:val="nil"/>
              <w:bottom w:val="single" w:sz="4" w:space="0" w:color="auto"/>
              <w:right w:val="single" w:sz="4" w:space="0" w:color="auto"/>
            </w:tcBorders>
            <w:noWrap/>
            <w:vAlign w:val="center"/>
            <w:hideMark/>
          </w:tcPr>
          <w:p w14:paraId="72B6A08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63393F8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646C17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037988A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6C8B75A"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4132FC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18</w:t>
            </w:r>
          </w:p>
        </w:tc>
        <w:tc>
          <w:tcPr>
            <w:tcW w:w="1677" w:type="dxa"/>
            <w:tcBorders>
              <w:top w:val="nil"/>
              <w:left w:val="nil"/>
              <w:bottom w:val="single" w:sz="4" w:space="0" w:color="auto"/>
              <w:right w:val="single" w:sz="4" w:space="0" w:color="auto"/>
            </w:tcBorders>
            <w:shd w:val="clear" w:color="000000" w:fill="FFFFFF"/>
            <w:vAlign w:val="center"/>
            <w:hideMark/>
          </w:tcPr>
          <w:p w14:paraId="3F1DD65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Đông Thủy</w:t>
            </w:r>
          </w:p>
        </w:tc>
        <w:tc>
          <w:tcPr>
            <w:tcW w:w="958" w:type="dxa"/>
            <w:tcBorders>
              <w:top w:val="nil"/>
              <w:left w:val="nil"/>
              <w:bottom w:val="single" w:sz="4" w:space="0" w:color="auto"/>
              <w:right w:val="single" w:sz="4" w:space="0" w:color="auto"/>
            </w:tcBorders>
            <w:shd w:val="clear" w:color="000000" w:fill="FFFFFF"/>
            <w:noWrap/>
            <w:vAlign w:val="center"/>
            <w:hideMark/>
          </w:tcPr>
          <w:p w14:paraId="76B3AB2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65B9ED2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513</w:t>
            </w:r>
          </w:p>
        </w:tc>
        <w:tc>
          <w:tcPr>
            <w:tcW w:w="936" w:type="dxa"/>
            <w:tcBorders>
              <w:top w:val="nil"/>
              <w:left w:val="nil"/>
              <w:bottom w:val="single" w:sz="4" w:space="0" w:color="auto"/>
              <w:right w:val="single" w:sz="4" w:space="0" w:color="auto"/>
            </w:tcBorders>
            <w:shd w:val="clear" w:color="000000" w:fill="FFFFFF"/>
            <w:vAlign w:val="center"/>
            <w:hideMark/>
          </w:tcPr>
          <w:p w14:paraId="28CCDAD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1925</w:t>
            </w:r>
          </w:p>
        </w:tc>
        <w:tc>
          <w:tcPr>
            <w:tcW w:w="782" w:type="dxa"/>
            <w:tcBorders>
              <w:top w:val="nil"/>
              <w:left w:val="nil"/>
              <w:bottom w:val="single" w:sz="4" w:space="0" w:color="auto"/>
              <w:right w:val="single" w:sz="4" w:space="0" w:color="auto"/>
            </w:tcBorders>
            <w:noWrap/>
            <w:vAlign w:val="center"/>
            <w:hideMark/>
          </w:tcPr>
          <w:p w14:paraId="55F4883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0,9</w:t>
            </w:r>
          </w:p>
        </w:tc>
        <w:tc>
          <w:tcPr>
            <w:tcW w:w="966" w:type="dxa"/>
            <w:tcBorders>
              <w:top w:val="nil"/>
              <w:left w:val="nil"/>
              <w:bottom w:val="single" w:sz="4" w:space="0" w:color="auto"/>
              <w:right w:val="single" w:sz="4" w:space="0" w:color="auto"/>
            </w:tcBorders>
            <w:noWrap/>
            <w:vAlign w:val="center"/>
            <w:hideMark/>
          </w:tcPr>
          <w:p w14:paraId="211A16C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0E8624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6E0F080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51B48E6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59FEB4A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2D2EC3A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19</w:t>
            </w:r>
          </w:p>
        </w:tc>
        <w:tc>
          <w:tcPr>
            <w:tcW w:w="1677" w:type="dxa"/>
            <w:tcBorders>
              <w:top w:val="nil"/>
              <w:left w:val="nil"/>
              <w:bottom w:val="single" w:sz="4" w:space="0" w:color="auto"/>
              <w:right w:val="single" w:sz="4" w:space="0" w:color="auto"/>
            </w:tcBorders>
            <w:shd w:val="clear" w:color="000000" w:fill="FFFFFF"/>
            <w:vAlign w:val="center"/>
            <w:hideMark/>
          </w:tcPr>
          <w:p w14:paraId="76157E5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Tuyền</w:t>
            </w:r>
          </w:p>
        </w:tc>
        <w:tc>
          <w:tcPr>
            <w:tcW w:w="958" w:type="dxa"/>
            <w:tcBorders>
              <w:top w:val="nil"/>
              <w:left w:val="nil"/>
              <w:bottom w:val="single" w:sz="4" w:space="0" w:color="auto"/>
              <w:right w:val="single" w:sz="4" w:space="0" w:color="auto"/>
            </w:tcBorders>
            <w:shd w:val="clear" w:color="000000" w:fill="FFFFFF"/>
            <w:noWrap/>
            <w:vAlign w:val="center"/>
            <w:hideMark/>
          </w:tcPr>
          <w:p w14:paraId="319DB0A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098F65C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241</w:t>
            </w:r>
          </w:p>
        </w:tc>
        <w:tc>
          <w:tcPr>
            <w:tcW w:w="936" w:type="dxa"/>
            <w:tcBorders>
              <w:top w:val="nil"/>
              <w:left w:val="nil"/>
              <w:bottom w:val="single" w:sz="4" w:space="0" w:color="auto"/>
              <w:right w:val="single" w:sz="4" w:space="0" w:color="auto"/>
            </w:tcBorders>
            <w:shd w:val="clear" w:color="000000" w:fill="FFFFFF"/>
            <w:vAlign w:val="center"/>
            <w:hideMark/>
          </w:tcPr>
          <w:p w14:paraId="5D3FDB4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913</w:t>
            </w:r>
          </w:p>
        </w:tc>
        <w:tc>
          <w:tcPr>
            <w:tcW w:w="782" w:type="dxa"/>
            <w:tcBorders>
              <w:top w:val="nil"/>
              <w:left w:val="nil"/>
              <w:bottom w:val="single" w:sz="4" w:space="0" w:color="auto"/>
              <w:right w:val="single" w:sz="4" w:space="0" w:color="auto"/>
            </w:tcBorders>
            <w:noWrap/>
            <w:vAlign w:val="center"/>
            <w:hideMark/>
          </w:tcPr>
          <w:p w14:paraId="75CC332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0,7</w:t>
            </w:r>
          </w:p>
        </w:tc>
        <w:tc>
          <w:tcPr>
            <w:tcW w:w="966" w:type="dxa"/>
            <w:tcBorders>
              <w:top w:val="nil"/>
              <w:left w:val="nil"/>
              <w:bottom w:val="single" w:sz="4" w:space="0" w:color="auto"/>
              <w:right w:val="single" w:sz="4" w:space="0" w:color="auto"/>
            </w:tcBorders>
            <w:noWrap/>
            <w:vAlign w:val="center"/>
            <w:hideMark/>
          </w:tcPr>
          <w:p w14:paraId="35D2F20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89CADD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DC712F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493038C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48EBF12C"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B64873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lastRenderedPageBreak/>
              <w:t>20</w:t>
            </w:r>
          </w:p>
        </w:tc>
        <w:tc>
          <w:tcPr>
            <w:tcW w:w="1677" w:type="dxa"/>
            <w:tcBorders>
              <w:top w:val="nil"/>
              <w:left w:val="nil"/>
              <w:bottom w:val="single" w:sz="4" w:space="0" w:color="auto"/>
              <w:right w:val="single" w:sz="4" w:space="0" w:color="auto"/>
            </w:tcBorders>
            <w:shd w:val="clear" w:color="000000" w:fill="FFFFFF"/>
            <w:vAlign w:val="center"/>
            <w:hideMark/>
          </w:tcPr>
          <w:p w14:paraId="7AA507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Nội Phật</w:t>
            </w:r>
          </w:p>
        </w:tc>
        <w:tc>
          <w:tcPr>
            <w:tcW w:w="958" w:type="dxa"/>
            <w:tcBorders>
              <w:top w:val="nil"/>
              <w:left w:val="nil"/>
              <w:bottom w:val="single" w:sz="4" w:space="0" w:color="auto"/>
              <w:right w:val="single" w:sz="4" w:space="0" w:color="auto"/>
            </w:tcBorders>
            <w:shd w:val="clear" w:color="000000" w:fill="FFFFFF"/>
            <w:noWrap/>
            <w:vAlign w:val="center"/>
            <w:hideMark/>
          </w:tcPr>
          <w:p w14:paraId="2820792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00D3C208" w14:textId="64C38828" w:rsidR="00CD5BE3" w:rsidRPr="00CD5BE3" w:rsidRDefault="009E494A" w:rsidP="00576262">
            <w:pPr>
              <w:widowControl w:val="0"/>
              <w:spacing w:after="0" w:line="240" w:lineRule="auto"/>
              <w:jc w:val="center"/>
              <w:rPr>
                <w:rFonts w:cs="Times New Roman"/>
                <w:color w:val="000000"/>
                <w:sz w:val="24"/>
                <w:szCs w:val="24"/>
              </w:rPr>
            </w:pPr>
            <w:r>
              <w:rPr>
                <w:rFonts w:cs="Times New Roman"/>
                <w:color w:val="000000"/>
                <w:sz w:val="24"/>
                <w:szCs w:val="24"/>
              </w:rPr>
              <w:t>533</w:t>
            </w:r>
          </w:p>
        </w:tc>
        <w:tc>
          <w:tcPr>
            <w:tcW w:w="936" w:type="dxa"/>
            <w:tcBorders>
              <w:top w:val="nil"/>
              <w:left w:val="nil"/>
              <w:bottom w:val="single" w:sz="4" w:space="0" w:color="auto"/>
              <w:right w:val="single" w:sz="4" w:space="0" w:color="auto"/>
            </w:tcBorders>
            <w:shd w:val="clear" w:color="000000" w:fill="FFFFFF"/>
            <w:vAlign w:val="center"/>
            <w:hideMark/>
          </w:tcPr>
          <w:p w14:paraId="56C7549E" w14:textId="081BAD44"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w:t>
            </w:r>
            <w:r w:rsidR="009E494A">
              <w:rPr>
                <w:rFonts w:cs="Times New Roman"/>
                <w:color w:val="000000"/>
                <w:sz w:val="24"/>
                <w:szCs w:val="24"/>
              </w:rPr>
              <w:t>930</w:t>
            </w:r>
          </w:p>
        </w:tc>
        <w:tc>
          <w:tcPr>
            <w:tcW w:w="782" w:type="dxa"/>
            <w:tcBorders>
              <w:top w:val="nil"/>
              <w:left w:val="nil"/>
              <w:bottom w:val="single" w:sz="4" w:space="0" w:color="auto"/>
              <w:right w:val="single" w:sz="4" w:space="0" w:color="auto"/>
            </w:tcBorders>
            <w:noWrap/>
            <w:vAlign w:val="center"/>
            <w:hideMark/>
          </w:tcPr>
          <w:p w14:paraId="380615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0,5</w:t>
            </w:r>
          </w:p>
        </w:tc>
        <w:tc>
          <w:tcPr>
            <w:tcW w:w="966" w:type="dxa"/>
            <w:tcBorders>
              <w:top w:val="nil"/>
              <w:left w:val="nil"/>
              <w:bottom w:val="single" w:sz="4" w:space="0" w:color="auto"/>
              <w:right w:val="single" w:sz="4" w:space="0" w:color="auto"/>
            </w:tcBorders>
            <w:noWrap/>
            <w:vAlign w:val="center"/>
            <w:hideMark/>
          </w:tcPr>
          <w:p w14:paraId="5C76AE7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500F49E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7592A10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15390E7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29860F3D" w14:textId="77777777" w:rsidTr="000147C2">
        <w:trPr>
          <w:trHeight w:val="6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1E9002F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21</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DCF3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Đạc Tài</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3278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048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339</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8834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1358</w:t>
            </w:r>
          </w:p>
        </w:tc>
        <w:tc>
          <w:tcPr>
            <w:tcW w:w="782" w:type="dxa"/>
            <w:tcBorders>
              <w:top w:val="single" w:sz="4" w:space="0" w:color="auto"/>
              <w:left w:val="single" w:sz="4" w:space="0" w:color="auto"/>
              <w:bottom w:val="single" w:sz="4" w:space="0" w:color="auto"/>
              <w:right w:val="single" w:sz="4" w:space="0" w:color="auto"/>
            </w:tcBorders>
            <w:noWrap/>
            <w:vAlign w:val="center"/>
            <w:hideMark/>
          </w:tcPr>
          <w:p w14:paraId="3C30323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002A36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2044385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single" w:sz="4" w:space="0" w:color="auto"/>
              <w:left w:val="single" w:sz="4" w:space="0" w:color="auto"/>
              <w:bottom w:val="single" w:sz="4" w:space="0" w:color="auto"/>
              <w:right w:val="single" w:sz="4" w:space="0" w:color="auto"/>
            </w:tcBorders>
            <w:noWrap/>
            <w:vAlign w:val="center"/>
            <w:hideMark/>
          </w:tcPr>
          <w:p w14:paraId="7432D7E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1480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2BF76ED" w14:textId="77777777" w:rsidTr="000147C2">
        <w:trPr>
          <w:trHeight w:val="6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17035BF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22</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14:paraId="76EB230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Ấp Cút</w:t>
            </w:r>
          </w:p>
        </w:tc>
        <w:tc>
          <w:tcPr>
            <w:tcW w:w="958" w:type="dxa"/>
            <w:tcBorders>
              <w:top w:val="single" w:sz="4" w:space="0" w:color="auto"/>
              <w:left w:val="nil"/>
              <w:bottom w:val="single" w:sz="4" w:space="0" w:color="auto"/>
              <w:right w:val="single" w:sz="4" w:space="0" w:color="auto"/>
            </w:tcBorders>
            <w:shd w:val="clear" w:color="000000" w:fill="FFFFFF"/>
            <w:noWrap/>
            <w:vAlign w:val="center"/>
            <w:hideMark/>
          </w:tcPr>
          <w:p w14:paraId="35AB0A9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7DC2679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146</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260E290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569</w:t>
            </w:r>
          </w:p>
        </w:tc>
        <w:tc>
          <w:tcPr>
            <w:tcW w:w="782" w:type="dxa"/>
            <w:tcBorders>
              <w:top w:val="single" w:sz="4" w:space="0" w:color="auto"/>
              <w:left w:val="nil"/>
              <w:bottom w:val="single" w:sz="4" w:space="0" w:color="auto"/>
              <w:right w:val="single" w:sz="4" w:space="0" w:color="auto"/>
            </w:tcBorders>
            <w:noWrap/>
            <w:vAlign w:val="center"/>
            <w:hideMark/>
          </w:tcPr>
          <w:p w14:paraId="0848217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single" w:sz="4" w:space="0" w:color="auto"/>
              <w:left w:val="nil"/>
              <w:bottom w:val="single" w:sz="4" w:space="0" w:color="auto"/>
              <w:right w:val="single" w:sz="4" w:space="0" w:color="auto"/>
            </w:tcBorders>
            <w:noWrap/>
            <w:vAlign w:val="center"/>
            <w:hideMark/>
          </w:tcPr>
          <w:p w14:paraId="5237E59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single" w:sz="4" w:space="0" w:color="auto"/>
              <w:left w:val="nil"/>
              <w:bottom w:val="single" w:sz="4" w:space="0" w:color="auto"/>
              <w:right w:val="single" w:sz="4" w:space="0" w:color="auto"/>
            </w:tcBorders>
            <w:noWrap/>
            <w:vAlign w:val="center"/>
            <w:hideMark/>
          </w:tcPr>
          <w:p w14:paraId="456F76C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single" w:sz="4" w:space="0" w:color="auto"/>
              <w:left w:val="nil"/>
              <w:bottom w:val="single" w:sz="4" w:space="0" w:color="auto"/>
              <w:right w:val="single" w:sz="4" w:space="0" w:color="auto"/>
            </w:tcBorders>
            <w:noWrap/>
            <w:vAlign w:val="center"/>
            <w:hideMark/>
          </w:tcPr>
          <w:p w14:paraId="602D38A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41E2BED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462144C"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7642268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23</w:t>
            </w:r>
          </w:p>
        </w:tc>
        <w:tc>
          <w:tcPr>
            <w:tcW w:w="1677" w:type="dxa"/>
            <w:tcBorders>
              <w:top w:val="nil"/>
              <w:left w:val="nil"/>
              <w:bottom w:val="single" w:sz="4" w:space="0" w:color="auto"/>
              <w:right w:val="single" w:sz="4" w:space="0" w:color="auto"/>
            </w:tcBorders>
            <w:shd w:val="clear" w:color="000000" w:fill="FFFFFF"/>
            <w:vAlign w:val="center"/>
            <w:hideMark/>
          </w:tcPr>
          <w:p w14:paraId="62CC1CD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Đông Bài</w:t>
            </w:r>
          </w:p>
        </w:tc>
        <w:tc>
          <w:tcPr>
            <w:tcW w:w="958" w:type="dxa"/>
            <w:tcBorders>
              <w:top w:val="nil"/>
              <w:left w:val="nil"/>
              <w:bottom w:val="single" w:sz="4" w:space="0" w:color="auto"/>
              <w:right w:val="single" w:sz="4" w:space="0" w:color="auto"/>
            </w:tcBorders>
            <w:shd w:val="clear" w:color="000000" w:fill="FFFFFF"/>
            <w:noWrap/>
            <w:vAlign w:val="center"/>
            <w:hideMark/>
          </w:tcPr>
          <w:p w14:paraId="4B7B7F9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5BDA4D4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286</w:t>
            </w:r>
          </w:p>
        </w:tc>
        <w:tc>
          <w:tcPr>
            <w:tcW w:w="936" w:type="dxa"/>
            <w:tcBorders>
              <w:top w:val="nil"/>
              <w:left w:val="nil"/>
              <w:bottom w:val="single" w:sz="4" w:space="0" w:color="auto"/>
              <w:right w:val="single" w:sz="4" w:space="0" w:color="auto"/>
            </w:tcBorders>
            <w:shd w:val="clear" w:color="000000" w:fill="FFFFFF"/>
            <w:vAlign w:val="center"/>
            <w:hideMark/>
          </w:tcPr>
          <w:p w14:paraId="60D4321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1097</w:t>
            </w:r>
          </w:p>
        </w:tc>
        <w:tc>
          <w:tcPr>
            <w:tcW w:w="782" w:type="dxa"/>
            <w:tcBorders>
              <w:top w:val="nil"/>
              <w:left w:val="nil"/>
              <w:bottom w:val="single" w:sz="4" w:space="0" w:color="auto"/>
              <w:right w:val="single" w:sz="4" w:space="0" w:color="auto"/>
            </w:tcBorders>
            <w:noWrap/>
            <w:vAlign w:val="center"/>
            <w:hideMark/>
          </w:tcPr>
          <w:p w14:paraId="4792F2F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w:t>
            </w:r>
          </w:p>
        </w:tc>
        <w:tc>
          <w:tcPr>
            <w:tcW w:w="966" w:type="dxa"/>
            <w:tcBorders>
              <w:top w:val="nil"/>
              <w:left w:val="nil"/>
              <w:bottom w:val="single" w:sz="4" w:space="0" w:color="auto"/>
              <w:right w:val="single" w:sz="4" w:space="0" w:color="auto"/>
            </w:tcBorders>
            <w:noWrap/>
            <w:vAlign w:val="center"/>
            <w:hideMark/>
          </w:tcPr>
          <w:p w14:paraId="6B7F368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A5AF81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5EEC3C5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27D368A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5D0FA029"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71B194B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24</w:t>
            </w:r>
          </w:p>
        </w:tc>
        <w:tc>
          <w:tcPr>
            <w:tcW w:w="1677" w:type="dxa"/>
            <w:tcBorders>
              <w:top w:val="nil"/>
              <w:left w:val="nil"/>
              <w:bottom w:val="single" w:sz="4" w:space="0" w:color="auto"/>
              <w:right w:val="single" w:sz="4" w:space="0" w:color="auto"/>
            </w:tcBorders>
            <w:shd w:val="clear" w:color="000000" w:fill="FFFFFF"/>
            <w:vAlign w:val="center"/>
            <w:hideMark/>
          </w:tcPr>
          <w:p w14:paraId="44A2A93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Lạc Nông</w:t>
            </w:r>
          </w:p>
        </w:tc>
        <w:tc>
          <w:tcPr>
            <w:tcW w:w="958" w:type="dxa"/>
            <w:tcBorders>
              <w:top w:val="nil"/>
              <w:left w:val="nil"/>
              <w:bottom w:val="single" w:sz="4" w:space="0" w:color="auto"/>
              <w:right w:val="single" w:sz="4" w:space="0" w:color="auto"/>
            </w:tcBorders>
            <w:shd w:val="clear" w:color="000000" w:fill="FFFFFF"/>
            <w:noWrap/>
            <w:vAlign w:val="center"/>
            <w:hideMark/>
          </w:tcPr>
          <w:p w14:paraId="2F42652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212EFED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267</w:t>
            </w:r>
          </w:p>
        </w:tc>
        <w:tc>
          <w:tcPr>
            <w:tcW w:w="936" w:type="dxa"/>
            <w:tcBorders>
              <w:top w:val="nil"/>
              <w:left w:val="nil"/>
              <w:bottom w:val="single" w:sz="4" w:space="0" w:color="auto"/>
              <w:right w:val="single" w:sz="4" w:space="0" w:color="auto"/>
            </w:tcBorders>
            <w:shd w:val="clear" w:color="000000" w:fill="FFFFFF"/>
            <w:vAlign w:val="center"/>
            <w:hideMark/>
          </w:tcPr>
          <w:p w14:paraId="22F2E24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1104</w:t>
            </w:r>
          </w:p>
        </w:tc>
        <w:tc>
          <w:tcPr>
            <w:tcW w:w="782" w:type="dxa"/>
            <w:tcBorders>
              <w:top w:val="nil"/>
              <w:left w:val="nil"/>
              <w:bottom w:val="single" w:sz="4" w:space="0" w:color="auto"/>
              <w:right w:val="single" w:sz="4" w:space="0" w:color="auto"/>
            </w:tcBorders>
            <w:noWrap/>
            <w:vAlign w:val="center"/>
            <w:hideMark/>
          </w:tcPr>
          <w:p w14:paraId="5AE0BBA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w:t>
            </w:r>
          </w:p>
        </w:tc>
        <w:tc>
          <w:tcPr>
            <w:tcW w:w="966" w:type="dxa"/>
            <w:tcBorders>
              <w:top w:val="nil"/>
              <w:left w:val="nil"/>
              <w:bottom w:val="single" w:sz="4" w:space="0" w:color="auto"/>
              <w:right w:val="single" w:sz="4" w:space="0" w:color="auto"/>
            </w:tcBorders>
            <w:noWrap/>
            <w:vAlign w:val="center"/>
            <w:hideMark/>
          </w:tcPr>
          <w:p w14:paraId="7A8ADB8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C1524F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238A81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229584A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3722C11"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B80316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25</w:t>
            </w:r>
          </w:p>
        </w:tc>
        <w:tc>
          <w:tcPr>
            <w:tcW w:w="1677" w:type="dxa"/>
            <w:tcBorders>
              <w:top w:val="nil"/>
              <w:left w:val="nil"/>
              <w:bottom w:val="single" w:sz="4" w:space="0" w:color="auto"/>
              <w:right w:val="single" w:sz="4" w:space="0" w:color="auto"/>
            </w:tcBorders>
            <w:shd w:val="clear" w:color="000000" w:fill="FFFFFF"/>
            <w:vAlign w:val="center"/>
            <w:hideMark/>
          </w:tcPr>
          <w:p w14:paraId="3FF3A3C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Hương Đình Đoài</w:t>
            </w:r>
          </w:p>
        </w:tc>
        <w:tc>
          <w:tcPr>
            <w:tcW w:w="958" w:type="dxa"/>
            <w:tcBorders>
              <w:top w:val="nil"/>
              <w:left w:val="nil"/>
              <w:bottom w:val="single" w:sz="4" w:space="0" w:color="auto"/>
              <w:right w:val="single" w:sz="4" w:space="0" w:color="auto"/>
            </w:tcBorders>
            <w:shd w:val="clear" w:color="000000" w:fill="FFFFFF"/>
            <w:noWrap/>
            <w:vAlign w:val="center"/>
            <w:hideMark/>
          </w:tcPr>
          <w:p w14:paraId="00DE794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1DEB7C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252</w:t>
            </w:r>
          </w:p>
        </w:tc>
        <w:tc>
          <w:tcPr>
            <w:tcW w:w="936" w:type="dxa"/>
            <w:tcBorders>
              <w:top w:val="nil"/>
              <w:left w:val="nil"/>
              <w:bottom w:val="single" w:sz="4" w:space="0" w:color="auto"/>
              <w:right w:val="single" w:sz="4" w:space="0" w:color="auto"/>
            </w:tcBorders>
            <w:shd w:val="clear" w:color="000000" w:fill="FFFFFF"/>
            <w:vAlign w:val="center"/>
            <w:hideMark/>
          </w:tcPr>
          <w:p w14:paraId="083C851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945</w:t>
            </w:r>
          </w:p>
        </w:tc>
        <w:tc>
          <w:tcPr>
            <w:tcW w:w="782" w:type="dxa"/>
            <w:tcBorders>
              <w:top w:val="nil"/>
              <w:left w:val="nil"/>
              <w:bottom w:val="single" w:sz="4" w:space="0" w:color="auto"/>
              <w:right w:val="single" w:sz="4" w:space="0" w:color="auto"/>
            </w:tcBorders>
            <w:noWrap/>
            <w:vAlign w:val="center"/>
            <w:hideMark/>
          </w:tcPr>
          <w:p w14:paraId="14C9984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0,9</w:t>
            </w:r>
          </w:p>
        </w:tc>
        <w:tc>
          <w:tcPr>
            <w:tcW w:w="966" w:type="dxa"/>
            <w:tcBorders>
              <w:top w:val="nil"/>
              <w:left w:val="nil"/>
              <w:bottom w:val="single" w:sz="4" w:space="0" w:color="auto"/>
              <w:right w:val="single" w:sz="4" w:space="0" w:color="auto"/>
            </w:tcBorders>
            <w:noWrap/>
            <w:vAlign w:val="center"/>
            <w:hideMark/>
          </w:tcPr>
          <w:p w14:paraId="14E45B2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7899BD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52C7B8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68C67A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4053CF32"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E11684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26</w:t>
            </w:r>
          </w:p>
        </w:tc>
        <w:tc>
          <w:tcPr>
            <w:tcW w:w="1677" w:type="dxa"/>
            <w:tcBorders>
              <w:top w:val="nil"/>
              <w:left w:val="nil"/>
              <w:bottom w:val="single" w:sz="4" w:space="0" w:color="auto"/>
              <w:right w:val="single" w:sz="4" w:space="0" w:color="auto"/>
            </w:tcBorders>
            <w:shd w:val="clear" w:color="000000" w:fill="FFFFFF"/>
            <w:vAlign w:val="center"/>
            <w:hideMark/>
          </w:tcPr>
          <w:p w14:paraId="3CDB7A4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Hương Đình Đông</w:t>
            </w:r>
          </w:p>
        </w:tc>
        <w:tc>
          <w:tcPr>
            <w:tcW w:w="958" w:type="dxa"/>
            <w:tcBorders>
              <w:top w:val="nil"/>
              <w:left w:val="nil"/>
              <w:bottom w:val="single" w:sz="4" w:space="0" w:color="auto"/>
              <w:right w:val="single" w:sz="4" w:space="0" w:color="auto"/>
            </w:tcBorders>
            <w:shd w:val="clear" w:color="000000" w:fill="FFFFFF"/>
            <w:noWrap/>
            <w:vAlign w:val="center"/>
            <w:hideMark/>
          </w:tcPr>
          <w:p w14:paraId="4AEE34D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2F6D96B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448</w:t>
            </w:r>
          </w:p>
        </w:tc>
        <w:tc>
          <w:tcPr>
            <w:tcW w:w="936" w:type="dxa"/>
            <w:tcBorders>
              <w:top w:val="nil"/>
              <w:left w:val="nil"/>
              <w:bottom w:val="single" w:sz="4" w:space="0" w:color="auto"/>
              <w:right w:val="single" w:sz="4" w:space="0" w:color="auto"/>
            </w:tcBorders>
            <w:shd w:val="clear" w:color="000000" w:fill="FFFFFF"/>
            <w:vAlign w:val="center"/>
            <w:hideMark/>
          </w:tcPr>
          <w:p w14:paraId="1A3B9AF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1638</w:t>
            </w:r>
          </w:p>
        </w:tc>
        <w:tc>
          <w:tcPr>
            <w:tcW w:w="782" w:type="dxa"/>
            <w:tcBorders>
              <w:top w:val="nil"/>
              <w:left w:val="nil"/>
              <w:bottom w:val="single" w:sz="4" w:space="0" w:color="auto"/>
              <w:right w:val="single" w:sz="4" w:space="0" w:color="auto"/>
            </w:tcBorders>
            <w:noWrap/>
            <w:vAlign w:val="center"/>
            <w:hideMark/>
          </w:tcPr>
          <w:p w14:paraId="7BB496D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w:t>
            </w:r>
          </w:p>
        </w:tc>
        <w:tc>
          <w:tcPr>
            <w:tcW w:w="966" w:type="dxa"/>
            <w:tcBorders>
              <w:top w:val="nil"/>
              <w:left w:val="nil"/>
              <w:bottom w:val="single" w:sz="4" w:space="0" w:color="auto"/>
              <w:right w:val="single" w:sz="4" w:space="0" w:color="auto"/>
            </w:tcBorders>
            <w:noWrap/>
            <w:vAlign w:val="center"/>
            <w:hideMark/>
          </w:tcPr>
          <w:p w14:paraId="5A0BE79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5C1315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F8F0FD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1E5F127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0FE6139A"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A408FF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27</w:t>
            </w:r>
          </w:p>
        </w:tc>
        <w:tc>
          <w:tcPr>
            <w:tcW w:w="1677" w:type="dxa"/>
            <w:tcBorders>
              <w:top w:val="nil"/>
              <w:left w:val="nil"/>
              <w:bottom w:val="single" w:sz="4" w:space="0" w:color="auto"/>
              <w:right w:val="single" w:sz="4" w:space="0" w:color="auto"/>
            </w:tcBorders>
            <w:shd w:val="clear" w:color="000000" w:fill="FFFFFF"/>
            <w:vAlign w:val="center"/>
            <w:hideMark/>
          </w:tcPr>
          <w:p w14:paraId="49DF2E8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Thế Trạch</w:t>
            </w:r>
          </w:p>
        </w:tc>
        <w:tc>
          <w:tcPr>
            <w:tcW w:w="958" w:type="dxa"/>
            <w:tcBorders>
              <w:top w:val="nil"/>
              <w:left w:val="nil"/>
              <w:bottom w:val="single" w:sz="4" w:space="0" w:color="auto"/>
              <w:right w:val="single" w:sz="4" w:space="0" w:color="auto"/>
            </w:tcBorders>
            <w:shd w:val="clear" w:color="000000" w:fill="FFFFFF"/>
            <w:noWrap/>
            <w:vAlign w:val="center"/>
            <w:hideMark/>
          </w:tcPr>
          <w:p w14:paraId="1207BA7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4D88680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297</w:t>
            </w:r>
          </w:p>
        </w:tc>
        <w:tc>
          <w:tcPr>
            <w:tcW w:w="936" w:type="dxa"/>
            <w:tcBorders>
              <w:top w:val="nil"/>
              <w:left w:val="nil"/>
              <w:bottom w:val="single" w:sz="4" w:space="0" w:color="auto"/>
              <w:right w:val="single" w:sz="4" w:space="0" w:color="auto"/>
            </w:tcBorders>
            <w:shd w:val="clear" w:color="000000" w:fill="FFFFFF"/>
            <w:vAlign w:val="center"/>
            <w:hideMark/>
          </w:tcPr>
          <w:p w14:paraId="050AB7D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1253</w:t>
            </w:r>
          </w:p>
        </w:tc>
        <w:tc>
          <w:tcPr>
            <w:tcW w:w="782" w:type="dxa"/>
            <w:tcBorders>
              <w:top w:val="nil"/>
              <w:left w:val="nil"/>
              <w:bottom w:val="single" w:sz="4" w:space="0" w:color="auto"/>
              <w:right w:val="single" w:sz="4" w:space="0" w:color="auto"/>
            </w:tcBorders>
            <w:noWrap/>
            <w:vAlign w:val="center"/>
            <w:hideMark/>
          </w:tcPr>
          <w:p w14:paraId="073CA0C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0,9</w:t>
            </w:r>
          </w:p>
        </w:tc>
        <w:tc>
          <w:tcPr>
            <w:tcW w:w="966" w:type="dxa"/>
            <w:tcBorders>
              <w:top w:val="nil"/>
              <w:left w:val="nil"/>
              <w:bottom w:val="single" w:sz="4" w:space="0" w:color="auto"/>
              <w:right w:val="single" w:sz="4" w:space="0" w:color="auto"/>
            </w:tcBorders>
            <w:noWrap/>
            <w:vAlign w:val="center"/>
            <w:hideMark/>
          </w:tcPr>
          <w:p w14:paraId="3BEFF58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FAB786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703746B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13A0839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2CBD923"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088AAE3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28</w:t>
            </w:r>
          </w:p>
        </w:tc>
        <w:tc>
          <w:tcPr>
            <w:tcW w:w="1677" w:type="dxa"/>
            <w:tcBorders>
              <w:top w:val="nil"/>
              <w:left w:val="nil"/>
              <w:bottom w:val="single" w:sz="4" w:space="0" w:color="auto"/>
              <w:right w:val="single" w:sz="4" w:space="0" w:color="auto"/>
            </w:tcBorders>
            <w:shd w:val="clear" w:color="000000" w:fill="FFFFFF"/>
            <w:vAlign w:val="center"/>
            <w:hideMark/>
          </w:tcPr>
          <w:p w14:paraId="4B49974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Hoàng Dương</w:t>
            </w:r>
          </w:p>
        </w:tc>
        <w:tc>
          <w:tcPr>
            <w:tcW w:w="958" w:type="dxa"/>
            <w:tcBorders>
              <w:top w:val="nil"/>
              <w:left w:val="nil"/>
              <w:bottom w:val="single" w:sz="4" w:space="0" w:color="auto"/>
              <w:right w:val="single" w:sz="4" w:space="0" w:color="auto"/>
            </w:tcBorders>
            <w:shd w:val="clear" w:color="000000" w:fill="FFFFFF"/>
            <w:noWrap/>
            <w:vAlign w:val="center"/>
            <w:hideMark/>
          </w:tcPr>
          <w:p w14:paraId="613DFD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2246131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370</w:t>
            </w:r>
          </w:p>
        </w:tc>
        <w:tc>
          <w:tcPr>
            <w:tcW w:w="936" w:type="dxa"/>
            <w:tcBorders>
              <w:top w:val="nil"/>
              <w:left w:val="nil"/>
              <w:bottom w:val="single" w:sz="4" w:space="0" w:color="auto"/>
              <w:right w:val="single" w:sz="4" w:space="0" w:color="auto"/>
            </w:tcBorders>
            <w:shd w:val="clear" w:color="000000" w:fill="FFFFFF"/>
            <w:vAlign w:val="center"/>
            <w:hideMark/>
          </w:tcPr>
          <w:p w14:paraId="7557A2C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1376</w:t>
            </w:r>
          </w:p>
        </w:tc>
        <w:tc>
          <w:tcPr>
            <w:tcW w:w="782" w:type="dxa"/>
            <w:tcBorders>
              <w:top w:val="nil"/>
              <w:left w:val="nil"/>
              <w:bottom w:val="single" w:sz="4" w:space="0" w:color="auto"/>
              <w:right w:val="single" w:sz="4" w:space="0" w:color="auto"/>
            </w:tcBorders>
            <w:noWrap/>
            <w:vAlign w:val="center"/>
            <w:hideMark/>
          </w:tcPr>
          <w:p w14:paraId="3E0BF64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0,8</w:t>
            </w:r>
          </w:p>
        </w:tc>
        <w:tc>
          <w:tcPr>
            <w:tcW w:w="966" w:type="dxa"/>
            <w:tcBorders>
              <w:top w:val="nil"/>
              <w:left w:val="nil"/>
              <w:bottom w:val="single" w:sz="4" w:space="0" w:color="auto"/>
              <w:right w:val="single" w:sz="4" w:space="0" w:color="auto"/>
            </w:tcBorders>
            <w:noWrap/>
            <w:vAlign w:val="center"/>
            <w:hideMark/>
          </w:tcPr>
          <w:p w14:paraId="6BF3906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9F7A95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D294E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24C84A0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4C30F1C9"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155E63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29</w:t>
            </w:r>
          </w:p>
        </w:tc>
        <w:tc>
          <w:tcPr>
            <w:tcW w:w="1677" w:type="dxa"/>
            <w:tcBorders>
              <w:top w:val="nil"/>
              <w:left w:val="nil"/>
              <w:bottom w:val="single" w:sz="4" w:space="0" w:color="auto"/>
              <w:right w:val="single" w:sz="4" w:space="0" w:color="auto"/>
            </w:tcBorders>
            <w:shd w:val="clear" w:color="000000" w:fill="FFFFFF"/>
            <w:vAlign w:val="center"/>
            <w:hideMark/>
          </w:tcPr>
          <w:p w14:paraId="676D7EE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Mai Đoài</w:t>
            </w:r>
          </w:p>
        </w:tc>
        <w:tc>
          <w:tcPr>
            <w:tcW w:w="958" w:type="dxa"/>
            <w:tcBorders>
              <w:top w:val="nil"/>
              <w:left w:val="nil"/>
              <w:bottom w:val="single" w:sz="4" w:space="0" w:color="auto"/>
              <w:right w:val="single" w:sz="4" w:space="0" w:color="auto"/>
            </w:tcBorders>
            <w:shd w:val="clear" w:color="000000" w:fill="FFFFFF"/>
            <w:noWrap/>
            <w:vAlign w:val="center"/>
            <w:hideMark/>
          </w:tcPr>
          <w:p w14:paraId="6EAB5E1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F451B8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448</w:t>
            </w:r>
          </w:p>
        </w:tc>
        <w:tc>
          <w:tcPr>
            <w:tcW w:w="936" w:type="dxa"/>
            <w:tcBorders>
              <w:top w:val="nil"/>
              <w:left w:val="nil"/>
              <w:bottom w:val="single" w:sz="4" w:space="0" w:color="auto"/>
              <w:right w:val="single" w:sz="4" w:space="0" w:color="auto"/>
            </w:tcBorders>
            <w:shd w:val="clear" w:color="000000" w:fill="FFFFFF"/>
            <w:vAlign w:val="center"/>
            <w:hideMark/>
          </w:tcPr>
          <w:p w14:paraId="593CEF9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1631</w:t>
            </w:r>
          </w:p>
        </w:tc>
        <w:tc>
          <w:tcPr>
            <w:tcW w:w="782" w:type="dxa"/>
            <w:tcBorders>
              <w:top w:val="nil"/>
              <w:left w:val="nil"/>
              <w:bottom w:val="single" w:sz="4" w:space="0" w:color="auto"/>
              <w:right w:val="single" w:sz="4" w:space="0" w:color="auto"/>
            </w:tcBorders>
            <w:noWrap/>
            <w:vAlign w:val="center"/>
            <w:hideMark/>
          </w:tcPr>
          <w:p w14:paraId="11C14C6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1,1</w:t>
            </w:r>
          </w:p>
        </w:tc>
        <w:tc>
          <w:tcPr>
            <w:tcW w:w="966" w:type="dxa"/>
            <w:tcBorders>
              <w:top w:val="nil"/>
              <w:left w:val="nil"/>
              <w:bottom w:val="single" w:sz="4" w:space="0" w:color="auto"/>
              <w:right w:val="single" w:sz="4" w:space="0" w:color="auto"/>
            </w:tcBorders>
            <w:noWrap/>
            <w:vAlign w:val="center"/>
            <w:hideMark/>
          </w:tcPr>
          <w:p w14:paraId="3F9BDFC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59E3E9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794B14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3E61E23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4473CB8B"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0CB88BA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30</w:t>
            </w:r>
          </w:p>
        </w:tc>
        <w:tc>
          <w:tcPr>
            <w:tcW w:w="1677" w:type="dxa"/>
            <w:tcBorders>
              <w:top w:val="nil"/>
              <w:left w:val="nil"/>
              <w:bottom w:val="single" w:sz="4" w:space="0" w:color="auto"/>
              <w:right w:val="single" w:sz="4" w:space="0" w:color="auto"/>
            </w:tcBorders>
            <w:shd w:val="clear" w:color="000000" w:fill="FFFFFF"/>
            <w:vAlign w:val="center"/>
            <w:hideMark/>
          </w:tcPr>
          <w:p w14:paraId="1ED170A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Mai Đông</w:t>
            </w:r>
          </w:p>
        </w:tc>
        <w:tc>
          <w:tcPr>
            <w:tcW w:w="958" w:type="dxa"/>
            <w:tcBorders>
              <w:top w:val="nil"/>
              <w:left w:val="nil"/>
              <w:bottom w:val="single" w:sz="4" w:space="0" w:color="auto"/>
              <w:right w:val="single" w:sz="4" w:space="0" w:color="auto"/>
            </w:tcBorders>
            <w:shd w:val="clear" w:color="000000" w:fill="FFFFFF"/>
            <w:noWrap/>
            <w:vAlign w:val="center"/>
            <w:hideMark/>
          </w:tcPr>
          <w:p w14:paraId="63DAEC3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60A3D88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206</w:t>
            </w:r>
          </w:p>
        </w:tc>
        <w:tc>
          <w:tcPr>
            <w:tcW w:w="936" w:type="dxa"/>
            <w:tcBorders>
              <w:top w:val="nil"/>
              <w:left w:val="nil"/>
              <w:bottom w:val="single" w:sz="4" w:space="0" w:color="auto"/>
              <w:right w:val="single" w:sz="4" w:space="0" w:color="auto"/>
            </w:tcBorders>
            <w:shd w:val="clear" w:color="000000" w:fill="FFFFFF"/>
            <w:vAlign w:val="center"/>
            <w:hideMark/>
          </w:tcPr>
          <w:p w14:paraId="08B5E2B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788</w:t>
            </w:r>
          </w:p>
        </w:tc>
        <w:tc>
          <w:tcPr>
            <w:tcW w:w="782" w:type="dxa"/>
            <w:tcBorders>
              <w:top w:val="nil"/>
              <w:left w:val="nil"/>
              <w:bottom w:val="single" w:sz="4" w:space="0" w:color="auto"/>
              <w:right w:val="single" w:sz="4" w:space="0" w:color="auto"/>
            </w:tcBorders>
            <w:noWrap/>
            <w:vAlign w:val="center"/>
            <w:hideMark/>
          </w:tcPr>
          <w:p w14:paraId="44C7917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0,8</w:t>
            </w:r>
          </w:p>
        </w:tc>
        <w:tc>
          <w:tcPr>
            <w:tcW w:w="966" w:type="dxa"/>
            <w:tcBorders>
              <w:top w:val="nil"/>
              <w:left w:val="nil"/>
              <w:bottom w:val="single" w:sz="4" w:space="0" w:color="auto"/>
              <w:right w:val="single" w:sz="4" w:space="0" w:color="auto"/>
            </w:tcBorders>
            <w:noWrap/>
            <w:vAlign w:val="center"/>
            <w:hideMark/>
          </w:tcPr>
          <w:p w14:paraId="3724A6A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4190F8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075B23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5E42D1B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12FE3A8"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295475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31</w:t>
            </w:r>
          </w:p>
        </w:tc>
        <w:tc>
          <w:tcPr>
            <w:tcW w:w="1677" w:type="dxa"/>
            <w:tcBorders>
              <w:top w:val="nil"/>
              <w:left w:val="nil"/>
              <w:bottom w:val="single" w:sz="4" w:space="0" w:color="auto"/>
              <w:right w:val="single" w:sz="4" w:space="0" w:color="auto"/>
            </w:tcBorders>
            <w:shd w:val="clear" w:color="000000" w:fill="FFFFFF"/>
            <w:vAlign w:val="center"/>
            <w:hideMark/>
          </w:tcPr>
          <w:p w14:paraId="282F7FB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Mai Nội</w:t>
            </w:r>
          </w:p>
        </w:tc>
        <w:tc>
          <w:tcPr>
            <w:tcW w:w="958" w:type="dxa"/>
            <w:tcBorders>
              <w:top w:val="nil"/>
              <w:left w:val="nil"/>
              <w:bottom w:val="single" w:sz="4" w:space="0" w:color="auto"/>
              <w:right w:val="single" w:sz="4" w:space="0" w:color="auto"/>
            </w:tcBorders>
            <w:shd w:val="clear" w:color="000000" w:fill="FFFFFF"/>
            <w:noWrap/>
            <w:vAlign w:val="center"/>
            <w:hideMark/>
          </w:tcPr>
          <w:p w14:paraId="4142635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2AEB049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432</w:t>
            </w:r>
          </w:p>
        </w:tc>
        <w:tc>
          <w:tcPr>
            <w:tcW w:w="936" w:type="dxa"/>
            <w:tcBorders>
              <w:top w:val="nil"/>
              <w:left w:val="nil"/>
              <w:bottom w:val="single" w:sz="4" w:space="0" w:color="auto"/>
              <w:right w:val="single" w:sz="4" w:space="0" w:color="auto"/>
            </w:tcBorders>
            <w:shd w:val="clear" w:color="000000" w:fill="FFFFFF"/>
            <w:vAlign w:val="center"/>
            <w:hideMark/>
          </w:tcPr>
          <w:p w14:paraId="151BB68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1632</w:t>
            </w:r>
          </w:p>
        </w:tc>
        <w:tc>
          <w:tcPr>
            <w:tcW w:w="782" w:type="dxa"/>
            <w:tcBorders>
              <w:top w:val="nil"/>
              <w:left w:val="nil"/>
              <w:bottom w:val="single" w:sz="4" w:space="0" w:color="auto"/>
              <w:right w:val="single" w:sz="4" w:space="0" w:color="auto"/>
            </w:tcBorders>
            <w:noWrap/>
            <w:vAlign w:val="center"/>
            <w:hideMark/>
          </w:tcPr>
          <w:p w14:paraId="6335155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w:t>
            </w:r>
          </w:p>
        </w:tc>
        <w:tc>
          <w:tcPr>
            <w:tcW w:w="966" w:type="dxa"/>
            <w:tcBorders>
              <w:top w:val="nil"/>
              <w:left w:val="nil"/>
              <w:bottom w:val="single" w:sz="4" w:space="0" w:color="auto"/>
              <w:right w:val="single" w:sz="4" w:space="0" w:color="auto"/>
            </w:tcBorders>
            <w:noWrap/>
            <w:vAlign w:val="center"/>
            <w:hideMark/>
          </w:tcPr>
          <w:p w14:paraId="068026A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D56FD0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D34D54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3EE6A40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087BE444"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53D7D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32</w:t>
            </w:r>
          </w:p>
        </w:tc>
        <w:tc>
          <w:tcPr>
            <w:tcW w:w="1677" w:type="dxa"/>
            <w:tcBorders>
              <w:top w:val="nil"/>
              <w:left w:val="nil"/>
              <w:bottom w:val="single" w:sz="4" w:space="0" w:color="auto"/>
              <w:right w:val="single" w:sz="4" w:space="0" w:color="auto"/>
            </w:tcBorders>
            <w:shd w:val="clear" w:color="000000" w:fill="FFFFFF"/>
            <w:vAlign w:val="center"/>
            <w:hideMark/>
          </w:tcPr>
          <w:p w14:paraId="7307263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25</w:t>
            </w:r>
          </w:p>
        </w:tc>
        <w:tc>
          <w:tcPr>
            <w:tcW w:w="958" w:type="dxa"/>
            <w:tcBorders>
              <w:top w:val="nil"/>
              <w:left w:val="nil"/>
              <w:bottom w:val="single" w:sz="4" w:space="0" w:color="auto"/>
              <w:right w:val="single" w:sz="4" w:space="0" w:color="auto"/>
            </w:tcBorders>
            <w:shd w:val="clear" w:color="000000" w:fill="FFFFFF"/>
            <w:noWrap/>
            <w:vAlign w:val="center"/>
            <w:hideMark/>
          </w:tcPr>
          <w:p w14:paraId="74515C6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052A83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480</w:t>
            </w:r>
          </w:p>
        </w:tc>
        <w:tc>
          <w:tcPr>
            <w:tcW w:w="936" w:type="dxa"/>
            <w:tcBorders>
              <w:top w:val="nil"/>
              <w:left w:val="nil"/>
              <w:bottom w:val="single" w:sz="4" w:space="0" w:color="auto"/>
              <w:right w:val="single" w:sz="4" w:space="0" w:color="auto"/>
            </w:tcBorders>
            <w:shd w:val="clear" w:color="000000" w:fill="FFFFFF"/>
            <w:vAlign w:val="center"/>
            <w:hideMark/>
          </w:tcPr>
          <w:p w14:paraId="2E0C4D3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1542</w:t>
            </w:r>
          </w:p>
        </w:tc>
        <w:tc>
          <w:tcPr>
            <w:tcW w:w="782" w:type="dxa"/>
            <w:tcBorders>
              <w:top w:val="nil"/>
              <w:left w:val="nil"/>
              <w:bottom w:val="single" w:sz="4" w:space="0" w:color="auto"/>
              <w:right w:val="single" w:sz="4" w:space="0" w:color="auto"/>
            </w:tcBorders>
            <w:noWrap/>
            <w:vAlign w:val="center"/>
            <w:hideMark/>
          </w:tcPr>
          <w:p w14:paraId="28FB7EA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0,05</w:t>
            </w:r>
          </w:p>
        </w:tc>
        <w:tc>
          <w:tcPr>
            <w:tcW w:w="966" w:type="dxa"/>
            <w:tcBorders>
              <w:top w:val="nil"/>
              <w:left w:val="nil"/>
              <w:bottom w:val="single" w:sz="4" w:space="0" w:color="auto"/>
              <w:right w:val="single" w:sz="4" w:space="0" w:color="auto"/>
            </w:tcBorders>
            <w:noWrap/>
            <w:vAlign w:val="center"/>
            <w:hideMark/>
          </w:tcPr>
          <w:p w14:paraId="53371C5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4482F7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6051E8F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4162DB1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6670C6F7"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3F0AF3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33</w:t>
            </w:r>
          </w:p>
        </w:tc>
        <w:tc>
          <w:tcPr>
            <w:tcW w:w="1677" w:type="dxa"/>
            <w:tcBorders>
              <w:top w:val="nil"/>
              <w:left w:val="nil"/>
              <w:bottom w:val="single" w:sz="4" w:space="0" w:color="auto"/>
              <w:right w:val="single" w:sz="4" w:space="0" w:color="auto"/>
            </w:tcBorders>
            <w:shd w:val="clear" w:color="000000" w:fill="FFFFFF"/>
            <w:vAlign w:val="center"/>
            <w:hideMark/>
          </w:tcPr>
          <w:p w14:paraId="137D9DE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Đường 2</w:t>
            </w:r>
          </w:p>
        </w:tc>
        <w:tc>
          <w:tcPr>
            <w:tcW w:w="958" w:type="dxa"/>
            <w:tcBorders>
              <w:top w:val="nil"/>
              <w:left w:val="nil"/>
              <w:bottom w:val="single" w:sz="4" w:space="0" w:color="auto"/>
              <w:right w:val="single" w:sz="4" w:space="0" w:color="auto"/>
            </w:tcBorders>
            <w:shd w:val="clear" w:color="000000" w:fill="FFFFFF"/>
            <w:noWrap/>
            <w:vAlign w:val="center"/>
            <w:hideMark/>
          </w:tcPr>
          <w:p w14:paraId="551F7C1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3E92C2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540</w:t>
            </w:r>
          </w:p>
        </w:tc>
        <w:tc>
          <w:tcPr>
            <w:tcW w:w="936" w:type="dxa"/>
            <w:tcBorders>
              <w:top w:val="nil"/>
              <w:left w:val="nil"/>
              <w:bottom w:val="single" w:sz="4" w:space="0" w:color="auto"/>
              <w:right w:val="single" w:sz="4" w:space="0" w:color="auto"/>
            </w:tcBorders>
            <w:shd w:val="clear" w:color="000000" w:fill="FFFFFF"/>
            <w:vAlign w:val="center"/>
            <w:hideMark/>
          </w:tcPr>
          <w:p w14:paraId="135039F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1915</w:t>
            </w:r>
          </w:p>
        </w:tc>
        <w:tc>
          <w:tcPr>
            <w:tcW w:w="782" w:type="dxa"/>
            <w:tcBorders>
              <w:top w:val="nil"/>
              <w:left w:val="nil"/>
              <w:bottom w:val="single" w:sz="4" w:space="0" w:color="auto"/>
              <w:right w:val="single" w:sz="4" w:space="0" w:color="auto"/>
            </w:tcBorders>
            <w:noWrap/>
            <w:vAlign w:val="center"/>
            <w:hideMark/>
          </w:tcPr>
          <w:p w14:paraId="07CCE2D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0,15</w:t>
            </w:r>
          </w:p>
        </w:tc>
        <w:tc>
          <w:tcPr>
            <w:tcW w:w="966" w:type="dxa"/>
            <w:tcBorders>
              <w:top w:val="nil"/>
              <w:left w:val="nil"/>
              <w:bottom w:val="single" w:sz="4" w:space="0" w:color="auto"/>
              <w:right w:val="single" w:sz="4" w:space="0" w:color="auto"/>
            </w:tcBorders>
            <w:noWrap/>
            <w:vAlign w:val="center"/>
            <w:hideMark/>
          </w:tcPr>
          <w:p w14:paraId="5A26523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B2C6C6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4247B19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5375BA1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74FF850"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0F8DDDE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34</w:t>
            </w:r>
          </w:p>
        </w:tc>
        <w:tc>
          <w:tcPr>
            <w:tcW w:w="1677" w:type="dxa"/>
            <w:tcBorders>
              <w:top w:val="nil"/>
              <w:left w:val="nil"/>
              <w:bottom w:val="single" w:sz="4" w:space="0" w:color="auto"/>
              <w:right w:val="single" w:sz="4" w:space="0" w:color="auto"/>
            </w:tcBorders>
            <w:shd w:val="clear" w:color="000000" w:fill="FFFFFF"/>
            <w:vAlign w:val="center"/>
            <w:hideMark/>
          </w:tcPr>
          <w:p w14:paraId="5087B20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Thái Phù</w:t>
            </w:r>
          </w:p>
        </w:tc>
        <w:tc>
          <w:tcPr>
            <w:tcW w:w="958" w:type="dxa"/>
            <w:tcBorders>
              <w:top w:val="nil"/>
              <w:left w:val="nil"/>
              <w:bottom w:val="single" w:sz="4" w:space="0" w:color="auto"/>
              <w:right w:val="single" w:sz="4" w:space="0" w:color="auto"/>
            </w:tcBorders>
            <w:shd w:val="clear" w:color="000000" w:fill="FFFFFF"/>
            <w:noWrap/>
            <w:vAlign w:val="center"/>
            <w:hideMark/>
          </w:tcPr>
          <w:p w14:paraId="00C583B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45B072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1600</w:t>
            </w:r>
          </w:p>
        </w:tc>
        <w:tc>
          <w:tcPr>
            <w:tcW w:w="936" w:type="dxa"/>
            <w:tcBorders>
              <w:top w:val="nil"/>
              <w:left w:val="nil"/>
              <w:bottom w:val="single" w:sz="4" w:space="0" w:color="auto"/>
              <w:right w:val="single" w:sz="4" w:space="0" w:color="auto"/>
            </w:tcBorders>
            <w:shd w:val="clear" w:color="000000" w:fill="FFFFFF"/>
            <w:vAlign w:val="center"/>
            <w:hideMark/>
          </w:tcPr>
          <w:p w14:paraId="232D5C4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5959</w:t>
            </w:r>
          </w:p>
        </w:tc>
        <w:tc>
          <w:tcPr>
            <w:tcW w:w="782" w:type="dxa"/>
            <w:tcBorders>
              <w:top w:val="nil"/>
              <w:left w:val="nil"/>
              <w:bottom w:val="single" w:sz="4" w:space="0" w:color="auto"/>
              <w:right w:val="single" w:sz="4" w:space="0" w:color="auto"/>
            </w:tcBorders>
            <w:noWrap/>
            <w:vAlign w:val="center"/>
            <w:hideMark/>
          </w:tcPr>
          <w:p w14:paraId="1E3AB6C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2,91</w:t>
            </w:r>
          </w:p>
        </w:tc>
        <w:tc>
          <w:tcPr>
            <w:tcW w:w="966" w:type="dxa"/>
            <w:tcBorders>
              <w:top w:val="nil"/>
              <w:left w:val="nil"/>
              <w:bottom w:val="single" w:sz="4" w:space="0" w:color="auto"/>
              <w:right w:val="single" w:sz="4" w:space="0" w:color="auto"/>
            </w:tcBorders>
            <w:noWrap/>
            <w:vAlign w:val="center"/>
            <w:hideMark/>
          </w:tcPr>
          <w:p w14:paraId="4D81AB7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29CEAC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58E6FE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30CCAE8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Giữ nguyên</w:t>
            </w:r>
          </w:p>
        </w:tc>
      </w:tr>
      <w:tr w:rsidR="00311728" w:rsidRPr="00CD5BE3" w14:paraId="50F12088"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1F5E04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35</w:t>
            </w:r>
          </w:p>
        </w:tc>
        <w:tc>
          <w:tcPr>
            <w:tcW w:w="1677" w:type="dxa"/>
            <w:tcBorders>
              <w:top w:val="nil"/>
              <w:left w:val="nil"/>
              <w:bottom w:val="single" w:sz="4" w:space="0" w:color="auto"/>
              <w:right w:val="single" w:sz="4" w:space="0" w:color="auto"/>
            </w:tcBorders>
            <w:shd w:val="clear" w:color="000000" w:fill="FFFFFF"/>
            <w:vAlign w:val="center"/>
            <w:hideMark/>
          </w:tcPr>
          <w:p w14:paraId="20AA5ED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Bắc Giã</w:t>
            </w:r>
          </w:p>
        </w:tc>
        <w:tc>
          <w:tcPr>
            <w:tcW w:w="958" w:type="dxa"/>
            <w:tcBorders>
              <w:top w:val="nil"/>
              <w:left w:val="nil"/>
              <w:bottom w:val="single" w:sz="4" w:space="0" w:color="auto"/>
              <w:right w:val="single" w:sz="4" w:space="0" w:color="auto"/>
            </w:tcBorders>
            <w:shd w:val="clear" w:color="000000" w:fill="FFFFFF"/>
            <w:noWrap/>
            <w:vAlign w:val="center"/>
            <w:hideMark/>
          </w:tcPr>
          <w:p w14:paraId="4304029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0BE346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394</w:t>
            </w:r>
          </w:p>
        </w:tc>
        <w:tc>
          <w:tcPr>
            <w:tcW w:w="936" w:type="dxa"/>
            <w:tcBorders>
              <w:top w:val="nil"/>
              <w:left w:val="nil"/>
              <w:bottom w:val="single" w:sz="4" w:space="0" w:color="auto"/>
              <w:right w:val="single" w:sz="4" w:space="0" w:color="auto"/>
            </w:tcBorders>
            <w:shd w:val="clear" w:color="000000" w:fill="FFFFFF"/>
            <w:vAlign w:val="center"/>
            <w:hideMark/>
          </w:tcPr>
          <w:p w14:paraId="29173D5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1538</w:t>
            </w:r>
          </w:p>
        </w:tc>
        <w:tc>
          <w:tcPr>
            <w:tcW w:w="782" w:type="dxa"/>
            <w:tcBorders>
              <w:top w:val="nil"/>
              <w:left w:val="nil"/>
              <w:bottom w:val="single" w:sz="4" w:space="0" w:color="auto"/>
              <w:right w:val="single" w:sz="4" w:space="0" w:color="auto"/>
            </w:tcBorders>
            <w:noWrap/>
            <w:vAlign w:val="center"/>
            <w:hideMark/>
          </w:tcPr>
          <w:p w14:paraId="7B98CE1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0,4</w:t>
            </w:r>
          </w:p>
        </w:tc>
        <w:tc>
          <w:tcPr>
            <w:tcW w:w="966" w:type="dxa"/>
            <w:tcBorders>
              <w:top w:val="nil"/>
              <w:left w:val="nil"/>
              <w:bottom w:val="single" w:sz="4" w:space="0" w:color="auto"/>
              <w:right w:val="single" w:sz="4" w:space="0" w:color="auto"/>
            </w:tcBorders>
            <w:noWrap/>
            <w:vAlign w:val="center"/>
            <w:hideMark/>
          </w:tcPr>
          <w:p w14:paraId="3027AEB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D65577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3DAA0D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55A36B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395872F"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D79E16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36</w:t>
            </w:r>
          </w:p>
        </w:tc>
        <w:tc>
          <w:tcPr>
            <w:tcW w:w="1677" w:type="dxa"/>
            <w:tcBorders>
              <w:top w:val="nil"/>
              <w:left w:val="nil"/>
              <w:bottom w:val="single" w:sz="4" w:space="0" w:color="auto"/>
              <w:right w:val="single" w:sz="4" w:space="0" w:color="auto"/>
            </w:tcBorders>
            <w:shd w:val="clear" w:color="000000" w:fill="FFFFFF"/>
            <w:vAlign w:val="center"/>
            <w:hideMark/>
          </w:tcPr>
          <w:p w14:paraId="57C886F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Liên Lý</w:t>
            </w:r>
          </w:p>
        </w:tc>
        <w:tc>
          <w:tcPr>
            <w:tcW w:w="958" w:type="dxa"/>
            <w:tcBorders>
              <w:top w:val="nil"/>
              <w:left w:val="nil"/>
              <w:bottom w:val="single" w:sz="4" w:space="0" w:color="auto"/>
              <w:right w:val="single" w:sz="4" w:space="0" w:color="auto"/>
            </w:tcBorders>
            <w:shd w:val="clear" w:color="000000" w:fill="FFFFFF"/>
            <w:noWrap/>
            <w:vAlign w:val="center"/>
            <w:hideMark/>
          </w:tcPr>
          <w:p w14:paraId="42EE1F6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44366C7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345</w:t>
            </w:r>
          </w:p>
        </w:tc>
        <w:tc>
          <w:tcPr>
            <w:tcW w:w="936" w:type="dxa"/>
            <w:tcBorders>
              <w:top w:val="nil"/>
              <w:left w:val="nil"/>
              <w:bottom w:val="single" w:sz="4" w:space="0" w:color="auto"/>
              <w:right w:val="single" w:sz="4" w:space="0" w:color="auto"/>
            </w:tcBorders>
            <w:shd w:val="clear" w:color="000000" w:fill="FFFFFF"/>
            <w:vAlign w:val="center"/>
            <w:hideMark/>
          </w:tcPr>
          <w:p w14:paraId="76EBA26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1282</w:t>
            </w:r>
          </w:p>
        </w:tc>
        <w:tc>
          <w:tcPr>
            <w:tcW w:w="782" w:type="dxa"/>
            <w:tcBorders>
              <w:top w:val="nil"/>
              <w:left w:val="nil"/>
              <w:bottom w:val="single" w:sz="4" w:space="0" w:color="auto"/>
              <w:right w:val="single" w:sz="4" w:space="0" w:color="auto"/>
            </w:tcBorders>
            <w:noWrap/>
            <w:vAlign w:val="center"/>
            <w:hideMark/>
          </w:tcPr>
          <w:p w14:paraId="48C1A0A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473D2E1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11CFE4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0536A7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3B28496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2124E1B9"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A6FCC7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37</w:t>
            </w:r>
          </w:p>
        </w:tc>
        <w:tc>
          <w:tcPr>
            <w:tcW w:w="1677" w:type="dxa"/>
            <w:tcBorders>
              <w:top w:val="nil"/>
              <w:left w:val="nil"/>
              <w:bottom w:val="single" w:sz="4" w:space="0" w:color="auto"/>
              <w:right w:val="single" w:sz="4" w:space="0" w:color="auto"/>
            </w:tcBorders>
            <w:shd w:val="clear" w:color="000000" w:fill="FFFFFF"/>
            <w:vAlign w:val="center"/>
            <w:hideMark/>
          </w:tcPr>
          <w:p w14:paraId="5E0412D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 xml:space="preserve">Thôn Đường 2 </w:t>
            </w:r>
          </w:p>
        </w:tc>
        <w:tc>
          <w:tcPr>
            <w:tcW w:w="958" w:type="dxa"/>
            <w:tcBorders>
              <w:top w:val="nil"/>
              <w:left w:val="nil"/>
              <w:bottom w:val="single" w:sz="4" w:space="0" w:color="auto"/>
              <w:right w:val="single" w:sz="4" w:space="0" w:color="auto"/>
            </w:tcBorders>
            <w:shd w:val="clear" w:color="000000" w:fill="FFFFFF"/>
            <w:noWrap/>
            <w:vAlign w:val="center"/>
            <w:hideMark/>
          </w:tcPr>
          <w:p w14:paraId="5D54075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BA98B4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473</w:t>
            </w:r>
          </w:p>
        </w:tc>
        <w:tc>
          <w:tcPr>
            <w:tcW w:w="936" w:type="dxa"/>
            <w:tcBorders>
              <w:top w:val="nil"/>
              <w:left w:val="nil"/>
              <w:bottom w:val="single" w:sz="4" w:space="0" w:color="auto"/>
              <w:right w:val="single" w:sz="4" w:space="0" w:color="auto"/>
            </w:tcBorders>
            <w:shd w:val="clear" w:color="000000" w:fill="FFFFFF"/>
            <w:vAlign w:val="center"/>
            <w:hideMark/>
          </w:tcPr>
          <w:p w14:paraId="3250653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1711</w:t>
            </w:r>
          </w:p>
        </w:tc>
        <w:tc>
          <w:tcPr>
            <w:tcW w:w="782" w:type="dxa"/>
            <w:tcBorders>
              <w:top w:val="nil"/>
              <w:left w:val="nil"/>
              <w:bottom w:val="single" w:sz="4" w:space="0" w:color="auto"/>
              <w:right w:val="single" w:sz="4" w:space="0" w:color="auto"/>
            </w:tcBorders>
            <w:noWrap/>
            <w:vAlign w:val="center"/>
            <w:hideMark/>
          </w:tcPr>
          <w:p w14:paraId="51474A0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0,95</w:t>
            </w:r>
          </w:p>
        </w:tc>
        <w:tc>
          <w:tcPr>
            <w:tcW w:w="966" w:type="dxa"/>
            <w:tcBorders>
              <w:top w:val="nil"/>
              <w:left w:val="nil"/>
              <w:bottom w:val="single" w:sz="4" w:space="0" w:color="auto"/>
              <w:right w:val="single" w:sz="4" w:space="0" w:color="auto"/>
            </w:tcBorders>
            <w:noWrap/>
            <w:vAlign w:val="center"/>
            <w:hideMark/>
          </w:tcPr>
          <w:p w14:paraId="36F04CC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BBE64C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22C20A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41EC4B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5BD2974D"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1EF43F6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38</w:t>
            </w:r>
          </w:p>
        </w:tc>
        <w:tc>
          <w:tcPr>
            <w:tcW w:w="1677" w:type="dxa"/>
            <w:tcBorders>
              <w:top w:val="nil"/>
              <w:left w:val="nil"/>
              <w:bottom w:val="single" w:sz="4" w:space="0" w:color="auto"/>
              <w:right w:val="single" w:sz="4" w:space="0" w:color="auto"/>
            </w:tcBorders>
            <w:shd w:val="clear" w:color="000000" w:fill="FFFFFF"/>
            <w:vAlign w:val="center"/>
            <w:hideMark/>
          </w:tcPr>
          <w:p w14:paraId="1B318AB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Tây Đoài</w:t>
            </w:r>
          </w:p>
        </w:tc>
        <w:tc>
          <w:tcPr>
            <w:tcW w:w="958" w:type="dxa"/>
            <w:tcBorders>
              <w:top w:val="nil"/>
              <w:left w:val="nil"/>
              <w:bottom w:val="single" w:sz="4" w:space="0" w:color="auto"/>
              <w:right w:val="single" w:sz="4" w:space="0" w:color="auto"/>
            </w:tcBorders>
            <w:shd w:val="clear" w:color="000000" w:fill="FFFFFF"/>
            <w:noWrap/>
            <w:vAlign w:val="center"/>
            <w:hideMark/>
          </w:tcPr>
          <w:p w14:paraId="56A46E9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D329ED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556</w:t>
            </w:r>
          </w:p>
        </w:tc>
        <w:tc>
          <w:tcPr>
            <w:tcW w:w="936" w:type="dxa"/>
            <w:tcBorders>
              <w:top w:val="nil"/>
              <w:left w:val="nil"/>
              <w:bottom w:val="single" w:sz="4" w:space="0" w:color="auto"/>
              <w:right w:val="single" w:sz="4" w:space="0" w:color="auto"/>
            </w:tcBorders>
            <w:shd w:val="clear" w:color="000000" w:fill="FFFFFF"/>
            <w:vAlign w:val="center"/>
            <w:hideMark/>
          </w:tcPr>
          <w:p w14:paraId="1A03B89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2178</w:t>
            </w:r>
          </w:p>
        </w:tc>
        <w:tc>
          <w:tcPr>
            <w:tcW w:w="782" w:type="dxa"/>
            <w:tcBorders>
              <w:top w:val="nil"/>
              <w:left w:val="nil"/>
              <w:bottom w:val="single" w:sz="4" w:space="0" w:color="auto"/>
              <w:right w:val="single" w:sz="4" w:space="0" w:color="auto"/>
            </w:tcBorders>
            <w:noWrap/>
            <w:vAlign w:val="center"/>
            <w:hideMark/>
          </w:tcPr>
          <w:p w14:paraId="1BCCDAF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0,5</w:t>
            </w:r>
          </w:p>
        </w:tc>
        <w:tc>
          <w:tcPr>
            <w:tcW w:w="966" w:type="dxa"/>
            <w:tcBorders>
              <w:top w:val="nil"/>
              <w:left w:val="nil"/>
              <w:bottom w:val="single" w:sz="4" w:space="0" w:color="auto"/>
              <w:right w:val="single" w:sz="4" w:space="0" w:color="auto"/>
            </w:tcBorders>
            <w:noWrap/>
            <w:vAlign w:val="center"/>
            <w:hideMark/>
          </w:tcPr>
          <w:p w14:paraId="1CF8D70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15CE75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Không</w:t>
            </w:r>
          </w:p>
        </w:tc>
        <w:tc>
          <w:tcPr>
            <w:tcW w:w="950" w:type="dxa"/>
            <w:tcBorders>
              <w:top w:val="nil"/>
              <w:left w:val="nil"/>
              <w:bottom w:val="single" w:sz="4" w:space="0" w:color="auto"/>
              <w:right w:val="single" w:sz="4" w:space="0" w:color="auto"/>
            </w:tcBorders>
            <w:noWrap/>
            <w:vAlign w:val="center"/>
            <w:hideMark/>
          </w:tcPr>
          <w:p w14:paraId="3424450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E7A105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0F234EA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90344C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39</w:t>
            </w:r>
          </w:p>
        </w:tc>
        <w:tc>
          <w:tcPr>
            <w:tcW w:w="1677" w:type="dxa"/>
            <w:tcBorders>
              <w:top w:val="nil"/>
              <w:left w:val="nil"/>
              <w:bottom w:val="single" w:sz="4" w:space="0" w:color="auto"/>
              <w:right w:val="single" w:sz="4" w:space="0" w:color="auto"/>
            </w:tcBorders>
            <w:shd w:val="clear" w:color="000000" w:fill="FFFFFF"/>
            <w:vAlign w:val="center"/>
            <w:hideMark/>
          </w:tcPr>
          <w:p w14:paraId="4D7378E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Đông Đoài</w:t>
            </w:r>
          </w:p>
        </w:tc>
        <w:tc>
          <w:tcPr>
            <w:tcW w:w="958" w:type="dxa"/>
            <w:tcBorders>
              <w:top w:val="nil"/>
              <w:left w:val="nil"/>
              <w:bottom w:val="single" w:sz="4" w:space="0" w:color="auto"/>
              <w:right w:val="single" w:sz="4" w:space="0" w:color="auto"/>
            </w:tcBorders>
            <w:shd w:val="clear" w:color="000000" w:fill="FFFFFF"/>
            <w:noWrap/>
            <w:vAlign w:val="center"/>
            <w:hideMark/>
          </w:tcPr>
          <w:p w14:paraId="61F1857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099905E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554</w:t>
            </w:r>
          </w:p>
        </w:tc>
        <w:tc>
          <w:tcPr>
            <w:tcW w:w="936" w:type="dxa"/>
            <w:tcBorders>
              <w:top w:val="nil"/>
              <w:left w:val="nil"/>
              <w:bottom w:val="single" w:sz="4" w:space="0" w:color="auto"/>
              <w:right w:val="single" w:sz="4" w:space="0" w:color="auto"/>
            </w:tcBorders>
            <w:shd w:val="clear" w:color="000000" w:fill="FFFFFF"/>
            <w:vAlign w:val="center"/>
            <w:hideMark/>
          </w:tcPr>
          <w:p w14:paraId="4E83940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2015</w:t>
            </w:r>
          </w:p>
        </w:tc>
        <w:tc>
          <w:tcPr>
            <w:tcW w:w="782" w:type="dxa"/>
            <w:tcBorders>
              <w:top w:val="nil"/>
              <w:left w:val="nil"/>
              <w:bottom w:val="single" w:sz="4" w:space="0" w:color="auto"/>
              <w:right w:val="single" w:sz="4" w:space="0" w:color="auto"/>
            </w:tcBorders>
            <w:noWrap/>
            <w:vAlign w:val="center"/>
            <w:hideMark/>
          </w:tcPr>
          <w:p w14:paraId="28D2C41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38B936E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47C8E5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296C951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459F664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460D79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88CC0C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40</w:t>
            </w:r>
          </w:p>
        </w:tc>
        <w:tc>
          <w:tcPr>
            <w:tcW w:w="1677" w:type="dxa"/>
            <w:tcBorders>
              <w:top w:val="nil"/>
              <w:left w:val="nil"/>
              <w:bottom w:val="single" w:sz="4" w:space="0" w:color="auto"/>
              <w:right w:val="single" w:sz="4" w:space="0" w:color="auto"/>
            </w:tcBorders>
            <w:shd w:val="clear" w:color="000000" w:fill="FFFFFF"/>
            <w:vAlign w:val="center"/>
            <w:hideMark/>
          </w:tcPr>
          <w:p w14:paraId="2ACD161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Khu xóm Làng</w:t>
            </w:r>
          </w:p>
        </w:tc>
        <w:tc>
          <w:tcPr>
            <w:tcW w:w="958" w:type="dxa"/>
            <w:tcBorders>
              <w:top w:val="nil"/>
              <w:left w:val="nil"/>
              <w:bottom w:val="single" w:sz="4" w:space="0" w:color="auto"/>
              <w:right w:val="single" w:sz="4" w:space="0" w:color="auto"/>
            </w:tcBorders>
            <w:shd w:val="clear" w:color="000000" w:fill="FFFFFF"/>
            <w:noWrap/>
            <w:vAlign w:val="center"/>
            <w:hideMark/>
          </w:tcPr>
          <w:p w14:paraId="18D480B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2B5AAD9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192</w:t>
            </w:r>
          </w:p>
        </w:tc>
        <w:tc>
          <w:tcPr>
            <w:tcW w:w="936" w:type="dxa"/>
            <w:tcBorders>
              <w:top w:val="nil"/>
              <w:left w:val="nil"/>
              <w:bottom w:val="single" w:sz="4" w:space="0" w:color="auto"/>
              <w:right w:val="single" w:sz="4" w:space="0" w:color="auto"/>
            </w:tcBorders>
            <w:shd w:val="clear" w:color="000000" w:fill="FFFFFF"/>
            <w:vAlign w:val="center"/>
            <w:hideMark/>
          </w:tcPr>
          <w:p w14:paraId="50C2742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736</w:t>
            </w:r>
          </w:p>
        </w:tc>
        <w:tc>
          <w:tcPr>
            <w:tcW w:w="782" w:type="dxa"/>
            <w:tcBorders>
              <w:top w:val="nil"/>
              <w:left w:val="nil"/>
              <w:bottom w:val="single" w:sz="4" w:space="0" w:color="auto"/>
              <w:right w:val="single" w:sz="4" w:space="0" w:color="auto"/>
            </w:tcBorders>
            <w:noWrap/>
            <w:vAlign w:val="center"/>
            <w:hideMark/>
          </w:tcPr>
          <w:p w14:paraId="4EEE4D5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0,1</w:t>
            </w:r>
          </w:p>
        </w:tc>
        <w:tc>
          <w:tcPr>
            <w:tcW w:w="966" w:type="dxa"/>
            <w:tcBorders>
              <w:top w:val="nil"/>
              <w:left w:val="nil"/>
              <w:bottom w:val="single" w:sz="4" w:space="0" w:color="auto"/>
              <w:right w:val="single" w:sz="4" w:space="0" w:color="auto"/>
            </w:tcBorders>
            <w:noWrap/>
            <w:vAlign w:val="center"/>
            <w:hideMark/>
          </w:tcPr>
          <w:p w14:paraId="2719C84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232595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73F387C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60AD534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09064EAD"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23B549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41</w:t>
            </w:r>
          </w:p>
        </w:tc>
        <w:tc>
          <w:tcPr>
            <w:tcW w:w="1677" w:type="dxa"/>
            <w:tcBorders>
              <w:top w:val="nil"/>
              <w:left w:val="nil"/>
              <w:bottom w:val="single" w:sz="4" w:space="0" w:color="auto"/>
              <w:right w:val="single" w:sz="4" w:space="0" w:color="auto"/>
            </w:tcBorders>
            <w:shd w:val="clear" w:color="000000" w:fill="FFFFFF"/>
            <w:vAlign w:val="center"/>
            <w:hideMark/>
          </w:tcPr>
          <w:p w14:paraId="7928AFD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Khu xóm Cầu</w:t>
            </w:r>
          </w:p>
        </w:tc>
        <w:tc>
          <w:tcPr>
            <w:tcW w:w="958" w:type="dxa"/>
            <w:tcBorders>
              <w:top w:val="nil"/>
              <w:left w:val="nil"/>
              <w:bottom w:val="single" w:sz="4" w:space="0" w:color="auto"/>
              <w:right w:val="single" w:sz="4" w:space="0" w:color="auto"/>
            </w:tcBorders>
            <w:shd w:val="clear" w:color="000000" w:fill="FFFFFF"/>
            <w:noWrap/>
            <w:vAlign w:val="center"/>
            <w:hideMark/>
          </w:tcPr>
          <w:p w14:paraId="28EFCC6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280CBC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146</w:t>
            </w:r>
          </w:p>
        </w:tc>
        <w:tc>
          <w:tcPr>
            <w:tcW w:w="936" w:type="dxa"/>
            <w:tcBorders>
              <w:top w:val="nil"/>
              <w:left w:val="nil"/>
              <w:bottom w:val="single" w:sz="4" w:space="0" w:color="auto"/>
              <w:right w:val="single" w:sz="4" w:space="0" w:color="auto"/>
            </w:tcBorders>
            <w:shd w:val="clear" w:color="000000" w:fill="FFFFFF"/>
            <w:vAlign w:val="center"/>
            <w:hideMark/>
          </w:tcPr>
          <w:p w14:paraId="72176F8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543</w:t>
            </w:r>
          </w:p>
        </w:tc>
        <w:tc>
          <w:tcPr>
            <w:tcW w:w="782" w:type="dxa"/>
            <w:tcBorders>
              <w:top w:val="nil"/>
              <w:left w:val="nil"/>
              <w:bottom w:val="single" w:sz="4" w:space="0" w:color="auto"/>
              <w:right w:val="single" w:sz="4" w:space="0" w:color="auto"/>
            </w:tcBorders>
            <w:noWrap/>
            <w:vAlign w:val="center"/>
            <w:hideMark/>
          </w:tcPr>
          <w:p w14:paraId="081DA79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0,2</w:t>
            </w:r>
          </w:p>
        </w:tc>
        <w:tc>
          <w:tcPr>
            <w:tcW w:w="966" w:type="dxa"/>
            <w:tcBorders>
              <w:top w:val="nil"/>
              <w:left w:val="nil"/>
              <w:bottom w:val="single" w:sz="4" w:space="0" w:color="auto"/>
              <w:right w:val="single" w:sz="4" w:space="0" w:color="auto"/>
            </w:tcBorders>
            <w:noWrap/>
            <w:vAlign w:val="center"/>
            <w:hideMark/>
          </w:tcPr>
          <w:p w14:paraId="74B426B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E3D73C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568E549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2D509F9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578560F"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20503E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42</w:t>
            </w:r>
          </w:p>
        </w:tc>
        <w:tc>
          <w:tcPr>
            <w:tcW w:w="1677" w:type="dxa"/>
            <w:tcBorders>
              <w:top w:val="nil"/>
              <w:left w:val="nil"/>
              <w:bottom w:val="single" w:sz="4" w:space="0" w:color="auto"/>
              <w:right w:val="single" w:sz="4" w:space="0" w:color="auto"/>
            </w:tcBorders>
            <w:shd w:val="clear" w:color="000000" w:fill="FFFFFF"/>
            <w:vAlign w:val="center"/>
            <w:hideMark/>
          </w:tcPr>
          <w:p w14:paraId="2572E86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Khu xóm Đồng</w:t>
            </w:r>
          </w:p>
        </w:tc>
        <w:tc>
          <w:tcPr>
            <w:tcW w:w="958" w:type="dxa"/>
            <w:tcBorders>
              <w:top w:val="nil"/>
              <w:left w:val="nil"/>
              <w:bottom w:val="single" w:sz="4" w:space="0" w:color="auto"/>
              <w:right w:val="single" w:sz="4" w:space="0" w:color="auto"/>
            </w:tcBorders>
            <w:shd w:val="clear" w:color="000000" w:fill="FFFFFF"/>
            <w:noWrap/>
            <w:vAlign w:val="center"/>
            <w:hideMark/>
          </w:tcPr>
          <w:p w14:paraId="444B194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01497E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194</w:t>
            </w:r>
          </w:p>
        </w:tc>
        <w:tc>
          <w:tcPr>
            <w:tcW w:w="936" w:type="dxa"/>
            <w:tcBorders>
              <w:top w:val="nil"/>
              <w:left w:val="nil"/>
              <w:bottom w:val="single" w:sz="4" w:space="0" w:color="auto"/>
              <w:right w:val="single" w:sz="4" w:space="0" w:color="auto"/>
            </w:tcBorders>
            <w:shd w:val="clear" w:color="000000" w:fill="FFFFFF"/>
            <w:vAlign w:val="center"/>
            <w:hideMark/>
          </w:tcPr>
          <w:p w14:paraId="0115134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734</w:t>
            </w:r>
          </w:p>
        </w:tc>
        <w:tc>
          <w:tcPr>
            <w:tcW w:w="782" w:type="dxa"/>
            <w:tcBorders>
              <w:top w:val="nil"/>
              <w:left w:val="nil"/>
              <w:bottom w:val="single" w:sz="4" w:space="0" w:color="auto"/>
              <w:right w:val="single" w:sz="4" w:space="0" w:color="auto"/>
            </w:tcBorders>
            <w:noWrap/>
            <w:vAlign w:val="center"/>
            <w:hideMark/>
          </w:tcPr>
          <w:p w14:paraId="209041E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593D624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22F14D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E426C3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753E636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4BEEA8C"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248A702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lastRenderedPageBreak/>
              <w:t>43</w:t>
            </w:r>
          </w:p>
        </w:tc>
        <w:tc>
          <w:tcPr>
            <w:tcW w:w="1677" w:type="dxa"/>
            <w:tcBorders>
              <w:top w:val="nil"/>
              <w:left w:val="nil"/>
              <w:bottom w:val="single" w:sz="4" w:space="0" w:color="auto"/>
              <w:right w:val="single" w:sz="4" w:space="0" w:color="auto"/>
            </w:tcBorders>
            <w:shd w:val="clear" w:color="000000" w:fill="FFFFFF"/>
            <w:vAlign w:val="center"/>
            <w:hideMark/>
          </w:tcPr>
          <w:p w14:paraId="6DFDD8B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Khu Trong Ngoài</w:t>
            </w:r>
          </w:p>
        </w:tc>
        <w:tc>
          <w:tcPr>
            <w:tcW w:w="958" w:type="dxa"/>
            <w:tcBorders>
              <w:top w:val="nil"/>
              <w:left w:val="nil"/>
              <w:bottom w:val="single" w:sz="4" w:space="0" w:color="auto"/>
              <w:right w:val="single" w:sz="4" w:space="0" w:color="auto"/>
            </w:tcBorders>
            <w:shd w:val="clear" w:color="000000" w:fill="FFFFFF"/>
            <w:noWrap/>
            <w:vAlign w:val="center"/>
            <w:hideMark/>
          </w:tcPr>
          <w:p w14:paraId="3E6EEB8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404F2D6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266</w:t>
            </w:r>
          </w:p>
        </w:tc>
        <w:tc>
          <w:tcPr>
            <w:tcW w:w="936" w:type="dxa"/>
            <w:tcBorders>
              <w:top w:val="nil"/>
              <w:left w:val="nil"/>
              <w:bottom w:val="single" w:sz="4" w:space="0" w:color="auto"/>
              <w:right w:val="single" w:sz="4" w:space="0" w:color="auto"/>
            </w:tcBorders>
            <w:shd w:val="clear" w:color="000000" w:fill="FFFFFF"/>
            <w:vAlign w:val="center"/>
            <w:hideMark/>
          </w:tcPr>
          <w:p w14:paraId="388DB69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989</w:t>
            </w:r>
          </w:p>
        </w:tc>
        <w:tc>
          <w:tcPr>
            <w:tcW w:w="782" w:type="dxa"/>
            <w:tcBorders>
              <w:top w:val="nil"/>
              <w:left w:val="nil"/>
              <w:bottom w:val="single" w:sz="4" w:space="0" w:color="auto"/>
              <w:right w:val="single" w:sz="4" w:space="0" w:color="auto"/>
            </w:tcBorders>
            <w:noWrap/>
            <w:vAlign w:val="center"/>
            <w:hideMark/>
          </w:tcPr>
          <w:p w14:paraId="2FA18C9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639BC51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69E3DDD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65C251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AC077C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16C85A3" w14:textId="77777777" w:rsidTr="000147C2">
        <w:trPr>
          <w:trHeight w:val="6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5B38E8F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44</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EC33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Khu xóm Sau</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4139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1207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259</w:t>
            </w:r>
          </w:p>
        </w:tc>
        <w:tc>
          <w:tcPr>
            <w:tcW w:w="9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7321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926</w:t>
            </w:r>
          </w:p>
        </w:tc>
        <w:tc>
          <w:tcPr>
            <w:tcW w:w="782" w:type="dxa"/>
            <w:tcBorders>
              <w:top w:val="single" w:sz="4" w:space="0" w:color="auto"/>
              <w:left w:val="single" w:sz="4" w:space="0" w:color="auto"/>
              <w:bottom w:val="single" w:sz="4" w:space="0" w:color="auto"/>
              <w:right w:val="single" w:sz="4" w:space="0" w:color="auto"/>
            </w:tcBorders>
            <w:noWrap/>
            <w:vAlign w:val="center"/>
            <w:hideMark/>
          </w:tcPr>
          <w:p w14:paraId="7768C94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0,7</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9FDD85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single" w:sz="4" w:space="0" w:color="auto"/>
              <w:left w:val="single" w:sz="4" w:space="0" w:color="auto"/>
              <w:bottom w:val="single" w:sz="4" w:space="0" w:color="auto"/>
              <w:right w:val="single" w:sz="4" w:space="0" w:color="auto"/>
            </w:tcBorders>
            <w:noWrap/>
            <w:vAlign w:val="center"/>
            <w:hideMark/>
          </w:tcPr>
          <w:p w14:paraId="6A6098A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single" w:sz="4" w:space="0" w:color="auto"/>
              <w:left w:val="single" w:sz="4" w:space="0" w:color="auto"/>
              <w:bottom w:val="single" w:sz="4" w:space="0" w:color="auto"/>
              <w:right w:val="single" w:sz="4" w:space="0" w:color="auto"/>
            </w:tcBorders>
            <w:noWrap/>
            <w:vAlign w:val="center"/>
            <w:hideMark/>
          </w:tcPr>
          <w:p w14:paraId="16CC465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30FA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74862C64" w14:textId="77777777" w:rsidTr="000147C2">
        <w:trPr>
          <w:trHeight w:val="6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2B4F7D6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45</w:t>
            </w:r>
          </w:p>
        </w:tc>
        <w:tc>
          <w:tcPr>
            <w:tcW w:w="1677" w:type="dxa"/>
            <w:tcBorders>
              <w:top w:val="single" w:sz="4" w:space="0" w:color="auto"/>
              <w:left w:val="nil"/>
              <w:bottom w:val="single" w:sz="4" w:space="0" w:color="auto"/>
              <w:right w:val="single" w:sz="4" w:space="0" w:color="auto"/>
            </w:tcBorders>
            <w:shd w:val="clear" w:color="000000" w:fill="FFFFFF"/>
            <w:vAlign w:val="center"/>
            <w:hideMark/>
          </w:tcPr>
          <w:p w14:paraId="2389D0CD" w14:textId="77777777" w:rsidR="00CD5BE3" w:rsidRPr="00CD5BE3" w:rsidRDefault="00CD5BE3" w:rsidP="00576262">
            <w:pPr>
              <w:widowControl w:val="0"/>
              <w:spacing w:after="0" w:line="240" w:lineRule="auto"/>
              <w:jc w:val="center"/>
              <w:rPr>
                <w:rFonts w:cs="Times New Roman"/>
                <w:color w:val="000000"/>
                <w:sz w:val="24"/>
                <w:szCs w:val="24"/>
                <w:lang w:val="pt-BR"/>
              </w:rPr>
            </w:pPr>
            <w:r w:rsidRPr="00CD5BE3">
              <w:rPr>
                <w:rFonts w:cs="Times New Roman"/>
                <w:color w:val="000000"/>
                <w:sz w:val="24"/>
                <w:szCs w:val="24"/>
                <w:lang w:val="pt-BR"/>
              </w:rPr>
              <w:t>Khu Tân Do xóm Chòm</w:t>
            </w:r>
          </w:p>
        </w:tc>
        <w:tc>
          <w:tcPr>
            <w:tcW w:w="958" w:type="dxa"/>
            <w:tcBorders>
              <w:top w:val="single" w:sz="4" w:space="0" w:color="auto"/>
              <w:left w:val="nil"/>
              <w:bottom w:val="single" w:sz="4" w:space="0" w:color="auto"/>
              <w:right w:val="single" w:sz="4" w:space="0" w:color="auto"/>
            </w:tcBorders>
            <w:shd w:val="clear" w:color="000000" w:fill="FFFFFF"/>
            <w:noWrap/>
            <w:vAlign w:val="center"/>
            <w:hideMark/>
          </w:tcPr>
          <w:p w14:paraId="791C04C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42F09BB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276</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239194C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1046</w:t>
            </w:r>
          </w:p>
        </w:tc>
        <w:tc>
          <w:tcPr>
            <w:tcW w:w="782" w:type="dxa"/>
            <w:tcBorders>
              <w:top w:val="single" w:sz="4" w:space="0" w:color="auto"/>
              <w:left w:val="nil"/>
              <w:bottom w:val="single" w:sz="4" w:space="0" w:color="auto"/>
              <w:right w:val="single" w:sz="4" w:space="0" w:color="auto"/>
            </w:tcBorders>
            <w:noWrap/>
            <w:vAlign w:val="center"/>
            <w:hideMark/>
          </w:tcPr>
          <w:p w14:paraId="2304F74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0,5</w:t>
            </w:r>
          </w:p>
        </w:tc>
        <w:tc>
          <w:tcPr>
            <w:tcW w:w="966" w:type="dxa"/>
            <w:tcBorders>
              <w:top w:val="single" w:sz="4" w:space="0" w:color="auto"/>
              <w:left w:val="nil"/>
              <w:bottom w:val="single" w:sz="4" w:space="0" w:color="auto"/>
              <w:right w:val="single" w:sz="4" w:space="0" w:color="auto"/>
            </w:tcBorders>
            <w:noWrap/>
            <w:vAlign w:val="center"/>
            <w:hideMark/>
          </w:tcPr>
          <w:p w14:paraId="108F0AA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single" w:sz="4" w:space="0" w:color="auto"/>
              <w:left w:val="nil"/>
              <w:bottom w:val="single" w:sz="4" w:space="0" w:color="auto"/>
              <w:right w:val="single" w:sz="4" w:space="0" w:color="auto"/>
            </w:tcBorders>
            <w:noWrap/>
            <w:vAlign w:val="center"/>
            <w:hideMark/>
          </w:tcPr>
          <w:p w14:paraId="5A977FE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single" w:sz="4" w:space="0" w:color="auto"/>
              <w:left w:val="nil"/>
              <w:bottom w:val="single" w:sz="4" w:space="0" w:color="auto"/>
              <w:right w:val="single" w:sz="4" w:space="0" w:color="auto"/>
            </w:tcBorders>
            <w:noWrap/>
            <w:vAlign w:val="center"/>
            <w:hideMark/>
          </w:tcPr>
          <w:p w14:paraId="0113A53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69B58A4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2CA84609"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A61EDE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46</w:t>
            </w:r>
          </w:p>
        </w:tc>
        <w:tc>
          <w:tcPr>
            <w:tcW w:w="1677" w:type="dxa"/>
            <w:tcBorders>
              <w:top w:val="nil"/>
              <w:left w:val="nil"/>
              <w:bottom w:val="single" w:sz="4" w:space="0" w:color="auto"/>
              <w:right w:val="single" w:sz="4" w:space="0" w:color="auto"/>
            </w:tcBorders>
            <w:shd w:val="clear" w:color="000000" w:fill="FFFFFF"/>
            <w:vAlign w:val="center"/>
            <w:hideMark/>
          </w:tcPr>
          <w:p w14:paraId="79F01D8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Đông</w:t>
            </w:r>
          </w:p>
        </w:tc>
        <w:tc>
          <w:tcPr>
            <w:tcW w:w="958" w:type="dxa"/>
            <w:tcBorders>
              <w:top w:val="nil"/>
              <w:left w:val="nil"/>
              <w:bottom w:val="single" w:sz="4" w:space="0" w:color="auto"/>
              <w:right w:val="single" w:sz="4" w:space="0" w:color="auto"/>
            </w:tcBorders>
            <w:shd w:val="clear" w:color="000000" w:fill="FFFFFF"/>
            <w:noWrap/>
            <w:vAlign w:val="center"/>
            <w:hideMark/>
          </w:tcPr>
          <w:p w14:paraId="0BA93B0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64B435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757</w:t>
            </w:r>
          </w:p>
        </w:tc>
        <w:tc>
          <w:tcPr>
            <w:tcW w:w="936" w:type="dxa"/>
            <w:tcBorders>
              <w:top w:val="nil"/>
              <w:left w:val="nil"/>
              <w:bottom w:val="single" w:sz="4" w:space="0" w:color="auto"/>
              <w:right w:val="single" w:sz="4" w:space="0" w:color="auto"/>
            </w:tcBorders>
            <w:shd w:val="clear" w:color="000000" w:fill="FFFFFF"/>
            <w:vAlign w:val="center"/>
            <w:hideMark/>
          </w:tcPr>
          <w:p w14:paraId="4063C78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2736</w:t>
            </w:r>
          </w:p>
        </w:tc>
        <w:tc>
          <w:tcPr>
            <w:tcW w:w="782" w:type="dxa"/>
            <w:tcBorders>
              <w:top w:val="nil"/>
              <w:left w:val="nil"/>
              <w:bottom w:val="single" w:sz="4" w:space="0" w:color="auto"/>
              <w:right w:val="single" w:sz="4" w:space="0" w:color="auto"/>
            </w:tcBorders>
            <w:noWrap/>
            <w:vAlign w:val="center"/>
            <w:hideMark/>
          </w:tcPr>
          <w:p w14:paraId="4EEAA5B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1AE43A3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409B316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CC3A7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1910981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759548E"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4E93954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47</w:t>
            </w:r>
          </w:p>
        </w:tc>
        <w:tc>
          <w:tcPr>
            <w:tcW w:w="1677" w:type="dxa"/>
            <w:tcBorders>
              <w:top w:val="nil"/>
              <w:left w:val="nil"/>
              <w:bottom w:val="single" w:sz="4" w:space="0" w:color="auto"/>
              <w:right w:val="single" w:sz="4" w:space="0" w:color="auto"/>
            </w:tcBorders>
            <w:shd w:val="clear" w:color="000000" w:fill="FFFFFF"/>
            <w:vAlign w:val="center"/>
            <w:hideMark/>
          </w:tcPr>
          <w:p w14:paraId="0ED2554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Phố Chợ</w:t>
            </w:r>
          </w:p>
        </w:tc>
        <w:tc>
          <w:tcPr>
            <w:tcW w:w="958" w:type="dxa"/>
            <w:tcBorders>
              <w:top w:val="nil"/>
              <w:left w:val="nil"/>
              <w:bottom w:val="single" w:sz="4" w:space="0" w:color="auto"/>
              <w:right w:val="single" w:sz="4" w:space="0" w:color="auto"/>
            </w:tcBorders>
            <w:shd w:val="clear" w:color="000000" w:fill="FFFFFF"/>
            <w:noWrap/>
            <w:vAlign w:val="center"/>
            <w:hideMark/>
          </w:tcPr>
          <w:p w14:paraId="361E5D2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45E7C11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629</w:t>
            </w:r>
          </w:p>
        </w:tc>
        <w:tc>
          <w:tcPr>
            <w:tcW w:w="936" w:type="dxa"/>
            <w:tcBorders>
              <w:top w:val="nil"/>
              <w:left w:val="nil"/>
              <w:bottom w:val="single" w:sz="4" w:space="0" w:color="auto"/>
              <w:right w:val="single" w:sz="4" w:space="0" w:color="auto"/>
            </w:tcBorders>
            <w:shd w:val="clear" w:color="000000" w:fill="FFFFFF"/>
            <w:vAlign w:val="center"/>
            <w:hideMark/>
          </w:tcPr>
          <w:p w14:paraId="66E82E4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2285</w:t>
            </w:r>
          </w:p>
        </w:tc>
        <w:tc>
          <w:tcPr>
            <w:tcW w:w="782" w:type="dxa"/>
            <w:tcBorders>
              <w:top w:val="nil"/>
              <w:left w:val="nil"/>
              <w:bottom w:val="single" w:sz="4" w:space="0" w:color="auto"/>
              <w:right w:val="single" w:sz="4" w:space="0" w:color="auto"/>
            </w:tcBorders>
            <w:noWrap/>
            <w:vAlign w:val="center"/>
            <w:hideMark/>
          </w:tcPr>
          <w:p w14:paraId="744360B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w:t>
            </w:r>
          </w:p>
        </w:tc>
        <w:tc>
          <w:tcPr>
            <w:tcW w:w="966" w:type="dxa"/>
            <w:tcBorders>
              <w:top w:val="nil"/>
              <w:left w:val="nil"/>
              <w:bottom w:val="single" w:sz="4" w:space="0" w:color="auto"/>
              <w:right w:val="single" w:sz="4" w:space="0" w:color="auto"/>
            </w:tcBorders>
            <w:noWrap/>
            <w:vAlign w:val="center"/>
            <w:hideMark/>
          </w:tcPr>
          <w:p w14:paraId="57E1EB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1174EE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463BC2D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7DAED61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55791ACE"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790D97A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48</w:t>
            </w:r>
          </w:p>
        </w:tc>
        <w:tc>
          <w:tcPr>
            <w:tcW w:w="1677" w:type="dxa"/>
            <w:tcBorders>
              <w:top w:val="nil"/>
              <w:left w:val="nil"/>
              <w:bottom w:val="single" w:sz="4" w:space="0" w:color="auto"/>
              <w:right w:val="single" w:sz="4" w:space="0" w:color="auto"/>
            </w:tcBorders>
            <w:shd w:val="clear" w:color="000000" w:fill="FFFFFF"/>
            <w:vAlign w:val="center"/>
            <w:hideMark/>
          </w:tcPr>
          <w:p w14:paraId="197F301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Đường 3</w:t>
            </w:r>
          </w:p>
        </w:tc>
        <w:tc>
          <w:tcPr>
            <w:tcW w:w="958" w:type="dxa"/>
            <w:tcBorders>
              <w:top w:val="nil"/>
              <w:left w:val="nil"/>
              <w:bottom w:val="single" w:sz="4" w:space="0" w:color="auto"/>
              <w:right w:val="single" w:sz="4" w:space="0" w:color="auto"/>
            </w:tcBorders>
            <w:shd w:val="clear" w:color="000000" w:fill="FFFFFF"/>
            <w:noWrap/>
            <w:vAlign w:val="center"/>
            <w:hideMark/>
          </w:tcPr>
          <w:p w14:paraId="3F63CCB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2B1B92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276</w:t>
            </w:r>
          </w:p>
        </w:tc>
        <w:tc>
          <w:tcPr>
            <w:tcW w:w="936" w:type="dxa"/>
            <w:tcBorders>
              <w:top w:val="nil"/>
              <w:left w:val="nil"/>
              <w:bottom w:val="single" w:sz="4" w:space="0" w:color="auto"/>
              <w:right w:val="single" w:sz="4" w:space="0" w:color="auto"/>
            </w:tcBorders>
            <w:shd w:val="clear" w:color="000000" w:fill="FFFFFF"/>
            <w:vAlign w:val="center"/>
            <w:hideMark/>
          </w:tcPr>
          <w:p w14:paraId="27193F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1000</w:t>
            </w:r>
          </w:p>
        </w:tc>
        <w:tc>
          <w:tcPr>
            <w:tcW w:w="782" w:type="dxa"/>
            <w:tcBorders>
              <w:top w:val="nil"/>
              <w:left w:val="nil"/>
              <w:bottom w:val="single" w:sz="4" w:space="0" w:color="auto"/>
              <w:right w:val="single" w:sz="4" w:space="0" w:color="auto"/>
            </w:tcBorders>
            <w:noWrap/>
            <w:vAlign w:val="center"/>
            <w:hideMark/>
          </w:tcPr>
          <w:p w14:paraId="0EA8B09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0,8</w:t>
            </w:r>
          </w:p>
        </w:tc>
        <w:tc>
          <w:tcPr>
            <w:tcW w:w="966" w:type="dxa"/>
            <w:tcBorders>
              <w:top w:val="nil"/>
              <w:left w:val="nil"/>
              <w:bottom w:val="single" w:sz="4" w:space="0" w:color="auto"/>
              <w:right w:val="single" w:sz="4" w:space="0" w:color="auto"/>
            </w:tcBorders>
            <w:noWrap/>
            <w:vAlign w:val="center"/>
            <w:hideMark/>
          </w:tcPr>
          <w:p w14:paraId="788C321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56A083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FC96BC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2D37EC8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183490E"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22063A0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49</w:t>
            </w:r>
          </w:p>
        </w:tc>
        <w:tc>
          <w:tcPr>
            <w:tcW w:w="1677" w:type="dxa"/>
            <w:tcBorders>
              <w:top w:val="nil"/>
              <w:left w:val="nil"/>
              <w:bottom w:val="single" w:sz="4" w:space="0" w:color="auto"/>
              <w:right w:val="single" w:sz="4" w:space="0" w:color="auto"/>
            </w:tcBorders>
            <w:shd w:val="clear" w:color="000000" w:fill="FFFFFF"/>
            <w:vAlign w:val="center"/>
            <w:hideMark/>
          </w:tcPr>
          <w:p w14:paraId="63ED460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Đan Tảo</w:t>
            </w:r>
          </w:p>
        </w:tc>
        <w:tc>
          <w:tcPr>
            <w:tcW w:w="958" w:type="dxa"/>
            <w:tcBorders>
              <w:top w:val="nil"/>
              <w:left w:val="nil"/>
              <w:bottom w:val="single" w:sz="4" w:space="0" w:color="auto"/>
              <w:right w:val="single" w:sz="4" w:space="0" w:color="auto"/>
            </w:tcBorders>
            <w:shd w:val="clear" w:color="000000" w:fill="FFFFFF"/>
            <w:noWrap/>
            <w:vAlign w:val="center"/>
            <w:hideMark/>
          </w:tcPr>
          <w:p w14:paraId="20A3934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E56728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893</w:t>
            </w:r>
          </w:p>
        </w:tc>
        <w:tc>
          <w:tcPr>
            <w:tcW w:w="936" w:type="dxa"/>
            <w:tcBorders>
              <w:top w:val="nil"/>
              <w:left w:val="nil"/>
              <w:bottom w:val="single" w:sz="4" w:space="0" w:color="auto"/>
              <w:right w:val="single" w:sz="4" w:space="0" w:color="auto"/>
            </w:tcBorders>
            <w:shd w:val="clear" w:color="000000" w:fill="FFFFFF"/>
            <w:vAlign w:val="center"/>
            <w:hideMark/>
          </w:tcPr>
          <w:p w14:paraId="1575379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3107</w:t>
            </w:r>
          </w:p>
        </w:tc>
        <w:tc>
          <w:tcPr>
            <w:tcW w:w="782" w:type="dxa"/>
            <w:tcBorders>
              <w:top w:val="nil"/>
              <w:left w:val="nil"/>
              <w:bottom w:val="single" w:sz="4" w:space="0" w:color="auto"/>
              <w:right w:val="single" w:sz="4" w:space="0" w:color="auto"/>
            </w:tcBorders>
            <w:noWrap/>
            <w:vAlign w:val="center"/>
            <w:hideMark/>
          </w:tcPr>
          <w:p w14:paraId="4CE216F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3,3</w:t>
            </w:r>
          </w:p>
        </w:tc>
        <w:tc>
          <w:tcPr>
            <w:tcW w:w="966" w:type="dxa"/>
            <w:tcBorders>
              <w:top w:val="nil"/>
              <w:left w:val="nil"/>
              <w:bottom w:val="single" w:sz="4" w:space="0" w:color="auto"/>
              <w:right w:val="single" w:sz="4" w:space="0" w:color="auto"/>
            </w:tcBorders>
            <w:noWrap/>
            <w:vAlign w:val="center"/>
            <w:hideMark/>
          </w:tcPr>
          <w:p w14:paraId="1898A2C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2AA89D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537697C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07A9A09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Giữ nguyên</w:t>
            </w:r>
          </w:p>
        </w:tc>
      </w:tr>
      <w:tr w:rsidR="00311728" w:rsidRPr="00CD5BE3" w14:paraId="30453E4E"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7496636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50</w:t>
            </w:r>
          </w:p>
        </w:tc>
        <w:tc>
          <w:tcPr>
            <w:tcW w:w="1677" w:type="dxa"/>
            <w:tcBorders>
              <w:top w:val="nil"/>
              <w:left w:val="nil"/>
              <w:bottom w:val="single" w:sz="4" w:space="0" w:color="auto"/>
              <w:right w:val="single" w:sz="4" w:space="0" w:color="auto"/>
            </w:tcBorders>
            <w:shd w:val="clear" w:color="000000" w:fill="FFFFFF"/>
            <w:vAlign w:val="center"/>
            <w:hideMark/>
          </w:tcPr>
          <w:p w14:paraId="486FF43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 xml:space="preserve">Thôn Xuân Dục </w:t>
            </w:r>
          </w:p>
        </w:tc>
        <w:tc>
          <w:tcPr>
            <w:tcW w:w="958" w:type="dxa"/>
            <w:tcBorders>
              <w:top w:val="nil"/>
              <w:left w:val="nil"/>
              <w:bottom w:val="single" w:sz="4" w:space="0" w:color="auto"/>
              <w:right w:val="single" w:sz="4" w:space="0" w:color="auto"/>
            </w:tcBorders>
            <w:shd w:val="clear" w:color="000000" w:fill="FFFFFF"/>
            <w:noWrap/>
            <w:vAlign w:val="center"/>
            <w:hideMark/>
          </w:tcPr>
          <w:p w14:paraId="09F858E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777E3AD" w14:textId="77777777" w:rsidR="00CD5BE3" w:rsidRPr="00CD5BE3" w:rsidRDefault="00CD5BE3" w:rsidP="00576262">
            <w:pPr>
              <w:widowControl w:val="0"/>
              <w:spacing w:after="0" w:line="240" w:lineRule="auto"/>
              <w:jc w:val="center"/>
              <w:rPr>
                <w:rFonts w:cs="Times New Roman"/>
                <w:sz w:val="24"/>
                <w:szCs w:val="24"/>
              </w:rPr>
            </w:pPr>
            <w:r w:rsidRPr="00CD5BE3">
              <w:rPr>
                <w:rFonts w:cs="Times New Roman"/>
                <w:sz w:val="24"/>
                <w:szCs w:val="24"/>
              </w:rPr>
              <w:t>1672</w:t>
            </w:r>
          </w:p>
        </w:tc>
        <w:tc>
          <w:tcPr>
            <w:tcW w:w="936" w:type="dxa"/>
            <w:tcBorders>
              <w:top w:val="nil"/>
              <w:left w:val="nil"/>
              <w:bottom w:val="single" w:sz="4" w:space="0" w:color="auto"/>
              <w:right w:val="single" w:sz="4" w:space="0" w:color="auto"/>
            </w:tcBorders>
            <w:shd w:val="clear" w:color="000000" w:fill="FFFFFF"/>
            <w:vAlign w:val="center"/>
            <w:hideMark/>
          </w:tcPr>
          <w:p w14:paraId="6D660F1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6972</w:t>
            </w:r>
          </w:p>
        </w:tc>
        <w:tc>
          <w:tcPr>
            <w:tcW w:w="782" w:type="dxa"/>
            <w:tcBorders>
              <w:top w:val="nil"/>
              <w:left w:val="nil"/>
              <w:bottom w:val="single" w:sz="4" w:space="0" w:color="auto"/>
              <w:right w:val="single" w:sz="4" w:space="0" w:color="auto"/>
            </w:tcBorders>
            <w:noWrap/>
            <w:vAlign w:val="center"/>
            <w:hideMark/>
          </w:tcPr>
          <w:p w14:paraId="7F5D6B0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4,3</w:t>
            </w:r>
          </w:p>
        </w:tc>
        <w:tc>
          <w:tcPr>
            <w:tcW w:w="966" w:type="dxa"/>
            <w:tcBorders>
              <w:top w:val="nil"/>
              <w:left w:val="nil"/>
              <w:bottom w:val="single" w:sz="4" w:space="0" w:color="auto"/>
              <w:right w:val="single" w:sz="4" w:space="0" w:color="auto"/>
            </w:tcBorders>
            <w:noWrap/>
            <w:vAlign w:val="center"/>
            <w:hideMark/>
          </w:tcPr>
          <w:p w14:paraId="3DE0A41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6E0311F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6D613B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5DC02B2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Giữ nguyên</w:t>
            </w:r>
          </w:p>
        </w:tc>
      </w:tr>
      <w:tr w:rsidR="00311728" w:rsidRPr="00CD5BE3" w14:paraId="3EBA4A6E"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B7411D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51</w:t>
            </w:r>
          </w:p>
        </w:tc>
        <w:tc>
          <w:tcPr>
            <w:tcW w:w="1677" w:type="dxa"/>
            <w:tcBorders>
              <w:top w:val="nil"/>
              <w:left w:val="nil"/>
              <w:bottom w:val="single" w:sz="4" w:space="0" w:color="auto"/>
              <w:right w:val="single" w:sz="4" w:space="0" w:color="auto"/>
            </w:tcBorders>
            <w:shd w:val="clear" w:color="000000" w:fill="FFFFFF"/>
            <w:vAlign w:val="center"/>
            <w:hideMark/>
          </w:tcPr>
          <w:p w14:paraId="5EDC9D2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Xuân Đồng</w:t>
            </w:r>
          </w:p>
        </w:tc>
        <w:tc>
          <w:tcPr>
            <w:tcW w:w="958" w:type="dxa"/>
            <w:tcBorders>
              <w:top w:val="nil"/>
              <w:left w:val="nil"/>
              <w:bottom w:val="single" w:sz="4" w:space="0" w:color="auto"/>
              <w:right w:val="single" w:sz="4" w:space="0" w:color="auto"/>
            </w:tcBorders>
            <w:shd w:val="clear" w:color="000000" w:fill="FFFFFF"/>
            <w:noWrap/>
            <w:vAlign w:val="center"/>
            <w:hideMark/>
          </w:tcPr>
          <w:p w14:paraId="508692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55BA98F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635</w:t>
            </w:r>
          </w:p>
        </w:tc>
        <w:tc>
          <w:tcPr>
            <w:tcW w:w="936" w:type="dxa"/>
            <w:tcBorders>
              <w:top w:val="nil"/>
              <w:left w:val="nil"/>
              <w:bottom w:val="single" w:sz="4" w:space="0" w:color="auto"/>
              <w:right w:val="single" w:sz="4" w:space="0" w:color="auto"/>
            </w:tcBorders>
            <w:shd w:val="clear" w:color="000000" w:fill="FFFFFF"/>
            <w:vAlign w:val="center"/>
            <w:hideMark/>
          </w:tcPr>
          <w:p w14:paraId="728A208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2613</w:t>
            </w:r>
          </w:p>
        </w:tc>
        <w:tc>
          <w:tcPr>
            <w:tcW w:w="782" w:type="dxa"/>
            <w:tcBorders>
              <w:top w:val="nil"/>
              <w:left w:val="nil"/>
              <w:bottom w:val="single" w:sz="4" w:space="0" w:color="auto"/>
              <w:right w:val="single" w:sz="4" w:space="0" w:color="auto"/>
            </w:tcBorders>
            <w:noWrap/>
            <w:vAlign w:val="center"/>
            <w:hideMark/>
          </w:tcPr>
          <w:p w14:paraId="380FBA9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1,8</w:t>
            </w:r>
          </w:p>
        </w:tc>
        <w:tc>
          <w:tcPr>
            <w:tcW w:w="966" w:type="dxa"/>
            <w:tcBorders>
              <w:top w:val="nil"/>
              <w:left w:val="nil"/>
              <w:bottom w:val="single" w:sz="4" w:space="0" w:color="auto"/>
              <w:right w:val="single" w:sz="4" w:space="0" w:color="auto"/>
            </w:tcBorders>
            <w:noWrap/>
            <w:vAlign w:val="center"/>
            <w:hideMark/>
          </w:tcPr>
          <w:p w14:paraId="4E76B00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A4C406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A4FA84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7CF7851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5172304F"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0BC62DE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52</w:t>
            </w:r>
          </w:p>
        </w:tc>
        <w:tc>
          <w:tcPr>
            <w:tcW w:w="1677" w:type="dxa"/>
            <w:tcBorders>
              <w:top w:val="nil"/>
              <w:left w:val="nil"/>
              <w:bottom w:val="single" w:sz="4" w:space="0" w:color="auto"/>
              <w:right w:val="single" w:sz="4" w:space="0" w:color="auto"/>
            </w:tcBorders>
            <w:shd w:val="clear" w:color="000000" w:fill="FFFFFF"/>
            <w:vAlign w:val="center"/>
            <w:hideMark/>
          </w:tcPr>
          <w:p w14:paraId="4CDC163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dân cư 418</w:t>
            </w:r>
          </w:p>
        </w:tc>
        <w:tc>
          <w:tcPr>
            <w:tcW w:w="958" w:type="dxa"/>
            <w:tcBorders>
              <w:top w:val="nil"/>
              <w:left w:val="nil"/>
              <w:bottom w:val="single" w:sz="4" w:space="0" w:color="auto"/>
              <w:right w:val="single" w:sz="4" w:space="0" w:color="auto"/>
            </w:tcBorders>
            <w:shd w:val="clear" w:color="000000" w:fill="FFFFFF"/>
            <w:noWrap/>
            <w:vAlign w:val="center"/>
            <w:hideMark/>
          </w:tcPr>
          <w:p w14:paraId="324D1C4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53421FD7" w14:textId="4E844F45" w:rsidR="00CD5BE3" w:rsidRPr="00CD5BE3" w:rsidRDefault="009E38AD" w:rsidP="00576262">
            <w:pPr>
              <w:widowControl w:val="0"/>
              <w:spacing w:after="0" w:line="240" w:lineRule="auto"/>
              <w:jc w:val="center"/>
              <w:rPr>
                <w:rFonts w:cs="Times New Roman"/>
                <w:color w:val="000000"/>
                <w:sz w:val="24"/>
                <w:szCs w:val="24"/>
              </w:rPr>
            </w:pPr>
            <w:r>
              <w:rPr>
                <w:rFonts w:cs="Times New Roman"/>
                <w:color w:val="000000"/>
                <w:sz w:val="24"/>
                <w:szCs w:val="24"/>
              </w:rPr>
              <w:t>150</w:t>
            </w:r>
          </w:p>
        </w:tc>
        <w:tc>
          <w:tcPr>
            <w:tcW w:w="936" w:type="dxa"/>
            <w:tcBorders>
              <w:top w:val="nil"/>
              <w:left w:val="nil"/>
              <w:bottom w:val="single" w:sz="4" w:space="0" w:color="auto"/>
              <w:right w:val="single" w:sz="4" w:space="0" w:color="auto"/>
            </w:tcBorders>
            <w:shd w:val="clear" w:color="000000" w:fill="FFFFFF"/>
            <w:vAlign w:val="center"/>
            <w:hideMark/>
          </w:tcPr>
          <w:p w14:paraId="2ACC4B5B" w14:textId="26E9F3F6"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w:t>
            </w:r>
            <w:r w:rsidR="009E38AD">
              <w:rPr>
                <w:rFonts w:cs="Times New Roman"/>
                <w:color w:val="000000"/>
                <w:sz w:val="24"/>
                <w:szCs w:val="24"/>
              </w:rPr>
              <w:t>73</w:t>
            </w:r>
          </w:p>
        </w:tc>
        <w:tc>
          <w:tcPr>
            <w:tcW w:w="782" w:type="dxa"/>
            <w:tcBorders>
              <w:top w:val="nil"/>
              <w:left w:val="nil"/>
              <w:bottom w:val="single" w:sz="4" w:space="0" w:color="auto"/>
              <w:right w:val="single" w:sz="4" w:space="0" w:color="auto"/>
            </w:tcBorders>
            <w:noWrap/>
            <w:vAlign w:val="center"/>
            <w:hideMark/>
          </w:tcPr>
          <w:p w14:paraId="7A73AA2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0,3</w:t>
            </w:r>
          </w:p>
        </w:tc>
        <w:tc>
          <w:tcPr>
            <w:tcW w:w="966" w:type="dxa"/>
            <w:tcBorders>
              <w:top w:val="nil"/>
              <w:left w:val="nil"/>
              <w:bottom w:val="single" w:sz="4" w:space="0" w:color="auto"/>
              <w:right w:val="single" w:sz="4" w:space="0" w:color="auto"/>
            </w:tcBorders>
            <w:noWrap/>
            <w:vAlign w:val="center"/>
            <w:hideMark/>
          </w:tcPr>
          <w:p w14:paraId="4252F6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3D5DA7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E2A36E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748946E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6718CF15"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24B4349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53</w:t>
            </w:r>
          </w:p>
        </w:tc>
        <w:tc>
          <w:tcPr>
            <w:tcW w:w="1677" w:type="dxa"/>
            <w:tcBorders>
              <w:top w:val="nil"/>
              <w:left w:val="nil"/>
              <w:bottom w:val="single" w:sz="4" w:space="0" w:color="auto"/>
              <w:right w:val="single" w:sz="4" w:space="0" w:color="auto"/>
            </w:tcBorders>
            <w:shd w:val="clear" w:color="000000" w:fill="FFFFFF"/>
            <w:vAlign w:val="center"/>
            <w:hideMark/>
          </w:tcPr>
          <w:p w14:paraId="30537D2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Vệ Sơn Đoài</w:t>
            </w:r>
          </w:p>
        </w:tc>
        <w:tc>
          <w:tcPr>
            <w:tcW w:w="958" w:type="dxa"/>
            <w:tcBorders>
              <w:top w:val="nil"/>
              <w:left w:val="nil"/>
              <w:bottom w:val="single" w:sz="4" w:space="0" w:color="auto"/>
              <w:right w:val="single" w:sz="4" w:space="0" w:color="auto"/>
            </w:tcBorders>
            <w:shd w:val="clear" w:color="000000" w:fill="FFFFFF"/>
            <w:noWrap/>
            <w:vAlign w:val="center"/>
            <w:hideMark/>
          </w:tcPr>
          <w:p w14:paraId="0DF4D5E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04BFA4A4" w14:textId="0797F3D2" w:rsidR="00CD5BE3" w:rsidRPr="00CD5BE3" w:rsidRDefault="009E38AD" w:rsidP="00576262">
            <w:pPr>
              <w:widowControl w:val="0"/>
              <w:spacing w:after="0" w:line="240" w:lineRule="auto"/>
              <w:jc w:val="center"/>
              <w:rPr>
                <w:rFonts w:cs="Times New Roman"/>
                <w:color w:val="000000"/>
                <w:sz w:val="24"/>
                <w:szCs w:val="24"/>
              </w:rPr>
            </w:pPr>
            <w:r>
              <w:rPr>
                <w:rFonts w:cs="Times New Roman"/>
                <w:color w:val="000000"/>
                <w:sz w:val="24"/>
                <w:szCs w:val="24"/>
              </w:rPr>
              <w:t>802</w:t>
            </w:r>
          </w:p>
        </w:tc>
        <w:tc>
          <w:tcPr>
            <w:tcW w:w="936" w:type="dxa"/>
            <w:tcBorders>
              <w:top w:val="nil"/>
              <w:left w:val="nil"/>
              <w:bottom w:val="single" w:sz="4" w:space="0" w:color="auto"/>
              <w:right w:val="single" w:sz="4" w:space="0" w:color="auto"/>
            </w:tcBorders>
            <w:shd w:val="clear" w:color="000000" w:fill="FFFFFF"/>
            <w:vAlign w:val="center"/>
            <w:hideMark/>
          </w:tcPr>
          <w:p w14:paraId="471BDC41" w14:textId="30CAB673"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30</w:t>
            </w:r>
            <w:r w:rsidR="009E38AD">
              <w:rPr>
                <w:rFonts w:cs="Times New Roman"/>
                <w:color w:val="000000"/>
                <w:sz w:val="24"/>
                <w:szCs w:val="24"/>
              </w:rPr>
              <w:t>73</w:t>
            </w:r>
          </w:p>
        </w:tc>
        <w:tc>
          <w:tcPr>
            <w:tcW w:w="782" w:type="dxa"/>
            <w:tcBorders>
              <w:top w:val="nil"/>
              <w:left w:val="nil"/>
              <w:bottom w:val="single" w:sz="4" w:space="0" w:color="auto"/>
              <w:right w:val="single" w:sz="4" w:space="0" w:color="auto"/>
            </w:tcBorders>
            <w:noWrap/>
            <w:vAlign w:val="center"/>
            <w:hideMark/>
          </w:tcPr>
          <w:p w14:paraId="12DD77B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2,1</w:t>
            </w:r>
          </w:p>
        </w:tc>
        <w:tc>
          <w:tcPr>
            <w:tcW w:w="966" w:type="dxa"/>
            <w:tcBorders>
              <w:top w:val="nil"/>
              <w:left w:val="nil"/>
              <w:bottom w:val="single" w:sz="4" w:space="0" w:color="auto"/>
              <w:right w:val="single" w:sz="4" w:space="0" w:color="auto"/>
            </w:tcBorders>
            <w:noWrap/>
            <w:vAlign w:val="center"/>
            <w:hideMark/>
          </w:tcPr>
          <w:p w14:paraId="55457F1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662A761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6023D0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1EEC3779" w14:textId="2E1BCD07" w:rsidR="00CD5BE3" w:rsidRPr="00CD5BE3" w:rsidRDefault="007728C9"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5DA04846"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DCD465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54</w:t>
            </w:r>
          </w:p>
        </w:tc>
        <w:tc>
          <w:tcPr>
            <w:tcW w:w="1677" w:type="dxa"/>
            <w:tcBorders>
              <w:top w:val="nil"/>
              <w:left w:val="nil"/>
              <w:bottom w:val="single" w:sz="4" w:space="0" w:color="auto"/>
              <w:right w:val="single" w:sz="4" w:space="0" w:color="auto"/>
            </w:tcBorders>
            <w:shd w:val="clear" w:color="000000" w:fill="FFFFFF"/>
            <w:vAlign w:val="center"/>
            <w:hideMark/>
          </w:tcPr>
          <w:p w14:paraId="070FB4F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dân cư Thuỷ Lợi II</w:t>
            </w:r>
          </w:p>
        </w:tc>
        <w:tc>
          <w:tcPr>
            <w:tcW w:w="958" w:type="dxa"/>
            <w:tcBorders>
              <w:top w:val="nil"/>
              <w:left w:val="nil"/>
              <w:bottom w:val="single" w:sz="4" w:space="0" w:color="auto"/>
              <w:right w:val="single" w:sz="4" w:space="0" w:color="auto"/>
            </w:tcBorders>
            <w:shd w:val="clear" w:color="000000" w:fill="FFFFFF"/>
            <w:noWrap/>
            <w:vAlign w:val="center"/>
            <w:hideMark/>
          </w:tcPr>
          <w:p w14:paraId="009F621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D83FDAC" w14:textId="533ADFDC" w:rsidR="00CD5BE3" w:rsidRPr="00CD5BE3" w:rsidRDefault="009E38AD" w:rsidP="00576262">
            <w:pPr>
              <w:widowControl w:val="0"/>
              <w:spacing w:after="0" w:line="240" w:lineRule="auto"/>
              <w:jc w:val="center"/>
              <w:rPr>
                <w:rFonts w:cs="Times New Roman"/>
                <w:color w:val="000000"/>
                <w:sz w:val="24"/>
                <w:szCs w:val="24"/>
              </w:rPr>
            </w:pPr>
            <w:r>
              <w:rPr>
                <w:rFonts w:cs="Times New Roman"/>
                <w:color w:val="000000"/>
                <w:sz w:val="24"/>
                <w:szCs w:val="24"/>
              </w:rPr>
              <w:t>208</w:t>
            </w:r>
          </w:p>
        </w:tc>
        <w:tc>
          <w:tcPr>
            <w:tcW w:w="936" w:type="dxa"/>
            <w:tcBorders>
              <w:top w:val="nil"/>
              <w:left w:val="nil"/>
              <w:bottom w:val="single" w:sz="4" w:space="0" w:color="auto"/>
              <w:right w:val="single" w:sz="4" w:space="0" w:color="auto"/>
            </w:tcBorders>
            <w:shd w:val="clear" w:color="000000" w:fill="FFFFFF"/>
            <w:vAlign w:val="center"/>
            <w:hideMark/>
          </w:tcPr>
          <w:p w14:paraId="4BA7BB74" w14:textId="4CE2CFC4"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w:t>
            </w:r>
            <w:r w:rsidR="009E38AD">
              <w:rPr>
                <w:rFonts w:cs="Times New Roman"/>
                <w:color w:val="000000"/>
                <w:sz w:val="24"/>
                <w:szCs w:val="24"/>
              </w:rPr>
              <w:t>95</w:t>
            </w:r>
          </w:p>
        </w:tc>
        <w:tc>
          <w:tcPr>
            <w:tcW w:w="782" w:type="dxa"/>
            <w:tcBorders>
              <w:top w:val="nil"/>
              <w:left w:val="nil"/>
              <w:bottom w:val="single" w:sz="4" w:space="0" w:color="auto"/>
              <w:right w:val="single" w:sz="4" w:space="0" w:color="auto"/>
            </w:tcBorders>
            <w:noWrap/>
            <w:vAlign w:val="center"/>
            <w:hideMark/>
          </w:tcPr>
          <w:p w14:paraId="7CCF1BD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0,4</w:t>
            </w:r>
          </w:p>
        </w:tc>
        <w:tc>
          <w:tcPr>
            <w:tcW w:w="966" w:type="dxa"/>
            <w:tcBorders>
              <w:top w:val="nil"/>
              <w:left w:val="nil"/>
              <w:bottom w:val="single" w:sz="4" w:space="0" w:color="auto"/>
              <w:right w:val="single" w:sz="4" w:space="0" w:color="auto"/>
            </w:tcBorders>
            <w:noWrap/>
            <w:vAlign w:val="center"/>
            <w:hideMark/>
          </w:tcPr>
          <w:p w14:paraId="306C0AF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BEE0D0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676E18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09B7721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646CAB80"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9018B8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55</w:t>
            </w:r>
          </w:p>
        </w:tc>
        <w:tc>
          <w:tcPr>
            <w:tcW w:w="1677" w:type="dxa"/>
            <w:tcBorders>
              <w:top w:val="nil"/>
              <w:left w:val="nil"/>
              <w:bottom w:val="single" w:sz="4" w:space="0" w:color="auto"/>
              <w:right w:val="single" w:sz="4" w:space="0" w:color="auto"/>
            </w:tcBorders>
            <w:shd w:val="clear" w:color="000000" w:fill="FFFFFF"/>
            <w:vAlign w:val="center"/>
            <w:hideMark/>
          </w:tcPr>
          <w:p w14:paraId="7B53B68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Vệ Sơn Đông</w:t>
            </w:r>
          </w:p>
        </w:tc>
        <w:tc>
          <w:tcPr>
            <w:tcW w:w="958" w:type="dxa"/>
            <w:tcBorders>
              <w:top w:val="nil"/>
              <w:left w:val="nil"/>
              <w:bottom w:val="single" w:sz="4" w:space="0" w:color="auto"/>
              <w:right w:val="single" w:sz="4" w:space="0" w:color="auto"/>
            </w:tcBorders>
            <w:shd w:val="clear" w:color="000000" w:fill="FFFFFF"/>
            <w:noWrap/>
            <w:vAlign w:val="center"/>
            <w:hideMark/>
          </w:tcPr>
          <w:p w14:paraId="558E411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4D65014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602</w:t>
            </w:r>
          </w:p>
        </w:tc>
        <w:tc>
          <w:tcPr>
            <w:tcW w:w="936" w:type="dxa"/>
            <w:tcBorders>
              <w:top w:val="nil"/>
              <w:left w:val="nil"/>
              <w:bottom w:val="single" w:sz="4" w:space="0" w:color="auto"/>
              <w:right w:val="single" w:sz="4" w:space="0" w:color="auto"/>
            </w:tcBorders>
            <w:shd w:val="clear" w:color="000000" w:fill="FFFFFF"/>
            <w:vAlign w:val="center"/>
            <w:hideMark/>
          </w:tcPr>
          <w:p w14:paraId="36EED16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2118</w:t>
            </w:r>
          </w:p>
        </w:tc>
        <w:tc>
          <w:tcPr>
            <w:tcW w:w="782" w:type="dxa"/>
            <w:tcBorders>
              <w:top w:val="nil"/>
              <w:left w:val="nil"/>
              <w:bottom w:val="single" w:sz="4" w:space="0" w:color="auto"/>
              <w:right w:val="single" w:sz="4" w:space="0" w:color="auto"/>
            </w:tcBorders>
            <w:noWrap/>
            <w:vAlign w:val="center"/>
            <w:hideMark/>
          </w:tcPr>
          <w:p w14:paraId="02E4BA6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w:t>
            </w:r>
          </w:p>
        </w:tc>
        <w:tc>
          <w:tcPr>
            <w:tcW w:w="966" w:type="dxa"/>
            <w:tcBorders>
              <w:top w:val="nil"/>
              <w:left w:val="nil"/>
              <w:bottom w:val="single" w:sz="4" w:space="0" w:color="auto"/>
              <w:right w:val="single" w:sz="4" w:space="0" w:color="auto"/>
            </w:tcBorders>
            <w:noWrap/>
            <w:vAlign w:val="center"/>
            <w:hideMark/>
          </w:tcPr>
          <w:p w14:paraId="1BD0EF8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98187D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944979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1777A7C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1824F78D"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37FC336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56</w:t>
            </w:r>
          </w:p>
        </w:tc>
        <w:tc>
          <w:tcPr>
            <w:tcW w:w="1677" w:type="dxa"/>
            <w:tcBorders>
              <w:top w:val="nil"/>
              <w:left w:val="nil"/>
              <w:bottom w:val="single" w:sz="4" w:space="0" w:color="auto"/>
              <w:right w:val="single" w:sz="4" w:space="0" w:color="auto"/>
            </w:tcBorders>
            <w:shd w:val="clear" w:color="000000" w:fill="FFFFFF"/>
            <w:vAlign w:val="center"/>
            <w:hideMark/>
          </w:tcPr>
          <w:p w14:paraId="614CD17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Lương Châu</w:t>
            </w:r>
          </w:p>
        </w:tc>
        <w:tc>
          <w:tcPr>
            <w:tcW w:w="958" w:type="dxa"/>
            <w:tcBorders>
              <w:top w:val="nil"/>
              <w:left w:val="nil"/>
              <w:bottom w:val="single" w:sz="4" w:space="0" w:color="auto"/>
              <w:right w:val="single" w:sz="4" w:space="0" w:color="auto"/>
            </w:tcBorders>
            <w:shd w:val="clear" w:color="000000" w:fill="FFFFFF"/>
            <w:noWrap/>
            <w:vAlign w:val="center"/>
            <w:hideMark/>
          </w:tcPr>
          <w:p w14:paraId="5B0C439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008968F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662</w:t>
            </w:r>
          </w:p>
        </w:tc>
        <w:tc>
          <w:tcPr>
            <w:tcW w:w="936" w:type="dxa"/>
            <w:tcBorders>
              <w:top w:val="nil"/>
              <w:left w:val="nil"/>
              <w:bottom w:val="single" w:sz="4" w:space="0" w:color="auto"/>
              <w:right w:val="single" w:sz="4" w:space="0" w:color="auto"/>
            </w:tcBorders>
            <w:shd w:val="clear" w:color="000000" w:fill="FFFFFF"/>
            <w:vAlign w:val="center"/>
            <w:hideMark/>
          </w:tcPr>
          <w:p w14:paraId="328BE02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2354</w:t>
            </w:r>
          </w:p>
        </w:tc>
        <w:tc>
          <w:tcPr>
            <w:tcW w:w="782" w:type="dxa"/>
            <w:tcBorders>
              <w:top w:val="nil"/>
              <w:left w:val="nil"/>
              <w:bottom w:val="single" w:sz="4" w:space="0" w:color="auto"/>
              <w:right w:val="single" w:sz="4" w:space="0" w:color="auto"/>
            </w:tcBorders>
            <w:noWrap/>
            <w:vAlign w:val="center"/>
            <w:hideMark/>
          </w:tcPr>
          <w:p w14:paraId="3B22587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w:t>
            </w:r>
          </w:p>
        </w:tc>
        <w:tc>
          <w:tcPr>
            <w:tcW w:w="966" w:type="dxa"/>
            <w:tcBorders>
              <w:top w:val="nil"/>
              <w:left w:val="nil"/>
              <w:bottom w:val="single" w:sz="4" w:space="0" w:color="auto"/>
              <w:right w:val="single" w:sz="4" w:space="0" w:color="auto"/>
            </w:tcBorders>
            <w:noWrap/>
            <w:vAlign w:val="center"/>
            <w:hideMark/>
          </w:tcPr>
          <w:p w14:paraId="2FA9741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12D83D4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CB37D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5CF0ACE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2E71A278"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D399E7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57</w:t>
            </w:r>
          </w:p>
        </w:tc>
        <w:tc>
          <w:tcPr>
            <w:tcW w:w="1677" w:type="dxa"/>
            <w:tcBorders>
              <w:top w:val="nil"/>
              <w:left w:val="nil"/>
              <w:bottom w:val="single" w:sz="4" w:space="0" w:color="auto"/>
              <w:right w:val="single" w:sz="4" w:space="0" w:color="auto"/>
            </w:tcBorders>
            <w:shd w:val="clear" w:color="000000" w:fill="FFFFFF"/>
            <w:vAlign w:val="center"/>
            <w:hideMark/>
          </w:tcPr>
          <w:p w14:paraId="0680DE3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Miếu Thờ</w:t>
            </w:r>
          </w:p>
        </w:tc>
        <w:tc>
          <w:tcPr>
            <w:tcW w:w="958" w:type="dxa"/>
            <w:tcBorders>
              <w:top w:val="nil"/>
              <w:left w:val="nil"/>
              <w:bottom w:val="single" w:sz="4" w:space="0" w:color="auto"/>
              <w:right w:val="single" w:sz="4" w:space="0" w:color="auto"/>
            </w:tcBorders>
            <w:shd w:val="clear" w:color="000000" w:fill="FFFFFF"/>
            <w:noWrap/>
            <w:vAlign w:val="center"/>
            <w:hideMark/>
          </w:tcPr>
          <w:p w14:paraId="18DA03E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ED39A0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555</w:t>
            </w:r>
          </w:p>
        </w:tc>
        <w:tc>
          <w:tcPr>
            <w:tcW w:w="936" w:type="dxa"/>
            <w:tcBorders>
              <w:top w:val="nil"/>
              <w:left w:val="nil"/>
              <w:bottom w:val="single" w:sz="4" w:space="0" w:color="auto"/>
              <w:right w:val="single" w:sz="4" w:space="0" w:color="auto"/>
            </w:tcBorders>
            <w:shd w:val="clear" w:color="000000" w:fill="FFFFFF"/>
            <w:vAlign w:val="center"/>
            <w:hideMark/>
          </w:tcPr>
          <w:p w14:paraId="16C9608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1876</w:t>
            </w:r>
          </w:p>
        </w:tc>
        <w:tc>
          <w:tcPr>
            <w:tcW w:w="782" w:type="dxa"/>
            <w:tcBorders>
              <w:top w:val="nil"/>
              <w:left w:val="nil"/>
              <w:bottom w:val="single" w:sz="4" w:space="0" w:color="auto"/>
              <w:right w:val="single" w:sz="4" w:space="0" w:color="auto"/>
            </w:tcBorders>
            <w:noWrap/>
            <w:vAlign w:val="center"/>
            <w:hideMark/>
          </w:tcPr>
          <w:p w14:paraId="4688EE4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0,5</w:t>
            </w:r>
          </w:p>
        </w:tc>
        <w:tc>
          <w:tcPr>
            <w:tcW w:w="966" w:type="dxa"/>
            <w:tcBorders>
              <w:top w:val="nil"/>
              <w:left w:val="nil"/>
              <w:bottom w:val="single" w:sz="4" w:space="0" w:color="auto"/>
              <w:right w:val="single" w:sz="4" w:space="0" w:color="auto"/>
            </w:tcBorders>
            <w:noWrap/>
            <w:vAlign w:val="center"/>
            <w:hideMark/>
          </w:tcPr>
          <w:p w14:paraId="0E2A5F2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0A9145F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235022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46A120B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D5B2BC0"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58729BB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58</w:t>
            </w:r>
          </w:p>
        </w:tc>
        <w:tc>
          <w:tcPr>
            <w:tcW w:w="1677" w:type="dxa"/>
            <w:tcBorders>
              <w:top w:val="nil"/>
              <w:left w:val="nil"/>
              <w:bottom w:val="single" w:sz="4" w:space="0" w:color="auto"/>
              <w:right w:val="single" w:sz="4" w:space="0" w:color="auto"/>
            </w:tcBorders>
            <w:shd w:val="clear" w:color="000000" w:fill="FFFFFF"/>
            <w:vAlign w:val="center"/>
            <w:hideMark/>
          </w:tcPr>
          <w:p w14:paraId="3FCD090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Dược Thượng</w:t>
            </w:r>
          </w:p>
        </w:tc>
        <w:tc>
          <w:tcPr>
            <w:tcW w:w="958" w:type="dxa"/>
            <w:tcBorders>
              <w:top w:val="nil"/>
              <w:left w:val="nil"/>
              <w:bottom w:val="single" w:sz="4" w:space="0" w:color="auto"/>
              <w:right w:val="single" w:sz="4" w:space="0" w:color="auto"/>
            </w:tcBorders>
            <w:shd w:val="clear" w:color="000000" w:fill="FFFFFF"/>
            <w:noWrap/>
            <w:vAlign w:val="center"/>
            <w:hideMark/>
          </w:tcPr>
          <w:p w14:paraId="37DF74C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28FFB7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1708</w:t>
            </w:r>
          </w:p>
        </w:tc>
        <w:tc>
          <w:tcPr>
            <w:tcW w:w="936" w:type="dxa"/>
            <w:tcBorders>
              <w:top w:val="nil"/>
              <w:left w:val="nil"/>
              <w:bottom w:val="single" w:sz="4" w:space="0" w:color="auto"/>
              <w:right w:val="single" w:sz="4" w:space="0" w:color="auto"/>
            </w:tcBorders>
            <w:shd w:val="clear" w:color="000000" w:fill="FFFFFF"/>
            <w:vAlign w:val="center"/>
            <w:hideMark/>
          </w:tcPr>
          <w:p w14:paraId="38ADEF4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6566</w:t>
            </w:r>
          </w:p>
        </w:tc>
        <w:tc>
          <w:tcPr>
            <w:tcW w:w="782" w:type="dxa"/>
            <w:tcBorders>
              <w:top w:val="nil"/>
              <w:left w:val="nil"/>
              <w:bottom w:val="single" w:sz="4" w:space="0" w:color="auto"/>
              <w:right w:val="single" w:sz="4" w:space="0" w:color="auto"/>
            </w:tcBorders>
            <w:noWrap/>
            <w:vAlign w:val="center"/>
            <w:hideMark/>
          </w:tcPr>
          <w:p w14:paraId="03C1266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4,6</w:t>
            </w:r>
          </w:p>
        </w:tc>
        <w:tc>
          <w:tcPr>
            <w:tcW w:w="966" w:type="dxa"/>
            <w:tcBorders>
              <w:top w:val="nil"/>
              <w:left w:val="nil"/>
              <w:bottom w:val="single" w:sz="4" w:space="0" w:color="auto"/>
              <w:right w:val="single" w:sz="4" w:space="0" w:color="auto"/>
            </w:tcBorders>
            <w:noWrap/>
            <w:vAlign w:val="center"/>
            <w:hideMark/>
          </w:tcPr>
          <w:p w14:paraId="23E9F17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60E12BB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957AC68"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737DD4D7" w14:textId="6D4869FF" w:rsidR="00CD5BE3" w:rsidRPr="00CD5BE3" w:rsidRDefault="009F0841" w:rsidP="00576262">
            <w:pPr>
              <w:widowControl w:val="0"/>
              <w:spacing w:after="0" w:line="240" w:lineRule="auto"/>
              <w:jc w:val="center"/>
              <w:rPr>
                <w:rFonts w:cs="Times New Roman"/>
                <w:color w:val="000000"/>
                <w:sz w:val="24"/>
                <w:szCs w:val="24"/>
              </w:rPr>
            </w:pPr>
            <w:r>
              <w:rPr>
                <w:rFonts w:cs="Times New Roman"/>
                <w:color w:val="000000"/>
                <w:sz w:val="24"/>
                <w:szCs w:val="26"/>
              </w:rPr>
              <w:t>Cơ bản g</w:t>
            </w:r>
            <w:r w:rsidR="00CD5BE3" w:rsidRPr="00CD5BE3">
              <w:rPr>
                <w:rFonts w:cs="Times New Roman"/>
                <w:color w:val="000000"/>
                <w:sz w:val="24"/>
                <w:szCs w:val="26"/>
              </w:rPr>
              <w:t>iữ nguyên</w:t>
            </w:r>
          </w:p>
        </w:tc>
      </w:tr>
      <w:tr w:rsidR="00311728" w:rsidRPr="00CD5BE3" w14:paraId="2C278243"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DAA311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59</w:t>
            </w:r>
          </w:p>
        </w:tc>
        <w:tc>
          <w:tcPr>
            <w:tcW w:w="1677" w:type="dxa"/>
            <w:tcBorders>
              <w:top w:val="nil"/>
              <w:left w:val="nil"/>
              <w:bottom w:val="single" w:sz="4" w:space="0" w:color="auto"/>
              <w:right w:val="single" w:sz="4" w:space="0" w:color="auto"/>
            </w:tcBorders>
            <w:shd w:val="clear" w:color="000000" w:fill="FFFFFF"/>
            <w:vAlign w:val="center"/>
            <w:hideMark/>
          </w:tcPr>
          <w:p w14:paraId="352A8FC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Dược Hạ</w:t>
            </w:r>
          </w:p>
        </w:tc>
        <w:tc>
          <w:tcPr>
            <w:tcW w:w="958" w:type="dxa"/>
            <w:tcBorders>
              <w:top w:val="nil"/>
              <w:left w:val="nil"/>
              <w:bottom w:val="single" w:sz="4" w:space="0" w:color="auto"/>
              <w:right w:val="single" w:sz="4" w:space="0" w:color="auto"/>
            </w:tcBorders>
            <w:shd w:val="clear" w:color="000000" w:fill="FFFFFF"/>
            <w:noWrap/>
            <w:vAlign w:val="center"/>
            <w:hideMark/>
          </w:tcPr>
          <w:p w14:paraId="3CDBB84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5438C7C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1228</w:t>
            </w:r>
          </w:p>
        </w:tc>
        <w:tc>
          <w:tcPr>
            <w:tcW w:w="936" w:type="dxa"/>
            <w:tcBorders>
              <w:top w:val="nil"/>
              <w:left w:val="nil"/>
              <w:bottom w:val="single" w:sz="4" w:space="0" w:color="auto"/>
              <w:right w:val="single" w:sz="4" w:space="0" w:color="auto"/>
            </w:tcBorders>
            <w:shd w:val="clear" w:color="000000" w:fill="FFFFFF"/>
            <w:vAlign w:val="center"/>
            <w:hideMark/>
          </w:tcPr>
          <w:p w14:paraId="21558E5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4636</w:t>
            </w:r>
          </w:p>
        </w:tc>
        <w:tc>
          <w:tcPr>
            <w:tcW w:w="782" w:type="dxa"/>
            <w:tcBorders>
              <w:top w:val="nil"/>
              <w:left w:val="nil"/>
              <w:bottom w:val="single" w:sz="4" w:space="0" w:color="auto"/>
              <w:right w:val="single" w:sz="4" w:space="0" w:color="auto"/>
            </w:tcBorders>
            <w:noWrap/>
            <w:vAlign w:val="center"/>
            <w:hideMark/>
          </w:tcPr>
          <w:p w14:paraId="6A42600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2,8</w:t>
            </w:r>
          </w:p>
        </w:tc>
        <w:tc>
          <w:tcPr>
            <w:tcW w:w="966" w:type="dxa"/>
            <w:tcBorders>
              <w:top w:val="nil"/>
              <w:left w:val="nil"/>
              <w:bottom w:val="single" w:sz="4" w:space="0" w:color="auto"/>
              <w:right w:val="single" w:sz="4" w:space="0" w:color="auto"/>
            </w:tcBorders>
            <w:noWrap/>
            <w:vAlign w:val="center"/>
            <w:hideMark/>
          </w:tcPr>
          <w:p w14:paraId="0F6B67E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267ED87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6B427616"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6FB920AD" w14:textId="012B4840" w:rsidR="00CD5BE3" w:rsidRPr="00CD5BE3" w:rsidRDefault="009F0841" w:rsidP="00576262">
            <w:pPr>
              <w:widowControl w:val="0"/>
              <w:spacing w:after="0" w:line="240" w:lineRule="auto"/>
              <w:jc w:val="center"/>
              <w:rPr>
                <w:rFonts w:cs="Times New Roman"/>
                <w:color w:val="000000"/>
                <w:sz w:val="24"/>
                <w:szCs w:val="24"/>
              </w:rPr>
            </w:pPr>
            <w:r>
              <w:rPr>
                <w:rFonts w:cs="Times New Roman"/>
                <w:color w:val="000000"/>
                <w:sz w:val="24"/>
                <w:szCs w:val="26"/>
              </w:rPr>
              <w:t>Cơ bản g</w:t>
            </w:r>
            <w:r w:rsidRPr="00CD5BE3">
              <w:rPr>
                <w:rFonts w:cs="Times New Roman"/>
                <w:color w:val="000000"/>
                <w:sz w:val="24"/>
                <w:szCs w:val="26"/>
              </w:rPr>
              <w:t>iữ nguyên</w:t>
            </w:r>
          </w:p>
        </w:tc>
      </w:tr>
      <w:tr w:rsidR="00311728" w:rsidRPr="00CD5BE3" w14:paraId="7587C1D4"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02BD101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60</w:t>
            </w:r>
          </w:p>
        </w:tc>
        <w:tc>
          <w:tcPr>
            <w:tcW w:w="1677" w:type="dxa"/>
            <w:tcBorders>
              <w:top w:val="nil"/>
              <w:left w:val="nil"/>
              <w:bottom w:val="single" w:sz="4" w:space="0" w:color="auto"/>
              <w:right w:val="single" w:sz="4" w:space="0" w:color="auto"/>
            </w:tcBorders>
            <w:shd w:val="clear" w:color="000000" w:fill="FFFFFF"/>
            <w:vAlign w:val="center"/>
            <w:hideMark/>
          </w:tcPr>
          <w:p w14:paraId="2A1F34B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Đồng Lạc</w:t>
            </w:r>
          </w:p>
        </w:tc>
        <w:tc>
          <w:tcPr>
            <w:tcW w:w="958" w:type="dxa"/>
            <w:tcBorders>
              <w:top w:val="nil"/>
              <w:left w:val="nil"/>
              <w:bottom w:val="single" w:sz="4" w:space="0" w:color="auto"/>
              <w:right w:val="single" w:sz="4" w:space="0" w:color="auto"/>
            </w:tcBorders>
            <w:shd w:val="clear" w:color="000000" w:fill="FFFFFF"/>
            <w:noWrap/>
            <w:vAlign w:val="center"/>
            <w:hideMark/>
          </w:tcPr>
          <w:p w14:paraId="0A35718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3F51F36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445</w:t>
            </w:r>
          </w:p>
        </w:tc>
        <w:tc>
          <w:tcPr>
            <w:tcW w:w="936" w:type="dxa"/>
            <w:tcBorders>
              <w:top w:val="nil"/>
              <w:left w:val="nil"/>
              <w:bottom w:val="single" w:sz="4" w:space="0" w:color="auto"/>
              <w:right w:val="single" w:sz="4" w:space="0" w:color="auto"/>
            </w:tcBorders>
            <w:shd w:val="clear" w:color="000000" w:fill="FFFFFF"/>
            <w:vAlign w:val="center"/>
            <w:hideMark/>
          </w:tcPr>
          <w:p w14:paraId="45F2C32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1692</w:t>
            </w:r>
          </w:p>
        </w:tc>
        <w:tc>
          <w:tcPr>
            <w:tcW w:w="782" w:type="dxa"/>
            <w:tcBorders>
              <w:top w:val="nil"/>
              <w:left w:val="nil"/>
              <w:bottom w:val="single" w:sz="4" w:space="0" w:color="auto"/>
              <w:right w:val="single" w:sz="4" w:space="0" w:color="auto"/>
            </w:tcBorders>
            <w:noWrap/>
            <w:vAlign w:val="center"/>
            <w:hideMark/>
          </w:tcPr>
          <w:p w14:paraId="0D36879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1,3</w:t>
            </w:r>
          </w:p>
        </w:tc>
        <w:tc>
          <w:tcPr>
            <w:tcW w:w="966" w:type="dxa"/>
            <w:tcBorders>
              <w:top w:val="nil"/>
              <w:left w:val="nil"/>
              <w:bottom w:val="single" w:sz="4" w:space="0" w:color="auto"/>
              <w:right w:val="single" w:sz="4" w:space="0" w:color="auto"/>
            </w:tcBorders>
            <w:noWrap/>
            <w:vAlign w:val="center"/>
            <w:hideMark/>
          </w:tcPr>
          <w:p w14:paraId="7FFD6BF2"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382321EB"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36D909B7"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2</w:t>
            </w:r>
          </w:p>
        </w:tc>
        <w:tc>
          <w:tcPr>
            <w:tcW w:w="1014" w:type="dxa"/>
            <w:tcBorders>
              <w:top w:val="nil"/>
              <w:left w:val="nil"/>
              <w:bottom w:val="single" w:sz="4" w:space="0" w:color="auto"/>
              <w:right w:val="single" w:sz="4" w:space="0" w:color="auto"/>
            </w:tcBorders>
            <w:shd w:val="clear" w:color="000000" w:fill="FFFFFF"/>
            <w:noWrap/>
            <w:vAlign w:val="center"/>
            <w:hideMark/>
          </w:tcPr>
          <w:p w14:paraId="3F56870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00556D6A"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7423E67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61</w:t>
            </w:r>
          </w:p>
        </w:tc>
        <w:tc>
          <w:tcPr>
            <w:tcW w:w="1677" w:type="dxa"/>
            <w:tcBorders>
              <w:top w:val="nil"/>
              <w:left w:val="nil"/>
              <w:bottom w:val="single" w:sz="4" w:space="0" w:color="auto"/>
              <w:right w:val="single" w:sz="4" w:space="0" w:color="auto"/>
            </w:tcBorders>
            <w:shd w:val="clear" w:color="000000" w:fill="FFFFFF"/>
            <w:vAlign w:val="center"/>
            <w:hideMark/>
          </w:tcPr>
          <w:p w14:paraId="204E28A5"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Thanh Hà</w:t>
            </w:r>
          </w:p>
        </w:tc>
        <w:tc>
          <w:tcPr>
            <w:tcW w:w="958" w:type="dxa"/>
            <w:tcBorders>
              <w:top w:val="nil"/>
              <w:left w:val="nil"/>
              <w:bottom w:val="single" w:sz="4" w:space="0" w:color="auto"/>
              <w:right w:val="single" w:sz="4" w:space="0" w:color="auto"/>
            </w:tcBorders>
            <w:shd w:val="clear" w:color="000000" w:fill="FFFFFF"/>
            <w:noWrap/>
            <w:vAlign w:val="center"/>
            <w:hideMark/>
          </w:tcPr>
          <w:p w14:paraId="717A16A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73C5221F"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187</w:t>
            </w:r>
          </w:p>
        </w:tc>
        <w:tc>
          <w:tcPr>
            <w:tcW w:w="936" w:type="dxa"/>
            <w:tcBorders>
              <w:top w:val="nil"/>
              <w:left w:val="nil"/>
              <w:bottom w:val="single" w:sz="4" w:space="0" w:color="auto"/>
              <w:right w:val="single" w:sz="4" w:space="0" w:color="auto"/>
            </w:tcBorders>
            <w:shd w:val="clear" w:color="000000" w:fill="FFFFFF"/>
            <w:vAlign w:val="center"/>
            <w:hideMark/>
          </w:tcPr>
          <w:p w14:paraId="6CBAE47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649</w:t>
            </w:r>
          </w:p>
        </w:tc>
        <w:tc>
          <w:tcPr>
            <w:tcW w:w="782" w:type="dxa"/>
            <w:tcBorders>
              <w:top w:val="nil"/>
              <w:left w:val="nil"/>
              <w:bottom w:val="single" w:sz="4" w:space="0" w:color="auto"/>
              <w:right w:val="single" w:sz="4" w:space="0" w:color="auto"/>
            </w:tcBorders>
            <w:noWrap/>
            <w:vAlign w:val="center"/>
            <w:hideMark/>
          </w:tcPr>
          <w:p w14:paraId="58DC788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0,2</w:t>
            </w:r>
          </w:p>
        </w:tc>
        <w:tc>
          <w:tcPr>
            <w:tcW w:w="966" w:type="dxa"/>
            <w:tcBorders>
              <w:top w:val="nil"/>
              <w:left w:val="nil"/>
              <w:bottom w:val="single" w:sz="4" w:space="0" w:color="auto"/>
              <w:right w:val="single" w:sz="4" w:space="0" w:color="auto"/>
            </w:tcBorders>
            <w:noWrap/>
            <w:vAlign w:val="center"/>
            <w:hideMark/>
          </w:tcPr>
          <w:p w14:paraId="1D08F39E"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7B76B1B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138B9D1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6E16EB8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r w:rsidR="00311728" w:rsidRPr="00CD5BE3" w14:paraId="384E1BCF" w14:textId="77777777" w:rsidTr="000147C2">
        <w:trPr>
          <w:trHeight w:val="600"/>
        </w:trPr>
        <w:tc>
          <w:tcPr>
            <w:tcW w:w="670" w:type="dxa"/>
            <w:tcBorders>
              <w:top w:val="nil"/>
              <w:left w:val="single" w:sz="4" w:space="0" w:color="auto"/>
              <w:bottom w:val="single" w:sz="4" w:space="0" w:color="auto"/>
              <w:right w:val="single" w:sz="4" w:space="0" w:color="auto"/>
            </w:tcBorders>
            <w:noWrap/>
            <w:vAlign w:val="center"/>
            <w:hideMark/>
          </w:tcPr>
          <w:p w14:paraId="68531B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62</w:t>
            </w:r>
          </w:p>
        </w:tc>
        <w:tc>
          <w:tcPr>
            <w:tcW w:w="1677" w:type="dxa"/>
            <w:tcBorders>
              <w:top w:val="nil"/>
              <w:left w:val="nil"/>
              <w:bottom w:val="single" w:sz="4" w:space="0" w:color="auto"/>
              <w:right w:val="single" w:sz="4" w:space="0" w:color="auto"/>
            </w:tcBorders>
            <w:shd w:val="clear" w:color="000000" w:fill="FFFFFF"/>
            <w:vAlign w:val="center"/>
            <w:hideMark/>
          </w:tcPr>
          <w:p w14:paraId="575E6C54"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 Đồng Chầm</w:t>
            </w:r>
          </w:p>
        </w:tc>
        <w:tc>
          <w:tcPr>
            <w:tcW w:w="958" w:type="dxa"/>
            <w:tcBorders>
              <w:top w:val="nil"/>
              <w:left w:val="nil"/>
              <w:bottom w:val="single" w:sz="4" w:space="0" w:color="auto"/>
              <w:right w:val="single" w:sz="4" w:space="0" w:color="auto"/>
            </w:tcBorders>
            <w:shd w:val="clear" w:color="000000" w:fill="FFFFFF"/>
            <w:noWrap/>
            <w:vAlign w:val="center"/>
            <w:hideMark/>
          </w:tcPr>
          <w:p w14:paraId="5C6EA71C"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Thôn</w:t>
            </w:r>
          </w:p>
        </w:tc>
        <w:tc>
          <w:tcPr>
            <w:tcW w:w="949" w:type="dxa"/>
            <w:tcBorders>
              <w:top w:val="nil"/>
              <w:left w:val="nil"/>
              <w:bottom w:val="single" w:sz="4" w:space="0" w:color="auto"/>
              <w:right w:val="single" w:sz="4" w:space="0" w:color="auto"/>
            </w:tcBorders>
            <w:shd w:val="clear" w:color="000000" w:fill="FFFFFF"/>
            <w:vAlign w:val="center"/>
            <w:hideMark/>
          </w:tcPr>
          <w:p w14:paraId="1C0DB9C9"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595</w:t>
            </w:r>
          </w:p>
        </w:tc>
        <w:tc>
          <w:tcPr>
            <w:tcW w:w="936" w:type="dxa"/>
            <w:tcBorders>
              <w:top w:val="nil"/>
              <w:left w:val="nil"/>
              <w:bottom w:val="single" w:sz="4" w:space="0" w:color="auto"/>
              <w:right w:val="single" w:sz="4" w:space="0" w:color="auto"/>
            </w:tcBorders>
            <w:shd w:val="clear" w:color="000000" w:fill="FFFFFF"/>
            <w:vAlign w:val="center"/>
            <w:hideMark/>
          </w:tcPr>
          <w:p w14:paraId="559D1AF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2367</w:t>
            </w:r>
          </w:p>
        </w:tc>
        <w:tc>
          <w:tcPr>
            <w:tcW w:w="782" w:type="dxa"/>
            <w:tcBorders>
              <w:top w:val="nil"/>
              <w:left w:val="nil"/>
              <w:bottom w:val="single" w:sz="4" w:space="0" w:color="auto"/>
              <w:right w:val="single" w:sz="4" w:space="0" w:color="auto"/>
            </w:tcBorders>
            <w:noWrap/>
            <w:vAlign w:val="center"/>
            <w:hideMark/>
          </w:tcPr>
          <w:p w14:paraId="0720C330"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4"/>
              </w:rPr>
              <w:t>1,8</w:t>
            </w:r>
          </w:p>
        </w:tc>
        <w:tc>
          <w:tcPr>
            <w:tcW w:w="966" w:type="dxa"/>
            <w:tcBorders>
              <w:top w:val="nil"/>
              <w:left w:val="nil"/>
              <w:bottom w:val="single" w:sz="4" w:space="0" w:color="auto"/>
              <w:right w:val="single" w:sz="4" w:space="0" w:color="auto"/>
            </w:tcBorders>
            <w:noWrap/>
            <w:vAlign w:val="center"/>
            <w:hideMark/>
          </w:tcPr>
          <w:p w14:paraId="0EECBE2A"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1005" w:type="dxa"/>
            <w:tcBorders>
              <w:top w:val="nil"/>
              <w:left w:val="nil"/>
              <w:bottom w:val="single" w:sz="4" w:space="0" w:color="auto"/>
              <w:right w:val="single" w:sz="4" w:space="0" w:color="auto"/>
            </w:tcBorders>
            <w:noWrap/>
            <w:vAlign w:val="center"/>
            <w:hideMark/>
          </w:tcPr>
          <w:p w14:paraId="2B480DCD"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Có</w:t>
            </w:r>
          </w:p>
        </w:tc>
        <w:tc>
          <w:tcPr>
            <w:tcW w:w="950" w:type="dxa"/>
            <w:tcBorders>
              <w:top w:val="nil"/>
              <w:left w:val="nil"/>
              <w:bottom w:val="single" w:sz="4" w:space="0" w:color="auto"/>
              <w:right w:val="single" w:sz="4" w:space="0" w:color="auto"/>
            </w:tcBorders>
            <w:noWrap/>
            <w:vAlign w:val="center"/>
            <w:hideMark/>
          </w:tcPr>
          <w:p w14:paraId="06464253"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3</w:t>
            </w:r>
          </w:p>
        </w:tc>
        <w:tc>
          <w:tcPr>
            <w:tcW w:w="1014" w:type="dxa"/>
            <w:tcBorders>
              <w:top w:val="nil"/>
              <w:left w:val="nil"/>
              <w:bottom w:val="single" w:sz="4" w:space="0" w:color="auto"/>
              <w:right w:val="single" w:sz="4" w:space="0" w:color="auto"/>
            </w:tcBorders>
            <w:shd w:val="clear" w:color="000000" w:fill="FFFFFF"/>
            <w:noWrap/>
            <w:vAlign w:val="center"/>
            <w:hideMark/>
          </w:tcPr>
          <w:p w14:paraId="506B1D41" w14:textId="77777777" w:rsidR="00CD5BE3" w:rsidRPr="00CD5BE3" w:rsidRDefault="00CD5BE3" w:rsidP="00576262">
            <w:pPr>
              <w:widowControl w:val="0"/>
              <w:spacing w:after="0" w:line="240" w:lineRule="auto"/>
              <w:jc w:val="center"/>
              <w:rPr>
                <w:rFonts w:cs="Times New Roman"/>
                <w:color w:val="000000"/>
                <w:sz w:val="24"/>
                <w:szCs w:val="24"/>
              </w:rPr>
            </w:pPr>
            <w:r w:rsidRPr="00CD5BE3">
              <w:rPr>
                <w:rFonts w:cs="Times New Roman"/>
                <w:color w:val="000000"/>
                <w:sz w:val="24"/>
                <w:szCs w:val="26"/>
              </w:rPr>
              <w:t>Sắp xếp</w:t>
            </w:r>
          </w:p>
        </w:tc>
      </w:tr>
    </w:tbl>
    <w:p w14:paraId="54FEE516" w14:textId="1688545D" w:rsidR="00102E8F" w:rsidRPr="00CD5BE3" w:rsidRDefault="00916693" w:rsidP="00576262">
      <w:pPr>
        <w:widowControl w:val="0"/>
        <w:spacing w:after="0" w:line="360" w:lineRule="auto"/>
        <w:jc w:val="both"/>
        <w:rPr>
          <w:sz w:val="28"/>
          <w:szCs w:val="28"/>
        </w:rPr>
      </w:pPr>
      <w:r w:rsidRPr="00D14876">
        <w:rPr>
          <w:szCs w:val="26"/>
        </w:rPr>
        <w:br w:type="page"/>
      </w:r>
    </w:p>
    <w:p w14:paraId="135E7E48" w14:textId="77777777" w:rsidR="00D417F6" w:rsidRDefault="00D417F6" w:rsidP="00576262">
      <w:pPr>
        <w:widowControl w:val="0"/>
        <w:spacing w:after="0" w:line="288" w:lineRule="auto"/>
        <w:jc w:val="center"/>
        <w:rPr>
          <w:rFonts w:cs="Times New Roman"/>
          <w:b/>
          <w:szCs w:val="26"/>
        </w:rPr>
      </w:pPr>
      <w:r w:rsidRPr="00D14876">
        <w:rPr>
          <w:rFonts w:cs="Times New Roman"/>
          <w:b/>
          <w:szCs w:val="26"/>
        </w:rPr>
        <w:lastRenderedPageBreak/>
        <w:t>PHỤ LỤC 2. PHƯƠNG ÁN SẮP XẾP THÔN, TỔ DÂN PHỐ</w:t>
      </w:r>
    </w:p>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1630"/>
        <w:gridCol w:w="1098"/>
        <w:gridCol w:w="1657"/>
        <w:gridCol w:w="1428"/>
        <w:gridCol w:w="901"/>
        <w:gridCol w:w="796"/>
        <w:gridCol w:w="1330"/>
      </w:tblGrid>
      <w:tr w:rsidR="00904DFC" w:rsidRPr="00D14876" w14:paraId="22DC294F" w14:textId="77777777" w:rsidTr="006D0961">
        <w:trPr>
          <w:tblHeader/>
          <w:jc w:val="center"/>
        </w:trPr>
        <w:tc>
          <w:tcPr>
            <w:tcW w:w="652" w:type="dxa"/>
            <w:shd w:val="clear" w:color="auto" w:fill="E6E6E6"/>
            <w:tcMar>
              <w:top w:w="80" w:type="dxa"/>
              <w:left w:w="80" w:type="dxa"/>
              <w:bottom w:w="80" w:type="dxa"/>
              <w:right w:w="80" w:type="dxa"/>
            </w:tcMar>
            <w:vAlign w:val="center"/>
          </w:tcPr>
          <w:p w14:paraId="539E3917"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STT</w:t>
            </w:r>
          </w:p>
        </w:tc>
        <w:tc>
          <w:tcPr>
            <w:tcW w:w="1630" w:type="dxa"/>
            <w:shd w:val="clear" w:color="auto" w:fill="E6E6E6"/>
            <w:tcMar>
              <w:top w:w="80" w:type="dxa"/>
              <w:left w:w="80" w:type="dxa"/>
              <w:bottom w:w="80" w:type="dxa"/>
              <w:right w:w="80" w:type="dxa"/>
            </w:tcMar>
            <w:vAlign w:val="center"/>
          </w:tcPr>
          <w:p w14:paraId="7801022A"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Tên hiện nay</w:t>
            </w:r>
          </w:p>
        </w:tc>
        <w:tc>
          <w:tcPr>
            <w:tcW w:w="1098" w:type="dxa"/>
            <w:shd w:val="clear" w:color="auto" w:fill="E6E6E6"/>
            <w:tcMar>
              <w:top w:w="80" w:type="dxa"/>
              <w:left w:w="80" w:type="dxa"/>
              <w:bottom w:w="80" w:type="dxa"/>
              <w:right w:w="80" w:type="dxa"/>
            </w:tcMar>
            <w:vAlign w:val="center"/>
          </w:tcPr>
          <w:p w14:paraId="59BD0B27"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Loại hình</w:t>
            </w:r>
          </w:p>
        </w:tc>
        <w:tc>
          <w:tcPr>
            <w:tcW w:w="1657" w:type="dxa"/>
            <w:shd w:val="clear" w:color="auto" w:fill="E6E6E6"/>
            <w:tcMar>
              <w:top w:w="80" w:type="dxa"/>
              <w:left w:w="80" w:type="dxa"/>
              <w:bottom w:w="80" w:type="dxa"/>
              <w:right w:w="80" w:type="dxa"/>
            </w:tcMar>
            <w:vAlign w:val="center"/>
          </w:tcPr>
          <w:p w14:paraId="4461C7C9"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Hình thức sắp xếp</w:t>
            </w:r>
          </w:p>
        </w:tc>
        <w:tc>
          <w:tcPr>
            <w:tcW w:w="1428" w:type="dxa"/>
            <w:shd w:val="clear" w:color="auto" w:fill="E6E6E6"/>
            <w:tcMar>
              <w:top w:w="80" w:type="dxa"/>
              <w:left w:w="80" w:type="dxa"/>
              <w:bottom w:w="80" w:type="dxa"/>
              <w:right w:w="80" w:type="dxa"/>
            </w:tcMar>
            <w:vAlign w:val="center"/>
          </w:tcPr>
          <w:p w14:paraId="763A4415"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Tên sau sắp xếp</w:t>
            </w:r>
          </w:p>
        </w:tc>
        <w:tc>
          <w:tcPr>
            <w:tcW w:w="901" w:type="dxa"/>
            <w:shd w:val="clear" w:color="auto" w:fill="E6E6E6"/>
            <w:tcMar>
              <w:top w:w="80" w:type="dxa"/>
              <w:left w:w="80" w:type="dxa"/>
              <w:bottom w:w="80" w:type="dxa"/>
              <w:right w:w="80" w:type="dxa"/>
            </w:tcMar>
            <w:vAlign w:val="center"/>
          </w:tcPr>
          <w:p w14:paraId="3452C035"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Số hộ sau sắp xếp</w:t>
            </w:r>
          </w:p>
        </w:tc>
        <w:tc>
          <w:tcPr>
            <w:tcW w:w="796" w:type="dxa"/>
            <w:shd w:val="clear" w:color="auto" w:fill="E6E6E6"/>
            <w:tcMar>
              <w:top w:w="80" w:type="dxa"/>
              <w:left w:w="80" w:type="dxa"/>
              <w:bottom w:w="80" w:type="dxa"/>
              <w:right w:w="80" w:type="dxa"/>
            </w:tcMar>
            <w:vAlign w:val="center"/>
          </w:tcPr>
          <w:p w14:paraId="65A47E5A"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Dân số sau sắp xếp</w:t>
            </w:r>
          </w:p>
        </w:tc>
        <w:tc>
          <w:tcPr>
            <w:tcW w:w="1330" w:type="dxa"/>
            <w:shd w:val="clear" w:color="auto" w:fill="E6E6E6"/>
            <w:tcMar>
              <w:top w:w="80" w:type="dxa"/>
              <w:left w:w="80" w:type="dxa"/>
              <w:bottom w:w="80" w:type="dxa"/>
              <w:right w:w="80" w:type="dxa"/>
            </w:tcMar>
            <w:vAlign w:val="center"/>
          </w:tcPr>
          <w:p w14:paraId="72903F60" w14:textId="77777777" w:rsidR="00904DFC" w:rsidRPr="00D14876" w:rsidRDefault="00904DFC" w:rsidP="006D0961">
            <w:pPr>
              <w:widowControl w:val="0"/>
              <w:spacing w:after="0" w:line="288" w:lineRule="auto"/>
              <w:jc w:val="center"/>
              <w:rPr>
                <w:rFonts w:cs="Times New Roman"/>
                <w:szCs w:val="26"/>
              </w:rPr>
            </w:pPr>
            <w:r w:rsidRPr="00D14876">
              <w:rPr>
                <w:rFonts w:cs="Times New Roman"/>
                <w:b/>
                <w:szCs w:val="26"/>
              </w:rPr>
              <w:t>Ghi chú</w:t>
            </w:r>
          </w:p>
        </w:tc>
      </w:tr>
      <w:tr w:rsidR="00904DFC" w:rsidRPr="00D14876" w14:paraId="4B446C31" w14:textId="77777777" w:rsidTr="00EE3C9A">
        <w:trPr>
          <w:jc w:val="center"/>
        </w:trPr>
        <w:tc>
          <w:tcPr>
            <w:tcW w:w="652" w:type="dxa"/>
            <w:tcMar>
              <w:top w:w="80" w:type="dxa"/>
              <w:left w:w="80" w:type="dxa"/>
              <w:bottom w:w="80" w:type="dxa"/>
              <w:right w:w="80" w:type="dxa"/>
            </w:tcMar>
            <w:vAlign w:val="center"/>
          </w:tcPr>
          <w:p w14:paraId="732970AC" w14:textId="77777777" w:rsidR="00904DFC" w:rsidRPr="00D14876" w:rsidRDefault="00904DFC" w:rsidP="00EE3C9A">
            <w:pPr>
              <w:widowControl w:val="0"/>
              <w:spacing w:after="0" w:line="288" w:lineRule="auto"/>
              <w:rPr>
                <w:rFonts w:cs="Times New Roman"/>
                <w:szCs w:val="26"/>
              </w:rPr>
            </w:pPr>
            <w:r w:rsidRPr="00D14876">
              <w:rPr>
                <w:rFonts w:cs="Times New Roman"/>
                <w:szCs w:val="26"/>
              </w:rPr>
              <w:t>1</w:t>
            </w:r>
          </w:p>
        </w:tc>
        <w:tc>
          <w:tcPr>
            <w:tcW w:w="1630" w:type="dxa"/>
            <w:tcMar>
              <w:top w:w="80" w:type="dxa"/>
              <w:left w:w="80" w:type="dxa"/>
              <w:bottom w:w="80" w:type="dxa"/>
              <w:right w:w="80" w:type="dxa"/>
            </w:tcMar>
            <w:vAlign w:val="center"/>
          </w:tcPr>
          <w:p w14:paraId="17D46070" w14:textId="77777777" w:rsidR="00904DFC" w:rsidRPr="00D14876" w:rsidRDefault="00904DFC" w:rsidP="00EE3C9A">
            <w:pPr>
              <w:widowControl w:val="0"/>
              <w:spacing w:after="0" w:line="288" w:lineRule="auto"/>
              <w:rPr>
                <w:rFonts w:cs="Times New Roman"/>
                <w:szCs w:val="26"/>
              </w:rPr>
            </w:pPr>
            <w:r w:rsidRPr="00D14876">
              <w:rPr>
                <w:rFonts w:cs="Times New Roman"/>
                <w:szCs w:val="26"/>
              </w:rPr>
              <w:t>Tổ dân phố số 1</w:t>
            </w:r>
          </w:p>
        </w:tc>
        <w:tc>
          <w:tcPr>
            <w:tcW w:w="1098" w:type="dxa"/>
            <w:tcMar>
              <w:top w:w="80" w:type="dxa"/>
              <w:left w:w="80" w:type="dxa"/>
              <w:bottom w:w="80" w:type="dxa"/>
              <w:right w:w="80" w:type="dxa"/>
            </w:tcMar>
            <w:vAlign w:val="center"/>
          </w:tcPr>
          <w:p w14:paraId="4984562B" w14:textId="77777777" w:rsidR="00904DFC" w:rsidRPr="00D14876" w:rsidRDefault="00904DFC" w:rsidP="00EE3C9A">
            <w:pPr>
              <w:widowControl w:val="0"/>
              <w:spacing w:after="0" w:line="288" w:lineRule="auto"/>
              <w:rPr>
                <w:rFonts w:cs="Times New Roman"/>
                <w:szCs w:val="26"/>
              </w:rPr>
            </w:pPr>
            <w:r w:rsidRPr="00D14876">
              <w:rPr>
                <w:rFonts w:cs="Times New Roman"/>
                <w:szCs w:val="26"/>
              </w:rPr>
              <w:t>TDP</w:t>
            </w:r>
          </w:p>
        </w:tc>
        <w:tc>
          <w:tcPr>
            <w:tcW w:w="1657" w:type="dxa"/>
            <w:vMerge w:val="restart"/>
            <w:tcMar>
              <w:top w:w="80" w:type="dxa"/>
              <w:left w:w="80" w:type="dxa"/>
              <w:bottom w:w="80" w:type="dxa"/>
              <w:right w:w="80" w:type="dxa"/>
            </w:tcMar>
            <w:vAlign w:val="center"/>
          </w:tcPr>
          <w:p w14:paraId="74EA9346" w14:textId="2F8AD379" w:rsidR="00904DFC" w:rsidRPr="00757770" w:rsidRDefault="00904DFC" w:rsidP="00EE3C9A">
            <w:pPr>
              <w:widowControl w:val="0"/>
              <w:spacing w:after="0" w:line="288" w:lineRule="auto"/>
              <w:jc w:val="center"/>
              <w:rPr>
                <w:rFonts w:cs="Times New Roman"/>
                <w:szCs w:val="26"/>
                <w:lang w:val="vi-VN"/>
              </w:rPr>
            </w:pPr>
            <w:r>
              <w:rPr>
                <w:rFonts w:cs="Times New Roman"/>
                <w:szCs w:val="26"/>
              </w:rPr>
              <w:t>Sáp nhập</w:t>
            </w:r>
            <w:r>
              <w:rPr>
                <w:rFonts w:cs="Times New Roman"/>
                <w:szCs w:val="26"/>
                <w:lang w:val="vi-VN"/>
              </w:rPr>
              <w:t xml:space="preserve"> nguyên trạng</w:t>
            </w:r>
          </w:p>
        </w:tc>
        <w:tc>
          <w:tcPr>
            <w:tcW w:w="1428" w:type="dxa"/>
            <w:vMerge w:val="restart"/>
            <w:tcMar>
              <w:top w:w="80" w:type="dxa"/>
              <w:left w:w="80" w:type="dxa"/>
              <w:bottom w:w="80" w:type="dxa"/>
              <w:right w:w="80" w:type="dxa"/>
            </w:tcMar>
            <w:vAlign w:val="center"/>
          </w:tcPr>
          <w:p w14:paraId="6620D498" w14:textId="77777777" w:rsidR="00904DFC" w:rsidRPr="00D14876" w:rsidRDefault="00904DFC" w:rsidP="00EE3C9A">
            <w:pPr>
              <w:widowControl w:val="0"/>
              <w:spacing w:after="0" w:line="288" w:lineRule="auto"/>
              <w:jc w:val="center"/>
              <w:rPr>
                <w:rFonts w:cs="Times New Roman"/>
                <w:szCs w:val="26"/>
              </w:rPr>
            </w:pPr>
            <w:r w:rsidRPr="00D14876">
              <w:rPr>
                <w:rFonts w:cs="Times New Roman"/>
                <w:szCs w:val="26"/>
              </w:rPr>
              <w:t>Tổ dân phố số 1</w:t>
            </w:r>
          </w:p>
        </w:tc>
        <w:tc>
          <w:tcPr>
            <w:tcW w:w="901" w:type="dxa"/>
            <w:vMerge w:val="restart"/>
            <w:tcMar>
              <w:top w:w="80" w:type="dxa"/>
              <w:left w:w="80" w:type="dxa"/>
              <w:bottom w:w="80" w:type="dxa"/>
              <w:right w:w="80" w:type="dxa"/>
            </w:tcMar>
            <w:vAlign w:val="center"/>
          </w:tcPr>
          <w:p w14:paraId="1488C847" w14:textId="10703C10" w:rsidR="00904DFC" w:rsidRPr="00D14876" w:rsidRDefault="0097799D" w:rsidP="00EE3C9A">
            <w:pPr>
              <w:widowControl w:val="0"/>
              <w:spacing w:after="0" w:line="288" w:lineRule="auto"/>
              <w:jc w:val="center"/>
              <w:rPr>
                <w:rFonts w:cs="Times New Roman"/>
                <w:szCs w:val="26"/>
              </w:rPr>
            </w:pPr>
            <w:r>
              <w:rPr>
                <w:color w:val="000000"/>
                <w:sz w:val="22"/>
              </w:rPr>
              <w:t>1133</w:t>
            </w:r>
          </w:p>
        </w:tc>
        <w:tc>
          <w:tcPr>
            <w:tcW w:w="796" w:type="dxa"/>
            <w:vMerge w:val="restart"/>
            <w:tcMar>
              <w:top w:w="80" w:type="dxa"/>
              <w:left w:w="80" w:type="dxa"/>
              <w:bottom w:w="80" w:type="dxa"/>
              <w:right w:w="80" w:type="dxa"/>
            </w:tcMar>
            <w:vAlign w:val="center"/>
          </w:tcPr>
          <w:p w14:paraId="5E780556" w14:textId="2BC18F06" w:rsidR="00904DFC" w:rsidRPr="00D14876" w:rsidRDefault="00904DFC" w:rsidP="00EE3C9A">
            <w:pPr>
              <w:widowControl w:val="0"/>
              <w:spacing w:after="0" w:line="288" w:lineRule="auto"/>
              <w:jc w:val="center"/>
              <w:rPr>
                <w:rFonts w:cs="Times New Roman"/>
                <w:szCs w:val="26"/>
                <w:lang w:val="vi-VN"/>
              </w:rPr>
            </w:pPr>
            <w:r>
              <w:rPr>
                <w:color w:val="000000"/>
                <w:sz w:val="22"/>
              </w:rPr>
              <w:t>41</w:t>
            </w:r>
            <w:r w:rsidR="0097799D">
              <w:rPr>
                <w:color w:val="000000"/>
                <w:sz w:val="22"/>
              </w:rPr>
              <w:t>52</w:t>
            </w:r>
          </w:p>
        </w:tc>
        <w:tc>
          <w:tcPr>
            <w:tcW w:w="1330" w:type="dxa"/>
            <w:vMerge w:val="restart"/>
            <w:tcMar>
              <w:top w:w="80" w:type="dxa"/>
              <w:left w:w="80" w:type="dxa"/>
              <w:bottom w:w="80" w:type="dxa"/>
              <w:right w:w="80" w:type="dxa"/>
            </w:tcMar>
            <w:vAlign w:val="center"/>
          </w:tcPr>
          <w:p w14:paraId="3D71A143" w14:textId="77777777" w:rsidR="00904DFC" w:rsidRPr="00D14876" w:rsidRDefault="00904DFC" w:rsidP="00EE3C9A">
            <w:pPr>
              <w:widowControl w:val="0"/>
              <w:spacing w:after="0" w:line="288" w:lineRule="auto"/>
              <w:rPr>
                <w:rFonts w:cs="Times New Roman"/>
                <w:szCs w:val="26"/>
              </w:rPr>
            </w:pPr>
          </w:p>
        </w:tc>
      </w:tr>
      <w:tr w:rsidR="0097799D" w:rsidRPr="00D14876" w14:paraId="01987182" w14:textId="77777777" w:rsidTr="00EE3C9A">
        <w:trPr>
          <w:jc w:val="center"/>
        </w:trPr>
        <w:tc>
          <w:tcPr>
            <w:tcW w:w="652" w:type="dxa"/>
            <w:tcMar>
              <w:top w:w="80" w:type="dxa"/>
              <w:left w:w="80" w:type="dxa"/>
              <w:bottom w:w="80" w:type="dxa"/>
              <w:right w:w="80" w:type="dxa"/>
            </w:tcMar>
            <w:vAlign w:val="center"/>
          </w:tcPr>
          <w:p w14:paraId="4E9E74C9" w14:textId="7743E004" w:rsidR="0097799D" w:rsidRPr="00D14876" w:rsidRDefault="0097799D" w:rsidP="00EE3C9A">
            <w:pPr>
              <w:widowControl w:val="0"/>
              <w:spacing w:after="0" w:line="288" w:lineRule="auto"/>
              <w:rPr>
                <w:rFonts w:cs="Times New Roman"/>
                <w:szCs w:val="26"/>
              </w:rPr>
            </w:pPr>
            <w:r w:rsidRPr="00D14876">
              <w:rPr>
                <w:rFonts w:cs="Times New Roman"/>
                <w:szCs w:val="26"/>
              </w:rPr>
              <w:t>2</w:t>
            </w:r>
          </w:p>
        </w:tc>
        <w:tc>
          <w:tcPr>
            <w:tcW w:w="1630" w:type="dxa"/>
            <w:tcMar>
              <w:top w:w="80" w:type="dxa"/>
              <w:left w:w="80" w:type="dxa"/>
              <w:bottom w:w="80" w:type="dxa"/>
              <w:right w:w="80" w:type="dxa"/>
            </w:tcMar>
            <w:vAlign w:val="center"/>
          </w:tcPr>
          <w:p w14:paraId="2FF31FEF" w14:textId="01F5E787" w:rsidR="0097799D" w:rsidRPr="00D14876" w:rsidRDefault="0097799D" w:rsidP="00EE3C9A">
            <w:pPr>
              <w:widowControl w:val="0"/>
              <w:spacing w:after="0" w:line="288" w:lineRule="auto"/>
              <w:rPr>
                <w:rFonts w:cs="Times New Roman"/>
                <w:szCs w:val="26"/>
              </w:rPr>
            </w:pPr>
            <w:r w:rsidRPr="00D14876">
              <w:rPr>
                <w:rFonts w:cs="Times New Roman"/>
                <w:szCs w:val="26"/>
              </w:rPr>
              <w:t xml:space="preserve">Tổ dân phố số 2 </w:t>
            </w:r>
          </w:p>
        </w:tc>
        <w:tc>
          <w:tcPr>
            <w:tcW w:w="1098" w:type="dxa"/>
            <w:tcMar>
              <w:top w:w="80" w:type="dxa"/>
              <w:left w:w="80" w:type="dxa"/>
              <w:bottom w:w="80" w:type="dxa"/>
              <w:right w:w="80" w:type="dxa"/>
            </w:tcMar>
            <w:vAlign w:val="center"/>
          </w:tcPr>
          <w:p w14:paraId="1D1CD04B" w14:textId="51BFD313" w:rsidR="0097799D" w:rsidRPr="00D14876" w:rsidRDefault="0097799D" w:rsidP="00EE3C9A">
            <w:pPr>
              <w:widowControl w:val="0"/>
              <w:spacing w:after="0" w:line="288" w:lineRule="auto"/>
              <w:rPr>
                <w:rFonts w:cs="Times New Roman"/>
                <w:szCs w:val="26"/>
              </w:rPr>
            </w:pPr>
            <w:r w:rsidRPr="00D14876">
              <w:rPr>
                <w:rFonts w:cs="Times New Roman"/>
                <w:szCs w:val="26"/>
              </w:rPr>
              <w:t>TDP</w:t>
            </w:r>
          </w:p>
        </w:tc>
        <w:tc>
          <w:tcPr>
            <w:tcW w:w="1657" w:type="dxa"/>
            <w:vMerge/>
            <w:tcMar>
              <w:top w:w="80" w:type="dxa"/>
              <w:left w:w="80" w:type="dxa"/>
              <w:bottom w:w="80" w:type="dxa"/>
              <w:right w:w="80" w:type="dxa"/>
            </w:tcMar>
            <w:vAlign w:val="center"/>
          </w:tcPr>
          <w:p w14:paraId="756F971F"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55058436"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4FADE083"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5C8AD3B6"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54E8C9F4" w14:textId="77777777" w:rsidR="0097799D" w:rsidRPr="00D14876" w:rsidRDefault="0097799D" w:rsidP="00EE3C9A">
            <w:pPr>
              <w:widowControl w:val="0"/>
              <w:spacing w:after="0" w:line="288" w:lineRule="auto"/>
              <w:rPr>
                <w:rFonts w:cs="Times New Roman"/>
                <w:szCs w:val="26"/>
              </w:rPr>
            </w:pPr>
          </w:p>
        </w:tc>
      </w:tr>
      <w:tr w:rsidR="0097799D" w:rsidRPr="00D14876" w14:paraId="7031D239" w14:textId="77777777" w:rsidTr="00EE3C9A">
        <w:trPr>
          <w:jc w:val="center"/>
        </w:trPr>
        <w:tc>
          <w:tcPr>
            <w:tcW w:w="652" w:type="dxa"/>
            <w:tcMar>
              <w:top w:w="80" w:type="dxa"/>
              <w:left w:w="80" w:type="dxa"/>
              <w:bottom w:w="80" w:type="dxa"/>
              <w:right w:w="80" w:type="dxa"/>
            </w:tcMar>
            <w:vAlign w:val="center"/>
          </w:tcPr>
          <w:p w14:paraId="1AF78060" w14:textId="4711601D" w:rsidR="0097799D" w:rsidRPr="00D14876" w:rsidRDefault="0097799D" w:rsidP="00EE3C9A">
            <w:pPr>
              <w:widowControl w:val="0"/>
              <w:spacing w:after="0" w:line="288" w:lineRule="auto"/>
              <w:rPr>
                <w:rFonts w:cs="Times New Roman"/>
                <w:szCs w:val="26"/>
              </w:rPr>
            </w:pPr>
            <w:r>
              <w:rPr>
                <w:rFonts w:cs="Times New Roman"/>
                <w:szCs w:val="26"/>
              </w:rPr>
              <w:t>3</w:t>
            </w:r>
          </w:p>
        </w:tc>
        <w:tc>
          <w:tcPr>
            <w:tcW w:w="1630" w:type="dxa"/>
            <w:tcMar>
              <w:top w:w="80" w:type="dxa"/>
              <w:left w:w="80" w:type="dxa"/>
              <w:bottom w:w="80" w:type="dxa"/>
              <w:right w:w="80" w:type="dxa"/>
            </w:tcMar>
            <w:vAlign w:val="center"/>
          </w:tcPr>
          <w:p w14:paraId="24049DEC" w14:textId="76C9F777" w:rsidR="0097799D" w:rsidRPr="00D14876" w:rsidRDefault="0097799D" w:rsidP="00EE3C9A">
            <w:pPr>
              <w:widowControl w:val="0"/>
              <w:spacing w:after="0" w:line="288" w:lineRule="auto"/>
              <w:rPr>
                <w:rFonts w:cs="Times New Roman"/>
                <w:szCs w:val="26"/>
              </w:rPr>
            </w:pPr>
            <w:r>
              <w:rPr>
                <w:rFonts w:cs="Times New Roman"/>
                <w:szCs w:val="26"/>
              </w:rPr>
              <w:t>Thôn Xuân Đoài</w:t>
            </w:r>
          </w:p>
        </w:tc>
        <w:tc>
          <w:tcPr>
            <w:tcW w:w="1098" w:type="dxa"/>
            <w:tcMar>
              <w:top w:w="80" w:type="dxa"/>
              <w:left w:w="80" w:type="dxa"/>
              <w:bottom w:w="80" w:type="dxa"/>
              <w:right w:w="80" w:type="dxa"/>
            </w:tcMar>
            <w:vAlign w:val="center"/>
          </w:tcPr>
          <w:p w14:paraId="602B1F4E" w14:textId="4DB69B59" w:rsidR="0097799D" w:rsidRPr="00D14876" w:rsidRDefault="0097799D" w:rsidP="00EE3C9A">
            <w:pPr>
              <w:widowControl w:val="0"/>
              <w:spacing w:after="0" w:line="288" w:lineRule="auto"/>
              <w:rPr>
                <w:rFonts w:cs="Times New Roman"/>
                <w:szCs w:val="26"/>
              </w:rPr>
            </w:pPr>
            <w:r>
              <w:rPr>
                <w:rFonts w:cs="Times New Roman"/>
                <w:szCs w:val="26"/>
              </w:rPr>
              <w:t>Thôn</w:t>
            </w:r>
          </w:p>
        </w:tc>
        <w:tc>
          <w:tcPr>
            <w:tcW w:w="1657" w:type="dxa"/>
            <w:vMerge/>
            <w:tcMar>
              <w:top w:w="80" w:type="dxa"/>
              <w:left w:w="80" w:type="dxa"/>
              <w:bottom w:w="80" w:type="dxa"/>
              <w:right w:w="80" w:type="dxa"/>
            </w:tcMar>
            <w:vAlign w:val="center"/>
          </w:tcPr>
          <w:p w14:paraId="715CD27E"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11041FD7"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66463C84"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2F8C83BF"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3CA71087" w14:textId="77777777" w:rsidR="0097799D" w:rsidRPr="00D14876" w:rsidRDefault="0097799D" w:rsidP="00EE3C9A">
            <w:pPr>
              <w:widowControl w:val="0"/>
              <w:spacing w:after="0" w:line="288" w:lineRule="auto"/>
              <w:rPr>
                <w:rFonts w:cs="Times New Roman"/>
                <w:szCs w:val="26"/>
              </w:rPr>
            </w:pPr>
          </w:p>
        </w:tc>
      </w:tr>
      <w:tr w:rsidR="0097799D" w:rsidRPr="00D14876" w14:paraId="40265B56" w14:textId="77777777" w:rsidTr="00EE3C9A">
        <w:trPr>
          <w:jc w:val="center"/>
        </w:trPr>
        <w:tc>
          <w:tcPr>
            <w:tcW w:w="652" w:type="dxa"/>
            <w:tcMar>
              <w:top w:w="80" w:type="dxa"/>
              <w:left w:w="80" w:type="dxa"/>
              <w:bottom w:w="80" w:type="dxa"/>
              <w:right w:w="80" w:type="dxa"/>
            </w:tcMar>
            <w:vAlign w:val="center"/>
          </w:tcPr>
          <w:p w14:paraId="425AC3FA" w14:textId="6B2A0338" w:rsidR="0097799D" w:rsidRPr="00D14876" w:rsidRDefault="0097799D" w:rsidP="00EE3C9A">
            <w:pPr>
              <w:widowControl w:val="0"/>
              <w:spacing w:after="0" w:line="288" w:lineRule="auto"/>
              <w:rPr>
                <w:rFonts w:cs="Times New Roman"/>
                <w:szCs w:val="26"/>
              </w:rPr>
            </w:pPr>
            <w:r>
              <w:rPr>
                <w:rFonts w:cs="Times New Roman"/>
                <w:szCs w:val="26"/>
              </w:rPr>
              <w:t>4</w:t>
            </w:r>
          </w:p>
        </w:tc>
        <w:tc>
          <w:tcPr>
            <w:tcW w:w="1630" w:type="dxa"/>
            <w:tcMar>
              <w:top w:w="80" w:type="dxa"/>
              <w:left w:w="80" w:type="dxa"/>
              <w:bottom w:w="80" w:type="dxa"/>
              <w:right w:w="80" w:type="dxa"/>
            </w:tcMar>
            <w:vAlign w:val="center"/>
          </w:tcPr>
          <w:p w14:paraId="2F1D1D9F" w14:textId="02FC7F2F" w:rsidR="0097799D" w:rsidRPr="00D14876" w:rsidRDefault="0097799D" w:rsidP="00EE3C9A">
            <w:pPr>
              <w:widowControl w:val="0"/>
              <w:spacing w:after="0" w:line="288" w:lineRule="auto"/>
              <w:rPr>
                <w:rFonts w:cs="Times New Roman"/>
                <w:szCs w:val="26"/>
              </w:rPr>
            </w:pPr>
            <w:r w:rsidRPr="00D14876">
              <w:rPr>
                <w:rFonts w:cs="Times New Roman"/>
                <w:szCs w:val="26"/>
              </w:rPr>
              <w:t>Tổ dân phố số 3</w:t>
            </w:r>
          </w:p>
        </w:tc>
        <w:tc>
          <w:tcPr>
            <w:tcW w:w="1098" w:type="dxa"/>
            <w:tcMar>
              <w:top w:w="80" w:type="dxa"/>
              <w:left w:w="80" w:type="dxa"/>
              <w:bottom w:w="80" w:type="dxa"/>
              <w:right w:w="80" w:type="dxa"/>
            </w:tcMar>
            <w:vAlign w:val="center"/>
          </w:tcPr>
          <w:p w14:paraId="0B062166"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TDP</w:t>
            </w:r>
          </w:p>
        </w:tc>
        <w:tc>
          <w:tcPr>
            <w:tcW w:w="1657" w:type="dxa"/>
            <w:vMerge w:val="restart"/>
            <w:tcMar>
              <w:top w:w="80" w:type="dxa"/>
              <w:left w:w="80" w:type="dxa"/>
              <w:bottom w:w="80" w:type="dxa"/>
              <w:right w:w="80" w:type="dxa"/>
            </w:tcMar>
            <w:vAlign w:val="center"/>
          </w:tcPr>
          <w:p w14:paraId="053C0838" w14:textId="43B5C907" w:rsidR="0097799D" w:rsidRPr="007728C9" w:rsidRDefault="0097799D" w:rsidP="00EE3C9A">
            <w:pPr>
              <w:widowControl w:val="0"/>
              <w:spacing w:after="0" w:line="288" w:lineRule="auto"/>
              <w:jc w:val="center"/>
              <w:rPr>
                <w:rFonts w:cs="Times New Roman"/>
                <w:szCs w:val="26"/>
              </w:rPr>
            </w:pPr>
            <w:r w:rsidRPr="00D14876">
              <w:rPr>
                <w:rFonts w:cs="Times New Roman"/>
                <w:szCs w:val="26"/>
              </w:rPr>
              <w:t>Sáp nh</w:t>
            </w:r>
            <w:r>
              <w:rPr>
                <w:rFonts w:cs="Times New Roman"/>
                <w:szCs w:val="26"/>
              </w:rPr>
              <w:t>ập</w:t>
            </w:r>
            <w:r>
              <w:rPr>
                <w:rFonts w:cs="Times New Roman"/>
                <w:szCs w:val="26"/>
                <w:lang w:val="vi-VN"/>
              </w:rPr>
              <w:t xml:space="preserve"> nguyên trạng </w:t>
            </w:r>
            <w:r>
              <w:rPr>
                <w:rFonts w:cs="Times New Roman"/>
                <w:szCs w:val="26"/>
              </w:rPr>
              <w:t>phần + xóm 2 thôn Dược Thượng</w:t>
            </w:r>
          </w:p>
        </w:tc>
        <w:tc>
          <w:tcPr>
            <w:tcW w:w="1428" w:type="dxa"/>
            <w:vMerge w:val="restart"/>
            <w:tcMar>
              <w:top w:w="80" w:type="dxa"/>
              <w:left w:w="80" w:type="dxa"/>
              <w:bottom w:w="80" w:type="dxa"/>
              <w:right w:w="80" w:type="dxa"/>
            </w:tcMar>
            <w:vAlign w:val="center"/>
          </w:tcPr>
          <w:p w14:paraId="6B140EBA"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w:t>
            </w:r>
            <w:r w:rsidRPr="00D14876">
              <w:rPr>
                <w:rFonts w:cs="Times New Roman"/>
                <w:szCs w:val="26"/>
                <w:lang w:val="vi-VN"/>
              </w:rPr>
              <w:t>ổ dân phố số 2</w:t>
            </w:r>
          </w:p>
        </w:tc>
        <w:tc>
          <w:tcPr>
            <w:tcW w:w="901" w:type="dxa"/>
            <w:vMerge w:val="restart"/>
            <w:tcMar>
              <w:top w:w="80" w:type="dxa"/>
              <w:left w:w="80" w:type="dxa"/>
              <w:bottom w:w="80" w:type="dxa"/>
              <w:right w:w="80" w:type="dxa"/>
            </w:tcMar>
            <w:vAlign w:val="center"/>
          </w:tcPr>
          <w:p w14:paraId="7B85F339" w14:textId="5D96DAFF" w:rsidR="0097799D" w:rsidRPr="00D14876" w:rsidRDefault="0097799D" w:rsidP="00EE3C9A">
            <w:pPr>
              <w:widowControl w:val="0"/>
              <w:spacing w:after="0" w:line="288" w:lineRule="auto"/>
              <w:jc w:val="center"/>
              <w:rPr>
                <w:rFonts w:cs="Times New Roman"/>
                <w:szCs w:val="26"/>
              </w:rPr>
            </w:pPr>
            <w:r>
              <w:rPr>
                <w:color w:val="000000"/>
                <w:sz w:val="22"/>
              </w:rPr>
              <w:t>1315</w:t>
            </w:r>
          </w:p>
        </w:tc>
        <w:tc>
          <w:tcPr>
            <w:tcW w:w="796" w:type="dxa"/>
            <w:vMerge w:val="restart"/>
            <w:tcMar>
              <w:top w:w="80" w:type="dxa"/>
              <w:left w:w="80" w:type="dxa"/>
              <w:bottom w:w="80" w:type="dxa"/>
              <w:right w:w="80" w:type="dxa"/>
            </w:tcMar>
            <w:vAlign w:val="center"/>
          </w:tcPr>
          <w:p w14:paraId="5CD0C312" w14:textId="42B36EAA" w:rsidR="0097799D" w:rsidRPr="00D14876" w:rsidRDefault="0097799D" w:rsidP="00EE3C9A">
            <w:pPr>
              <w:widowControl w:val="0"/>
              <w:spacing w:after="0" w:line="288" w:lineRule="auto"/>
              <w:jc w:val="center"/>
              <w:rPr>
                <w:rFonts w:cs="Times New Roman"/>
                <w:szCs w:val="26"/>
                <w:lang w:val="vi-VN"/>
              </w:rPr>
            </w:pPr>
            <w:r>
              <w:rPr>
                <w:color w:val="000000"/>
                <w:sz w:val="22"/>
              </w:rPr>
              <w:t>4556</w:t>
            </w:r>
          </w:p>
        </w:tc>
        <w:tc>
          <w:tcPr>
            <w:tcW w:w="1330" w:type="dxa"/>
            <w:vMerge w:val="restart"/>
            <w:tcMar>
              <w:top w:w="80" w:type="dxa"/>
              <w:left w:w="80" w:type="dxa"/>
              <w:bottom w:w="80" w:type="dxa"/>
              <w:right w:w="80" w:type="dxa"/>
            </w:tcMar>
            <w:vAlign w:val="center"/>
          </w:tcPr>
          <w:p w14:paraId="4FD882FF" w14:textId="77777777" w:rsidR="0097799D" w:rsidRPr="00D14876" w:rsidRDefault="0097799D" w:rsidP="00EE3C9A">
            <w:pPr>
              <w:widowControl w:val="0"/>
              <w:spacing w:after="0" w:line="288" w:lineRule="auto"/>
              <w:rPr>
                <w:rFonts w:cs="Times New Roman"/>
                <w:szCs w:val="26"/>
              </w:rPr>
            </w:pPr>
          </w:p>
        </w:tc>
      </w:tr>
      <w:tr w:rsidR="0097799D" w:rsidRPr="00D14876" w14:paraId="6E7A0776" w14:textId="77777777" w:rsidTr="00EE3C9A">
        <w:trPr>
          <w:jc w:val="center"/>
        </w:trPr>
        <w:tc>
          <w:tcPr>
            <w:tcW w:w="652" w:type="dxa"/>
            <w:tcMar>
              <w:top w:w="80" w:type="dxa"/>
              <w:left w:w="80" w:type="dxa"/>
              <w:bottom w:w="80" w:type="dxa"/>
              <w:right w:w="80" w:type="dxa"/>
            </w:tcMar>
            <w:vAlign w:val="center"/>
          </w:tcPr>
          <w:p w14:paraId="1A8ABEE5" w14:textId="30D1180F" w:rsidR="0097799D" w:rsidRPr="00D14876" w:rsidRDefault="0097799D" w:rsidP="00EE3C9A">
            <w:pPr>
              <w:widowControl w:val="0"/>
              <w:spacing w:after="0" w:line="288" w:lineRule="auto"/>
              <w:rPr>
                <w:rFonts w:cs="Times New Roman"/>
                <w:szCs w:val="26"/>
              </w:rPr>
            </w:pPr>
            <w:r>
              <w:rPr>
                <w:rFonts w:cs="Times New Roman"/>
                <w:szCs w:val="26"/>
              </w:rPr>
              <w:t>5</w:t>
            </w:r>
          </w:p>
        </w:tc>
        <w:tc>
          <w:tcPr>
            <w:tcW w:w="1630" w:type="dxa"/>
            <w:tcMar>
              <w:top w:w="80" w:type="dxa"/>
              <w:left w:w="80" w:type="dxa"/>
              <w:bottom w:w="80" w:type="dxa"/>
              <w:right w:w="80" w:type="dxa"/>
            </w:tcMar>
            <w:vAlign w:val="center"/>
          </w:tcPr>
          <w:p w14:paraId="57CA2A10"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Tổ dân phố số 4</w:t>
            </w:r>
          </w:p>
        </w:tc>
        <w:tc>
          <w:tcPr>
            <w:tcW w:w="1098" w:type="dxa"/>
            <w:tcMar>
              <w:top w:w="80" w:type="dxa"/>
              <w:left w:w="80" w:type="dxa"/>
              <w:bottom w:w="80" w:type="dxa"/>
              <w:right w:w="80" w:type="dxa"/>
            </w:tcMar>
            <w:vAlign w:val="center"/>
          </w:tcPr>
          <w:p w14:paraId="01BC7D9C"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TDP</w:t>
            </w:r>
          </w:p>
        </w:tc>
        <w:tc>
          <w:tcPr>
            <w:tcW w:w="1657" w:type="dxa"/>
            <w:vMerge/>
            <w:tcMar>
              <w:top w:w="80" w:type="dxa"/>
              <w:left w:w="80" w:type="dxa"/>
              <w:bottom w:w="80" w:type="dxa"/>
              <w:right w:w="80" w:type="dxa"/>
            </w:tcMar>
            <w:vAlign w:val="center"/>
          </w:tcPr>
          <w:p w14:paraId="372B7C53"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1A4D4DE7"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22B267EB"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31496369"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67778018" w14:textId="77777777" w:rsidR="0097799D" w:rsidRPr="00D14876" w:rsidRDefault="0097799D" w:rsidP="00EE3C9A">
            <w:pPr>
              <w:widowControl w:val="0"/>
              <w:spacing w:after="0" w:line="288" w:lineRule="auto"/>
              <w:rPr>
                <w:rFonts w:cs="Times New Roman"/>
                <w:szCs w:val="26"/>
              </w:rPr>
            </w:pPr>
          </w:p>
        </w:tc>
      </w:tr>
      <w:tr w:rsidR="0097799D" w:rsidRPr="00D14876" w14:paraId="1C50096F" w14:textId="77777777" w:rsidTr="00EE3C9A">
        <w:trPr>
          <w:jc w:val="center"/>
        </w:trPr>
        <w:tc>
          <w:tcPr>
            <w:tcW w:w="652" w:type="dxa"/>
            <w:tcMar>
              <w:top w:w="80" w:type="dxa"/>
              <w:left w:w="80" w:type="dxa"/>
              <w:bottom w:w="80" w:type="dxa"/>
              <w:right w:w="80" w:type="dxa"/>
            </w:tcMar>
            <w:vAlign w:val="center"/>
          </w:tcPr>
          <w:p w14:paraId="5A7D258A" w14:textId="1128C7E1" w:rsidR="0097799D" w:rsidRPr="00D14876" w:rsidRDefault="0097799D" w:rsidP="00EE3C9A">
            <w:pPr>
              <w:widowControl w:val="0"/>
              <w:spacing w:after="0" w:line="288" w:lineRule="auto"/>
              <w:rPr>
                <w:rFonts w:cs="Times New Roman"/>
                <w:szCs w:val="26"/>
              </w:rPr>
            </w:pPr>
            <w:r>
              <w:rPr>
                <w:rFonts w:cs="Times New Roman"/>
                <w:szCs w:val="26"/>
              </w:rPr>
              <w:t>6</w:t>
            </w:r>
          </w:p>
        </w:tc>
        <w:tc>
          <w:tcPr>
            <w:tcW w:w="1630" w:type="dxa"/>
            <w:tcMar>
              <w:top w:w="80" w:type="dxa"/>
              <w:left w:w="80" w:type="dxa"/>
              <w:bottom w:w="80" w:type="dxa"/>
              <w:right w:w="80" w:type="dxa"/>
            </w:tcMar>
            <w:vAlign w:val="center"/>
          </w:tcPr>
          <w:p w14:paraId="0E15F9B9"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Tổ dân phố số 5</w:t>
            </w:r>
          </w:p>
        </w:tc>
        <w:tc>
          <w:tcPr>
            <w:tcW w:w="1098" w:type="dxa"/>
            <w:tcMar>
              <w:top w:w="80" w:type="dxa"/>
              <w:left w:w="80" w:type="dxa"/>
              <w:bottom w:w="80" w:type="dxa"/>
              <w:right w:w="80" w:type="dxa"/>
            </w:tcMar>
            <w:vAlign w:val="center"/>
          </w:tcPr>
          <w:p w14:paraId="7C19F8D5"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TDP</w:t>
            </w:r>
          </w:p>
        </w:tc>
        <w:tc>
          <w:tcPr>
            <w:tcW w:w="1657" w:type="dxa"/>
            <w:vMerge/>
            <w:tcMar>
              <w:top w:w="80" w:type="dxa"/>
              <w:left w:w="80" w:type="dxa"/>
              <w:bottom w:w="80" w:type="dxa"/>
              <w:right w:w="80" w:type="dxa"/>
            </w:tcMar>
            <w:vAlign w:val="center"/>
          </w:tcPr>
          <w:p w14:paraId="0B6C004A"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4953C291"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2D5C0A8C"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3F0D567B"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7DBB7A4E" w14:textId="77777777" w:rsidR="0097799D" w:rsidRPr="00D14876" w:rsidRDefault="0097799D" w:rsidP="00EE3C9A">
            <w:pPr>
              <w:widowControl w:val="0"/>
              <w:spacing w:after="0" w:line="288" w:lineRule="auto"/>
              <w:rPr>
                <w:rFonts w:cs="Times New Roman"/>
                <w:szCs w:val="26"/>
              </w:rPr>
            </w:pPr>
          </w:p>
        </w:tc>
      </w:tr>
      <w:tr w:rsidR="0097799D" w:rsidRPr="00D14876" w14:paraId="3B79E398" w14:textId="77777777" w:rsidTr="00EE3C9A">
        <w:trPr>
          <w:jc w:val="center"/>
        </w:trPr>
        <w:tc>
          <w:tcPr>
            <w:tcW w:w="652" w:type="dxa"/>
            <w:tcMar>
              <w:top w:w="80" w:type="dxa"/>
              <w:left w:w="80" w:type="dxa"/>
              <w:bottom w:w="80" w:type="dxa"/>
              <w:right w:w="80" w:type="dxa"/>
            </w:tcMar>
            <w:vAlign w:val="center"/>
          </w:tcPr>
          <w:p w14:paraId="4586ADFB" w14:textId="6BC32DA6" w:rsidR="0097799D" w:rsidRPr="00D14876" w:rsidRDefault="0097799D" w:rsidP="00EE3C9A">
            <w:pPr>
              <w:widowControl w:val="0"/>
              <w:spacing w:after="0" w:line="288" w:lineRule="auto"/>
              <w:rPr>
                <w:rFonts w:cs="Times New Roman"/>
                <w:szCs w:val="26"/>
              </w:rPr>
            </w:pPr>
            <w:r>
              <w:rPr>
                <w:rFonts w:cs="Times New Roman"/>
                <w:szCs w:val="26"/>
              </w:rPr>
              <w:t>7</w:t>
            </w:r>
          </w:p>
        </w:tc>
        <w:tc>
          <w:tcPr>
            <w:tcW w:w="1630" w:type="dxa"/>
            <w:tcMar>
              <w:top w:w="80" w:type="dxa"/>
              <w:left w:w="80" w:type="dxa"/>
              <w:bottom w:w="80" w:type="dxa"/>
              <w:right w:w="80" w:type="dxa"/>
            </w:tcMar>
            <w:vAlign w:val="center"/>
          </w:tcPr>
          <w:p w14:paraId="5ACD5B09"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Phù Mã</w:t>
            </w:r>
          </w:p>
        </w:tc>
        <w:tc>
          <w:tcPr>
            <w:tcW w:w="1098" w:type="dxa"/>
            <w:tcMar>
              <w:top w:w="80" w:type="dxa"/>
              <w:left w:w="80" w:type="dxa"/>
              <w:bottom w:w="80" w:type="dxa"/>
              <w:right w:w="80" w:type="dxa"/>
            </w:tcMar>
            <w:vAlign w:val="center"/>
          </w:tcPr>
          <w:p w14:paraId="132A54D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Thôn</w:t>
            </w:r>
          </w:p>
        </w:tc>
        <w:tc>
          <w:tcPr>
            <w:tcW w:w="1657" w:type="dxa"/>
            <w:tcMar>
              <w:top w:w="80" w:type="dxa"/>
              <w:left w:w="80" w:type="dxa"/>
              <w:bottom w:w="80" w:type="dxa"/>
              <w:right w:w="80" w:type="dxa"/>
            </w:tcMar>
            <w:vAlign w:val="center"/>
          </w:tcPr>
          <w:p w14:paraId="5A059D83" w14:textId="146573D1" w:rsidR="0097799D" w:rsidRPr="0097799D" w:rsidRDefault="0097799D" w:rsidP="00EE3C9A">
            <w:pPr>
              <w:widowControl w:val="0"/>
              <w:spacing w:after="0" w:line="288" w:lineRule="auto"/>
              <w:jc w:val="center"/>
              <w:rPr>
                <w:rFonts w:cs="Times New Roman"/>
                <w:szCs w:val="26"/>
              </w:rPr>
            </w:pPr>
            <w:r w:rsidRPr="00F9643C">
              <w:rPr>
                <w:rFonts w:cs="Times New Roman"/>
                <w:szCs w:val="26"/>
                <w:lang w:val="vi-VN"/>
              </w:rPr>
              <w:t>Giữ nguyên</w:t>
            </w:r>
          </w:p>
        </w:tc>
        <w:tc>
          <w:tcPr>
            <w:tcW w:w="1428" w:type="dxa"/>
            <w:tcMar>
              <w:top w:w="80" w:type="dxa"/>
              <w:left w:w="80" w:type="dxa"/>
              <w:bottom w:w="80" w:type="dxa"/>
              <w:right w:w="80" w:type="dxa"/>
            </w:tcMar>
            <w:vAlign w:val="center"/>
          </w:tcPr>
          <w:p w14:paraId="24788987"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Phù Mã</w:t>
            </w:r>
          </w:p>
        </w:tc>
        <w:tc>
          <w:tcPr>
            <w:tcW w:w="901" w:type="dxa"/>
            <w:tcMar>
              <w:top w:w="80" w:type="dxa"/>
              <w:left w:w="80" w:type="dxa"/>
              <w:bottom w:w="80" w:type="dxa"/>
              <w:right w:w="80" w:type="dxa"/>
            </w:tcMar>
            <w:vAlign w:val="center"/>
          </w:tcPr>
          <w:p w14:paraId="3F40B8D7" w14:textId="2A63E952" w:rsidR="0097799D" w:rsidRPr="00D14876" w:rsidRDefault="0097799D" w:rsidP="00EE3C9A">
            <w:pPr>
              <w:widowControl w:val="0"/>
              <w:spacing w:after="0" w:line="288" w:lineRule="auto"/>
              <w:jc w:val="center"/>
              <w:rPr>
                <w:rFonts w:cs="Times New Roman"/>
                <w:szCs w:val="26"/>
              </w:rPr>
            </w:pPr>
            <w:r>
              <w:rPr>
                <w:color w:val="000000"/>
              </w:rPr>
              <w:t>1074</w:t>
            </w:r>
          </w:p>
        </w:tc>
        <w:tc>
          <w:tcPr>
            <w:tcW w:w="796" w:type="dxa"/>
            <w:tcMar>
              <w:top w:w="80" w:type="dxa"/>
              <w:left w:w="80" w:type="dxa"/>
              <w:bottom w:w="80" w:type="dxa"/>
              <w:right w:w="80" w:type="dxa"/>
            </w:tcMar>
            <w:vAlign w:val="center"/>
          </w:tcPr>
          <w:p w14:paraId="30FFDDCF" w14:textId="1D445E09" w:rsidR="0097799D" w:rsidRPr="00D14876" w:rsidRDefault="0097799D" w:rsidP="00EE3C9A">
            <w:pPr>
              <w:widowControl w:val="0"/>
              <w:spacing w:after="0" w:line="288" w:lineRule="auto"/>
              <w:jc w:val="center"/>
              <w:rPr>
                <w:rFonts w:cs="Times New Roman"/>
                <w:szCs w:val="26"/>
                <w:lang w:val="vi-VN"/>
              </w:rPr>
            </w:pPr>
            <w:r>
              <w:rPr>
                <w:color w:val="000000"/>
              </w:rPr>
              <w:t>3941</w:t>
            </w:r>
          </w:p>
        </w:tc>
        <w:tc>
          <w:tcPr>
            <w:tcW w:w="1330" w:type="dxa"/>
            <w:tcMar>
              <w:top w:w="80" w:type="dxa"/>
              <w:left w:w="80" w:type="dxa"/>
              <w:bottom w:w="80" w:type="dxa"/>
              <w:right w:w="80" w:type="dxa"/>
            </w:tcMar>
            <w:vAlign w:val="center"/>
          </w:tcPr>
          <w:p w14:paraId="62ED0F89" w14:textId="77777777" w:rsidR="0097799D" w:rsidRPr="00D14876" w:rsidRDefault="0097799D" w:rsidP="00EE3C9A">
            <w:pPr>
              <w:widowControl w:val="0"/>
              <w:spacing w:after="0" w:line="288" w:lineRule="auto"/>
              <w:rPr>
                <w:rFonts w:cs="Times New Roman"/>
                <w:szCs w:val="26"/>
              </w:rPr>
            </w:pPr>
          </w:p>
        </w:tc>
      </w:tr>
      <w:tr w:rsidR="0097799D" w:rsidRPr="00D14876" w14:paraId="53108D4B" w14:textId="77777777" w:rsidTr="00EE3C9A">
        <w:trPr>
          <w:jc w:val="center"/>
        </w:trPr>
        <w:tc>
          <w:tcPr>
            <w:tcW w:w="652" w:type="dxa"/>
            <w:tcMar>
              <w:top w:w="80" w:type="dxa"/>
              <w:left w:w="80" w:type="dxa"/>
              <w:bottom w:w="80" w:type="dxa"/>
              <w:right w:w="80" w:type="dxa"/>
            </w:tcMar>
            <w:vAlign w:val="center"/>
          </w:tcPr>
          <w:p w14:paraId="47291C33" w14:textId="77777777" w:rsidR="0097799D" w:rsidRPr="00D14876" w:rsidRDefault="0097799D" w:rsidP="00EE3C9A">
            <w:pPr>
              <w:widowControl w:val="0"/>
              <w:spacing w:after="0" w:line="288" w:lineRule="auto"/>
              <w:rPr>
                <w:rFonts w:cs="Times New Roman"/>
                <w:szCs w:val="26"/>
              </w:rPr>
            </w:pPr>
            <w:r>
              <w:rPr>
                <w:rFonts w:cs="Times New Roman"/>
                <w:szCs w:val="26"/>
              </w:rPr>
              <w:t>8</w:t>
            </w:r>
          </w:p>
        </w:tc>
        <w:tc>
          <w:tcPr>
            <w:tcW w:w="1630" w:type="dxa"/>
            <w:tcMar>
              <w:top w:w="80" w:type="dxa"/>
              <w:left w:w="80" w:type="dxa"/>
              <w:bottom w:w="80" w:type="dxa"/>
              <w:right w:w="80" w:type="dxa"/>
            </w:tcMar>
            <w:vAlign w:val="center"/>
          </w:tcPr>
          <w:p w14:paraId="0F2BA919"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Vệ Linh</w:t>
            </w:r>
          </w:p>
        </w:tc>
        <w:tc>
          <w:tcPr>
            <w:tcW w:w="1098" w:type="dxa"/>
            <w:tcMar>
              <w:top w:w="80" w:type="dxa"/>
              <w:left w:w="80" w:type="dxa"/>
              <w:bottom w:w="80" w:type="dxa"/>
              <w:right w:w="80" w:type="dxa"/>
            </w:tcMar>
            <w:vAlign w:val="center"/>
          </w:tcPr>
          <w:p w14:paraId="1902CC06"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Thôn</w:t>
            </w:r>
          </w:p>
        </w:tc>
        <w:tc>
          <w:tcPr>
            <w:tcW w:w="1657" w:type="dxa"/>
            <w:tcMar>
              <w:top w:w="80" w:type="dxa"/>
              <w:left w:w="80" w:type="dxa"/>
              <w:bottom w:w="80" w:type="dxa"/>
              <w:right w:w="80" w:type="dxa"/>
            </w:tcMar>
            <w:vAlign w:val="center"/>
          </w:tcPr>
          <w:p w14:paraId="1B59AE8A" w14:textId="77777777" w:rsidR="0097799D" w:rsidRPr="00D14876" w:rsidRDefault="0097799D" w:rsidP="00EE3C9A">
            <w:pPr>
              <w:widowControl w:val="0"/>
              <w:spacing w:after="0" w:line="288" w:lineRule="auto"/>
              <w:jc w:val="center"/>
              <w:rPr>
                <w:rFonts w:cs="Times New Roman"/>
                <w:szCs w:val="26"/>
              </w:rPr>
            </w:pPr>
            <w:r w:rsidRPr="00D14876">
              <w:rPr>
                <w:rFonts w:cs="Times New Roman"/>
                <w:szCs w:val="26"/>
              </w:rPr>
              <w:t>Giữ nguyên</w:t>
            </w:r>
          </w:p>
        </w:tc>
        <w:tc>
          <w:tcPr>
            <w:tcW w:w="1428" w:type="dxa"/>
            <w:tcMar>
              <w:top w:w="80" w:type="dxa"/>
              <w:left w:w="80" w:type="dxa"/>
              <w:bottom w:w="80" w:type="dxa"/>
              <w:right w:w="80" w:type="dxa"/>
            </w:tcMar>
            <w:vAlign w:val="center"/>
          </w:tcPr>
          <w:p w14:paraId="5A89ABFD"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lang w:val="vi-VN"/>
              </w:rPr>
              <w:t>Thôn Vệ Linh</w:t>
            </w:r>
          </w:p>
        </w:tc>
        <w:tc>
          <w:tcPr>
            <w:tcW w:w="901" w:type="dxa"/>
            <w:tcMar>
              <w:top w:w="80" w:type="dxa"/>
              <w:left w:w="80" w:type="dxa"/>
              <w:bottom w:w="80" w:type="dxa"/>
              <w:right w:w="80" w:type="dxa"/>
            </w:tcMar>
            <w:vAlign w:val="center"/>
          </w:tcPr>
          <w:p w14:paraId="6E97EA2A" w14:textId="77777777" w:rsidR="0097799D" w:rsidRPr="00D14876" w:rsidRDefault="0097799D" w:rsidP="00EE3C9A">
            <w:pPr>
              <w:widowControl w:val="0"/>
              <w:spacing w:after="0" w:line="288" w:lineRule="auto"/>
              <w:jc w:val="center"/>
              <w:rPr>
                <w:rFonts w:cs="Times New Roman"/>
                <w:szCs w:val="26"/>
                <w:lang w:val="vi-VN"/>
              </w:rPr>
            </w:pPr>
            <w:r>
              <w:t>1041</w:t>
            </w:r>
          </w:p>
        </w:tc>
        <w:tc>
          <w:tcPr>
            <w:tcW w:w="796" w:type="dxa"/>
            <w:tcMar>
              <w:top w:w="80" w:type="dxa"/>
              <w:left w:w="80" w:type="dxa"/>
              <w:bottom w:w="80" w:type="dxa"/>
              <w:right w:w="80" w:type="dxa"/>
            </w:tcMar>
            <w:vAlign w:val="center"/>
          </w:tcPr>
          <w:p w14:paraId="54FF449E" w14:textId="77777777" w:rsidR="0097799D" w:rsidRPr="00D14876" w:rsidRDefault="0097799D" w:rsidP="00EE3C9A">
            <w:pPr>
              <w:widowControl w:val="0"/>
              <w:spacing w:after="0" w:line="288" w:lineRule="auto"/>
              <w:jc w:val="center"/>
              <w:rPr>
                <w:rFonts w:cs="Times New Roman"/>
                <w:szCs w:val="26"/>
              </w:rPr>
            </w:pPr>
            <w:r>
              <w:t>3933</w:t>
            </w:r>
          </w:p>
        </w:tc>
        <w:tc>
          <w:tcPr>
            <w:tcW w:w="1330" w:type="dxa"/>
            <w:tcMar>
              <w:top w:w="80" w:type="dxa"/>
              <w:left w:w="80" w:type="dxa"/>
              <w:bottom w:w="80" w:type="dxa"/>
              <w:right w:w="80" w:type="dxa"/>
            </w:tcMar>
            <w:vAlign w:val="center"/>
          </w:tcPr>
          <w:p w14:paraId="5FF848DF" w14:textId="77777777" w:rsidR="0097799D" w:rsidRPr="00D14876" w:rsidRDefault="0097799D" w:rsidP="00EE3C9A">
            <w:pPr>
              <w:widowControl w:val="0"/>
              <w:spacing w:after="0" w:line="288" w:lineRule="auto"/>
              <w:rPr>
                <w:rFonts w:cs="Times New Roman"/>
                <w:szCs w:val="26"/>
              </w:rPr>
            </w:pPr>
          </w:p>
        </w:tc>
      </w:tr>
      <w:tr w:rsidR="0097799D" w:rsidRPr="00D14876" w14:paraId="7F67C4F8" w14:textId="77777777" w:rsidTr="00EE3C9A">
        <w:trPr>
          <w:jc w:val="center"/>
        </w:trPr>
        <w:tc>
          <w:tcPr>
            <w:tcW w:w="652" w:type="dxa"/>
            <w:tcMar>
              <w:top w:w="80" w:type="dxa"/>
              <w:left w:w="80" w:type="dxa"/>
              <w:bottom w:w="80" w:type="dxa"/>
              <w:right w:w="80" w:type="dxa"/>
            </w:tcMar>
            <w:vAlign w:val="center"/>
          </w:tcPr>
          <w:p w14:paraId="3D0960DF" w14:textId="77777777" w:rsidR="0097799D" w:rsidRPr="00D14876" w:rsidRDefault="0097799D" w:rsidP="00EE3C9A">
            <w:pPr>
              <w:widowControl w:val="0"/>
              <w:spacing w:after="0" w:line="288" w:lineRule="auto"/>
              <w:rPr>
                <w:rFonts w:cs="Times New Roman"/>
                <w:szCs w:val="26"/>
              </w:rPr>
            </w:pPr>
            <w:r>
              <w:rPr>
                <w:rFonts w:cs="Times New Roman"/>
                <w:szCs w:val="26"/>
              </w:rPr>
              <w:t>9</w:t>
            </w:r>
          </w:p>
        </w:tc>
        <w:tc>
          <w:tcPr>
            <w:tcW w:w="1630" w:type="dxa"/>
            <w:tcMar>
              <w:top w:w="80" w:type="dxa"/>
              <w:left w:w="80" w:type="dxa"/>
              <w:bottom w:w="80" w:type="dxa"/>
              <w:right w:w="80" w:type="dxa"/>
            </w:tcMar>
            <w:vAlign w:val="center"/>
          </w:tcPr>
          <w:p w14:paraId="2BD610B2"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Cộng Hòa</w:t>
            </w:r>
          </w:p>
        </w:tc>
        <w:tc>
          <w:tcPr>
            <w:tcW w:w="1098" w:type="dxa"/>
            <w:tcMar>
              <w:top w:w="80" w:type="dxa"/>
              <w:left w:w="80" w:type="dxa"/>
              <w:bottom w:w="80" w:type="dxa"/>
              <w:right w:w="80" w:type="dxa"/>
            </w:tcMar>
            <w:vAlign w:val="center"/>
          </w:tcPr>
          <w:p w14:paraId="4E4B53A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p>
        </w:tc>
        <w:tc>
          <w:tcPr>
            <w:tcW w:w="1657" w:type="dxa"/>
            <w:tcMar>
              <w:top w:w="80" w:type="dxa"/>
              <w:left w:w="80" w:type="dxa"/>
              <w:bottom w:w="80" w:type="dxa"/>
              <w:right w:w="80" w:type="dxa"/>
            </w:tcMar>
            <w:vAlign w:val="center"/>
          </w:tcPr>
          <w:p w14:paraId="3AD52973" w14:textId="77777777" w:rsidR="0097799D" w:rsidRPr="00D14876" w:rsidRDefault="0097799D" w:rsidP="00EE3C9A">
            <w:pPr>
              <w:widowControl w:val="0"/>
              <w:spacing w:after="0" w:line="288" w:lineRule="auto"/>
              <w:jc w:val="center"/>
              <w:rPr>
                <w:rFonts w:cs="Times New Roman"/>
                <w:szCs w:val="26"/>
              </w:rPr>
            </w:pPr>
            <w:r w:rsidRPr="00D14876">
              <w:rPr>
                <w:rFonts w:cs="Times New Roman"/>
                <w:szCs w:val="26"/>
              </w:rPr>
              <w:t>Giữ nguyên</w:t>
            </w:r>
          </w:p>
        </w:tc>
        <w:tc>
          <w:tcPr>
            <w:tcW w:w="1428" w:type="dxa"/>
            <w:tcMar>
              <w:top w:w="80" w:type="dxa"/>
              <w:left w:w="80" w:type="dxa"/>
              <w:bottom w:w="80" w:type="dxa"/>
              <w:right w:w="80" w:type="dxa"/>
            </w:tcMar>
            <w:vAlign w:val="center"/>
          </w:tcPr>
          <w:p w14:paraId="1EA3FD51"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Cộng Hòa</w:t>
            </w:r>
          </w:p>
        </w:tc>
        <w:tc>
          <w:tcPr>
            <w:tcW w:w="901" w:type="dxa"/>
            <w:tcMar>
              <w:top w:w="80" w:type="dxa"/>
              <w:left w:w="80" w:type="dxa"/>
              <w:bottom w:w="80" w:type="dxa"/>
              <w:right w:w="80" w:type="dxa"/>
            </w:tcMar>
            <w:vAlign w:val="center"/>
          </w:tcPr>
          <w:p w14:paraId="1439CC6B" w14:textId="77777777" w:rsidR="0097799D" w:rsidRPr="00D14876" w:rsidRDefault="0097799D" w:rsidP="00EE3C9A">
            <w:pPr>
              <w:widowControl w:val="0"/>
              <w:spacing w:after="0" w:line="288" w:lineRule="auto"/>
              <w:jc w:val="center"/>
              <w:rPr>
                <w:rFonts w:cs="Times New Roman"/>
                <w:szCs w:val="26"/>
              </w:rPr>
            </w:pPr>
            <w:r w:rsidRPr="00D14876">
              <w:rPr>
                <w:rFonts w:cs="Times New Roman"/>
                <w:szCs w:val="26"/>
              </w:rPr>
              <w:t>905</w:t>
            </w:r>
          </w:p>
        </w:tc>
        <w:tc>
          <w:tcPr>
            <w:tcW w:w="796" w:type="dxa"/>
            <w:tcMar>
              <w:top w:w="80" w:type="dxa"/>
              <w:left w:w="80" w:type="dxa"/>
              <w:bottom w:w="80" w:type="dxa"/>
              <w:right w:w="80" w:type="dxa"/>
            </w:tcMar>
            <w:vAlign w:val="center"/>
          </w:tcPr>
          <w:p w14:paraId="0863DCFF"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3</w:t>
            </w:r>
            <w:r w:rsidRPr="00D14876">
              <w:rPr>
                <w:rFonts w:cs="Times New Roman"/>
                <w:szCs w:val="26"/>
                <w:lang w:val="vi-VN"/>
              </w:rPr>
              <w:t>.649</w:t>
            </w:r>
          </w:p>
        </w:tc>
        <w:tc>
          <w:tcPr>
            <w:tcW w:w="1330" w:type="dxa"/>
            <w:tcMar>
              <w:top w:w="80" w:type="dxa"/>
              <w:left w:w="80" w:type="dxa"/>
              <w:bottom w:w="80" w:type="dxa"/>
              <w:right w:w="80" w:type="dxa"/>
            </w:tcMar>
            <w:vAlign w:val="center"/>
          </w:tcPr>
          <w:p w14:paraId="7A21D7FC" w14:textId="77777777" w:rsidR="0097799D" w:rsidRPr="00D14876" w:rsidRDefault="0097799D" w:rsidP="00EE3C9A">
            <w:pPr>
              <w:widowControl w:val="0"/>
              <w:spacing w:after="0" w:line="288" w:lineRule="auto"/>
              <w:rPr>
                <w:rFonts w:cs="Times New Roman"/>
                <w:szCs w:val="26"/>
              </w:rPr>
            </w:pPr>
          </w:p>
        </w:tc>
      </w:tr>
      <w:tr w:rsidR="0097799D" w:rsidRPr="00D14876" w14:paraId="0A91DCAF" w14:textId="77777777" w:rsidTr="00EE3C9A">
        <w:trPr>
          <w:jc w:val="center"/>
        </w:trPr>
        <w:tc>
          <w:tcPr>
            <w:tcW w:w="652" w:type="dxa"/>
            <w:tcMar>
              <w:top w:w="80" w:type="dxa"/>
              <w:left w:w="80" w:type="dxa"/>
              <w:bottom w:w="80" w:type="dxa"/>
              <w:right w:w="80" w:type="dxa"/>
            </w:tcMar>
            <w:vAlign w:val="center"/>
          </w:tcPr>
          <w:p w14:paraId="4AFC69FC" w14:textId="77777777" w:rsidR="0097799D" w:rsidRPr="00D14876" w:rsidRDefault="0097799D" w:rsidP="00EE3C9A">
            <w:pPr>
              <w:widowControl w:val="0"/>
              <w:spacing w:after="0" w:line="288" w:lineRule="auto"/>
              <w:rPr>
                <w:rFonts w:cs="Times New Roman"/>
                <w:szCs w:val="26"/>
              </w:rPr>
            </w:pPr>
            <w:r>
              <w:rPr>
                <w:rFonts w:cs="Times New Roman"/>
                <w:szCs w:val="26"/>
              </w:rPr>
              <w:t>10</w:t>
            </w:r>
          </w:p>
        </w:tc>
        <w:tc>
          <w:tcPr>
            <w:tcW w:w="1630" w:type="dxa"/>
            <w:tcMar>
              <w:top w:w="80" w:type="dxa"/>
              <w:left w:w="80" w:type="dxa"/>
              <w:bottom w:w="80" w:type="dxa"/>
              <w:right w:w="80" w:type="dxa"/>
            </w:tcMar>
            <w:vAlign w:val="center"/>
          </w:tcPr>
          <w:p w14:paraId="507AC72E"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Cả</w:t>
            </w:r>
          </w:p>
        </w:tc>
        <w:tc>
          <w:tcPr>
            <w:tcW w:w="1098" w:type="dxa"/>
            <w:tcMar>
              <w:top w:w="80" w:type="dxa"/>
              <w:left w:w="80" w:type="dxa"/>
              <w:bottom w:w="80" w:type="dxa"/>
              <w:right w:w="80" w:type="dxa"/>
            </w:tcMar>
            <w:vAlign w:val="center"/>
          </w:tcPr>
          <w:p w14:paraId="1138195D"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3031BC9C" w14:textId="77777777" w:rsidR="0097799D" w:rsidRDefault="0097799D" w:rsidP="00EE3C9A">
            <w:pPr>
              <w:widowControl w:val="0"/>
              <w:spacing w:after="0" w:line="288" w:lineRule="auto"/>
              <w:jc w:val="center"/>
              <w:rPr>
                <w:rFonts w:cs="Times New Roman"/>
                <w:szCs w:val="26"/>
              </w:rPr>
            </w:pPr>
          </w:p>
          <w:p w14:paraId="7F1D6C82" w14:textId="16900E8C" w:rsidR="0097799D" w:rsidRPr="00EB7A1D" w:rsidRDefault="0097799D" w:rsidP="00EE3C9A">
            <w:pPr>
              <w:widowControl w:val="0"/>
              <w:spacing w:after="0" w:line="288" w:lineRule="auto"/>
              <w:jc w:val="center"/>
              <w:rPr>
                <w:rFonts w:cs="Times New Roman"/>
                <w:szCs w:val="26"/>
                <w:lang w:val="vi-VN"/>
              </w:rPr>
            </w:pPr>
            <w:r w:rsidRPr="00D14876">
              <w:rPr>
                <w:rFonts w:cs="Times New Roman"/>
                <w:szCs w:val="26"/>
              </w:rPr>
              <w:t>Sáp nhập</w:t>
            </w:r>
            <w:r>
              <w:rPr>
                <w:rFonts w:cs="Times New Roman"/>
                <w:szCs w:val="26"/>
              </w:rPr>
              <w:t xml:space="preserve"> nguyên trạng</w:t>
            </w:r>
          </w:p>
          <w:p w14:paraId="26D8AE24" w14:textId="77777777" w:rsidR="0097799D" w:rsidRPr="00D14876" w:rsidRDefault="0097799D" w:rsidP="00EE3C9A">
            <w:pPr>
              <w:widowControl w:val="0"/>
              <w:spacing w:after="0" w:line="288" w:lineRule="auto"/>
              <w:jc w:val="center"/>
              <w:rPr>
                <w:rFonts w:cs="Times New Roman"/>
                <w:szCs w:val="26"/>
              </w:rPr>
            </w:pPr>
          </w:p>
        </w:tc>
        <w:tc>
          <w:tcPr>
            <w:tcW w:w="1428" w:type="dxa"/>
            <w:vMerge w:val="restart"/>
            <w:tcMar>
              <w:top w:w="80" w:type="dxa"/>
              <w:left w:w="80" w:type="dxa"/>
              <w:bottom w:w="80" w:type="dxa"/>
              <w:right w:w="80" w:type="dxa"/>
            </w:tcMar>
            <w:vAlign w:val="center"/>
          </w:tcPr>
          <w:p w14:paraId="619D58BE"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Xuân Kỳ</w:t>
            </w:r>
          </w:p>
        </w:tc>
        <w:tc>
          <w:tcPr>
            <w:tcW w:w="901" w:type="dxa"/>
            <w:vMerge w:val="restart"/>
            <w:tcMar>
              <w:top w:w="80" w:type="dxa"/>
              <w:left w:w="80" w:type="dxa"/>
              <w:bottom w:w="80" w:type="dxa"/>
              <w:right w:w="80" w:type="dxa"/>
            </w:tcMar>
            <w:vAlign w:val="center"/>
          </w:tcPr>
          <w:p w14:paraId="6C625DAB"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w:t>
            </w:r>
            <w:r>
              <w:rPr>
                <w:rFonts w:cs="Times New Roman"/>
                <w:szCs w:val="26"/>
                <w:lang w:val="vi-VN"/>
              </w:rPr>
              <w:t>916</w:t>
            </w:r>
          </w:p>
        </w:tc>
        <w:tc>
          <w:tcPr>
            <w:tcW w:w="796" w:type="dxa"/>
            <w:vMerge w:val="restart"/>
            <w:tcMar>
              <w:top w:w="80" w:type="dxa"/>
              <w:left w:w="80" w:type="dxa"/>
              <w:bottom w:w="80" w:type="dxa"/>
              <w:right w:w="80" w:type="dxa"/>
            </w:tcMar>
            <w:vAlign w:val="center"/>
          </w:tcPr>
          <w:p w14:paraId="14B05180" w14:textId="77777777" w:rsidR="0097799D" w:rsidRPr="00E9053C" w:rsidRDefault="0097799D" w:rsidP="00EE3C9A">
            <w:pPr>
              <w:widowControl w:val="0"/>
              <w:spacing w:after="0" w:line="288" w:lineRule="auto"/>
              <w:jc w:val="center"/>
              <w:rPr>
                <w:rFonts w:cs="Times New Roman"/>
                <w:szCs w:val="26"/>
                <w:lang w:val="vi-VN"/>
              </w:rPr>
            </w:pPr>
            <w:r>
              <w:rPr>
                <w:rFonts w:cs="Times New Roman"/>
                <w:szCs w:val="26"/>
              </w:rPr>
              <w:t>6</w:t>
            </w:r>
            <w:r>
              <w:rPr>
                <w:rFonts w:cs="Times New Roman"/>
                <w:szCs w:val="26"/>
                <w:lang w:val="vi-VN"/>
              </w:rPr>
              <w:t>.938</w:t>
            </w:r>
          </w:p>
        </w:tc>
        <w:tc>
          <w:tcPr>
            <w:tcW w:w="1330" w:type="dxa"/>
            <w:vMerge w:val="restart"/>
            <w:tcMar>
              <w:top w:w="80" w:type="dxa"/>
              <w:left w:w="80" w:type="dxa"/>
              <w:bottom w:w="80" w:type="dxa"/>
              <w:right w:w="80" w:type="dxa"/>
            </w:tcMar>
            <w:vAlign w:val="center"/>
          </w:tcPr>
          <w:p w14:paraId="4B335006" w14:textId="77777777" w:rsidR="0097799D" w:rsidRPr="00D14876" w:rsidRDefault="0097799D" w:rsidP="00EE3C9A">
            <w:pPr>
              <w:widowControl w:val="0"/>
              <w:spacing w:after="0" w:line="288" w:lineRule="auto"/>
              <w:rPr>
                <w:rFonts w:cs="Times New Roman"/>
                <w:szCs w:val="26"/>
              </w:rPr>
            </w:pPr>
          </w:p>
        </w:tc>
      </w:tr>
      <w:tr w:rsidR="0097799D" w:rsidRPr="00D14876" w14:paraId="000A87D2" w14:textId="77777777" w:rsidTr="00EE3C9A">
        <w:trPr>
          <w:jc w:val="center"/>
        </w:trPr>
        <w:tc>
          <w:tcPr>
            <w:tcW w:w="652" w:type="dxa"/>
            <w:tcMar>
              <w:top w:w="80" w:type="dxa"/>
              <w:left w:w="80" w:type="dxa"/>
              <w:bottom w:w="80" w:type="dxa"/>
              <w:right w:w="80" w:type="dxa"/>
            </w:tcMar>
            <w:vAlign w:val="center"/>
          </w:tcPr>
          <w:p w14:paraId="18CBEBA3" w14:textId="77777777" w:rsidR="0097799D" w:rsidRPr="00D14876" w:rsidRDefault="0097799D" w:rsidP="00EE3C9A">
            <w:pPr>
              <w:widowControl w:val="0"/>
              <w:spacing w:after="0" w:line="288" w:lineRule="auto"/>
              <w:rPr>
                <w:rFonts w:cs="Times New Roman"/>
                <w:szCs w:val="26"/>
              </w:rPr>
            </w:pPr>
            <w:r>
              <w:rPr>
                <w:rFonts w:cs="Times New Roman"/>
                <w:szCs w:val="26"/>
              </w:rPr>
              <w:t>11</w:t>
            </w:r>
          </w:p>
        </w:tc>
        <w:tc>
          <w:tcPr>
            <w:tcW w:w="1630" w:type="dxa"/>
            <w:tcMar>
              <w:top w:w="80" w:type="dxa"/>
              <w:left w:w="80" w:type="dxa"/>
              <w:bottom w:w="80" w:type="dxa"/>
              <w:right w:w="80" w:type="dxa"/>
            </w:tcMar>
            <w:vAlign w:val="center"/>
          </w:tcPr>
          <w:p w14:paraId="621B7952"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Bến</w:t>
            </w:r>
          </w:p>
          <w:p w14:paraId="530A25F7" w14:textId="77777777" w:rsidR="0097799D" w:rsidRPr="00D14876" w:rsidRDefault="0097799D" w:rsidP="00EE3C9A">
            <w:pPr>
              <w:widowControl w:val="0"/>
              <w:spacing w:after="0" w:line="288" w:lineRule="auto"/>
              <w:rPr>
                <w:rFonts w:cs="Times New Roman"/>
                <w:szCs w:val="26"/>
                <w:lang w:val="vi-VN"/>
              </w:rPr>
            </w:pPr>
          </w:p>
        </w:tc>
        <w:tc>
          <w:tcPr>
            <w:tcW w:w="1098" w:type="dxa"/>
            <w:tcMar>
              <w:top w:w="80" w:type="dxa"/>
              <w:left w:w="80" w:type="dxa"/>
              <w:bottom w:w="80" w:type="dxa"/>
              <w:right w:w="80" w:type="dxa"/>
            </w:tcMar>
            <w:vAlign w:val="center"/>
          </w:tcPr>
          <w:p w14:paraId="475F5324"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2F0560D3"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7C6042D5"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13F0F0D3"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1D53837B"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27E7BB56" w14:textId="77777777" w:rsidR="0097799D" w:rsidRPr="00D14876" w:rsidRDefault="0097799D" w:rsidP="00EE3C9A">
            <w:pPr>
              <w:widowControl w:val="0"/>
              <w:spacing w:after="0" w:line="288" w:lineRule="auto"/>
              <w:rPr>
                <w:rFonts w:cs="Times New Roman"/>
                <w:szCs w:val="26"/>
              </w:rPr>
            </w:pPr>
          </w:p>
        </w:tc>
      </w:tr>
      <w:tr w:rsidR="0097799D" w:rsidRPr="00D14876" w14:paraId="6059D8F1" w14:textId="77777777" w:rsidTr="00EE3C9A">
        <w:trPr>
          <w:jc w:val="center"/>
        </w:trPr>
        <w:tc>
          <w:tcPr>
            <w:tcW w:w="652" w:type="dxa"/>
            <w:tcMar>
              <w:top w:w="80" w:type="dxa"/>
              <w:left w:w="80" w:type="dxa"/>
              <w:bottom w:w="80" w:type="dxa"/>
              <w:right w:w="80" w:type="dxa"/>
            </w:tcMar>
            <w:vAlign w:val="center"/>
          </w:tcPr>
          <w:p w14:paraId="2F0931E5" w14:textId="77777777" w:rsidR="0097799D" w:rsidRPr="00D14876" w:rsidRDefault="0097799D" w:rsidP="00EE3C9A">
            <w:pPr>
              <w:widowControl w:val="0"/>
              <w:spacing w:after="0" w:line="288" w:lineRule="auto"/>
              <w:rPr>
                <w:rFonts w:cs="Times New Roman"/>
                <w:szCs w:val="26"/>
              </w:rPr>
            </w:pPr>
            <w:r>
              <w:rPr>
                <w:rFonts w:cs="Times New Roman"/>
                <w:szCs w:val="26"/>
              </w:rPr>
              <w:t>12</w:t>
            </w:r>
          </w:p>
        </w:tc>
        <w:tc>
          <w:tcPr>
            <w:tcW w:w="1630" w:type="dxa"/>
            <w:tcMar>
              <w:top w:w="80" w:type="dxa"/>
              <w:left w:w="80" w:type="dxa"/>
              <w:bottom w:w="80" w:type="dxa"/>
              <w:right w:w="80" w:type="dxa"/>
            </w:tcMar>
            <w:vAlign w:val="center"/>
          </w:tcPr>
          <w:p w14:paraId="0ECBF749"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Chôi</w:t>
            </w:r>
          </w:p>
        </w:tc>
        <w:tc>
          <w:tcPr>
            <w:tcW w:w="1098" w:type="dxa"/>
            <w:tcMar>
              <w:top w:w="80" w:type="dxa"/>
              <w:left w:w="80" w:type="dxa"/>
              <w:bottom w:w="80" w:type="dxa"/>
              <w:right w:w="80" w:type="dxa"/>
            </w:tcMar>
            <w:vAlign w:val="center"/>
          </w:tcPr>
          <w:p w14:paraId="41DA6B82"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35B38B5"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0D9B79D5"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209DA072"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5A20F481"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3D50D074" w14:textId="77777777" w:rsidR="0097799D" w:rsidRPr="00D14876" w:rsidRDefault="0097799D" w:rsidP="00EE3C9A">
            <w:pPr>
              <w:widowControl w:val="0"/>
              <w:spacing w:after="0" w:line="288" w:lineRule="auto"/>
              <w:rPr>
                <w:rFonts w:cs="Times New Roman"/>
                <w:szCs w:val="26"/>
              </w:rPr>
            </w:pPr>
          </w:p>
        </w:tc>
      </w:tr>
      <w:tr w:rsidR="0097799D" w:rsidRPr="00D14876" w14:paraId="6D115386" w14:textId="77777777" w:rsidTr="00EE3C9A">
        <w:trPr>
          <w:jc w:val="center"/>
        </w:trPr>
        <w:tc>
          <w:tcPr>
            <w:tcW w:w="652" w:type="dxa"/>
            <w:tcMar>
              <w:top w:w="80" w:type="dxa"/>
              <w:left w:w="80" w:type="dxa"/>
              <w:bottom w:w="80" w:type="dxa"/>
              <w:right w:w="80" w:type="dxa"/>
            </w:tcMar>
            <w:vAlign w:val="center"/>
          </w:tcPr>
          <w:p w14:paraId="71E4777B" w14:textId="77777777" w:rsidR="0097799D" w:rsidRPr="00D14876" w:rsidRDefault="0097799D" w:rsidP="00EE3C9A">
            <w:pPr>
              <w:widowControl w:val="0"/>
              <w:spacing w:after="0" w:line="288" w:lineRule="auto"/>
              <w:rPr>
                <w:rFonts w:cs="Times New Roman"/>
                <w:szCs w:val="26"/>
              </w:rPr>
            </w:pPr>
            <w:r>
              <w:rPr>
                <w:rFonts w:cs="Times New Roman"/>
                <w:szCs w:val="26"/>
              </w:rPr>
              <w:t>13</w:t>
            </w:r>
          </w:p>
        </w:tc>
        <w:tc>
          <w:tcPr>
            <w:tcW w:w="1630" w:type="dxa"/>
            <w:tcMar>
              <w:top w:w="80" w:type="dxa"/>
              <w:left w:w="80" w:type="dxa"/>
              <w:bottom w:w="80" w:type="dxa"/>
              <w:right w:w="80" w:type="dxa"/>
            </w:tcMar>
            <w:vAlign w:val="center"/>
          </w:tcPr>
          <w:p w14:paraId="64C89308" w14:textId="77777777" w:rsidR="0097799D" w:rsidRPr="00E9053C" w:rsidRDefault="0097799D" w:rsidP="00EE3C9A">
            <w:pPr>
              <w:widowControl w:val="0"/>
              <w:spacing w:after="0" w:line="288" w:lineRule="auto"/>
              <w:rPr>
                <w:rFonts w:cs="Times New Roman"/>
                <w:szCs w:val="26"/>
                <w:lang w:val="vi-VN"/>
              </w:rPr>
            </w:pPr>
            <w:r>
              <w:rPr>
                <w:rFonts w:cs="Times New Roman"/>
                <w:szCs w:val="26"/>
              </w:rPr>
              <w:t>Thôn</w:t>
            </w:r>
            <w:r>
              <w:rPr>
                <w:rFonts w:cs="Times New Roman"/>
                <w:szCs w:val="26"/>
                <w:lang w:val="vi-VN"/>
              </w:rPr>
              <w:t xml:space="preserve"> 17</w:t>
            </w:r>
          </w:p>
        </w:tc>
        <w:tc>
          <w:tcPr>
            <w:tcW w:w="1098" w:type="dxa"/>
            <w:tcMar>
              <w:top w:w="80" w:type="dxa"/>
              <w:left w:w="80" w:type="dxa"/>
              <w:bottom w:w="80" w:type="dxa"/>
              <w:right w:w="80" w:type="dxa"/>
            </w:tcMar>
            <w:vAlign w:val="center"/>
          </w:tcPr>
          <w:p w14:paraId="7DBD82BA" w14:textId="77777777" w:rsidR="0097799D" w:rsidRPr="00E9053C" w:rsidRDefault="0097799D" w:rsidP="00EE3C9A">
            <w:pPr>
              <w:widowControl w:val="0"/>
              <w:spacing w:after="0" w:line="288" w:lineRule="auto"/>
              <w:rPr>
                <w:rFonts w:cs="Times New Roman"/>
                <w:szCs w:val="26"/>
                <w:lang w:val="vi-VN"/>
              </w:rPr>
            </w:pPr>
            <w:r>
              <w:rPr>
                <w:rFonts w:cs="Times New Roman"/>
                <w:szCs w:val="26"/>
              </w:rPr>
              <w:t>Thôn</w:t>
            </w:r>
          </w:p>
        </w:tc>
        <w:tc>
          <w:tcPr>
            <w:tcW w:w="1657" w:type="dxa"/>
            <w:vMerge/>
            <w:tcMar>
              <w:top w:w="80" w:type="dxa"/>
              <w:left w:w="80" w:type="dxa"/>
              <w:bottom w:w="80" w:type="dxa"/>
              <w:right w:w="80" w:type="dxa"/>
            </w:tcMar>
            <w:vAlign w:val="center"/>
          </w:tcPr>
          <w:p w14:paraId="6A4D1E31"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2B8C2B1F"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3B5F1EA0"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4B26BC36"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280F4686" w14:textId="77777777" w:rsidR="0097799D" w:rsidRPr="00D14876" w:rsidRDefault="0097799D" w:rsidP="00EE3C9A">
            <w:pPr>
              <w:widowControl w:val="0"/>
              <w:spacing w:after="0" w:line="288" w:lineRule="auto"/>
              <w:rPr>
                <w:rFonts w:cs="Times New Roman"/>
                <w:szCs w:val="26"/>
              </w:rPr>
            </w:pPr>
          </w:p>
        </w:tc>
      </w:tr>
      <w:tr w:rsidR="0097799D" w:rsidRPr="00D14876" w14:paraId="06B6D1C9" w14:textId="77777777" w:rsidTr="00EE3C9A">
        <w:trPr>
          <w:jc w:val="center"/>
        </w:trPr>
        <w:tc>
          <w:tcPr>
            <w:tcW w:w="652" w:type="dxa"/>
            <w:tcMar>
              <w:top w:w="80" w:type="dxa"/>
              <w:left w:w="80" w:type="dxa"/>
              <w:bottom w:w="80" w:type="dxa"/>
              <w:right w:w="80" w:type="dxa"/>
            </w:tcMar>
            <w:vAlign w:val="center"/>
          </w:tcPr>
          <w:p w14:paraId="4CBE3B82" w14:textId="77777777" w:rsidR="0097799D" w:rsidRPr="00D14876" w:rsidRDefault="0097799D" w:rsidP="00EE3C9A">
            <w:pPr>
              <w:widowControl w:val="0"/>
              <w:spacing w:after="0" w:line="288" w:lineRule="auto"/>
              <w:rPr>
                <w:rFonts w:cs="Times New Roman"/>
                <w:szCs w:val="26"/>
              </w:rPr>
            </w:pPr>
            <w:r>
              <w:rPr>
                <w:rFonts w:cs="Times New Roman"/>
                <w:szCs w:val="26"/>
              </w:rPr>
              <w:t>14</w:t>
            </w:r>
          </w:p>
        </w:tc>
        <w:tc>
          <w:tcPr>
            <w:tcW w:w="1630" w:type="dxa"/>
            <w:tcMar>
              <w:top w:w="80" w:type="dxa"/>
              <w:left w:w="80" w:type="dxa"/>
              <w:bottom w:w="80" w:type="dxa"/>
              <w:right w:w="80" w:type="dxa"/>
            </w:tcMar>
            <w:vAlign w:val="center"/>
          </w:tcPr>
          <w:p w14:paraId="38FDBF92"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Phú Thọ</w:t>
            </w:r>
          </w:p>
        </w:tc>
        <w:tc>
          <w:tcPr>
            <w:tcW w:w="1098" w:type="dxa"/>
            <w:tcMar>
              <w:top w:w="80" w:type="dxa"/>
              <w:left w:w="80" w:type="dxa"/>
              <w:bottom w:w="80" w:type="dxa"/>
              <w:right w:w="80" w:type="dxa"/>
            </w:tcMar>
            <w:vAlign w:val="center"/>
          </w:tcPr>
          <w:p w14:paraId="79AB199B"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340239C8" w14:textId="5C883F9B" w:rsidR="0097799D" w:rsidRPr="008E26BC" w:rsidRDefault="0097799D" w:rsidP="00EE3C9A">
            <w:pPr>
              <w:widowControl w:val="0"/>
              <w:spacing w:after="0" w:line="288" w:lineRule="auto"/>
              <w:jc w:val="center"/>
              <w:rPr>
                <w:rFonts w:cs="Times New Roman"/>
                <w:szCs w:val="26"/>
              </w:rPr>
            </w:pPr>
            <w:r w:rsidRPr="00D14876">
              <w:rPr>
                <w:rFonts w:cs="Times New Roman"/>
                <w:szCs w:val="26"/>
              </w:rPr>
              <w:t>Sáp</w:t>
            </w:r>
            <w:r w:rsidRPr="00D14876">
              <w:rPr>
                <w:rFonts w:cs="Times New Roman"/>
                <w:szCs w:val="26"/>
                <w:lang w:val="vi-VN"/>
              </w:rPr>
              <w:t xml:space="preserve"> nhập</w:t>
            </w:r>
            <w:r>
              <w:rPr>
                <w:rFonts w:cs="Times New Roman"/>
                <w:szCs w:val="26"/>
              </w:rPr>
              <w:t xml:space="preserve"> nguyên trạng</w:t>
            </w:r>
          </w:p>
        </w:tc>
        <w:tc>
          <w:tcPr>
            <w:tcW w:w="1428" w:type="dxa"/>
            <w:vMerge w:val="restart"/>
            <w:tcMar>
              <w:top w:w="80" w:type="dxa"/>
              <w:left w:w="80" w:type="dxa"/>
              <w:bottom w:w="80" w:type="dxa"/>
              <w:right w:w="80" w:type="dxa"/>
            </w:tcMar>
            <w:vAlign w:val="center"/>
          </w:tcPr>
          <w:p w14:paraId="546F8BD7"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Đông Tảo</w:t>
            </w:r>
          </w:p>
        </w:tc>
        <w:tc>
          <w:tcPr>
            <w:tcW w:w="901" w:type="dxa"/>
            <w:vMerge w:val="restart"/>
            <w:tcMar>
              <w:top w:w="80" w:type="dxa"/>
              <w:left w:w="80" w:type="dxa"/>
              <w:bottom w:w="80" w:type="dxa"/>
              <w:right w:w="80" w:type="dxa"/>
            </w:tcMar>
            <w:vAlign w:val="center"/>
          </w:tcPr>
          <w:p w14:paraId="56549D4E" w14:textId="77777777" w:rsidR="0097799D" w:rsidRPr="00D14876" w:rsidRDefault="0097799D" w:rsidP="00EE3C9A">
            <w:pPr>
              <w:widowControl w:val="0"/>
              <w:spacing w:after="0" w:line="288" w:lineRule="auto"/>
              <w:jc w:val="center"/>
              <w:rPr>
                <w:rFonts w:cs="Times New Roman"/>
                <w:szCs w:val="26"/>
                <w:lang w:val="vi-VN"/>
              </w:rPr>
            </w:pPr>
            <w:r>
              <w:rPr>
                <w:rFonts w:cs="Times New Roman"/>
                <w:szCs w:val="26"/>
              </w:rPr>
              <w:t>1094</w:t>
            </w:r>
          </w:p>
        </w:tc>
        <w:tc>
          <w:tcPr>
            <w:tcW w:w="796" w:type="dxa"/>
            <w:vMerge w:val="restart"/>
            <w:tcMar>
              <w:top w:w="80" w:type="dxa"/>
              <w:left w:w="80" w:type="dxa"/>
              <w:bottom w:w="80" w:type="dxa"/>
              <w:right w:w="80" w:type="dxa"/>
            </w:tcMar>
            <w:vAlign w:val="center"/>
          </w:tcPr>
          <w:p w14:paraId="0723B040" w14:textId="77777777" w:rsidR="0097799D" w:rsidRPr="00D14876" w:rsidRDefault="0097799D" w:rsidP="00EE3C9A">
            <w:pPr>
              <w:widowControl w:val="0"/>
              <w:spacing w:after="0" w:line="288" w:lineRule="auto"/>
              <w:jc w:val="center"/>
              <w:rPr>
                <w:rFonts w:cs="Times New Roman"/>
                <w:szCs w:val="26"/>
                <w:lang w:val="vi-VN"/>
              </w:rPr>
            </w:pPr>
            <w:r>
              <w:rPr>
                <w:rFonts w:cs="Times New Roman"/>
                <w:szCs w:val="26"/>
              </w:rPr>
              <w:t>4102</w:t>
            </w:r>
          </w:p>
        </w:tc>
        <w:tc>
          <w:tcPr>
            <w:tcW w:w="1330" w:type="dxa"/>
            <w:vMerge w:val="restart"/>
            <w:tcMar>
              <w:top w:w="80" w:type="dxa"/>
              <w:left w:w="80" w:type="dxa"/>
              <w:bottom w:w="80" w:type="dxa"/>
              <w:right w:w="80" w:type="dxa"/>
            </w:tcMar>
            <w:vAlign w:val="center"/>
          </w:tcPr>
          <w:p w14:paraId="7F2D44D6" w14:textId="77777777" w:rsidR="0097799D" w:rsidRPr="00D14876" w:rsidRDefault="0097799D" w:rsidP="00EE3C9A">
            <w:pPr>
              <w:widowControl w:val="0"/>
              <w:spacing w:after="0" w:line="288" w:lineRule="auto"/>
              <w:rPr>
                <w:rFonts w:cs="Times New Roman"/>
                <w:szCs w:val="26"/>
              </w:rPr>
            </w:pPr>
          </w:p>
        </w:tc>
      </w:tr>
      <w:tr w:rsidR="0097799D" w:rsidRPr="00D14876" w14:paraId="0FF7ABED" w14:textId="77777777" w:rsidTr="00EE3C9A">
        <w:trPr>
          <w:jc w:val="center"/>
        </w:trPr>
        <w:tc>
          <w:tcPr>
            <w:tcW w:w="652" w:type="dxa"/>
            <w:tcMar>
              <w:top w:w="80" w:type="dxa"/>
              <w:left w:w="80" w:type="dxa"/>
              <w:bottom w:w="80" w:type="dxa"/>
              <w:right w:w="80" w:type="dxa"/>
            </w:tcMar>
            <w:vAlign w:val="center"/>
          </w:tcPr>
          <w:p w14:paraId="2E9AD23B" w14:textId="77777777" w:rsidR="0097799D" w:rsidRPr="00D14876" w:rsidRDefault="0097799D" w:rsidP="00EE3C9A">
            <w:pPr>
              <w:widowControl w:val="0"/>
              <w:spacing w:after="0" w:line="288" w:lineRule="auto"/>
              <w:rPr>
                <w:rFonts w:cs="Times New Roman"/>
                <w:szCs w:val="26"/>
              </w:rPr>
            </w:pPr>
            <w:r>
              <w:rPr>
                <w:rFonts w:cs="Times New Roman"/>
                <w:szCs w:val="26"/>
              </w:rPr>
              <w:lastRenderedPageBreak/>
              <w:t>15</w:t>
            </w:r>
          </w:p>
        </w:tc>
        <w:tc>
          <w:tcPr>
            <w:tcW w:w="1630" w:type="dxa"/>
            <w:tcMar>
              <w:top w:w="80" w:type="dxa"/>
              <w:left w:w="80" w:type="dxa"/>
              <w:bottom w:w="80" w:type="dxa"/>
              <w:right w:w="80" w:type="dxa"/>
            </w:tcMar>
            <w:vAlign w:val="center"/>
          </w:tcPr>
          <w:p w14:paraId="047FDC7B"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Đồng Dành</w:t>
            </w:r>
          </w:p>
        </w:tc>
        <w:tc>
          <w:tcPr>
            <w:tcW w:w="1098" w:type="dxa"/>
            <w:tcMar>
              <w:top w:w="80" w:type="dxa"/>
              <w:left w:w="80" w:type="dxa"/>
              <w:bottom w:w="80" w:type="dxa"/>
              <w:right w:w="80" w:type="dxa"/>
            </w:tcMar>
            <w:vAlign w:val="center"/>
          </w:tcPr>
          <w:p w14:paraId="383A1341"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270183C6"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002910A2"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426FD830"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57C59243"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518900FC" w14:textId="77777777" w:rsidR="0097799D" w:rsidRPr="00D14876" w:rsidRDefault="0097799D" w:rsidP="00EE3C9A">
            <w:pPr>
              <w:widowControl w:val="0"/>
              <w:spacing w:after="0" w:line="288" w:lineRule="auto"/>
              <w:rPr>
                <w:rFonts w:cs="Times New Roman"/>
                <w:szCs w:val="26"/>
              </w:rPr>
            </w:pPr>
          </w:p>
        </w:tc>
      </w:tr>
      <w:tr w:rsidR="0097799D" w:rsidRPr="00D14876" w14:paraId="7CBE7BB4" w14:textId="77777777" w:rsidTr="00EE3C9A">
        <w:trPr>
          <w:jc w:val="center"/>
        </w:trPr>
        <w:tc>
          <w:tcPr>
            <w:tcW w:w="652" w:type="dxa"/>
            <w:tcMar>
              <w:top w:w="80" w:type="dxa"/>
              <w:left w:w="80" w:type="dxa"/>
              <w:bottom w:w="80" w:type="dxa"/>
              <w:right w:w="80" w:type="dxa"/>
            </w:tcMar>
            <w:vAlign w:val="center"/>
          </w:tcPr>
          <w:p w14:paraId="2B8B578D" w14:textId="77777777" w:rsidR="0097799D" w:rsidRPr="00D14876" w:rsidRDefault="0097799D" w:rsidP="00EE3C9A">
            <w:pPr>
              <w:widowControl w:val="0"/>
              <w:spacing w:after="0" w:line="288" w:lineRule="auto"/>
              <w:rPr>
                <w:rFonts w:cs="Times New Roman"/>
                <w:szCs w:val="26"/>
              </w:rPr>
            </w:pPr>
            <w:r>
              <w:rPr>
                <w:rFonts w:cs="Times New Roman"/>
                <w:szCs w:val="26"/>
              </w:rPr>
              <w:lastRenderedPageBreak/>
              <w:t>16</w:t>
            </w:r>
          </w:p>
        </w:tc>
        <w:tc>
          <w:tcPr>
            <w:tcW w:w="1630" w:type="dxa"/>
            <w:tcMar>
              <w:top w:w="80" w:type="dxa"/>
              <w:left w:w="80" w:type="dxa"/>
              <w:bottom w:w="80" w:type="dxa"/>
              <w:right w:w="80" w:type="dxa"/>
            </w:tcMar>
            <w:vAlign w:val="center"/>
          </w:tcPr>
          <w:p w14:paraId="1BAA7565"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Yêm</w:t>
            </w:r>
          </w:p>
        </w:tc>
        <w:tc>
          <w:tcPr>
            <w:tcW w:w="1098" w:type="dxa"/>
            <w:tcMar>
              <w:top w:w="80" w:type="dxa"/>
              <w:left w:w="80" w:type="dxa"/>
              <w:bottom w:w="80" w:type="dxa"/>
              <w:right w:w="80" w:type="dxa"/>
            </w:tcMar>
            <w:vAlign w:val="center"/>
          </w:tcPr>
          <w:p w14:paraId="75666DDE"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591D71B"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76F61194"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590D54D3"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6F7BF871"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01F7066F" w14:textId="77777777" w:rsidR="0097799D" w:rsidRPr="00D14876" w:rsidRDefault="0097799D" w:rsidP="00EE3C9A">
            <w:pPr>
              <w:widowControl w:val="0"/>
              <w:spacing w:after="0" w:line="288" w:lineRule="auto"/>
              <w:rPr>
                <w:rFonts w:cs="Times New Roman"/>
                <w:szCs w:val="26"/>
              </w:rPr>
            </w:pPr>
          </w:p>
        </w:tc>
      </w:tr>
      <w:tr w:rsidR="0097799D" w:rsidRPr="00D14876" w14:paraId="12B8081E" w14:textId="77777777" w:rsidTr="00EE3C9A">
        <w:trPr>
          <w:jc w:val="center"/>
        </w:trPr>
        <w:tc>
          <w:tcPr>
            <w:tcW w:w="652" w:type="dxa"/>
            <w:tcMar>
              <w:top w:w="80" w:type="dxa"/>
              <w:left w:w="80" w:type="dxa"/>
              <w:bottom w:w="80" w:type="dxa"/>
              <w:right w:w="80" w:type="dxa"/>
            </w:tcMar>
            <w:vAlign w:val="center"/>
          </w:tcPr>
          <w:p w14:paraId="329CAF1D" w14:textId="77777777" w:rsidR="0097799D" w:rsidRPr="00D14876" w:rsidRDefault="0097799D" w:rsidP="00EE3C9A">
            <w:pPr>
              <w:widowControl w:val="0"/>
              <w:spacing w:after="0" w:line="288" w:lineRule="auto"/>
              <w:rPr>
                <w:rFonts w:cs="Times New Roman"/>
                <w:szCs w:val="26"/>
              </w:rPr>
            </w:pPr>
            <w:r>
              <w:rPr>
                <w:rFonts w:cs="Times New Roman"/>
                <w:szCs w:val="26"/>
              </w:rPr>
              <w:t>17</w:t>
            </w:r>
          </w:p>
        </w:tc>
        <w:tc>
          <w:tcPr>
            <w:tcW w:w="1630" w:type="dxa"/>
            <w:tcMar>
              <w:top w:w="80" w:type="dxa"/>
              <w:left w:w="80" w:type="dxa"/>
              <w:bottom w:w="80" w:type="dxa"/>
              <w:right w:w="80" w:type="dxa"/>
            </w:tcMar>
            <w:vAlign w:val="center"/>
          </w:tcPr>
          <w:p w14:paraId="3FF6CCB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Thượng</w:t>
            </w:r>
          </w:p>
        </w:tc>
        <w:tc>
          <w:tcPr>
            <w:tcW w:w="1098" w:type="dxa"/>
            <w:tcMar>
              <w:top w:w="80" w:type="dxa"/>
              <w:left w:w="80" w:type="dxa"/>
              <w:bottom w:w="80" w:type="dxa"/>
              <w:right w:w="80" w:type="dxa"/>
            </w:tcMar>
            <w:vAlign w:val="center"/>
          </w:tcPr>
          <w:p w14:paraId="7A1878DF"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17E1EE89" w14:textId="7D505BFC" w:rsidR="0097799D" w:rsidRPr="008E26BC" w:rsidRDefault="0097799D" w:rsidP="00EE3C9A">
            <w:pPr>
              <w:widowControl w:val="0"/>
              <w:spacing w:after="0" w:line="288" w:lineRule="auto"/>
              <w:jc w:val="center"/>
              <w:rPr>
                <w:rFonts w:cs="Times New Roman"/>
                <w:szCs w:val="26"/>
              </w:rPr>
            </w:pPr>
            <w:r w:rsidRPr="00D14876">
              <w:rPr>
                <w:rFonts w:cs="Times New Roman"/>
                <w:szCs w:val="26"/>
                <w:lang w:val="vi-VN"/>
              </w:rPr>
              <w:t>Sáp nhập</w:t>
            </w:r>
            <w:r>
              <w:rPr>
                <w:rFonts w:cs="Times New Roman"/>
                <w:szCs w:val="26"/>
              </w:rPr>
              <w:t xml:space="preserve"> nguyên trạng</w:t>
            </w:r>
          </w:p>
        </w:tc>
        <w:tc>
          <w:tcPr>
            <w:tcW w:w="1428" w:type="dxa"/>
            <w:vMerge w:val="restart"/>
            <w:tcMar>
              <w:top w:w="80" w:type="dxa"/>
              <w:left w:w="80" w:type="dxa"/>
              <w:bottom w:w="80" w:type="dxa"/>
              <w:right w:w="80" w:type="dxa"/>
            </w:tcMar>
            <w:vAlign w:val="center"/>
          </w:tcPr>
          <w:p w14:paraId="5188CA6C" w14:textId="77777777" w:rsidR="0097799D" w:rsidRPr="00D14876" w:rsidRDefault="0097799D" w:rsidP="00EE3C9A">
            <w:pPr>
              <w:widowControl w:val="0"/>
              <w:spacing w:after="0" w:line="288" w:lineRule="auto"/>
              <w:jc w:val="center"/>
              <w:rPr>
                <w:rFonts w:cs="Times New Roman"/>
                <w:szCs w:val="26"/>
              </w:rPr>
            </w:pPr>
            <w:r w:rsidRPr="00D14876">
              <w:rPr>
                <w:rFonts w:cs="Times New Roman"/>
                <w:szCs w:val="26"/>
              </w:rPr>
              <w:t>Thôn</w:t>
            </w:r>
            <w:r w:rsidRPr="00D14876">
              <w:rPr>
                <w:rFonts w:cs="Times New Roman"/>
                <w:szCs w:val="26"/>
                <w:lang w:val="vi-VN"/>
              </w:rPr>
              <w:t xml:space="preserve"> Thanh Thủy</w:t>
            </w:r>
          </w:p>
        </w:tc>
        <w:tc>
          <w:tcPr>
            <w:tcW w:w="901" w:type="dxa"/>
            <w:vMerge w:val="restart"/>
            <w:tcMar>
              <w:top w:w="80" w:type="dxa"/>
              <w:left w:w="80" w:type="dxa"/>
              <w:bottom w:w="80" w:type="dxa"/>
              <w:right w:w="80" w:type="dxa"/>
            </w:tcMar>
            <w:vAlign w:val="center"/>
          </w:tcPr>
          <w:p w14:paraId="07CA641C" w14:textId="77777777" w:rsidR="0097799D" w:rsidRPr="00D14876" w:rsidRDefault="0097799D" w:rsidP="00EE3C9A">
            <w:pPr>
              <w:widowControl w:val="0"/>
              <w:spacing w:after="0" w:line="288" w:lineRule="auto"/>
              <w:jc w:val="center"/>
              <w:rPr>
                <w:rFonts w:cs="Times New Roman"/>
                <w:szCs w:val="26"/>
                <w:lang w:val="vi-VN"/>
              </w:rPr>
            </w:pPr>
            <w:r>
              <w:rPr>
                <w:rFonts w:cs="Times New Roman"/>
                <w:szCs w:val="26"/>
              </w:rPr>
              <w:t>964</w:t>
            </w:r>
          </w:p>
        </w:tc>
        <w:tc>
          <w:tcPr>
            <w:tcW w:w="796" w:type="dxa"/>
            <w:vMerge w:val="restart"/>
            <w:tcMar>
              <w:top w:w="80" w:type="dxa"/>
              <w:left w:w="80" w:type="dxa"/>
              <w:bottom w:w="80" w:type="dxa"/>
              <w:right w:w="80" w:type="dxa"/>
            </w:tcMar>
            <w:vAlign w:val="center"/>
          </w:tcPr>
          <w:p w14:paraId="7A6F3599" w14:textId="77777777" w:rsidR="0097799D" w:rsidRPr="00D14876" w:rsidRDefault="0097799D" w:rsidP="00EE3C9A">
            <w:pPr>
              <w:widowControl w:val="0"/>
              <w:spacing w:after="0" w:line="288" w:lineRule="auto"/>
              <w:jc w:val="center"/>
              <w:rPr>
                <w:rFonts w:cs="Times New Roman"/>
                <w:szCs w:val="26"/>
                <w:lang w:val="vi-VN"/>
              </w:rPr>
            </w:pPr>
            <w:r>
              <w:rPr>
                <w:rFonts w:cs="Times New Roman"/>
                <w:szCs w:val="26"/>
              </w:rPr>
              <w:t>3630</w:t>
            </w:r>
          </w:p>
        </w:tc>
        <w:tc>
          <w:tcPr>
            <w:tcW w:w="1330" w:type="dxa"/>
            <w:vMerge w:val="restart"/>
            <w:tcMar>
              <w:top w:w="80" w:type="dxa"/>
              <w:left w:w="80" w:type="dxa"/>
              <w:bottom w:w="80" w:type="dxa"/>
              <w:right w:w="80" w:type="dxa"/>
            </w:tcMar>
            <w:vAlign w:val="center"/>
          </w:tcPr>
          <w:p w14:paraId="17682DF7" w14:textId="77777777" w:rsidR="0097799D" w:rsidRPr="00D14876" w:rsidRDefault="0097799D" w:rsidP="00EE3C9A">
            <w:pPr>
              <w:widowControl w:val="0"/>
              <w:spacing w:after="0" w:line="288" w:lineRule="auto"/>
              <w:rPr>
                <w:rFonts w:cs="Times New Roman"/>
                <w:szCs w:val="26"/>
              </w:rPr>
            </w:pPr>
          </w:p>
        </w:tc>
      </w:tr>
      <w:tr w:rsidR="0097799D" w:rsidRPr="00D14876" w14:paraId="288B4A95" w14:textId="77777777" w:rsidTr="00EE3C9A">
        <w:trPr>
          <w:trHeight w:val="1282"/>
          <w:jc w:val="center"/>
        </w:trPr>
        <w:tc>
          <w:tcPr>
            <w:tcW w:w="652" w:type="dxa"/>
            <w:tcMar>
              <w:top w:w="80" w:type="dxa"/>
              <w:left w:w="80" w:type="dxa"/>
              <w:bottom w:w="80" w:type="dxa"/>
              <w:right w:w="80" w:type="dxa"/>
            </w:tcMar>
            <w:vAlign w:val="center"/>
          </w:tcPr>
          <w:p w14:paraId="391C20E5" w14:textId="77777777" w:rsidR="0097799D" w:rsidRPr="00D14876" w:rsidRDefault="0097799D" w:rsidP="00EE3C9A">
            <w:pPr>
              <w:widowControl w:val="0"/>
              <w:spacing w:after="0" w:line="288" w:lineRule="auto"/>
              <w:rPr>
                <w:rFonts w:cs="Times New Roman"/>
                <w:szCs w:val="26"/>
              </w:rPr>
            </w:pPr>
            <w:r>
              <w:rPr>
                <w:rFonts w:cs="Times New Roman"/>
                <w:szCs w:val="26"/>
              </w:rPr>
              <w:t>18</w:t>
            </w:r>
          </w:p>
        </w:tc>
        <w:tc>
          <w:tcPr>
            <w:tcW w:w="1630" w:type="dxa"/>
            <w:tcMar>
              <w:top w:w="80" w:type="dxa"/>
              <w:left w:w="80" w:type="dxa"/>
              <w:bottom w:w="80" w:type="dxa"/>
              <w:right w:w="80" w:type="dxa"/>
            </w:tcMar>
            <w:vAlign w:val="center"/>
          </w:tcPr>
          <w:p w14:paraId="0726BB4D"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Đông Thủy</w:t>
            </w:r>
          </w:p>
        </w:tc>
        <w:tc>
          <w:tcPr>
            <w:tcW w:w="1098" w:type="dxa"/>
            <w:tcMar>
              <w:top w:w="80" w:type="dxa"/>
              <w:left w:w="80" w:type="dxa"/>
              <w:bottom w:w="80" w:type="dxa"/>
              <w:right w:w="80" w:type="dxa"/>
            </w:tcMar>
            <w:vAlign w:val="center"/>
          </w:tcPr>
          <w:p w14:paraId="73EC1EBC"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4464011E"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4B8BA840"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47C27C9C"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0B3352F4"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4B020BCB" w14:textId="77777777" w:rsidR="0097799D" w:rsidRPr="00D14876" w:rsidRDefault="0097799D" w:rsidP="00EE3C9A">
            <w:pPr>
              <w:widowControl w:val="0"/>
              <w:spacing w:after="0" w:line="288" w:lineRule="auto"/>
              <w:rPr>
                <w:rFonts w:cs="Times New Roman"/>
                <w:szCs w:val="26"/>
              </w:rPr>
            </w:pPr>
          </w:p>
        </w:tc>
      </w:tr>
      <w:tr w:rsidR="0097799D" w:rsidRPr="00D14876" w14:paraId="2278C5E4" w14:textId="77777777" w:rsidTr="00EE3C9A">
        <w:trPr>
          <w:jc w:val="center"/>
        </w:trPr>
        <w:tc>
          <w:tcPr>
            <w:tcW w:w="652" w:type="dxa"/>
            <w:tcMar>
              <w:top w:w="80" w:type="dxa"/>
              <w:left w:w="80" w:type="dxa"/>
              <w:bottom w:w="80" w:type="dxa"/>
              <w:right w:w="80" w:type="dxa"/>
            </w:tcMar>
            <w:vAlign w:val="center"/>
          </w:tcPr>
          <w:p w14:paraId="02B8F5D2" w14:textId="77777777" w:rsidR="0097799D" w:rsidRPr="00D14876" w:rsidRDefault="0097799D" w:rsidP="00EE3C9A">
            <w:pPr>
              <w:widowControl w:val="0"/>
              <w:spacing w:after="0" w:line="288" w:lineRule="auto"/>
              <w:rPr>
                <w:rFonts w:cs="Times New Roman"/>
                <w:szCs w:val="26"/>
              </w:rPr>
            </w:pPr>
            <w:r>
              <w:rPr>
                <w:rFonts w:cs="Times New Roman"/>
                <w:szCs w:val="26"/>
              </w:rPr>
              <w:t>19</w:t>
            </w:r>
          </w:p>
        </w:tc>
        <w:tc>
          <w:tcPr>
            <w:tcW w:w="1630" w:type="dxa"/>
            <w:tcMar>
              <w:top w:w="80" w:type="dxa"/>
              <w:left w:w="80" w:type="dxa"/>
              <w:bottom w:w="80" w:type="dxa"/>
              <w:right w:w="80" w:type="dxa"/>
            </w:tcMar>
            <w:vAlign w:val="center"/>
          </w:tcPr>
          <w:p w14:paraId="0CBB3BE7"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Tuyền</w:t>
            </w:r>
          </w:p>
        </w:tc>
        <w:tc>
          <w:tcPr>
            <w:tcW w:w="1098" w:type="dxa"/>
            <w:tcMar>
              <w:top w:w="80" w:type="dxa"/>
              <w:left w:w="80" w:type="dxa"/>
              <w:bottom w:w="80" w:type="dxa"/>
              <w:right w:w="80" w:type="dxa"/>
            </w:tcMar>
            <w:vAlign w:val="center"/>
          </w:tcPr>
          <w:p w14:paraId="05F5D2C2"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42A30BAC" w14:textId="77777777" w:rsidR="0097799D" w:rsidRPr="00B139F3" w:rsidRDefault="0097799D" w:rsidP="00EE3C9A">
            <w:pPr>
              <w:widowControl w:val="0"/>
              <w:spacing w:after="0" w:line="288" w:lineRule="auto"/>
              <w:jc w:val="center"/>
              <w:rPr>
                <w:rFonts w:cs="Times New Roman"/>
                <w:szCs w:val="26"/>
                <w:lang w:val="vi-VN"/>
              </w:rPr>
            </w:pPr>
            <w:r>
              <w:rPr>
                <w:rFonts w:cs="Times New Roman"/>
                <w:szCs w:val="26"/>
              </w:rPr>
              <w:t>S</w:t>
            </w:r>
            <w:r>
              <w:rPr>
                <w:rFonts w:cs="Times New Roman"/>
                <w:szCs w:val="26"/>
                <w:lang w:val="vi-VN"/>
              </w:rPr>
              <w:t>áp nhập nguyên trạng + Khu 971 Dược Hạ</w:t>
            </w:r>
          </w:p>
        </w:tc>
        <w:tc>
          <w:tcPr>
            <w:tcW w:w="1428" w:type="dxa"/>
            <w:vMerge w:val="restart"/>
            <w:tcMar>
              <w:top w:w="80" w:type="dxa"/>
              <w:left w:w="80" w:type="dxa"/>
              <w:bottom w:w="80" w:type="dxa"/>
              <w:right w:w="80" w:type="dxa"/>
            </w:tcMar>
            <w:vAlign w:val="center"/>
          </w:tcPr>
          <w:p w14:paraId="0403A0B4" w14:textId="5C494D06" w:rsidR="0097799D" w:rsidRPr="0097799D" w:rsidRDefault="0097799D" w:rsidP="00EE3C9A">
            <w:pPr>
              <w:widowControl w:val="0"/>
              <w:spacing w:after="0" w:line="288" w:lineRule="auto"/>
              <w:jc w:val="center"/>
              <w:rPr>
                <w:rFonts w:cs="Times New Roman"/>
                <w:szCs w:val="26"/>
              </w:rPr>
            </w:pPr>
            <w:r>
              <w:rPr>
                <w:rFonts w:cs="Times New Roman"/>
                <w:szCs w:val="26"/>
              </w:rPr>
              <w:t>Thôn</w:t>
            </w:r>
            <w:r>
              <w:rPr>
                <w:rFonts w:cs="Times New Roman"/>
                <w:szCs w:val="26"/>
                <w:lang w:val="vi-VN"/>
              </w:rPr>
              <w:t xml:space="preserve"> </w:t>
            </w:r>
            <w:r>
              <w:rPr>
                <w:rFonts w:cs="Times New Roman"/>
                <w:szCs w:val="26"/>
              </w:rPr>
              <w:t>Phúc Sơn</w:t>
            </w:r>
          </w:p>
        </w:tc>
        <w:tc>
          <w:tcPr>
            <w:tcW w:w="901" w:type="dxa"/>
            <w:vMerge w:val="restart"/>
            <w:tcMar>
              <w:top w:w="80" w:type="dxa"/>
              <w:left w:w="80" w:type="dxa"/>
              <w:bottom w:w="80" w:type="dxa"/>
              <w:right w:w="80" w:type="dxa"/>
            </w:tcMar>
            <w:vAlign w:val="center"/>
          </w:tcPr>
          <w:p w14:paraId="1A38D676" w14:textId="7A9B6CDA" w:rsidR="0097799D" w:rsidRPr="00D14876" w:rsidRDefault="0097799D" w:rsidP="00EE3C9A">
            <w:pPr>
              <w:widowControl w:val="0"/>
              <w:spacing w:after="0" w:line="288" w:lineRule="auto"/>
              <w:jc w:val="center"/>
              <w:rPr>
                <w:rFonts w:cs="Times New Roman"/>
                <w:szCs w:val="26"/>
              </w:rPr>
            </w:pPr>
            <w:r>
              <w:rPr>
                <w:rFonts w:cs="Times New Roman"/>
                <w:szCs w:val="26"/>
              </w:rPr>
              <w:t>855</w:t>
            </w:r>
          </w:p>
        </w:tc>
        <w:tc>
          <w:tcPr>
            <w:tcW w:w="796" w:type="dxa"/>
            <w:vMerge w:val="restart"/>
            <w:tcMar>
              <w:top w:w="80" w:type="dxa"/>
              <w:left w:w="80" w:type="dxa"/>
              <w:bottom w:w="80" w:type="dxa"/>
              <w:right w:w="80" w:type="dxa"/>
            </w:tcMar>
            <w:vAlign w:val="center"/>
          </w:tcPr>
          <w:p w14:paraId="118821C5" w14:textId="02A8A9E1" w:rsidR="0097799D" w:rsidRPr="00D14876" w:rsidRDefault="0097799D" w:rsidP="00EE3C9A">
            <w:pPr>
              <w:widowControl w:val="0"/>
              <w:spacing w:after="0" w:line="288" w:lineRule="auto"/>
              <w:jc w:val="center"/>
              <w:rPr>
                <w:rFonts w:cs="Times New Roman"/>
                <w:szCs w:val="26"/>
              </w:rPr>
            </w:pPr>
            <w:r>
              <w:rPr>
                <w:rFonts w:cs="Times New Roman"/>
                <w:szCs w:val="26"/>
              </w:rPr>
              <w:t>3153</w:t>
            </w:r>
          </w:p>
        </w:tc>
        <w:tc>
          <w:tcPr>
            <w:tcW w:w="1330" w:type="dxa"/>
            <w:vMerge w:val="restart"/>
            <w:tcMar>
              <w:top w:w="80" w:type="dxa"/>
              <w:left w:w="80" w:type="dxa"/>
              <w:bottom w:w="80" w:type="dxa"/>
              <w:right w:w="80" w:type="dxa"/>
            </w:tcMar>
            <w:vAlign w:val="center"/>
          </w:tcPr>
          <w:p w14:paraId="2E843F2F" w14:textId="77777777" w:rsidR="0097799D" w:rsidRPr="00D14876" w:rsidRDefault="0097799D" w:rsidP="00EE3C9A">
            <w:pPr>
              <w:widowControl w:val="0"/>
              <w:spacing w:after="0" w:line="288" w:lineRule="auto"/>
              <w:rPr>
                <w:rFonts w:cs="Times New Roman"/>
                <w:szCs w:val="26"/>
              </w:rPr>
            </w:pPr>
          </w:p>
        </w:tc>
      </w:tr>
      <w:tr w:rsidR="0097799D" w:rsidRPr="00D14876" w14:paraId="122A511A" w14:textId="77777777" w:rsidTr="00EE3C9A">
        <w:trPr>
          <w:jc w:val="center"/>
        </w:trPr>
        <w:tc>
          <w:tcPr>
            <w:tcW w:w="652" w:type="dxa"/>
            <w:tcMar>
              <w:top w:w="80" w:type="dxa"/>
              <w:left w:w="80" w:type="dxa"/>
              <w:bottom w:w="80" w:type="dxa"/>
              <w:right w:w="80" w:type="dxa"/>
            </w:tcMar>
            <w:vAlign w:val="center"/>
          </w:tcPr>
          <w:p w14:paraId="0E4C912D" w14:textId="77777777" w:rsidR="0097799D" w:rsidRPr="00D14876" w:rsidRDefault="0097799D" w:rsidP="00EE3C9A">
            <w:pPr>
              <w:widowControl w:val="0"/>
              <w:spacing w:after="0" w:line="288" w:lineRule="auto"/>
              <w:rPr>
                <w:rFonts w:cs="Times New Roman"/>
                <w:szCs w:val="26"/>
              </w:rPr>
            </w:pPr>
            <w:r>
              <w:rPr>
                <w:rFonts w:cs="Times New Roman"/>
                <w:szCs w:val="26"/>
              </w:rPr>
              <w:t>20</w:t>
            </w:r>
          </w:p>
        </w:tc>
        <w:tc>
          <w:tcPr>
            <w:tcW w:w="1630" w:type="dxa"/>
            <w:tcMar>
              <w:top w:w="80" w:type="dxa"/>
              <w:left w:w="80" w:type="dxa"/>
              <w:bottom w:w="80" w:type="dxa"/>
              <w:right w:w="80" w:type="dxa"/>
            </w:tcMar>
            <w:vAlign w:val="center"/>
          </w:tcPr>
          <w:p w14:paraId="2A6A1A8E"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Nội </w:t>
            </w:r>
            <w:r>
              <w:rPr>
                <w:rFonts w:cs="Times New Roman"/>
                <w:szCs w:val="26"/>
                <w:lang w:val="vi-VN"/>
              </w:rPr>
              <w:t>Phậ</w:t>
            </w:r>
            <w:r w:rsidRPr="00D14876">
              <w:rPr>
                <w:rFonts w:cs="Times New Roman"/>
                <w:szCs w:val="26"/>
                <w:lang w:val="vi-VN"/>
              </w:rPr>
              <w:t>t</w:t>
            </w:r>
          </w:p>
        </w:tc>
        <w:tc>
          <w:tcPr>
            <w:tcW w:w="1098" w:type="dxa"/>
            <w:tcMar>
              <w:top w:w="80" w:type="dxa"/>
              <w:left w:w="80" w:type="dxa"/>
              <w:bottom w:w="80" w:type="dxa"/>
              <w:right w:w="80" w:type="dxa"/>
            </w:tcMar>
            <w:vAlign w:val="center"/>
          </w:tcPr>
          <w:p w14:paraId="43897DB2"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0CA7F3C7"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223FD22A"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056E69EE"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77E28CAD"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493BB20C" w14:textId="77777777" w:rsidR="0097799D" w:rsidRPr="00D14876" w:rsidRDefault="0097799D" w:rsidP="00EE3C9A">
            <w:pPr>
              <w:widowControl w:val="0"/>
              <w:spacing w:after="0" w:line="288" w:lineRule="auto"/>
              <w:rPr>
                <w:rFonts w:cs="Times New Roman"/>
                <w:szCs w:val="26"/>
              </w:rPr>
            </w:pPr>
          </w:p>
        </w:tc>
      </w:tr>
      <w:tr w:rsidR="00B05EA5" w:rsidRPr="002D6EF4" w14:paraId="49391B70" w14:textId="77777777" w:rsidTr="00EE3C9A">
        <w:trPr>
          <w:jc w:val="center"/>
        </w:trPr>
        <w:tc>
          <w:tcPr>
            <w:tcW w:w="652" w:type="dxa"/>
            <w:tcMar>
              <w:top w:w="80" w:type="dxa"/>
              <w:left w:w="80" w:type="dxa"/>
              <w:bottom w:w="80" w:type="dxa"/>
              <w:right w:w="80" w:type="dxa"/>
            </w:tcMar>
            <w:vAlign w:val="center"/>
          </w:tcPr>
          <w:p w14:paraId="7C7604A5" w14:textId="77777777" w:rsidR="00B05EA5" w:rsidRPr="00D14876" w:rsidRDefault="00B05EA5" w:rsidP="00EE3C9A">
            <w:pPr>
              <w:widowControl w:val="0"/>
              <w:spacing w:after="0" w:line="288" w:lineRule="auto"/>
              <w:rPr>
                <w:rFonts w:cs="Times New Roman"/>
                <w:szCs w:val="26"/>
              </w:rPr>
            </w:pPr>
            <w:r>
              <w:rPr>
                <w:rFonts w:cs="Times New Roman"/>
                <w:szCs w:val="26"/>
              </w:rPr>
              <w:t>21</w:t>
            </w:r>
          </w:p>
        </w:tc>
        <w:tc>
          <w:tcPr>
            <w:tcW w:w="1630" w:type="dxa"/>
            <w:tcMar>
              <w:top w:w="80" w:type="dxa"/>
              <w:left w:w="80" w:type="dxa"/>
              <w:bottom w:w="80" w:type="dxa"/>
              <w:right w:w="80" w:type="dxa"/>
            </w:tcMar>
            <w:vAlign w:val="center"/>
          </w:tcPr>
          <w:p w14:paraId="569D229B" w14:textId="77777777" w:rsidR="00B05EA5" w:rsidRPr="00D14876" w:rsidRDefault="00B05EA5"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Hoàng Dương</w:t>
            </w:r>
          </w:p>
        </w:tc>
        <w:tc>
          <w:tcPr>
            <w:tcW w:w="1098" w:type="dxa"/>
            <w:vMerge w:val="restart"/>
            <w:tcMar>
              <w:top w:w="80" w:type="dxa"/>
              <w:left w:w="80" w:type="dxa"/>
              <w:bottom w:w="80" w:type="dxa"/>
              <w:right w:w="80" w:type="dxa"/>
            </w:tcMar>
            <w:vAlign w:val="center"/>
          </w:tcPr>
          <w:p w14:paraId="6545671A" w14:textId="77777777" w:rsidR="00B05EA5" w:rsidRPr="00D14876" w:rsidRDefault="00B05EA5" w:rsidP="00EE3C9A">
            <w:pPr>
              <w:widowControl w:val="0"/>
              <w:spacing w:after="0" w:line="288" w:lineRule="auto"/>
              <w:rPr>
                <w:rFonts w:cs="Times New Roman"/>
                <w:szCs w:val="26"/>
                <w:lang w:val="vi-VN"/>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329145A2" w14:textId="6AF6AF9A" w:rsidR="00B05EA5" w:rsidRPr="00D7149D" w:rsidRDefault="00B05EA5" w:rsidP="00EE3C9A">
            <w:pPr>
              <w:widowControl w:val="0"/>
              <w:spacing w:after="0" w:line="288" w:lineRule="auto"/>
              <w:jc w:val="center"/>
              <w:rPr>
                <w:rFonts w:cs="Times New Roman"/>
                <w:szCs w:val="26"/>
              </w:rPr>
            </w:pPr>
            <w:r w:rsidRPr="00D14876">
              <w:rPr>
                <w:rFonts w:cs="Times New Roman"/>
                <w:szCs w:val="26"/>
              </w:rPr>
              <w:t>S</w:t>
            </w:r>
            <w:r w:rsidRPr="00D14876">
              <w:rPr>
                <w:rFonts w:cs="Times New Roman"/>
                <w:szCs w:val="26"/>
                <w:lang w:val="vi-VN"/>
              </w:rPr>
              <w:t>áp nhập</w:t>
            </w:r>
            <w:r>
              <w:rPr>
                <w:rFonts w:cs="Times New Roman"/>
                <w:szCs w:val="26"/>
              </w:rPr>
              <w:t xml:space="preserve"> nguyên trạng</w:t>
            </w:r>
          </w:p>
        </w:tc>
        <w:tc>
          <w:tcPr>
            <w:tcW w:w="1428" w:type="dxa"/>
            <w:vMerge w:val="restart"/>
            <w:tcMar>
              <w:top w:w="80" w:type="dxa"/>
              <w:left w:w="80" w:type="dxa"/>
              <w:bottom w:w="80" w:type="dxa"/>
              <w:right w:w="80" w:type="dxa"/>
            </w:tcMar>
            <w:vAlign w:val="center"/>
          </w:tcPr>
          <w:p w14:paraId="0A2934FE" w14:textId="347B8B9C" w:rsidR="00B05EA5" w:rsidRPr="00D14876" w:rsidRDefault="00B05EA5"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w:t>
            </w:r>
            <w:r>
              <w:rPr>
                <w:rFonts w:cs="Times New Roman"/>
                <w:szCs w:val="26"/>
              </w:rPr>
              <w:t>Thống</w:t>
            </w:r>
            <w:r w:rsidRPr="00D14876">
              <w:rPr>
                <w:rFonts w:cs="Times New Roman"/>
                <w:szCs w:val="26"/>
                <w:lang w:val="vi-VN"/>
              </w:rPr>
              <w:t xml:space="preserve"> Nhất</w:t>
            </w:r>
          </w:p>
        </w:tc>
        <w:tc>
          <w:tcPr>
            <w:tcW w:w="901" w:type="dxa"/>
            <w:vMerge w:val="restart"/>
            <w:tcMar>
              <w:top w:w="80" w:type="dxa"/>
              <w:left w:w="80" w:type="dxa"/>
              <w:bottom w:w="80" w:type="dxa"/>
              <w:right w:w="80" w:type="dxa"/>
            </w:tcMar>
            <w:vAlign w:val="center"/>
          </w:tcPr>
          <w:p w14:paraId="69E29F48" w14:textId="4CE1F0AA" w:rsidR="00B05EA5" w:rsidRPr="00D14876" w:rsidRDefault="00B05EA5" w:rsidP="00EE3C9A">
            <w:pPr>
              <w:widowControl w:val="0"/>
              <w:spacing w:after="0" w:line="288" w:lineRule="auto"/>
              <w:jc w:val="center"/>
              <w:rPr>
                <w:rFonts w:cs="Times New Roman"/>
                <w:szCs w:val="26"/>
              </w:rPr>
            </w:pPr>
            <w:r>
              <w:rPr>
                <w:rFonts w:cs="Times New Roman"/>
                <w:szCs w:val="26"/>
              </w:rPr>
              <w:t>1366</w:t>
            </w:r>
          </w:p>
        </w:tc>
        <w:tc>
          <w:tcPr>
            <w:tcW w:w="796" w:type="dxa"/>
            <w:vMerge w:val="restart"/>
            <w:tcMar>
              <w:top w:w="80" w:type="dxa"/>
              <w:left w:w="80" w:type="dxa"/>
              <w:bottom w:w="80" w:type="dxa"/>
              <w:right w:w="80" w:type="dxa"/>
            </w:tcMar>
            <w:vAlign w:val="center"/>
          </w:tcPr>
          <w:p w14:paraId="36057109" w14:textId="4EFC261D" w:rsidR="00B05EA5" w:rsidRPr="00D14876" w:rsidRDefault="00B05EA5" w:rsidP="00EE3C9A">
            <w:pPr>
              <w:widowControl w:val="0"/>
              <w:spacing w:after="0" w:line="288" w:lineRule="auto"/>
              <w:jc w:val="center"/>
              <w:rPr>
                <w:rFonts w:cs="Times New Roman"/>
                <w:szCs w:val="26"/>
                <w:lang w:val="vi-VN"/>
              </w:rPr>
            </w:pPr>
            <w:r>
              <w:rPr>
                <w:rFonts w:cs="Times New Roman"/>
                <w:szCs w:val="26"/>
              </w:rPr>
              <w:t>4399</w:t>
            </w:r>
          </w:p>
        </w:tc>
        <w:tc>
          <w:tcPr>
            <w:tcW w:w="1330" w:type="dxa"/>
            <w:vMerge w:val="restart"/>
            <w:tcMar>
              <w:top w:w="80" w:type="dxa"/>
              <w:left w:w="80" w:type="dxa"/>
              <w:bottom w:w="80" w:type="dxa"/>
              <w:right w:w="80" w:type="dxa"/>
            </w:tcMar>
            <w:vAlign w:val="center"/>
          </w:tcPr>
          <w:p w14:paraId="09CE44FC" w14:textId="77777777" w:rsidR="00B05EA5" w:rsidRPr="00D14876" w:rsidRDefault="00B05EA5" w:rsidP="00EE3C9A">
            <w:pPr>
              <w:widowControl w:val="0"/>
              <w:spacing w:after="0" w:line="288" w:lineRule="auto"/>
              <w:rPr>
                <w:rFonts w:cs="Times New Roman"/>
                <w:szCs w:val="26"/>
                <w:lang w:val="vi-VN"/>
              </w:rPr>
            </w:pPr>
          </w:p>
        </w:tc>
      </w:tr>
      <w:tr w:rsidR="00B05EA5" w:rsidRPr="00D14876" w14:paraId="3BACEB4B" w14:textId="77777777" w:rsidTr="00EE3C9A">
        <w:trPr>
          <w:jc w:val="center"/>
        </w:trPr>
        <w:tc>
          <w:tcPr>
            <w:tcW w:w="652" w:type="dxa"/>
            <w:tcMar>
              <w:top w:w="80" w:type="dxa"/>
              <w:left w:w="80" w:type="dxa"/>
              <w:bottom w:w="80" w:type="dxa"/>
              <w:right w:w="80" w:type="dxa"/>
            </w:tcMar>
            <w:vAlign w:val="center"/>
          </w:tcPr>
          <w:p w14:paraId="2EDE71C1" w14:textId="77777777" w:rsidR="00B05EA5" w:rsidRPr="00D14876" w:rsidRDefault="00B05EA5" w:rsidP="00EE3C9A">
            <w:pPr>
              <w:widowControl w:val="0"/>
              <w:spacing w:after="0" w:line="288" w:lineRule="auto"/>
              <w:rPr>
                <w:rFonts w:cs="Times New Roman"/>
                <w:szCs w:val="26"/>
              </w:rPr>
            </w:pPr>
            <w:r>
              <w:rPr>
                <w:rFonts w:cs="Times New Roman"/>
                <w:szCs w:val="26"/>
              </w:rPr>
              <w:t>22</w:t>
            </w:r>
          </w:p>
        </w:tc>
        <w:tc>
          <w:tcPr>
            <w:tcW w:w="1630" w:type="dxa"/>
            <w:tcMar>
              <w:top w:w="80" w:type="dxa"/>
              <w:left w:w="80" w:type="dxa"/>
              <w:bottom w:w="80" w:type="dxa"/>
              <w:right w:w="80" w:type="dxa"/>
            </w:tcMar>
            <w:vAlign w:val="center"/>
          </w:tcPr>
          <w:p w14:paraId="26BEB954" w14:textId="77777777" w:rsidR="00B05EA5" w:rsidRPr="00D14876" w:rsidRDefault="00B05EA5"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Ấp Cút</w:t>
            </w:r>
          </w:p>
        </w:tc>
        <w:tc>
          <w:tcPr>
            <w:tcW w:w="1098" w:type="dxa"/>
            <w:vMerge/>
            <w:tcMar>
              <w:top w:w="80" w:type="dxa"/>
              <w:left w:w="80" w:type="dxa"/>
              <w:bottom w:w="80" w:type="dxa"/>
              <w:right w:w="80" w:type="dxa"/>
            </w:tcMar>
            <w:vAlign w:val="center"/>
          </w:tcPr>
          <w:p w14:paraId="7DD8988A" w14:textId="6BC27B1D" w:rsidR="00B05EA5" w:rsidRPr="00D14876" w:rsidRDefault="00B05EA5" w:rsidP="00EE3C9A">
            <w:pPr>
              <w:widowControl w:val="0"/>
              <w:spacing w:after="0" w:line="288" w:lineRule="auto"/>
              <w:rPr>
                <w:rFonts w:cs="Times New Roman"/>
                <w:szCs w:val="26"/>
                <w:lang w:val="vi-VN"/>
              </w:rPr>
            </w:pPr>
          </w:p>
        </w:tc>
        <w:tc>
          <w:tcPr>
            <w:tcW w:w="1657" w:type="dxa"/>
            <w:vMerge/>
            <w:tcMar>
              <w:top w:w="80" w:type="dxa"/>
              <w:left w:w="80" w:type="dxa"/>
              <w:bottom w:w="80" w:type="dxa"/>
              <w:right w:w="80" w:type="dxa"/>
            </w:tcMar>
            <w:vAlign w:val="center"/>
          </w:tcPr>
          <w:p w14:paraId="7960DBD8" w14:textId="77777777" w:rsidR="00B05EA5" w:rsidRPr="00D14876" w:rsidRDefault="00B05EA5" w:rsidP="00EE3C9A">
            <w:pPr>
              <w:widowControl w:val="0"/>
              <w:spacing w:after="0" w:line="288" w:lineRule="auto"/>
              <w:rPr>
                <w:rFonts w:cs="Times New Roman"/>
                <w:szCs w:val="26"/>
                <w:lang w:val="vi-VN"/>
              </w:rPr>
            </w:pPr>
          </w:p>
        </w:tc>
        <w:tc>
          <w:tcPr>
            <w:tcW w:w="1428" w:type="dxa"/>
            <w:vMerge/>
            <w:tcMar>
              <w:top w:w="80" w:type="dxa"/>
              <w:left w:w="80" w:type="dxa"/>
              <w:bottom w:w="80" w:type="dxa"/>
              <w:right w:w="80" w:type="dxa"/>
            </w:tcMar>
            <w:vAlign w:val="center"/>
          </w:tcPr>
          <w:p w14:paraId="13DED519" w14:textId="77777777" w:rsidR="00B05EA5" w:rsidRPr="00D14876" w:rsidRDefault="00B05EA5" w:rsidP="00EE3C9A">
            <w:pPr>
              <w:widowControl w:val="0"/>
              <w:spacing w:after="0" w:line="288" w:lineRule="auto"/>
              <w:rPr>
                <w:rFonts w:cs="Times New Roman"/>
                <w:szCs w:val="26"/>
                <w:lang w:val="vi-VN"/>
              </w:rPr>
            </w:pPr>
          </w:p>
        </w:tc>
        <w:tc>
          <w:tcPr>
            <w:tcW w:w="901" w:type="dxa"/>
            <w:vMerge/>
            <w:tcMar>
              <w:top w:w="80" w:type="dxa"/>
              <w:left w:w="80" w:type="dxa"/>
              <w:bottom w:w="80" w:type="dxa"/>
              <w:right w:w="80" w:type="dxa"/>
            </w:tcMar>
            <w:vAlign w:val="center"/>
          </w:tcPr>
          <w:p w14:paraId="66A1DBA6" w14:textId="77777777" w:rsidR="00B05EA5" w:rsidRPr="00D14876" w:rsidRDefault="00B05EA5"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6A7458A7" w14:textId="77777777" w:rsidR="00B05EA5" w:rsidRPr="00D14876" w:rsidRDefault="00B05EA5" w:rsidP="00EE3C9A">
            <w:pPr>
              <w:widowControl w:val="0"/>
              <w:spacing w:after="0" w:line="288" w:lineRule="auto"/>
              <w:rPr>
                <w:rFonts w:cs="Times New Roman"/>
                <w:szCs w:val="26"/>
                <w:lang w:val="vi-VN"/>
              </w:rPr>
            </w:pPr>
          </w:p>
        </w:tc>
        <w:tc>
          <w:tcPr>
            <w:tcW w:w="1330" w:type="dxa"/>
            <w:vMerge/>
            <w:tcMar>
              <w:top w:w="80" w:type="dxa"/>
              <w:left w:w="80" w:type="dxa"/>
              <w:bottom w:w="80" w:type="dxa"/>
              <w:right w:w="80" w:type="dxa"/>
            </w:tcMar>
            <w:vAlign w:val="center"/>
          </w:tcPr>
          <w:p w14:paraId="0C79E759" w14:textId="77777777" w:rsidR="00B05EA5" w:rsidRPr="00D14876" w:rsidRDefault="00B05EA5" w:rsidP="00EE3C9A">
            <w:pPr>
              <w:widowControl w:val="0"/>
              <w:spacing w:after="0" w:line="288" w:lineRule="auto"/>
              <w:rPr>
                <w:rFonts w:cs="Times New Roman"/>
                <w:szCs w:val="26"/>
              </w:rPr>
            </w:pPr>
          </w:p>
        </w:tc>
      </w:tr>
      <w:tr w:rsidR="00B05EA5" w:rsidRPr="00D14876" w14:paraId="7372846B" w14:textId="77777777" w:rsidTr="00EE3C9A">
        <w:trPr>
          <w:jc w:val="center"/>
        </w:trPr>
        <w:tc>
          <w:tcPr>
            <w:tcW w:w="652" w:type="dxa"/>
            <w:tcMar>
              <w:top w:w="80" w:type="dxa"/>
              <w:left w:w="80" w:type="dxa"/>
              <w:bottom w:w="80" w:type="dxa"/>
              <w:right w:w="80" w:type="dxa"/>
            </w:tcMar>
            <w:vAlign w:val="center"/>
          </w:tcPr>
          <w:p w14:paraId="73CB6B4B" w14:textId="77777777" w:rsidR="00B05EA5" w:rsidRPr="00D14876" w:rsidRDefault="00B05EA5" w:rsidP="00EE3C9A">
            <w:pPr>
              <w:widowControl w:val="0"/>
              <w:spacing w:after="0" w:line="288" w:lineRule="auto"/>
              <w:rPr>
                <w:rFonts w:cs="Times New Roman"/>
                <w:szCs w:val="26"/>
              </w:rPr>
            </w:pPr>
            <w:r>
              <w:rPr>
                <w:rFonts w:cs="Times New Roman"/>
                <w:szCs w:val="26"/>
              </w:rPr>
              <w:t>23</w:t>
            </w:r>
          </w:p>
        </w:tc>
        <w:tc>
          <w:tcPr>
            <w:tcW w:w="1630" w:type="dxa"/>
            <w:tcMar>
              <w:top w:w="80" w:type="dxa"/>
              <w:left w:w="80" w:type="dxa"/>
              <w:bottom w:w="80" w:type="dxa"/>
              <w:right w:w="80" w:type="dxa"/>
            </w:tcMar>
            <w:vAlign w:val="center"/>
          </w:tcPr>
          <w:p w14:paraId="5DE00E49" w14:textId="77777777" w:rsidR="00B05EA5" w:rsidRPr="00D14876" w:rsidRDefault="00B05EA5"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Đông Bài</w:t>
            </w:r>
          </w:p>
        </w:tc>
        <w:tc>
          <w:tcPr>
            <w:tcW w:w="1098" w:type="dxa"/>
            <w:vMerge/>
            <w:tcMar>
              <w:top w:w="80" w:type="dxa"/>
              <w:left w:w="80" w:type="dxa"/>
              <w:bottom w:w="80" w:type="dxa"/>
              <w:right w:w="80" w:type="dxa"/>
            </w:tcMar>
            <w:vAlign w:val="center"/>
          </w:tcPr>
          <w:p w14:paraId="7790F20A" w14:textId="77777777" w:rsidR="00B05EA5" w:rsidRPr="00D14876" w:rsidRDefault="00B05EA5" w:rsidP="00EE3C9A">
            <w:pPr>
              <w:widowControl w:val="0"/>
              <w:spacing w:after="0" w:line="288" w:lineRule="auto"/>
              <w:rPr>
                <w:rFonts w:cs="Times New Roman"/>
                <w:szCs w:val="26"/>
              </w:rPr>
            </w:pPr>
          </w:p>
        </w:tc>
        <w:tc>
          <w:tcPr>
            <w:tcW w:w="1657" w:type="dxa"/>
            <w:vMerge/>
            <w:tcMar>
              <w:top w:w="80" w:type="dxa"/>
              <w:left w:w="80" w:type="dxa"/>
              <w:bottom w:w="80" w:type="dxa"/>
              <w:right w:w="80" w:type="dxa"/>
            </w:tcMar>
            <w:vAlign w:val="center"/>
          </w:tcPr>
          <w:p w14:paraId="0EA25C93" w14:textId="77777777" w:rsidR="00B05EA5" w:rsidRPr="00D14876" w:rsidRDefault="00B05EA5"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05C63F75" w14:textId="77777777" w:rsidR="00B05EA5" w:rsidRPr="00D14876" w:rsidRDefault="00B05EA5"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217D2CFE" w14:textId="77777777" w:rsidR="00B05EA5" w:rsidRPr="00D14876" w:rsidRDefault="00B05EA5"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5A33DCAC" w14:textId="77777777" w:rsidR="00B05EA5" w:rsidRPr="00D14876" w:rsidRDefault="00B05EA5"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12A58881" w14:textId="77777777" w:rsidR="00B05EA5" w:rsidRPr="00D14876" w:rsidRDefault="00B05EA5" w:rsidP="00EE3C9A">
            <w:pPr>
              <w:widowControl w:val="0"/>
              <w:spacing w:after="0" w:line="288" w:lineRule="auto"/>
              <w:rPr>
                <w:rFonts w:cs="Times New Roman"/>
                <w:szCs w:val="26"/>
              </w:rPr>
            </w:pPr>
          </w:p>
        </w:tc>
      </w:tr>
      <w:tr w:rsidR="00B05EA5" w:rsidRPr="00D14876" w14:paraId="480BBB9C" w14:textId="77777777" w:rsidTr="00EE3C9A">
        <w:trPr>
          <w:jc w:val="center"/>
        </w:trPr>
        <w:tc>
          <w:tcPr>
            <w:tcW w:w="652" w:type="dxa"/>
            <w:tcMar>
              <w:top w:w="80" w:type="dxa"/>
              <w:left w:w="80" w:type="dxa"/>
              <w:bottom w:w="80" w:type="dxa"/>
              <w:right w:w="80" w:type="dxa"/>
            </w:tcMar>
            <w:vAlign w:val="center"/>
          </w:tcPr>
          <w:p w14:paraId="0C51D789" w14:textId="185DEA6D" w:rsidR="00B05EA5" w:rsidRDefault="00B05EA5" w:rsidP="00EE3C9A">
            <w:pPr>
              <w:widowControl w:val="0"/>
              <w:spacing w:after="0" w:line="288" w:lineRule="auto"/>
              <w:rPr>
                <w:rFonts w:cs="Times New Roman"/>
                <w:szCs w:val="26"/>
              </w:rPr>
            </w:pPr>
            <w:r>
              <w:rPr>
                <w:rFonts w:cs="Times New Roman"/>
                <w:szCs w:val="26"/>
              </w:rPr>
              <w:t>24</w:t>
            </w:r>
          </w:p>
        </w:tc>
        <w:tc>
          <w:tcPr>
            <w:tcW w:w="1630" w:type="dxa"/>
            <w:tcMar>
              <w:top w:w="80" w:type="dxa"/>
              <w:left w:w="80" w:type="dxa"/>
              <w:bottom w:w="80" w:type="dxa"/>
              <w:right w:w="80" w:type="dxa"/>
            </w:tcMar>
            <w:vAlign w:val="center"/>
          </w:tcPr>
          <w:p w14:paraId="3AC64A8F" w14:textId="15F99E65" w:rsidR="00B05EA5" w:rsidRPr="00D14876" w:rsidRDefault="00B05EA5" w:rsidP="00EE3C9A">
            <w:pPr>
              <w:widowControl w:val="0"/>
              <w:spacing w:after="0" w:line="288" w:lineRule="auto"/>
              <w:rPr>
                <w:rFonts w:cs="Times New Roman"/>
                <w:szCs w:val="26"/>
              </w:rPr>
            </w:pPr>
            <w:r>
              <w:rPr>
                <w:rFonts w:cs="Times New Roman"/>
                <w:szCs w:val="26"/>
              </w:rPr>
              <w:t>Thôn Thế Trạch</w:t>
            </w:r>
          </w:p>
        </w:tc>
        <w:tc>
          <w:tcPr>
            <w:tcW w:w="1098" w:type="dxa"/>
            <w:vMerge/>
            <w:tcMar>
              <w:top w:w="80" w:type="dxa"/>
              <w:left w:w="80" w:type="dxa"/>
              <w:bottom w:w="80" w:type="dxa"/>
              <w:right w:w="80" w:type="dxa"/>
            </w:tcMar>
            <w:vAlign w:val="center"/>
          </w:tcPr>
          <w:p w14:paraId="642714BB" w14:textId="77777777" w:rsidR="00B05EA5" w:rsidRPr="00D14876" w:rsidRDefault="00B05EA5" w:rsidP="00EE3C9A">
            <w:pPr>
              <w:widowControl w:val="0"/>
              <w:spacing w:after="0" w:line="288" w:lineRule="auto"/>
              <w:rPr>
                <w:rFonts w:cs="Times New Roman"/>
                <w:szCs w:val="26"/>
              </w:rPr>
            </w:pPr>
          </w:p>
        </w:tc>
        <w:tc>
          <w:tcPr>
            <w:tcW w:w="1657" w:type="dxa"/>
            <w:vMerge/>
            <w:tcMar>
              <w:top w:w="80" w:type="dxa"/>
              <w:left w:w="80" w:type="dxa"/>
              <w:bottom w:w="80" w:type="dxa"/>
              <w:right w:w="80" w:type="dxa"/>
            </w:tcMar>
            <w:vAlign w:val="center"/>
          </w:tcPr>
          <w:p w14:paraId="4A534065" w14:textId="77777777" w:rsidR="00B05EA5" w:rsidRPr="00D14876" w:rsidRDefault="00B05EA5"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76DA4332" w14:textId="77777777" w:rsidR="00B05EA5" w:rsidRPr="00D14876" w:rsidRDefault="00B05EA5"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2E50D392" w14:textId="77777777" w:rsidR="00B05EA5" w:rsidRPr="00D14876" w:rsidRDefault="00B05EA5"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6DD14BFF" w14:textId="77777777" w:rsidR="00B05EA5" w:rsidRPr="00D14876" w:rsidRDefault="00B05EA5"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115D6C2D" w14:textId="77777777" w:rsidR="00B05EA5" w:rsidRPr="00D14876" w:rsidRDefault="00B05EA5" w:rsidP="00EE3C9A">
            <w:pPr>
              <w:widowControl w:val="0"/>
              <w:spacing w:after="0" w:line="288" w:lineRule="auto"/>
              <w:rPr>
                <w:rFonts w:cs="Times New Roman"/>
                <w:szCs w:val="26"/>
              </w:rPr>
            </w:pPr>
          </w:p>
        </w:tc>
      </w:tr>
      <w:tr w:rsidR="00B05EA5" w:rsidRPr="00D14876" w14:paraId="24B5C63A" w14:textId="77777777" w:rsidTr="00EE3C9A">
        <w:trPr>
          <w:jc w:val="center"/>
        </w:trPr>
        <w:tc>
          <w:tcPr>
            <w:tcW w:w="652" w:type="dxa"/>
            <w:tcMar>
              <w:top w:w="80" w:type="dxa"/>
              <w:left w:w="80" w:type="dxa"/>
              <w:bottom w:w="80" w:type="dxa"/>
              <w:right w:w="80" w:type="dxa"/>
            </w:tcMar>
            <w:vAlign w:val="center"/>
          </w:tcPr>
          <w:p w14:paraId="0B4EE89F" w14:textId="5447E8DB" w:rsidR="00B05EA5" w:rsidRPr="00D14876" w:rsidRDefault="00B05EA5" w:rsidP="00EE3C9A">
            <w:pPr>
              <w:widowControl w:val="0"/>
              <w:spacing w:after="0" w:line="288" w:lineRule="auto"/>
              <w:rPr>
                <w:rFonts w:cs="Times New Roman"/>
                <w:szCs w:val="26"/>
              </w:rPr>
            </w:pPr>
            <w:r>
              <w:rPr>
                <w:rFonts w:cs="Times New Roman"/>
                <w:szCs w:val="26"/>
              </w:rPr>
              <w:t>25</w:t>
            </w:r>
          </w:p>
        </w:tc>
        <w:tc>
          <w:tcPr>
            <w:tcW w:w="1630" w:type="dxa"/>
            <w:tcMar>
              <w:top w:w="80" w:type="dxa"/>
              <w:left w:w="80" w:type="dxa"/>
              <w:bottom w:w="80" w:type="dxa"/>
              <w:right w:w="80" w:type="dxa"/>
            </w:tcMar>
            <w:vAlign w:val="center"/>
          </w:tcPr>
          <w:p w14:paraId="6D3ED707" w14:textId="77777777" w:rsidR="00B05EA5" w:rsidRPr="00D14876" w:rsidRDefault="00B05EA5"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Lạc Nông</w:t>
            </w:r>
          </w:p>
        </w:tc>
        <w:tc>
          <w:tcPr>
            <w:tcW w:w="1098" w:type="dxa"/>
            <w:vMerge/>
            <w:tcMar>
              <w:top w:w="80" w:type="dxa"/>
              <w:left w:w="80" w:type="dxa"/>
              <w:bottom w:w="80" w:type="dxa"/>
              <w:right w:w="80" w:type="dxa"/>
            </w:tcMar>
            <w:vAlign w:val="center"/>
          </w:tcPr>
          <w:p w14:paraId="1ECC1B62" w14:textId="77777777" w:rsidR="00B05EA5" w:rsidRPr="00D14876" w:rsidRDefault="00B05EA5" w:rsidP="00EE3C9A">
            <w:pPr>
              <w:widowControl w:val="0"/>
              <w:spacing w:after="0" w:line="288" w:lineRule="auto"/>
              <w:rPr>
                <w:rFonts w:cs="Times New Roman"/>
                <w:szCs w:val="26"/>
              </w:rPr>
            </w:pPr>
          </w:p>
        </w:tc>
        <w:tc>
          <w:tcPr>
            <w:tcW w:w="1657" w:type="dxa"/>
            <w:vMerge/>
            <w:tcMar>
              <w:top w:w="80" w:type="dxa"/>
              <w:left w:w="80" w:type="dxa"/>
              <w:bottom w:w="80" w:type="dxa"/>
              <w:right w:w="80" w:type="dxa"/>
            </w:tcMar>
            <w:vAlign w:val="center"/>
          </w:tcPr>
          <w:p w14:paraId="1743518D" w14:textId="77777777" w:rsidR="00B05EA5" w:rsidRPr="00D14876" w:rsidRDefault="00B05EA5"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0C9C44A0" w14:textId="77777777" w:rsidR="00B05EA5" w:rsidRPr="00D14876" w:rsidRDefault="00B05EA5"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62015CA7" w14:textId="77777777" w:rsidR="00B05EA5" w:rsidRPr="00D14876" w:rsidRDefault="00B05EA5"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694C6B27" w14:textId="77777777" w:rsidR="00B05EA5" w:rsidRPr="00D14876" w:rsidRDefault="00B05EA5"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33B79401" w14:textId="77777777" w:rsidR="00B05EA5" w:rsidRPr="00D14876" w:rsidRDefault="00B05EA5" w:rsidP="00EE3C9A">
            <w:pPr>
              <w:widowControl w:val="0"/>
              <w:spacing w:after="0" w:line="288" w:lineRule="auto"/>
              <w:rPr>
                <w:rFonts w:cs="Times New Roman"/>
                <w:szCs w:val="26"/>
              </w:rPr>
            </w:pPr>
          </w:p>
        </w:tc>
      </w:tr>
      <w:tr w:rsidR="0097799D" w:rsidRPr="00D14876" w14:paraId="7C14E31A" w14:textId="77777777" w:rsidTr="00EE3C9A">
        <w:trPr>
          <w:jc w:val="center"/>
        </w:trPr>
        <w:tc>
          <w:tcPr>
            <w:tcW w:w="652" w:type="dxa"/>
            <w:tcMar>
              <w:top w:w="80" w:type="dxa"/>
              <w:left w:w="80" w:type="dxa"/>
              <w:bottom w:w="80" w:type="dxa"/>
              <w:right w:w="80" w:type="dxa"/>
            </w:tcMar>
            <w:vAlign w:val="center"/>
          </w:tcPr>
          <w:p w14:paraId="6C826D11" w14:textId="0C607704" w:rsidR="0097799D" w:rsidRPr="00D14876" w:rsidRDefault="00B05EA5" w:rsidP="00EE3C9A">
            <w:pPr>
              <w:widowControl w:val="0"/>
              <w:spacing w:after="0" w:line="288" w:lineRule="auto"/>
              <w:rPr>
                <w:rFonts w:cs="Times New Roman"/>
                <w:szCs w:val="26"/>
              </w:rPr>
            </w:pPr>
            <w:r>
              <w:rPr>
                <w:rFonts w:cs="Times New Roman"/>
                <w:szCs w:val="26"/>
              </w:rPr>
              <w:t>26</w:t>
            </w:r>
          </w:p>
        </w:tc>
        <w:tc>
          <w:tcPr>
            <w:tcW w:w="1630" w:type="dxa"/>
            <w:tcMar>
              <w:top w:w="80" w:type="dxa"/>
              <w:left w:w="80" w:type="dxa"/>
              <w:bottom w:w="80" w:type="dxa"/>
              <w:right w:w="80" w:type="dxa"/>
            </w:tcMar>
            <w:vAlign w:val="center"/>
          </w:tcPr>
          <w:p w14:paraId="629F28C0"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Hương Đình Đoài</w:t>
            </w:r>
          </w:p>
        </w:tc>
        <w:tc>
          <w:tcPr>
            <w:tcW w:w="1098" w:type="dxa"/>
            <w:vMerge w:val="restart"/>
            <w:tcMar>
              <w:top w:w="80" w:type="dxa"/>
              <w:left w:w="80" w:type="dxa"/>
              <w:bottom w:w="80" w:type="dxa"/>
              <w:right w:w="80" w:type="dxa"/>
            </w:tcMar>
            <w:vAlign w:val="center"/>
          </w:tcPr>
          <w:p w14:paraId="0EEB261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6E21201D" w14:textId="5F388696" w:rsidR="0097799D" w:rsidRPr="00D7149D" w:rsidRDefault="0097799D" w:rsidP="00EE3C9A">
            <w:pPr>
              <w:widowControl w:val="0"/>
              <w:spacing w:after="0" w:line="288" w:lineRule="auto"/>
              <w:jc w:val="center"/>
              <w:rPr>
                <w:rFonts w:cs="Times New Roman"/>
                <w:szCs w:val="26"/>
                <w:lang w:val="vi-VN"/>
              </w:rPr>
            </w:pPr>
            <w:r w:rsidRPr="00D7149D">
              <w:rPr>
                <w:rFonts w:cs="Times New Roman"/>
                <w:szCs w:val="26"/>
                <w:lang w:val="vi-VN"/>
              </w:rPr>
              <w:t>S</w:t>
            </w:r>
            <w:r w:rsidRPr="00D14876">
              <w:rPr>
                <w:rFonts w:cs="Times New Roman"/>
                <w:szCs w:val="26"/>
                <w:lang w:val="vi-VN"/>
              </w:rPr>
              <w:t>áp nhập</w:t>
            </w:r>
            <w:r w:rsidRPr="00D7149D">
              <w:rPr>
                <w:rFonts w:cs="Times New Roman"/>
                <w:szCs w:val="26"/>
                <w:lang w:val="vi-VN"/>
              </w:rPr>
              <w:t xml:space="preserve"> nguyên trạng</w:t>
            </w:r>
          </w:p>
        </w:tc>
        <w:tc>
          <w:tcPr>
            <w:tcW w:w="1428" w:type="dxa"/>
            <w:vMerge w:val="restart"/>
            <w:tcMar>
              <w:top w:w="80" w:type="dxa"/>
              <w:left w:w="80" w:type="dxa"/>
              <w:bottom w:w="80" w:type="dxa"/>
              <w:right w:w="80" w:type="dxa"/>
            </w:tcMar>
            <w:vAlign w:val="center"/>
          </w:tcPr>
          <w:p w14:paraId="07D9D79F"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Hương Đình</w:t>
            </w:r>
          </w:p>
        </w:tc>
        <w:tc>
          <w:tcPr>
            <w:tcW w:w="901" w:type="dxa"/>
            <w:vMerge w:val="restart"/>
            <w:tcMar>
              <w:top w:w="80" w:type="dxa"/>
              <w:left w:w="80" w:type="dxa"/>
              <w:bottom w:w="80" w:type="dxa"/>
              <w:right w:w="80" w:type="dxa"/>
            </w:tcMar>
            <w:vAlign w:val="center"/>
          </w:tcPr>
          <w:p w14:paraId="4B31B592" w14:textId="64DFCC53" w:rsidR="0097799D" w:rsidRPr="00D7149D" w:rsidRDefault="0097799D" w:rsidP="00EE3C9A">
            <w:pPr>
              <w:widowControl w:val="0"/>
              <w:spacing w:after="0" w:line="288" w:lineRule="auto"/>
              <w:jc w:val="center"/>
              <w:rPr>
                <w:rFonts w:cs="Times New Roman"/>
                <w:szCs w:val="26"/>
              </w:rPr>
            </w:pPr>
            <w:r>
              <w:rPr>
                <w:rFonts w:cs="Times New Roman"/>
                <w:szCs w:val="26"/>
              </w:rPr>
              <w:t>1</w:t>
            </w:r>
            <w:r w:rsidR="00B05EA5">
              <w:rPr>
                <w:rFonts w:cs="Times New Roman"/>
                <w:szCs w:val="26"/>
              </w:rPr>
              <w:t>039</w:t>
            </w:r>
          </w:p>
        </w:tc>
        <w:tc>
          <w:tcPr>
            <w:tcW w:w="796" w:type="dxa"/>
            <w:vMerge w:val="restart"/>
            <w:tcMar>
              <w:top w:w="80" w:type="dxa"/>
              <w:left w:w="80" w:type="dxa"/>
              <w:bottom w:w="80" w:type="dxa"/>
              <w:right w:w="80" w:type="dxa"/>
            </w:tcMar>
            <w:vAlign w:val="center"/>
          </w:tcPr>
          <w:p w14:paraId="4D0F6E77" w14:textId="51B140B0" w:rsidR="0097799D" w:rsidRPr="00D7149D" w:rsidRDefault="00B05EA5" w:rsidP="00EE3C9A">
            <w:pPr>
              <w:widowControl w:val="0"/>
              <w:spacing w:after="0" w:line="288" w:lineRule="auto"/>
              <w:jc w:val="center"/>
              <w:rPr>
                <w:rFonts w:cs="Times New Roman"/>
                <w:szCs w:val="26"/>
              </w:rPr>
            </w:pPr>
            <w:r>
              <w:rPr>
                <w:rFonts w:cs="Times New Roman"/>
                <w:szCs w:val="26"/>
              </w:rPr>
              <w:t>3941</w:t>
            </w:r>
          </w:p>
        </w:tc>
        <w:tc>
          <w:tcPr>
            <w:tcW w:w="1330" w:type="dxa"/>
            <w:vMerge w:val="restart"/>
            <w:tcMar>
              <w:top w:w="80" w:type="dxa"/>
              <w:left w:w="80" w:type="dxa"/>
              <w:bottom w:w="80" w:type="dxa"/>
              <w:right w:w="80" w:type="dxa"/>
            </w:tcMar>
            <w:vAlign w:val="center"/>
          </w:tcPr>
          <w:p w14:paraId="640DAF8F" w14:textId="77777777" w:rsidR="0097799D" w:rsidRPr="00D14876" w:rsidRDefault="0097799D" w:rsidP="00EE3C9A">
            <w:pPr>
              <w:widowControl w:val="0"/>
              <w:spacing w:after="0" w:line="288" w:lineRule="auto"/>
              <w:jc w:val="center"/>
              <w:rPr>
                <w:rFonts w:cs="Times New Roman"/>
                <w:szCs w:val="26"/>
              </w:rPr>
            </w:pPr>
          </w:p>
        </w:tc>
      </w:tr>
      <w:tr w:rsidR="0097799D" w:rsidRPr="00D14876" w14:paraId="6406D8E4" w14:textId="77777777" w:rsidTr="00EE3C9A">
        <w:trPr>
          <w:jc w:val="center"/>
        </w:trPr>
        <w:tc>
          <w:tcPr>
            <w:tcW w:w="652" w:type="dxa"/>
            <w:tcMar>
              <w:top w:w="80" w:type="dxa"/>
              <w:left w:w="80" w:type="dxa"/>
              <w:bottom w:w="80" w:type="dxa"/>
              <w:right w:w="80" w:type="dxa"/>
            </w:tcMar>
            <w:vAlign w:val="center"/>
          </w:tcPr>
          <w:p w14:paraId="48595AB3" w14:textId="6E4CD792" w:rsidR="0097799D" w:rsidRPr="00D14876" w:rsidRDefault="0097799D" w:rsidP="00EE3C9A">
            <w:pPr>
              <w:widowControl w:val="0"/>
              <w:spacing w:after="0" w:line="288" w:lineRule="auto"/>
              <w:rPr>
                <w:rFonts w:cs="Times New Roman"/>
                <w:szCs w:val="26"/>
              </w:rPr>
            </w:pPr>
            <w:r>
              <w:rPr>
                <w:rFonts w:cs="Times New Roman"/>
                <w:szCs w:val="26"/>
              </w:rPr>
              <w:t>2</w:t>
            </w:r>
            <w:r w:rsidR="00B05EA5">
              <w:rPr>
                <w:rFonts w:cs="Times New Roman"/>
                <w:szCs w:val="26"/>
              </w:rPr>
              <w:t>7</w:t>
            </w:r>
          </w:p>
        </w:tc>
        <w:tc>
          <w:tcPr>
            <w:tcW w:w="1630" w:type="dxa"/>
            <w:tcMar>
              <w:top w:w="80" w:type="dxa"/>
              <w:left w:w="80" w:type="dxa"/>
              <w:bottom w:w="80" w:type="dxa"/>
              <w:right w:w="80" w:type="dxa"/>
            </w:tcMar>
            <w:vAlign w:val="center"/>
          </w:tcPr>
          <w:p w14:paraId="26F9616A"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Hương Đình Đông</w:t>
            </w:r>
          </w:p>
        </w:tc>
        <w:tc>
          <w:tcPr>
            <w:tcW w:w="1098" w:type="dxa"/>
            <w:vMerge/>
            <w:tcMar>
              <w:top w:w="80" w:type="dxa"/>
              <w:left w:w="80" w:type="dxa"/>
              <w:bottom w:w="80" w:type="dxa"/>
              <w:right w:w="80" w:type="dxa"/>
            </w:tcMar>
            <w:vAlign w:val="center"/>
          </w:tcPr>
          <w:p w14:paraId="481AF7EC" w14:textId="77777777" w:rsidR="0097799D" w:rsidRPr="00D14876" w:rsidRDefault="0097799D" w:rsidP="00EE3C9A">
            <w:pPr>
              <w:widowControl w:val="0"/>
              <w:spacing w:after="0" w:line="288" w:lineRule="auto"/>
              <w:rPr>
                <w:rFonts w:cs="Times New Roman"/>
                <w:szCs w:val="26"/>
              </w:rPr>
            </w:pPr>
          </w:p>
        </w:tc>
        <w:tc>
          <w:tcPr>
            <w:tcW w:w="1657" w:type="dxa"/>
            <w:vMerge/>
            <w:tcMar>
              <w:top w:w="80" w:type="dxa"/>
              <w:left w:w="80" w:type="dxa"/>
              <w:bottom w:w="80" w:type="dxa"/>
              <w:right w:w="80" w:type="dxa"/>
            </w:tcMar>
            <w:vAlign w:val="center"/>
          </w:tcPr>
          <w:p w14:paraId="4DA5FF76"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74462CD4"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4332AE7C"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0A5CB36D"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215C110D" w14:textId="77777777" w:rsidR="0097799D" w:rsidRPr="00D14876" w:rsidRDefault="0097799D" w:rsidP="00EE3C9A">
            <w:pPr>
              <w:widowControl w:val="0"/>
              <w:spacing w:after="0" w:line="288" w:lineRule="auto"/>
              <w:jc w:val="center"/>
              <w:rPr>
                <w:rFonts w:cs="Times New Roman"/>
                <w:szCs w:val="26"/>
              </w:rPr>
            </w:pPr>
          </w:p>
        </w:tc>
      </w:tr>
      <w:tr w:rsidR="0097799D" w:rsidRPr="00D14876" w14:paraId="07A030DE" w14:textId="77777777" w:rsidTr="00EE3C9A">
        <w:trPr>
          <w:jc w:val="center"/>
        </w:trPr>
        <w:tc>
          <w:tcPr>
            <w:tcW w:w="652" w:type="dxa"/>
            <w:tcMar>
              <w:top w:w="80" w:type="dxa"/>
              <w:left w:w="80" w:type="dxa"/>
              <w:bottom w:w="80" w:type="dxa"/>
              <w:right w:w="80" w:type="dxa"/>
            </w:tcMar>
            <w:vAlign w:val="center"/>
          </w:tcPr>
          <w:p w14:paraId="75BB935E" w14:textId="22F18910" w:rsidR="0097799D" w:rsidRPr="00D14876" w:rsidRDefault="0097799D" w:rsidP="00EE3C9A">
            <w:pPr>
              <w:widowControl w:val="0"/>
              <w:spacing w:after="0" w:line="288" w:lineRule="auto"/>
              <w:rPr>
                <w:rFonts w:cs="Times New Roman"/>
                <w:szCs w:val="26"/>
              </w:rPr>
            </w:pPr>
            <w:r>
              <w:rPr>
                <w:rFonts w:cs="Times New Roman"/>
                <w:szCs w:val="26"/>
              </w:rPr>
              <w:t>2</w:t>
            </w:r>
            <w:r w:rsidR="00B05EA5">
              <w:rPr>
                <w:rFonts w:cs="Times New Roman"/>
                <w:szCs w:val="26"/>
              </w:rPr>
              <w:t>8</w:t>
            </w:r>
          </w:p>
        </w:tc>
        <w:tc>
          <w:tcPr>
            <w:tcW w:w="1630" w:type="dxa"/>
            <w:tcMar>
              <w:top w:w="80" w:type="dxa"/>
              <w:left w:w="80" w:type="dxa"/>
              <w:bottom w:w="80" w:type="dxa"/>
              <w:right w:w="80" w:type="dxa"/>
            </w:tcMar>
            <w:vAlign w:val="center"/>
          </w:tcPr>
          <w:p w14:paraId="3811769C"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r w:rsidRPr="00D14876">
              <w:rPr>
                <w:rFonts w:cs="Times New Roman"/>
                <w:szCs w:val="26"/>
                <w:lang w:val="vi-VN"/>
              </w:rPr>
              <w:t xml:space="preserve"> Đạc Tài</w:t>
            </w:r>
          </w:p>
        </w:tc>
        <w:tc>
          <w:tcPr>
            <w:tcW w:w="1098" w:type="dxa"/>
            <w:vMerge/>
            <w:tcMar>
              <w:top w:w="80" w:type="dxa"/>
              <w:left w:w="80" w:type="dxa"/>
              <w:bottom w:w="80" w:type="dxa"/>
              <w:right w:w="80" w:type="dxa"/>
            </w:tcMar>
            <w:vAlign w:val="center"/>
          </w:tcPr>
          <w:p w14:paraId="11000316" w14:textId="1E80A385" w:rsidR="0097799D" w:rsidRPr="00D14876" w:rsidRDefault="0097799D" w:rsidP="00EE3C9A">
            <w:pPr>
              <w:widowControl w:val="0"/>
              <w:spacing w:after="0" w:line="288" w:lineRule="auto"/>
              <w:rPr>
                <w:rFonts w:cs="Times New Roman"/>
                <w:szCs w:val="26"/>
              </w:rPr>
            </w:pPr>
          </w:p>
        </w:tc>
        <w:tc>
          <w:tcPr>
            <w:tcW w:w="1657" w:type="dxa"/>
            <w:vMerge/>
            <w:tcMar>
              <w:top w:w="80" w:type="dxa"/>
              <w:left w:w="80" w:type="dxa"/>
              <w:bottom w:w="80" w:type="dxa"/>
              <w:right w:w="80" w:type="dxa"/>
            </w:tcMar>
            <w:vAlign w:val="center"/>
          </w:tcPr>
          <w:p w14:paraId="48831040" w14:textId="658F0AC8" w:rsidR="0097799D" w:rsidRPr="007753AC" w:rsidRDefault="0097799D" w:rsidP="00EE3C9A">
            <w:pPr>
              <w:widowControl w:val="0"/>
              <w:spacing w:after="0" w:line="288" w:lineRule="auto"/>
              <w:jc w:val="center"/>
              <w:rPr>
                <w:rFonts w:cs="Times New Roman"/>
                <w:szCs w:val="26"/>
                <w:lang w:val="vi-VN"/>
              </w:rPr>
            </w:pPr>
          </w:p>
        </w:tc>
        <w:tc>
          <w:tcPr>
            <w:tcW w:w="1428" w:type="dxa"/>
            <w:vMerge/>
            <w:tcMar>
              <w:top w:w="80" w:type="dxa"/>
              <w:left w:w="80" w:type="dxa"/>
              <w:bottom w:w="80" w:type="dxa"/>
              <w:right w:w="80" w:type="dxa"/>
            </w:tcMar>
            <w:vAlign w:val="center"/>
          </w:tcPr>
          <w:p w14:paraId="671335FF"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670B742A" w14:textId="0C19BEC9"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3D746B1D" w14:textId="49E90962"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363E1B0A" w14:textId="77777777" w:rsidR="0097799D" w:rsidRPr="00D14876" w:rsidRDefault="0097799D" w:rsidP="00EE3C9A">
            <w:pPr>
              <w:widowControl w:val="0"/>
              <w:spacing w:after="0" w:line="288" w:lineRule="auto"/>
              <w:jc w:val="center"/>
              <w:rPr>
                <w:rFonts w:cs="Times New Roman"/>
                <w:szCs w:val="26"/>
              </w:rPr>
            </w:pPr>
          </w:p>
        </w:tc>
      </w:tr>
      <w:tr w:rsidR="0097799D" w:rsidRPr="00D14876" w14:paraId="26BCCEE5" w14:textId="77777777" w:rsidTr="00EE3C9A">
        <w:trPr>
          <w:jc w:val="center"/>
        </w:trPr>
        <w:tc>
          <w:tcPr>
            <w:tcW w:w="652" w:type="dxa"/>
            <w:tcMar>
              <w:top w:w="80" w:type="dxa"/>
              <w:left w:w="80" w:type="dxa"/>
              <w:bottom w:w="80" w:type="dxa"/>
              <w:right w:w="80" w:type="dxa"/>
            </w:tcMar>
            <w:vAlign w:val="center"/>
          </w:tcPr>
          <w:p w14:paraId="277F6D25" w14:textId="27EAF959" w:rsidR="0097799D" w:rsidRPr="00D14876" w:rsidRDefault="0097799D" w:rsidP="00EE3C9A">
            <w:pPr>
              <w:widowControl w:val="0"/>
              <w:spacing w:after="0" w:line="288" w:lineRule="auto"/>
              <w:rPr>
                <w:rFonts w:cs="Times New Roman"/>
                <w:szCs w:val="26"/>
              </w:rPr>
            </w:pPr>
            <w:r>
              <w:rPr>
                <w:rFonts w:cs="Times New Roman"/>
                <w:szCs w:val="26"/>
              </w:rPr>
              <w:t>2</w:t>
            </w:r>
            <w:r w:rsidR="00B05EA5">
              <w:rPr>
                <w:rFonts w:cs="Times New Roman"/>
                <w:szCs w:val="26"/>
              </w:rPr>
              <w:t>9</w:t>
            </w:r>
          </w:p>
        </w:tc>
        <w:tc>
          <w:tcPr>
            <w:tcW w:w="1630" w:type="dxa"/>
            <w:tcMar>
              <w:top w:w="80" w:type="dxa"/>
              <w:left w:w="80" w:type="dxa"/>
              <w:bottom w:w="80" w:type="dxa"/>
              <w:right w:w="80" w:type="dxa"/>
            </w:tcMar>
            <w:vAlign w:val="center"/>
          </w:tcPr>
          <w:p w14:paraId="5E8AFCA1"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Mai </w:t>
            </w:r>
            <w:r w:rsidRPr="00D14876">
              <w:rPr>
                <w:rFonts w:cs="Times New Roman"/>
                <w:szCs w:val="26"/>
                <w:lang w:val="vi-VN"/>
              </w:rPr>
              <w:lastRenderedPageBreak/>
              <w:t>Đoài</w:t>
            </w:r>
          </w:p>
        </w:tc>
        <w:tc>
          <w:tcPr>
            <w:tcW w:w="1098" w:type="dxa"/>
            <w:tcMar>
              <w:top w:w="80" w:type="dxa"/>
              <w:left w:w="80" w:type="dxa"/>
              <w:bottom w:w="80" w:type="dxa"/>
              <w:right w:w="80" w:type="dxa"/>
            </w:tcMar>
            <w:vAlign w:val="center"/>
          </w:tcPr>
          <w:p w14:paraId="150AA4AD" w14:textId="77777777" w:rsidR="0097799D" w:rsidRPr="00D14876" w:rsidRDefault="0097799D" w:rsidP="00EE3C9A">
            <w:pPr>
              <w:widowControl w:val="0"/>
              <w:spacing w:after="0" w:line="288" w:lineRule="auto"/>
              <w:rPr>
                <w:rFonts w:cs="Times New Roman"/>
                <w:szCs w:val="26"/>
              </w:rPr>
            </w:pPr>
            <w:r w:rsidRPr="00D14876">
              <w:rPr>
                <w:rFonts w:cs="Times New Roman"/>
                <w:szCs w:val="26"/>
              </w:rPr>
              <w:lastRenderedPageBreak/>
              <w:t>Thôn</w:t>
            </w:r>
          </w:p>
        </w:tc>
        <w:tc>
          <w:tcPr>
            <w:tcW w:w="1657" w:type="dxa"/>
            <w:vMerge w:val="restart"/>
            <w:tcMar>
              <w:top w:w="80" w:type="dxa"/>
              <w:left w:w="80" w:type="dxa"/>
              <w:bottom w:w="80" w:type="dxa"/>
              <w:right w:w="80" w:type="dxa"/>
            </w:tcMar>
            <w:vAlign w:val="center"/>
          </w:tcPr>
          <w:p w14:paraId="545C41CF" w14:textId="1553646F" w:rsidR="0097799D" w:rsidRPr="00331857" w:rsidRDefault="0097799D" w:rsidP="00EE3C9A">
            <w:pPr>
              <w:widowControl w:val="0"/>
              <w:spacing w:after="0" w:line="288" w:lineRule="auto"/>
              <w:jc w:val="center"/>
              <w:rPr>
                <w:rFonts w:cs="Times New Roman"/>
                <w:szCs w:val="26"/>
              </w:rPr>
            </w:pPr>
            <w:r w:rsidRPr="00D14876">
              <w:rPr>
                <w:rFonts w:cs="Times New Roman"/>
                <w:szCs w:val="26"/>
              </w:rPr>
              <w:t>S</w:t>
            </w:r>
            <w:r w:rsidRPr="00D14876">
              <w:rPr>
                <w:rFonts w:cs="Times New Roman"/>
                <w:szCs w:val="26"/>
                <w:lang w:val="vi-VN"/>
              </w:rPr>
              <w:t>áp nhập</w:t>
            </w:r>
            <w:r>
              <w:rPr>
                <w:rFonts w:cs="Times New Roman"/>
                <w:szCs w:val="26"/>
              </w:rPr>
              <w:t xml:space="preserve"> </w:t>
            </w:r>
            <w:r>
              <w:rPr>
                <w:rFonts w:cs="Times New Roman"/>
                <w:szCs w:val="26"/>
              </w:rPr>
              <w:lastRenderedPageBreak/>
              <w:t>nguyên trạng</w:t>
            </w:r>
          </w:p>
        </w:tc>
        <w:tc>
          <w:tcPr>
            <w:tcW w:w="1428" w:type="dxa"/>
            <w:vMerge w:val="restart"/>
            <w:tcMar>
              <w:top w:w="80" w:type="dxa"/>
              <w:left w:w="80" w:type="dxa"/>
              <w:bottom w:w="80" w:type="dxa"/>
              <w:right w:w="80" w:type="dxa"/>
            </w:tcMar>
            <w:vAlign w:val="center"/>
          </w:tcPr>
          <w:p w14:paraId="72558E8B" w14:textId="7D494E5D" w:rsidR="0097799D" w:rsidRPr="00B05EA5" w:rsidRDefault="0097799D" w:rsidP="00EE3C9A">
            <w:pPr>
              <w:widowControl w:val="0"/>
              <w:spacing w:after="0" w:line="288" w:lineRule="auto"/>
              <w:jc w:val="center"/>
              <w:rPr>
                <w:rFonts w:cs="Times New Roman"/>
                <w:szCs w:val="26"/>
              </w:rPr>
            </w:pPr>
            <w:r w:rsidRPr="00D14876">
              <w:rPr>
                <w:rFonts w:cs="Times New Roman"/>
                <w:szCs w:val="26"/>
              </w:rPr>
              <w:lastRenderedPageBreak/>
              <w:t>Thôn</w:t>
            </w:r>
            <w:r>
              <w:rPr>
                <w:rFonts w:cs="Times New Roman"/>
                <w:szCs w:val="26"/>
                <w:lang w:val="vi-VN"/>
              </w:rPr>
              <w:t xml:space="preserve"> Mai</w:t>
            </w:r>
            <w:r w:rsidR="00B05EA5">
              <w:rPr>
                <w:rFonts w:cs="Times New Roman"/>
                <w:szCs w:val="26"/>
              </w:rPr>
              <w:t xml:space="preserve"> </w:t>
            </w:r>
            <w:r w:rsidR="00B05EA5">
              <w:rPr>
                <w:rFonts w:cs="Times New Roman"/>
                <w:szCs w:val="26"/>
              </w:rPr>
              <w:lastRenderedPageBreak/>
              <w:t>Sơn</w:t>
            </w:r>
          </w:p>
        </w:tc>
        <w:tc>
          <w:tcPr>
            <w:tcW w:w="901" w:type="dxa"/>
            <w:vMerge w:val="restart"/>
            <w:tcMar>
              <w:top w:w="80" w:type="dxa"/>
              <w:left w:w="80" w:type="dxa"/>
              <w:bottom w:w="80" w:type="dxa"/>
              <w:right w:w="80" w:type="dxa"/>
            </w:tcMar>
            <w:vAlign w:val="center"/>
          </w:tcPr>
          <w:p w14:paraId="574A5D5C"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lastRenderedPageBreak/>
              <w:t>1</w:t>
            </w:r>
            <w:r w:rsidRPr="00D14876">
              <w:rPr>
                <w:rFonts w:cs="Times New Roman"/>
                <w:szCs w:val="26"/>
                <w:lang w:val="vi-VN"/>
              </w:rPr>
              <w:t>.086</w:t>
            </w:r>
          </w:p>
        </w:tc>
        <w:tc>
          <w:tcPr>
            <w:tcW w:w="796" w:type="dxa"/>
            <w:vMerge w:val="restart"/>
            <w:tcMar>
              <w:top w:w="80" w:type="dxa"/>
              <w:left w:w="80" w:type="dxa"/>
              <w:bottom w:w="80" w:type="dxa"/>
              <w:right w:w="80" w:type="dxa"/>
            </w:tcMar>
            <w:vAlign w:val="center"/>
          </w:tcPr>
          <w:p w14:paraId="5AEC7DCB"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4</w:t>
            </w:r>
            <w:r w:rsidRPr="00D14876">
              <w:rPr>
                <w:rFonts w:cs="Times New Roman"/>
                <w:szCs w:val="26"/>
                <w:lang w:val="vi-VN"/>
              </w:rPr>
              <w:t>.051</w:t>
            </w:r>
          </w:p>
        </w:tc>
        <w:tc>
          <w:tcPr>
            <w:tcW w:w="1330" w:type="dxa"/>
            <w:vMerge w:val="restart"/>
            <w:tcMar>
              <w:top w:w="80" w:type="dxa"/>
              <w:left w:w="80" w:type="dxa"/>
              <w:bottom w:w="80" w:type="dxa"/>
              <w:right w:w="80" w:type="dxa"/>
            </w:tcMar>
            <w:vAlign w:val="center"/>
          </w:tcPr>
          <w:p w14:paraId="3DA2B9C0" w14:textId="77777777" w:rsidR="0097799D" w:rsidRPr="00D14876" w:rsidRDefault="0097799D" w:rsidP="00EE3C9A">
            <w:pPr>
              <w:widowControl w:val="0"/>
              <w:spacing w:after="0" w:line="288" w:lineRule="auto"/>
              <w:jc w:val="center"/>
              <w:rPr>
                <w:rFonts w:cs="Times New Roman"/>
                <w:szCs w:val="26"/>
              </w:rPr>
            </w:pPr>
          </w:p>
        </w:tc>
      </w:tr>
      <w:tr w:rsidR="0097799D" w:rsidRPr="00D14876" w14:paraId="4AA8EDA5" w14:textId="77777777" w:rsidTr="00EE3C9A">
        <w:trPr>
          <w:jc w:val="center"/>
        </w:trPr>
        <w:tc>
          <w:tcPr>
            <w:tcW w:w="652" w:type="dxa"/>
            <w:tcMar>
              <w:top w:w="80" w:type="dxa"/>
              <w:left w:w="80" w:type="dxa"/>
              <w:bottom w:w="80" w:type="dxa"/>
              <w:right w:w="80" w:type="dxa"/>
            </w:tcMar>
            <w:vAlign w:val="center"/>
          </w:tcPr>
          <w:p w14:paraId="345A005B" w14:textId="329DF43F" w:rsidR="0097799D" w:rsidRPr="00D14876" w:rsidRDefault="00B05EA5" w:rsidP="00EE3C9A">
            <w:pPr>
              <w:widowControl w:val="0"/>
              <w:spacing w:after="0" w:line="288" w:lineRule="auto"/>
              <w:rPr>
                <w:rFonts w:cs="Times New Roman"/>
                <w:szCs w:val="26"/>
              </w:rPr>
            </w:pPr>
            <w:r>
              <w:rPr>
                <w:rFonts w:cs="Times New Roman"/>
                <w:szCs w:val="26"/>
              </w:rPr>
              <w:lastRenderedPageBreak/>
              <w:t>30</w:t>
            </w:r>
          </w:p>
        </w:tc>
        <w:tc>
          <w:tcPr>
            <w:tcW w:w="1630" w:type="dxa"/>
            <w:tcMar>
              <w:top w:w="80" w:type="dxa"/>
              <w:left w:w="80" w:type="dxa"/>
              <w:bottom w:w="80" w:type="dxa"/>
              <w:right w:w="80" w:type="dxa"/>
            </w:tcMar>
            <w:vAlign w:val="center"/>
          </w:tcPr>
          <w:p w14:paraId="7BCC82BD"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Mai Đông</w:t>
            </w:r>
          </w:p>
        </w:tc>
        <w:tc>
          <w:tcPr>
            <w:tcW w:w="1098" w:type="dxa"/>
            <w:tcMar>
              <w:top w:w="80" w:type="dxa"/>
              <w:left w:w="80" w:type="dxa"/>
              <w:bottom w:w="80" w:type="dxa"/>
              <w:right w:w="80" w:type="dxa"/>
            </w:tcMar>
            <w:vAlign w:val="center"/>
          </w:tcPr>
          <w:p w14:paraId="6FC08B23"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48A6AEEE"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3D91CBFC"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1D4B4F20"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6D274A86"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1762F6F6" w14:textId="77777777" w:rsidR="0097799D" w:rsidRPr="00D14876" w:rsidRDefault="0097799D" w:rsidP="00EE3C9A">
            <w:pPr>
              <w:widowControl w:val="0"/>
              <w:spacing w:after="0" w:line="288" w:lineRule="auto"/>
              <w:rPr>
                <w:rFonts w:cs="Times New Roman"/>
                <w:szCs w:val="26"/>
              </w:rPr>
            </w:pPr>
          </w:p>
        </w:tc>
      </w:tr>
      <w:tr w:rsidR="0097799D" w:rsidRPr="00D14876" w14:paraId="2FF66C9D" w14:textId="77777777" w:rsidTr="00EE3C9A">
        <w:trPr>
          <w:jc w:val="center"/>
        </w:trPr>
        <w:tc>
          <w:tcPr>
            <w:tcW w:w="652" w:type="dxa"/>
            <w:tcMar>
              <w:top w:w="80" w:type="dxa"/>
              <w:left w:w="80" w:type="dxa"/>
              <w:bottom w:w="80" w:type="dxa"/>
              <w:right w:w="80" w:type="dxa"/>
            </w:tcMar>
            <w:vAlign w:val="center"/>
          </w:tcPr>
          <w:p w14:paraId="4DB1A836" w14:textId="1B0AFA70" w:rsidR="0097799D" w:rsidRPr="00D14876" w:rsidRDefault="0097799D" w:rsidP="00EE3C9A">
            <w:pPr>
              <w:widowControl w:val="0"/>
              <w:spacing w:after="0" w:line="288" w:lineRule="auto"/>
              <w:rPr>
                <w:rFonts w:cs="Times New Roman"/>
                <w:szCs w:val="26"/>
              </w:rPr>
            </w:pPr>
            <w:r>
              <w:rPr>
                <w:rFonts w:cs="Times New Roman"/>
                <w:szCs w:val="26"/>
              </w:rPr>
              <w:t>3</w:t>
            </w:r>
            <w:r w:rsidR="00B05EA5">
              <w:rPr>
                <w:rFonts w:cs="Times New Roman"/>
                <w:szCs w:val="26"/>
              </w:rPr>
              <w:t>1</w:t>
            </w:r>
          </w:p>
        </w:tc>
        <w:tc>
          <w:tcPr>
            <w:tcW w:w="1630" w:type="dxa"/>
            <w:tcMar>
              <w:top w:w="80" w:type="dxa"/>
              <w:left w:w="80" w:type="dxa"/>
              <w:bottom w:w="80" w:type="dxa"/>
              <w:right w:w="80" w:type="dxa"/>
            </w:tcMar>
            <w:vAlign w:val="center"/>
          </w:tcPr>
          <w:p w14:paraId="338EEE38" w14:textId="33C89741"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Mai </w:t>
            </w:r>
            <w:r w:rsidR="00B05EA5">
              <w:rPr>
                <w:rFonts w:cs="Times New Roman"/>
                <w:szCs w:val="26"/>
              </w:rPr>
              <w:t>N</w:t>
            </w:r>
            <w:r w:rsidRPr="00D14876">
              <w:rPr>
                <w:rFonts w:cs="Times New Roman"/>
                <w:szCs w:val="26"/>
                <w:lang w:val="vi-VN"/>
              </w:rPr>
              <w:t>ội</w:t>
            </w:r>
          </w:p>
        </w:tc>
        <w:tc>
          <w:tcPr>
            <w:tcW w:w="1098" w:type="dxa"/>
            <w:tcMar>
              <w:top w:w="80" w:type="dxa"/>
              <w:left w:w="80" w:type="dxa"/>
              <w:bottom w:w="80" w:type="dxa"/>
              <w:right w:w="80" w:type="dxa"/>
            </w:tcMar>
            <w:vAlign w:val="center"/>
          </w:tcPr>
          <w:p w14:paraId="0D55A294"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294ABF24"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33938479"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3D4DD8DE"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6E859E5A"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1718DD81" w14:textId="77777777" w:rsidR="0097799D" w:rsidRPr="00D14876" w:rsidRDefault="0097799D" w:rsidP="00EE3C9A">
            <w:pPr>
              <w:widowControl w:val="0"/>
              <w:spacing w:after="0" w:line="288" w:lineRule="auto"/>
              <w:rPr>
                <w:rFonts w:cs="Times New Roman"/>
                <w:szCs w:val="26"/>
              </w:rPr>
            </w:pPr>
          </w:p>
        </w:tc>
      </w:tr>
      <w:tr w:rsidR="0097799D" w:rsidRPr="00D14876" w14:paraId="114EB4D3" w14:textId="77777777" w:rsidTr="00EE3C9A">
        <w:trPr>
          <w:jc w:val="center"/>
        </w:trPr>
        <w:tc>
          <w:tcPr>
            <w:tcW w:w="652" w:type="dxa"/>
            <w:tcMar>
              <w:top w:w="80" w:type="dxa"/>
              <w:left w:w="80" w:type="dxa"/>
              <w:bottom w:w="80" w:type="dxa"/>
              <w:right w:w="80" w:type="dxa"/>
            </w:tcMar>
            <w:vAlign w:val="center"/>
          </w:tcPr>
          <w:p w14:paraId="14D71AF6" w14:textId="77777777" w:rsidR="0097799D" w:rsidRPr="00D14876" w:rsidRDefault="0097799D" w:rsidP="00EE3C9A">
            <w:pPr>
              <w:widowControl w:val="0"/>
              <w:spacing w:after="0" w:line="288" w:lineRule="auto"/>
              <w:rPr>
                <w:rFonts w:cs="Times New Roman"/>
                <w:szCs w:val="26"/>
              </w:rPr>
            </w:pPr>
            <w:r>
              <w:rPr>
                <w:rFonts w:cs="Times New Roman"/>
                <w:szCs w:val="26"/>
              </w:rPr>
              <w:t>32</w:t>
            </w:r>
          </w:p>
        </w:tc>
        <w:tc>
          <w:tcPr>
            <w:tcW w:w="1630" w:type="dxa"/>
            <w:tcMar>
              <w:top w:w="80" w:type="dxa"/>
              <w:left w:w="80" w:type="dxa"/>
              <w:bottom w:w="80" w:type="dxa"/>
              <w:right w:w="80" w:type="dxa"/>
            </w:tcMar>
            <w:vAlign w:val="center"/>
          </w:tcPr>
          <w:p w14:paraId="1B3210C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25</w:t>
            </w:r>
          </w:p>
        </w:tc>
        <w:tc>
          <w:tcPr>
            <w:tcW w:w="1098" w:type="dxa"/>
            <w:tcMar>
              <w:top w:w="80" w:type="dxa"/>
              <w:left w:w="80" w:type="dxa"/>
              <w:bottom w:w="80" w:type="dxa"/>
              <w:right w:w="80" w:type="dxa"/>
            </w:tcMar>
            <w:vAlign w:val="center"/>
          </w:tcPr>
          <w:p w14:paraId="6ABA9215"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12833022" w14:textId="2E876D61" w:rsidR="0097799D" w:rsidRPr="00331857" w:rsidRDefault="0097799D" w:rsidP="00EE3C9A">
            <w:pPr>
              <w:widowControl w:val="0"/>
              <w:spacing w:after="0" w:line="288" w:lineRule="auto"/>
              <w:jc w:val="center"/>
              <w:rPr>
                <w:rFonts w:cs="Times New Roman"/>
                <w:szCs w:val="26"/>
              </w:rPr>
            </w:pPr>
            <w:r w:rsidRPr="00D14876">
              <w:rPr>
                <w:rFonts w:cs="Times New Roman"/>
                <w:szCs w:val="26"/>
              </w:rPr>
              <w:t>Sáp</w:t>
            </w:r>
            <w:r w:rsidRPr="00D14876">
              <w:rPr>
                <w:rFonts w:cs="Times New Roman"/>
                <w:szCs w:val="26"/>
                <w:lang w:val="vi-VN"/>
              </w:rPr>
              <w:t xml:space="preserve"> nhập</w:t>
            </w:r>
            <w:r>
              <w:rPr>
                <w:rFonts w:cs="Times New Roman"/>
                <w:szCs w:val="26"/>
              </w:rPr>
              <w:t xml:space="preserve"> nguyên trạng</w:t>
            </w:r>
          </w:p>
        </w:tc>
        <w:tc>
          <w:tcPr>
            <w:tcW w:w="1428" w:type="dxa"/>
            <w:vMerge w:val="restart"/>
            <w:tcMar>
              <w:top w:w="80" w:type="dxa"/>
              <w:left w:w="80" w:type="dxa"/>
              <w:bottom w:w="80" w:type="dxa"/>
              <w:right w:w="80" w:type="dxa"/>
            </w:tcMar>
            <w:vAlign w:val="center"/>
          </w:tcPr>
          <w:p w14:paraId="4DDA4F88"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225</w:t>
            </w:r>
          </w:p>
        </w:tc>
        <w:tc>
          <w:tcPr>
            <w:tcW w:w="901" w:type="dxa"/>
            <w:vMerge w:val="restart"/>
            <w:tcMar>
              <w:top w:w="80" w:type="dxa"/>
              <w:left w:w="80" w:type="dxa"/>
              <w:bottom w:w="80" w:type="dxa"/>
              <w:right w:w="80" w:type="dxa"/>
            </w:tcMar>
            <w:vAlign w:val="center"/>
          </w:tcPr>
          <w:p w14:paraId="4B2A03AD"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w:t>
            </w:r>
            <w:r>
              <w:rPr>
                <w:rFonts w:cs="Times New Roman"/>
                <w:szCs w:val="26"/>
                <w:lang w:val="vi-VN"/>
              </w:rPr>
              <w:t>020</w:t>
            </w:r>
          </w:p>
        </w:tc>
        <w:tc>
          <w:tcPr>
            <w:tcW w:w="796" w:type="dxa"/>
            <w:vMerge w:val="restart"/>
            <w:tcMar>
              <w:top w:w="80" w:type="dxa"/>
              <w:left w:w="80" w:type="dxa"/>
              <w:bottom w:w="80" w:type="dxa"/>
              <w:right w:w="80" w:type="dxa"/>
            </w:tcMar>
            <w:vAlign w:val="center"/>
          </w:tcPr>
          <w:p w14:paraId="25DBD393"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3</w:t>
            </w:r>
            <w:r w:rsidRPr="00D14876">
              <w:rPr>
                <w:rFonts w:cs="Times New Roman"/>
                <w:szCs w:val="26"/>
                <w:lang w:val="vi-VN"/>
              </w:rPr>
              <w:t>.457</w:t>
            </w:r>
          </w:p>
        </w:tc>
        <w:tc>
          <w:tcPr>
            <w:tcW w:w="1330" w:type="dxa"/>
            <w:vMerge w:val="restart"/>
            <w:tcMar>
              <w:top w:w="80" w:type="dxa"/>
              <w:left w:w="80" w:type="dxa"/>
              <w:bottom w:w="80" w:type="dxa"/>
              <w:right w:w="80" w:type="dxa"/>
            </w:tcMar>
            <w:vAlign w:val="center"/>
          </w:tcPr>
          <w:p w14:paraId="7D506C11" w14:textId="77777777" w:rsidR="0097799D" w:rsidRPr="00D14876" w:rsidRDefault="0097799D" w:rsidP="00EE3C9A">
            <w:pPr>
              <w:widowControl w:val="0"/>
              <w:spacing w:after="0" w:line="288" w:lineRule="auto"/>
              <w:jc w:val="center"/>
              <w:rPr>
                <w:rFonts w:cs="Times New Roman"/>
                <w:szCs w:val="26"/>
              </w:rPr>
            </w:pPr>
          </w:p>
        </w:tc>
      </w:tr>
      <w:tr w:rsidR="0097799D" w:rsidRPr="00D14876" w14:paraId="081D178E" w14:textId="77777777" w:rsidTr="00EE3C9A">
        <w:trPr>
          <w:jc w:val="center"/>
        </w:trPr>
        <w:tc>
          <w:tcPr>
            <w:tcW w:w="652" w:type="dxa"/>
            <w:tcMar>
              <w:top w:w="80" w:type="dxa"/>
              <w:left w:w="80" w:type="dxa"/>
              <w:bottom w:w="80" w:type="dxa"/>
              <w:right w:w="80" w:type="dxa"/>
            </w:tcMar>
            <w:vAlign w:val="center"/>
          </w:tcPr>
          <w:p w14:paraId="137BC4D1" w14:textId="77777777" w:rsidR="0097799D" w:rsidRPr="00D14876" w:rsidRDefault="0097799D" w:rsidP="00EE3C9A">
            <w:pPr>
              <w:widowControl w:val="0"/>
              <w:spacing w:after="0" w:line="288" w:lineRule="auto"/>
              <w:rPr>
                <w:rFonts w:cs="Times New Roman"/>
                <w:szCs w:val="26"/>
              </w:rPr>
            </w:pPr>
            <w:r>
              <w:rPr>
                <w:rFonts w:cs="Times New Roman"/>
                <w:szCs w:val="26"/>
              </w:rPr>
              <w:t>33</w:t>
            </w:r>
          </w:p>
        </w:tc>
        <w:tc>
          <w:tcPr>
            <w:tcW w:w="1630" w:type="dxa"/>
            <w:tcMar>
              <w:top w:w="80" w:type="dxa"/>
              <w:left w:w="80" w:type="dxa"/>
              <w:bottom w:w="80" w:type="dxa"/>
              <w:right w:w="80" w:type="dxa"/>
            </w:tcMar>
            <w:vAlign w:val="center"/>
          </w:tcPr>
          <w:p w14:paraId="0E3A4851"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Đường 2</w:t>
            </w:r>
          </w:p>
        </w:tc>
        <w:tc>
          <w:tcPr>
            <w:tcW w:w="1098" w:type="dxa"/>
            <w:tcMar>
              <w:top w:w="80" w:type="dxa"/>
              <w:left w:w="80" w:type="dxa"/>
              <w:bottom w:w="80" w:type="dxa"/>
              <w:right w:w="80" w:type="dxa"/>
            </w:tcMar>
            <w:vAlign w:val="center"/>
          </w:tcPr>
          <w:p w14:paraId="6CF4FC5A"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p>
        </w:tc>
        <w:tc>
          <w:tcPr>
            <w:tcW w:w="1657" w:type="dxa"/>
            <w:vMerge/>
            <w:tcMar>
              <w:top w:w="80" w:type="dxa"/>
              <w:left w:w="80" w:type="dxa"/>
              <w:bottom w:w="80" w:type="dxa"/>
              <w:right w:w="80" w:type="dxa"/>
            </w:tcMar>
            <w:vAlign w:val="center"/>
          </w:tcPr>
          <w:p w14:paraId="0D81F9FE"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4E602AF6"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5A5D0737"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3DEABFBE"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71CAB20A" w14:textId="77777777" w:rsidR="0097799D" w:rsidRPr="00D14876" w:rsidRDefault="0097799D" w:rsidP="00EE3C9A">
            <w:pPr>
              <w:widowControl w:val="0"/>
              <w:spacing w:after="0" w:line="288" w:lineRule="auto"/>
              <w:jc w:val="center"/>
              <w:rPr>
                <w:rFonts w:cs="Times New Roman"/>
                <w:szCs w:val="26"/>
              </w:rPr>
            </w:pPr>
          </w:p>
        </w:tc>
      </w:tr>
      <w:tr w:rsidR="0097799D" w:rsidRPr="00D14876" w14:paraId="32C2D3F8" w14:textId="77777777" w:rsidTr="00EE3C9A">
        <w:trPr>
          <w:jc w:val="center"/>
        </w:trPr>
        <w:tc>
          <w:tcPr>
            <w:tcW w:w="652" w:type="dxa"/>
            <w:tcMar>
              <w:top w:w="80" w:type="dxa"/>
              <w:left w:w="80" w:type="dxa"/>
              <w:bottom w:w="80" w:type="dxa"/>
              <w:right w:w="80" w:type="dxa"/>
            </w:tcMar>
            <w:vAlign w:val="center"/>
          </w:tcPr>
          <w:p w14:paraId="5F1D680B" w14:textId="77777777" w:rsidR="0097799D" w:rsidRPr="00D14876" w:rsidRDefault="0097799D" w:rsidP="00EE3C9A">
            <w:pPr>
              <w:widowControl w:val="0"/>
              <w:spacing w:after="0" w:line="288" w:lineRule="auto"/>
              <w:rPr>
                <w:rFonts w:cs="Times New Roman"/>
                <w:szCs w:val="26"/>
              </w:rPr>
            </w:pPr>
            <w:r>
              <w:rPr>
                <w:rFonts w:cs="Times New Roman"/>
                <w:szCs w:val="26"/>
              </w:rPr>
              <w:t>34</w:t>
            </w:r>
          </w:p>
        </w:tc>
        <w:tc>
          <w:tcPr>
            <w:tcW w:w="1630" w:type="dxa"/>
            <w:tcMar>
              <w:top w:w="80" w:type="dxa"/>
              <w:left w:w="80" w:type="dxa"/>
              <w:bottom w:w="80" w:type="dxa"/>
              <w:right w:w="80" w:type="dxa"/>
            </w:tcMar>
            <w:vAlign w:val="center"/>
          </w:tcPr>
          <w:p w14:paraId="062D5673"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Thái Phù</w:t>
            </w:r>
          </w:p>
        </w:tc>
        <w:tc>
          <w:tcPr>
            <w:tcW w:w="1098" w:type="dxa"/>
            <w:tcMar>
              <w:top w:w="80" w:type="dxa"/>
              <w:left w:w="80" w:type="dxa"/>
              <w:bottom w:w="80" w:type="dxa"/>
              <w:right w:w="80" w:type="dxa"/>
            </w:tcMar>
            <w:vAlign w:val="center"/>
          </w:tcPr>
          <w:p w14:paraId="145A3533"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p>
        </w:tc>
        <w:tc>
          <w:tcPr>
            <w:tcW w:w="1657" w:type="dxa"/>
            <w:tcMar>
              <w:top w:w="80" w:type="dxa"/>
              <w:left w:w="80" w:type="dxa"/>
              <w:bottom w:w="80" w:type="dxa"/>
              <w:right w:w="80" w:type="dxa"/>
            </w:tcMar>
            <w:vAlign w:val="center"/>
          </w:tcPr>
          <w:p w14:paraId="63B79A93"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Gi</w:t>
            </w:r>
            <w:r w:rsidRPr="00D14876">
              <w:rPr>
                <w:rFonts w:cs="Times New Roman"/>
                <w:szCs w:val="26"/>
                <w:lang w:val="vi-VN"/>
              </w:rPr>
              <w:t>ữ Nguyên</w:t>
            </w:r>
          </w:p>
        </w:tc>
        <w:tc>
          <w:tcPr>
            <w:tcW w:w="1428" w:type="dxa"/>
            <w:tcMar>
              <w:top w:w="80" w:type="dxa"/>
              <w:left w:w="80" w:type="dxa"/>
              <w:bottom w:w="80" w:type="dxa"/>
              <w:right w:w="80" w:type="dxa"/>
            </w:tcMar>
            <w:vAlign w:val="center"/>
          </w:tcPr>
          <w:p w14:paraId="15B1EA52"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Thái Phù</w:t>
            </w:r>
          </w:p>
        </w:tc>
        <w:tc>
          <w:tcPr>
            <w:tcW w:w="901" w:type="dxa"/>
            <w:tcMar>
              <w:top w:w="80" w:type="dxa"/>
              <w:left w:w="80" w:type="dxa"/>
              <w:bottom w:w="80" w:type="dxa"/>
              <w:right w:w="80" w:type="dxa"/>
            </w:tcMar>
            <w:vAlign w:val="center"/>
          </w:tcPr>
          <w:p w14:paraId="65771B5C"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.600</w:t>
            </w:r>
          </w:p>
        </w:tc>
        <w:tc>
          <w:tcPr>
            <w:tcW w:w="796" w:type="dxa"/>
            <w:tcMar>
              <w:top w:w="80" w:type="dxa"/>
              <w:left w:w="80" w:type="dxa"/>
              <w:bottom w:w="80" w:type="dxa"/>
              <w:right w:w="80" w:type="dxa"/>
            </w:tcMar>
            <w:vAlign w:val="center"/>
          </w:tcPr>
          <w:p w14:paraId="256194E1"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5</w:t>
            </w:r>
            <w:r w:rsidRPr="00D14876">
              <w:rPr>
                <w:rFonts w:cs="Times New Roman"/>
                <w:szCs w:val="26"/>
                <w:lang w:val="vi-VN"/>
              </w:rPr>
              <w:t>.959</w:t>
            </w:r>
          </w:p>
        </w:tc>
        <w:tc>
          <w:tcPr>
            <w:tcW w:w="1330" w:type="dxa"/>
            <w:tcMar>
              <w:top w:w="80" w:type="dxa"/>
              <w:left w:w="80" w:type="dxa"/>
              <w:bottom w:w="80" w:type="dxa"/>
              <w:right w:w="80" w:type="dxa"/>
            </w:tcMar>
            <w:vAlign w:val="center"/>
          </w:tcPr>
          <w:p w14:paraId="2B994A44" w14:textId="77777777" w:rsidR="0097799D" w:rsidRPr="00D14876" w:rsidRDefault="0097799D" w:rsidP="00EE3C9A">
            <w:pPr>
              <w:widowControl w:val="0"/>
              <w:spacing w:after="0" w:line="288" w:lineRule="auto"/>
              <w:jc w:val="center"/>
              <w:rPr>
                <w:rFonts w:cs="Times New Roman"/>
                <w:szCs w:val="26"/>
              </w:rPr>
            </w:pPr>
          </w:p>
        </w:tc>
      </w:tr>
      <w:tr w:rsidR="0097799D" w:rsidRPr="00D14876" w14:paraId="3550670D" w14:textId="77777777" w:rsidTr="00EE3C9A">
        <w:trPr>
          <w:jc w:val="center"/>
        </w:trPr>
        <w:tc>
          <w:tcPr>
            <w:tcW w:w="652" w:type="dxa"/>
            <w:tcMar>
              <w:top w:w="80" w:type="dxa"/>
              <w:left w:w="80" w:type="dxa"/>
              <w:bottom w:w="80" w:type="dxa"/>
              <w:right w:w="80" w:type="dxa"/>
            </w:tcMar>
            <w:vAlign w:val="center"/>
          </w:tcPr>
          <w:p w14:paraId="774A8C95" w14:textId="77777777" w:rsidR="0097799D" w:rsidRPr="00D14876" w:rsidRDefault="0097799D" w:rsidP="00EE3C9A">
            <w:pPr>
              <w:widowControl w:val="0"/>
              <w:spacing w:after="0" w:line="288" w:lineRule="auto"/>
              <w:rPr>
                <w:rFonts w:cs="Times New Roman"/>
                <w:szCs w:val="26"/>
              </w:rPr>
            </w:pPr>
            <w:r>
              <w:rPr>
                <w:rFonts w:cs="Times New Roman"/>
                <w:szCs w:val="26"/>
              </w:rPr>
              <w:t>35</w:t>
            </w:r>
          </w:p>
        </w:tc>
        <w:tc>
          <w:tcPr>
            <w:tcW w:w="1630" w:type="dxa"/>
            <w:tcMar>
              <w:top w:w="80" w:type="dxa"/>
              <w:left w:w="80" w:type="dxa"/>
              <w:bottom w:w="80" w:type="dxa"/>
              <w:right w:w="80" w:type="dxa"/>
            </w:tcMar>
            <w:vAlign w:val="center"/>
          </w:tcPr>
          <w:p w14:paraId="020038E1"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Bắc Giã</w:t>
            </w:r>
          </w:p>
        </w:tc>
        <w:tc>
          <w:tcPr>
            <w:tcW w:w="1098" w:type="dxa"/>
            <w:tcMar>
              <w:top w:w="80" w:type="dxa"/>
              <w:left w:w="80" w:type="dxa"/>
              <w:bottom w:w="80" w:type="dxa"/>
              <w:right w:w="80" w:type="dxa"/>
            </w:tcMar>
            <w:vAlign w:val="center"/>
          </w:tcPr>
          <w:p w14:paraId="5D92AFE2"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5F724805"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S</w:t>
            </w:r>
            <w:r w:rsidRPr="00D14876">
              <w:rPr>
                <w:rFonts w:cs="Times New Roman"/>
                <w:szCs w:val="26"/>
                <w:lang w:val="vi-VN"/>
              </w:rPr>
              <w:t>áp nhập</w:t>
            </w:r>
            <w:r>
              <w:rPr>
                <w:rFonts w:cs="Times New Roman"/>
                <w:szCs w:val="26"/>
                <w:lang w:val="vi-VN"/>
              </w:rPr>
              <w:t xml:space="preserve"> nguyên trạng + 1 phần thôn Đường 2 theo ranh giới QL2</w:t>
            </w:r>
          </w:p>
        </w:tc>
        <w:tc>
          <w:tcPr>
            <w:tcW w:w="1428" w:type="dxa"/>
            <w:vMerge w:val="restart"/>
            <w:tcMar>
              <w:top w:w="80" w:type="dxa"/>
              <w:left w:w="80" w:type="dxa"/>
              <w:bottom w:w="80" w:type="dxa"/>
              <w:right w:w="80" w:type="dxa"/>
            </w:tcMar>
            <w:vAlign w:val="center"/>
          </w:tcPr>
          <w:p w14:paraId="3E41CD45"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Bắc Lý</w:t>
            </w:r>
          </w:p>
        </w:tc>
        <w:tc>
          <w:tcPr>
            <w:tcW w:w="901" w:type="dxa"/>
            <w:vMerge w:val="restart"/>
            <w:tcMar>
              <w:top w:w="80" w:type="dxa"/>
              <w:left w:w="80" w:type="dxa"/>
              <w:bottom w:w="80" w:type="dxa"/>
              <w:right w:w="80" w:type="dxa"/>
            </w:tcMar>
            <w:vAlign w:val="center"/>
          </w:tcPr>
          <w:p w14:paraId="7D6CA7A7" w14:textId="3ECD6B67" w:rsidR="0097799D" w:rsidRPr="00D14876" w:rsidRDefault="00B05EA5" w:rsidP="00EE3C9A">
            <w:pPr>
              <w:widowControl w:val="0"/>
              <w:spacing w:after="0" w:line="288" w:lineRule="auto"/>
              <w:jc w:val="center"/>
              <w:rPr>
                <w:rFonts w:cs="Times New Roman"/>
                <w:szCs w:val="26"/>
              </w:rPr>
            </w:pPr>
            <w:r>
              <w:rPr>
                <w:rFonts w:cs="Times New Roman"/>
                <w:szCs w:val="26"/>
              </w:rPr>
              <w:t>1109</w:t>
            </w:r>
          </w:p>
        </w:tc>
        <w:tc>
          <w:tcPr>
            <w:tcW w:w="796" w:type="dxa"/>
            <w:vMerge w:val="restart"/>
            <w:tcMar>
              <w:top w:w="80" w:type="dxa"/>
              <w:left w:w="80" w:type="dxa"/>
              <w:bottom w:w="80" w:type="dxa"/>
              <w:right w:w="80" w:type="dxa"/>
            </w:tcMar>
            <w:vAlign w:val="center"/>
          </w:tcPr>
          <w:p w14:paraId="4C68BED5" w14:textId="0BAA1752" w:rsidR="0097799D" w:rsidRPr="00D14876" w:rsidRDefault="00B05EA5" w:rsidP="00EE3C9A">
            <w:pPr>
              <w:widowControl w:val="0"/>
              <w:spacing w:after="0" w:line="288" w:lineRule="auto"/>
              <w:jc w:val="center"/>
              <w:rPr>
                <w:rFonts w:cs="Times New Roman"/>
                <w:szCs w:val="26"/>
                <w:lang w:val="vi-VN"/>
              </w:rPr>
            </w:pPr>
            <w:r>
              <w:rPr>
                <w:rFonts w:cs="Times New Roman"/>
                <w:szCs w:val="26"/>
              </w:rPr>
              <w:t>4121</w:t>
            </w:r>
          </w:p>
        </w:tc>
        <w:tc>
          <w:tcPr>
            <w:tcW w:w="1330" w:type="dxa"/>
            <w:vMerge w:val="restart"/>
            <w:tcMar>
              <w:top w:w="80" w:type="dxa"/>
              <w:left w:w="80" w:type="dxa"/>
              <w:bottom w:w="80" w:type="dxa"/>
              <w:right w:w="80" w:type="dxa"/>
            </w:tcMar>
            <w:vAlign w:val="center"/>
          </w:tcPr>
          <w:p w14:paraId="696DD34F" w14:textId="77777777" w:rsidR="0097799D" w:rsidRPr="00D14876" w:rsidRDefault="0097799D" w:rsidP="00EE3C9A">
            <w:pPr>
              <w:widowControl w:val="0"/>
              <w:spacing w:after="0" w:line="288" w:lineRule="auto"/>
              <w:jc w:val="center"/>
              <w:rPr>
                <w:rFonts w:cs="Times New Roman"/>
                <w:szCs w:val="26"/>
              </w:rPr>
            </w:pPr>
          </w:p>
        </w:tc>
      </w:tr>
      <w:tr w:rsidR="0097799D" w:rsidRPr="00D14876" w14:paraId="1E09587D" w14:textId="77777777" w:rsidTr="00EE3C9A">
        <w:trPr>
          <w:jc w:val="center"/>
        </w:trPr>
        <w:tc>
          <w:tcPr>
            <w:tcW w:w="652" w:type="dxa"/>
            <w:tcMar>
              <w:top w:w="80" w:type="dxa"/>
              <w:left w:w="80" w:type="dxa"/>
              <w:bottom w:w="80" w:type="dxa"/>
              <w:right w:w="80" w:type="dxa"/>
            </w:tcMar>
            <w:vAlign w:val="center"/>
          </w:tcPr>
          <w:p w14:paraId="688E2008" w14:textId="77777777" w:rsidR="0097799D" w:rsidRPr="00D14876" w:rsidRDefault="0097799D" w:rsidP="00EE3C9A">
            <w:pPr>
              <w:widowControl w:val="0"/>
              <w:spacing w:after="0" w:line="288" w:lineRule="auto"/>
              <w:rPr>
                <w:rFonts w:cs="Times New Roman"/>
                <w:szCs w:val="26"/>
              </w:rPr>
            </w:pPr>
            <w:r>
              <w:rPr>
                <w:rFonts w:cs="Times New Roman"/>
                <w:szCs w:val="26"/>
              </w:rPr>
              <w:t>36</w:t>
            </w:r>
          </w:p>
        </w:tc>
        <w:tc>
          <w:tcPr>
            <w:tcW w:w="1630" w:type="dxa"/>
            <w:tcMar>
              <w:top w:w="80" w:type="dxa"/>
              <w:left w:w="80" w:type="dxa"/>
              <w:bottom w:w="80" w:type="dxa"/>
              <w:right w:w="80" w:type="dxa"/>
            </w:tcMar>
            <w:vAlign w:val="center"/>
          </w:tcPr>
          <w:p w14:paraId="2F6FC99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Liên Lý</w:t>
            </w:r>
          </w:p>
        </w:tc>
        <w:tc>
          <w:tcPr>
            <w:tcW w:w="1098" w:type="dxa"/>
            <w:tcMar>
              <w:top w:w="80" w:type="dxa"/>
              <w:left w:w="80" w:type="dxa"/>
              <w:bottom w:w="80" w:type="dxa"/>
              <w:right w:w="80" w:type="dxa"/>
            </w:tcMar>
            <w:vAlign w:val="center"/>
          </w:tcPr>
          <w:p w14:paraId="6E959B44"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C7271BE"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4D82718C"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204AD483"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71C77875"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0C651CAA" w14:textId="77777777" w:rsidR="0097799D" w:rsidRPr="00D14876" w:rsidRDefault="0097799D" w:rsidP="00EE3C9A">
            <w:pPr>
              <w:widowControl w:val="0"/>
              <w:spacing w:after="0" w:line="288" w:lineRule="auto"/>
              <w:jc w:val="center"/>
              <w:rPr>
                <w:rFonts w:cs="Times New Roman"/>
                <w:szCs w:val="26"/>
              </w:rPr>
            </w:pPr>
          </w:p>
        </w:tc>
      </w:tr>
      <w:tr w:rsidR="0097799D" w:rsidRPr="00D14876" w14:paraId="244961BD" w14:textId="77777777" w:rsidTr="00EE3C9A">
        <w:trPr>
          <w:jc w:val="center"/>
        </w:trPr>
        <w:tc>
          <w:tcPr>
            <w:tcW w:w="652" w:type="dxa"/>
            <w:tcMar>
              <w:top w:w="80" w:type="dxa"/>
              <w:left w:w="80" w:type="dxa"/>
              <w:bottom w:w="80" w:type="dxa"/>
              <w:right w:w="80" w:type="dxa"/>
            </w:tcMar>
            <w:vAlign w:val="center"/>
          </w:tcPr>
          <w:p w14:paraId="679465C3" w14:textId="77777777" w:rsidR="0097799D" w:rsidRPr="00D14876" w:rsidRDefault="0097799D" w:rsidP="00EE3C9A">
            <w:pPr>
              <w:widowControl w:val="0"/>
              <w:spacing w:after="0" w:line="288" w:lineRule="auto"/>
              <w:rPr>
                <w:rFonts w:cs="Times New Roman"/>
                <w:szCs w:val="26"/>
              </w:rPr>
            </w:pPr>
            <w:r>
              <w:rPr>
                <w:rFonts w:cs="Times New Roman"/>
                <w:szCs w:val="26"/>
              </w:rPr>
              <w:t>37</w:t>
            </w:r>
          </w:p>
        </w:tc>
        <w:tc>
          <w:tcPr>
            <w:tcW w:w="1630" w:type="dxa"/>
            <w:tcMar>
              <w:top w:w="80" w:type="dxa"/>
              <w:left w:w="80" w:type="dxa"/>
              <w:bottom w:w="80" w:type="dxa"/>
              <w:right w:w="80" w:type="dxa"/>
            </w:tcMar>
            <w:vAlign w:val="center"/>
          </w:tcPr>
          <w:p w14:paraId="4310C614"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Đường 2</w:t>
            </w:r>
          </w:p>
        </w:tc>
        <w:tc>
          <w:tcPr>
            <w:tcW w:w="1098" w:type="dxa"/>
            <w:tcMar>
              <w:top w:w="80" w:type="dxa"/>
              <w:left w:w="80" w:type="dxa"/>
              <w:bottom w:w="80" w:type="dxa"/>
              <w:right w:w="80" w:type="dxa"/>
            </w:tcMar>
            <w:vAlign w:val="center"/>
          </w:tcPr>
          <w:p w14:paraId="758BB7BE"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tcMar>
              <w:top w:w="80" w:type="dxa"/>
              <w:left w:w="80" w:type="dxa"/>
              <w:bottom w:w="80" w:type="dxa"/>
              <w:right w:w="80" w:type="dxa"/>
            </w:tcMar>
            <w:vAlign w:val="center"/>
          </w:tcPr>
          <w:p w14:paraId="0C14E2FF"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Chia</w:t>
            </w:r>
            <w:r w:rsidRPr="00D14876">
              <w:rPr>
                <w:rFonts w:cs="Times New Roman"/>
                <w:szCs w:val="26"/>
                <w:lang w:val="vi-VN"/>
              </w:rPr>
              <w:t xml:space="preserve"> </w:t>
            </w:r>
            <w:r>
              <w:rPr>
                <w:rFonts w:cs="Times New Roman"/>
                <w:szCs w:val="26"/>
                <w:lang w:val="vi-VN"/>
              </w:rPr>
              <w:t>tách toàn bộ</w:t>
            </w:r>
          </w:p>
        </w:tc>
        <w:tc>
          <w:tcPr>
            <w:tcW w:w="1428" w:type="dxa"/>
            <w:tcMar>
              <w:top w:w="80" w:type="dxa"/>
              <w:left w:w="80" w:type="dxa"/>
              <w:bottom w:w="80" w:type="dxa"/>
              <w:right w:w="80" w:type="dxa"/>
            </w:tcMar>
            <w:vAlign w:val="center"/>
          </w:tcPr>
          <w:p w14:paraId="18550491" w14:textId="77777777" w:rsidR="0097799D" w:rsidRPr="00D14876" w:rsidRDefault="0097799D" w:rsidP="00EE3C9A">
            <w:pPr>
              <w:widowControl w:val="0"/>
              <w:spacing w:after="0" w:line="288" w:lineRule="auto"/>
              <w:jc w:val="center"/>
              <w:rPr>
                <w:rFonts w:cs="Times New Roman"/>
                <w:szCs w:val="26"/>
              </w:rPr>
            </w:pPr>
          </w:p>
        </w:tc>
        <w:tc>
          <w:tcPr>
            <w:tcW w:w="901" w:type="dxa"/>
            <w:tcMar>
              <w:top w:w="80" w:type="dxa"/>
              <w:left w:w="80" w:type="dxa"/>
              <w:bottom w:w="80" w:type="dxa"/>
              <w:right w:w="80" w:type="dxa"/>
            </w:tcMar>
            <w:vAlign w:val="center"/>
          </w:tcPr>
          <w:p w14:paraId="109CDD6F" w14:textId="77777777" w:rsidR="0097799D" w:rsidRPr="00D14876" w:rsidRDefault="0097799D" w:rsidP="00EE3C9A">
            <w:pPr>
              <w:widowControl w:val="0"/>
              <w:spacing w:after="0" w:line="288" w:lineRule="auto"/>
              <w:jc w:val="center"/>
              <w:rPr>
                <w:rFonts w:cs="Times New Roman"/>
                <w:szCs w:val="26"/>
              </w:rPr>
            </w:pPr>
          </w:p>
        </w:tc>
        <w:tc>
          <w:tcPr>
            <w:tcW w:w="796" w:type="dxa"/>
            <w:tcMar>
              <w:top w:w="80" w:type="dxa"/>
              <w:left w:w="80" w:type="dxa"/>
              <w:bottom w:w="80" w:type="dxa"/>
              <w:right w:w="80" w:type="dxa"/>
            </w:tcMar>
            <w:vAlign w:val="center"/>
          </w:tcPr>
          <w:p w14:paraId="6CE7ABFC" w14:textId="77777777" w:rsidR="0097799D" w:rsidRPr="00D14876" w:rsidRDefault="0097799D" w:rsidP="00EE3C9A">
            <w:pPr>
              <w:widowControl w:val="0"/>
              <w:spacing w:after="0" w:line="288" w:lineRule="auto"/>
              <w:jc w:val="center"/>
              <w:rPr>
                <w:rFonts w:cs="Times New Roman"/>
                <w:szCs w:val="26"/>
              </w:rPr>
            </w:pPr>
          </w:p>
        </w:tc>
        <w:tc>
          <w:tcPr>
            <w:tcW w:w="1330" w:type="dxa"/>
            <w:tcMar>
              <w:top w:w="80" w:type="dxa"/>
              <w:left w:w="80" w:type="dxa"/>
              <w:bottom w:w="80" w:type="dxa"/>
              <w:right w:w="80" w:type="dxa"/>
            </w:tcMar>
            <w:vAlign w:val="center"/>
          </w:tcPr>
          <w:p w14:paraId="0EBDD963" w14:textId="5E04C307" w:rsidR="0097799D" w:rsidRPr="00AE4405" w:rsidRDefault="0097799D" w:rsidP="00EE3C9A">
            <w:pPr>
              <w:widowControl w:val="0"/>
              <w:spacing w:after="0" w:line="288" w:lineRule="auto"/>
              <w:jc w:val="center"/>
              <w:rPr>
                <w:rFonts w:cs="Times New Roman"/>
                <w:szCs w:val="26"/>
              </w:rPr>
            </w:pPr>
            <w:r w:rsidRPr="00D14876">
              <w:rPr>
                <w:rFonts w:cs="Times New Roman"/>
                <w:szCs w:val="26"/>
              </w:rPr>
              <w:t>Chia</w:t>
            </w:r>
            <w:r w:rsidRPr="00D14876">
              <w:rPr>
                <w:rFonts w:cs="Times New Roman"/>
                <w:szCs w:val="26"/>
                <w:lang w:val="vi-VN"/>
              </w:rPr>
              <w:t xml:space="preserve"> </w:t>
            </w:r>
            <w:r w:rsidR="009F0841">
              <w:rPr>
                <w:rFonts w:cs="Times New Roman"/>
                <w:szCs w:val="26"/>
              </w:rPr>
              <w:t>tách</w:t>
            </w:r>
            <w:r w:rsidRPr="00D14876">
              <w:rPr>
                <w:rFonts w:cs="Times New Roman"/>
                <w:szCs w:val="26"/>
                <w:lang w:val="vi-VN"/>
              </w:rPr>
              <w:t xml:space="preserve">, 1 phần về Thôn Bắc Lý, 1 phần về Thôn </w:t>
            </w:r>
            <w:r>
              <w:rPr>
                <w:rFonts w:cs="Times New Roman"/>
                <w:szCs w:val="26"/>
                <w:lang w:val="vi-VN"/>
              </w:rPr>
              <w:t>Ph</w:t>
            </w:r>
            <w:r w:rsidRPr="00D14876">
              <w:rPr>
                <w:rFonts w:cs="Times New Roman"/>
                <w:szCs w:val="26"/>
                <w:lang w:val="vi-VN"/>
              </w:rPr>
              <w:t>ố Chợ</w:t>
            </w:r>
          </w:p>
        </w:tc>
      </w:tr>
      <w:tr w:rsidR="0097799D" w:rsidRPr="00D14876" w14:paraId="2C66AEC5" w14:textId="77777777" w:rsidTr="00EE3C9A">
        <w:trPr>
          <w:jc w:val="center"/>
        </w:trPr>
        <w:tc>
          <w:tcPr>
            <w:tcW w:w="652" w:type="dxa"/>
            <w:tcMar>
              <w:top w:w="80" w:type="dxa"/>
              <w:left w:w="80" w:type="dxa"/>
              <w:bottom w:w="80" w:type="dxa"/>
              <w:right w:w="80" w:type="dxa"/>
            </w:tcMar>
            <w:vAlign w:val="center"/>
          </w:tcPr>
          <w:p w14:paraId="2E376109" w14:textId="77777777" w:rsidR="0097799D" w:rsidRPr="00D14876" w:rsidRDefault="0097799D" w:rsidP="00EE3C9A">
            <w:pPr>
              <w:widowControl w:val="0"/>
              <w:spacing w:after="0" w:line="288" w:lineRule="auto"/>
              <w:rPr>
                <w:rFonts w:cs="Times New Roman"/>
                <w:szCs w:val="26"/>
              </w:rPr>
            </w:pPr>
            <w:r>
              <w:rPr>
                <w:rFonts w:cs="Times New Roman"/>
                <w:szCs w:val="26"/>
              </w:rPr>
              <w:t>38</w:t>
            </w:r>
          </w:p>
        </w:tc>
        <w:tc>
          <w:tcPr>
            <w:tcW w:w="1630" w:type="dxa"/>
            <w:tcMar>
              <w:top w:w="80" w:type="dxa"/>
              <w:left w:w="80" w:type="dxa"/>
              <w:bottom w:w="80" w:type="dxa"/>
              <w:right w:w="80" w:type="dxa"/>
            </w:tcMar>
            <w:vAlign w:val="center"/>
          </w:tcPr>
          <w:p w14:paraId="1D9253CA"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Tây Đoài</w:t>
            </w:r>
          </w:p>
        </w:tc>
        <w:tc>
          <w:tcPr>
            <w:tcW w:w="1098" w:type="dxa"/>
            <w:tcMar>
              <w:top w:w="80" w:type="dxa"/>
              <w:left w:w="80" w:type="dxa"/>
              <w:bottom w:w="80" w:type="dxa"/>
              <w:right w:w="80" w:type="dxa"/>
            </w:tcMar>
            <w:vAlign w:val="center"/>
          </w:tcPr>
          <w:p w14:paraId="11A524BB"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077EE431" w14:textId="3A711640" w:rsidR="0097799D" w:rsidRPr="00331857" w:rsidRDefault="0097799D" w:rsidP="00EE3C9A">
            <w:pPr>
              <w:widowControl w:val="0"/>
              <w:spacing w:after="0" w:line="288" w:lineRule="auto"/>
              <w:jc w:val="center"/>
              <w:rPr>
                <w:rFonts w:cs="Times New Roman"/>
                <w:szCs w:val="26"/>
              </w:rPr>
            </w:pPr>
            <w:r w:rsidRPr="00D14876">
              <w:rPr>
                <w:rFonts w:cs="Times New Roman"/>
                <w:szCs w:val="26"/>
              </w:rPr>
              <w:t>S</w:t>
            </w:r>
            <w:r w:rsidRPr="00D14876">
              <w:rPr>
                <w:rFonts w:cs="Times New Roman"/>
                <w:szCs w:val="26"/>
                <w:lang w:val="vi-VN"/>
              </w:rPr>
              <w:t>áp nhập</w:t>
            </w:r>
            <w:r>
              <w:rPr>
                <w:rFonts w:cs="Times New Roman"/>
                <w:szCs w:val="26"/>
              </w:rPr>
              <w:t xml:space="preserve"> nguyên trạng</w:t>
            </w:r>
            <w:r w:rsidR="00B05EA5">
              <w:rPr>
                <w:rFonts w:cs="Times New Roman"/>
                <w:szCs w:val="26"/>
              </w:rPr>
              <w:t xml:space="preserve"> + 30 hộ Liên Lý dưới</w:t>
            </w:r>
          </w:p>
        </w:tc>
        <w:tc>
          <w:tcPr>
            <w:tcW w:w="1428" w:type="dxa"/>
            <w:vMerge w:val="restart"/>
            <w:tcMar>
              <w:top w:w="80" w:type="dxa"/>
              <w:left w:w="80" w:type="dxa"/>
              <w:bottom w:w="80" w:type="dxa"/>
              <w:right w:w="80" w:type="dxa"/>
            </w:tcMar>
            <w:vAlign w:val="center"/>
          </w:tcPr>
          <w:p w14:paraId="2A04DF81"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lang w:val="vi-VN"/>
              </w:rPr>
              <w:t>Thôn Đoài</w:t>
            </w:r>
          </w:p>
        </w:tc>
        <w:tc>
          <w:tcPr>
            <w:tcW w:w="901" w:type="dxa"/>
            <w:vMerge w:val="restart"/>
            <w:tcMar>
              <w:top w:w="80" w:type="dxa"/>
              <w:left w:w="80" w:type="dxa"/>
              <w:bottom w:w="80" w:type="dxa"/>
              <w:right w:w="80" w:type="dxa"/>
            </w:tcMar>
            <w:vAlign w:val="center"/>
          </w:tcPr>
          <w:p w14:paraId="17FF1814" w14:textId="35F1413E" w:rsidR="0097799D" w:rsidRPr="00D14876" w:rsidRDefault="0097799D" w:rsidP="00EE3C9A">
            <w:pPr>
              <w:widowControl w:val="0"/>
              <w:spacing w:after="0" w:line="288" w:lineRule="auto"/>
              <w:jc w:val="center"/>
              <w:rPr>
                <w:rFonts w:cs="Times New Roman"/>
                <w:szCs w:val="26"/>
              </w:rPr>
            </w:pPr>
            <w:r w:rsidRPr="00D14876">
              <w:rPr>
                <w:rFonts w:cs="Times New Roman"/>
                <w:szCs w:val="26"/>
              </w:rPr>
              <w:t>1</w:t>
            </w:r>
            <w:r w:rsidRPr="00D14876">
              <w:rPr>
                <w:rFonts w:cs="Times New Roman"/>
                <w:szCs w:val="26"/>
                <w:lang w:val="vi-VN"/>
              </w:rPr>
              <w:t>.3</w:t>
            </w:r>
            <w:r w:rsidR="00E93439">
              <w:rPr>
                <w:rFonts w:cs="Times New Roman"/>
                <w:szCs w:val="26"/>
              </w:rPr>
              <w:t>3</w:t>
            </w:r>
            <w:r w:rsidRPr="00D14876">
              <w:rPr>
                <w:rFonts w:cs="Times New Roman"/>
                <w:szCs w:val="26"/>
                <w:lang w:val="vi-VN"/>
              </w:rPr>
              <w:t>2</w:t>
            </w:r>
          </w:p>
        </w:tc>
        <w:tc>
          <w:tcPr>
            <w:tcW w:w="796" w:type="dxa"/>
            <w:vMerge w:val="restart"/>
            <w:tcMar>
              <w:top w:w="80" w:type="dxa"/>
              <w:left w:w="80" w:type="dxa"/>
              <w:bottom w:w="80" w:type="dxa"/>
              <w:right w:w="80" w:type="dxa"/>
            </w:tcMar>
            <w:vAlign w:val="center"/>
          </w:tcPr>
          <w:p w14:paraId="304B844B" w14:textId="7F1ECE9E" w:rsidR="0097799D" w:rsidRPr="00D14876" w:rsidRDefault="00E93439" w:rsidP="00EE3C9A">
            <w:pPr>
              <w:widowControl w:val="0"/>
              <w:spacing w:after="0" w:line="288" w:lineRule="auto"/>
              <w:jc w:val="center"/>
              <w:rPr>
                <w:rFonts w:cs="Times New Roman"/>
                <w:szCs w:val="26"/>
                <w:lang w:val="vi-VN"/>
              </w:rPr>
            </w:pPr>
            <w:r>
              <w:rPr>
                <w:rFonts w:cs="Times New Roman"/>
                <w:szCs w:val="26"/>
              </w:rPr>
              <w:t>5030</w:t>
            </w:r>
          </w:p>
        </w:tc>
        <w:tc>
          <w:tcPr>
            <w:tcW w:w="1330" w:type="dxa"/>
            <w:vMerge w:val="restart"/>
            <w:tcMar>
              <w:top w:w="80" w:type="dxa"/>
              <w:left w:w="80" w:type="dxa"/>
              <w:bottom w:w="80" w:type="dxa"/>
              <w:right w:w="80" w:type="dxa"/>
            </w:tcMar>
            <w:vAlign w:val="center"/>
          </w:tcPr>
          <w:p w14:paraId="5C1F0098" w14:textId="77777777" w:rsidR="0097799D" w:rsidRPr="00D14876" w:rsidRDefault="0097799D" w:rsidP="00EE3C9A">
            <w:pPr>
              <w:widowControl w:val="0"/>
              <w:spacing w:after="0" w:line="288" w:lineRule="auto"/>
              <w:jc w:val="center"/>
              <w:rPr>
                <w:rFonts w:cs="Times New Roman"/>
                <w:szCs w:val="26"/>
              </w:rPr>
            </w:pPr>
          </w:p>
        </w:tc>
      </w:tr>
      <w:tr w:rsidR="0097799D" w:rsidRPr="00D14876" w14:paraId="7F2C67AA" w14:textId="77777777" w:rsidTr="00EE3C9A">
        <w:trPr>
          <w:jc w:val="center"/>
        </w:trPr>
        <w:tc>
          <w:tcPr>
            <w:tcW w:w="652" w:type="dxa"/>
            <w:tcMar>
              <w:top w:w="80" w:type="dxa"/>
              <w:left w:w="80" w:type="dxa"/>
              <w:bottom w:w="80" w:type="dxa"/>
              <w:right w:w="80" w:type="dxa"/>
            </w:tcMar>
            <w:vAlign w:val="center"/>
          </w:tcPr>
          <w:p w14:paraId="7A4B9674" w14:textId="77777777" w:rsidR="0097799D" w:rsidRPr="00D14876" w:rsidRDefault="0097799D" w:rsidP="00EE3C9A">
            <w:pPr>
              <w:widowControl w:val="0"/>
              <w:spacing w:after="0" w:line="288" w:lineRule="auto"/>
              <w:rPr>
                <w:rFonts w:cs="Times New Roman"/>
                <w:szCs w:val="26"/>
              </w:rPr>
            </w:pPr>
            <w:r>
              <w:rPr>
                <w:rFonts w:cs="Times New Roman"/>
                <w:szCs w:val="26"/>
              </w:rPr>
              <w:t>39</w:t>
            </w:r>
          </w:p>
        </w:tc>
        <w:tc>
          <w:tcPr>
            <w:tcW w:w="1630" w:type="dxa"/>
            <w:tcMar>
              <w:top w:w="80" w:type="dxa"/>
              <w:left w:w="80" w:type="dxa"/>
              <w:bottom w:w="80" w:type="dxa"/>
              <w:right w:w="80" w:type="dxa"/>
            </w:tcMar>
            <w:vAlign w:val="center"/>
          </w:tcPr>
          <w:p w14:paraId="40D7C6A5"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Đông Đoài</w:t>
            </w:r>
          </w:p>
        </w:tc>
        <w:tc>
          <w:tcPr>
            <w:tcW w:w="1098" w:type="dxa"/>
            <w:tcMar>
              <w:top w:w="80" w:type="dxa"/>
              <w:left w:w="80" w:type="dxa"/>
              <w:bottom w:w="80" w:type="dxa"/>
              <w:right w:w="80" w:type="dxa"/>
            </w:tcMar>
            <w:vAlign w:val="center"/>
          </w:tcPr>
          <w:p w14:paraId="30EC6E00"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944C978"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5EF1E7C5"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01554F0E"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40C6816F"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1A6065C1" w14:textId="77777777" w:rsidR="0097799D" w:rsidRPr="00D14876" w:rsidRDefault="0097799D" w:rsidP="00EE3C9A">
            <w:pPr>
              <w:widowControl w:val="0"/>
              <w:spacing w:after="0" w:line="288" w:lineRule="auto"/>
              <w:rPr>
                <w:rFonts w:cs="Times New Roman"/>
                <w:szCs w:val="26"/>
              </w:rPr>
            </w:pPr>
          </w:p>
        </w:tc>
      </w:tr>
      <w:tr w:rsidR="0097799D" w:rsidRPr="00D14876" w14:paraId="57EF726B" w14:textId="77777777" w:rsidTr="00EE3C9A">
        <w:trPr>
          <w:jc w:val="center"/>
        </w:trPr>
        <w:tc>
          <w:tcPr>
            <w:tcW w:w="652" w:type="dxa"/>
            <w:tcMar>
              <w:top w:w="80" w:type="dxa"/>
              <w:left w:w="80" w:type="dxa"/>
              <w:bottom w:w="80" w:type="dxa"/>
              <w:right w:w="80" w:type="dxa"/>
            </w:tcMar>
            <w:vAlign w:val="center"/>
          </w:tcPr>
          <w:p w14:paraId="6591DAB1" w14:textId="77777777" w:rsidR="0097799D" w:rsidRPr="00D14876" w:rsidRDefault="0097799D" w:rsidP="00EE3C9A">
            <w:pPr>
              <w:widowControl w:val="0"/>
              <w:spacing w:after="0" w:line="288" w:lineRule="auto"/>
              <w:rPr>
                <w:rFonts w:cs="Times New Roman"/>
                <w:szCs w:val="26"/>
              </w:rPr>
            </w:pPr>
            <w:r>
              <w:rPr>
                <w:rFonts w:cs="Times New Roman"/>
                <w:szCs w:val="26"/>
              </w:rPr>
              <w:t>40</w:t>
            </w:r>
          </w:p>
        </w:tc>
        <w:tc>
          <w:tcPr>
            <w:tcW w:w="1630" w:type="dxa"/>
            <w:tcMar>
              <w:top w:w="80" w:type="dxa"/>
              <w:left w:w="80" w:type="dxa"/>
              <w:bottom w:w="80" w:type="dxa"/>
              <w:right w:w="80" w:type="dxa"/>
            </w:tcMar>
            <w:vAlign w:val="center"/>
          </w:tcPr>
          <w:p w14:paraId="277FB4E9"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Khu</w:t>
            </w:r>
            <w:r w:rsidRPr="00D14876">
              <w:rPr>
                <w:rFonts w:cs="Times New Roman"/>
                <w:szCs w:val="26"/>
                <w:lang w:val="vi-VN"/>
              </w:rPr>
              <w:t xml:space="preserve"> Xóm Làng</w:t>
            </w:r>
          </w:p>
        </w:tc>
        <w:tc>
          <w:tcPr>
            <w:tcW w:w="1098" w:type="dxa"/>
            <w:tcMar>
              <w:top w:w="80" w:type="dxa"/>
              <w:left w:w="80" w:type="dxa"/>
              <w:bottom w:w="80" w:type="dxa"/>
              <w:right w:w="80" w:type="dxa"/>
            </w:tcMar>
            <w:vAlign w:val="center"/>
          </w:tcPr>
          <w:p w14:paraId="694C04BE"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245ECC69"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63D49463"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6D4D754D"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4F99F4EC"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6055D594" w14:textId="77777777" w:rsidR="0097799D" w:rsidRPr="00D14876" w:rsidRDefault="0097799D" w:rsidP="00EE3C9A">
            <w:pPr>
              <w:widowControl w:val="0"/>
              <w:spacing w:after="0" w:line="288" w:lineRule="auto"/>
              <w:rPr>
                <w:rFonts w:cs="Times New Roman"/>
                <w:szCs w:val="26"/>
              </w:rPr>
            </w:pPr>
          </w:p>
        </w:tc>
      </w:tr>
      <w:tr w:rsidR="0097799D" w:rsidRPr="00D14876" w14:paraId="138312CB" w14:textId="77777777" w:rsidTr="00EE3C9A">
        <w:trPr>
          <w:jc w:val="center"/>
        </w:trPr>
        <w:tc>
          <w:tcPr>
            <w:tcW w:w="652" w:type="dxa"/>
            <w:tcMar>
              <w:top w:w="80" w:type="dxa"/>
              <w:left w:w="80" w:type="dxa"/>
              <w:bottom w:w="80" w:type="dxa"/>
              <w:right w:w="80" w:type="dxa"/>
            </w:tcMar>
            <w:vAlign w:val="center"/>
          </w:tcPr>
          <w:p w14:paraId="1805630B" w14:textId="77777777" w:rsidR="0097799D" w:rsidRPr="00D14876" w:rsidRDefault="0097799D" w:rsidP="00EE3C9A">
            <w:pPr>
              <w:widowControl w:val="0"/>
              <w:spacing w:after="0" w:line="288" w:lineRule="auto"/>
              <w:rPr>
                <w:rFonts w:cs="Times New Roman"/>
                <w:szCs w:val="26"/>
              </w:rPr>
            </w:pPr>
            <w:r>
              <w:rPr>
                <w:rFonts w:cs="Times New Roman"/>
                <w:szCs w:val="26"/>
              </w:rPr>
              <w:t>41</w:t>
            </w:r>
          </w:p>
        </w:tc>
        <w:tc>
          <w:tcPr>
            <w:tcW w:w="1630" w:type="dxa"/>
            <w:tcMar>
              <w:top w:w="80" w:type="dxa"/>
              <w:left w:w="80" w:type="dxa"/>
              <w:bottom w:w="80" w:type="dxa"/>
              <w:right w:w="80" w:type="dxa"/>
            </w:tcMar>
            <w:vAlign w:val="center"/>
          </w:tcPr>
          <w:p w14:paraId="21B54D41"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 xml:space="preserve">Khu Xóm </w:t>
            </w:r>
            <w:r w:rsidRPr="00D14876">
              <w:rPr>
                <w:rFonts w:cs="Times New Roman"/>
                <w:szCs w:val="26"/>
                <w:lang w:val="vi-VN"/>
              </w:rPr>
              <w:lastRenderedPageBreak/>
              <w:t>Cầu</w:t>
            </w:r>
          </w:p>
        </w:tc>
        <w:tc>
          <w:tcPr>
            <w:tcW w:w="1098" w:type="dxa"/>
            <w:tcMar>
              <w:top w:w="80" w:type="dxa"/>
              <w:left w:w="80" w:type="dxa"/>
              <w:bottom w:w="80" w:type="dxa"/>
              <w:right w:w="80" w:type="dxa"/>
            </w:tcMar>
            <w:vAlign w:val="center"/>
          </w:tcPr>
          <w:p w14:paraId="43616931" w14:textId="77777777" w:rsidR="0097799D" w:rsidRPr="00D14876" w:rsidRDefault="0097799D" w:rsidP="00EE3C9A">
            <w:pPr>
              <w:widowControl w:val="0"/>
              <w:spacing w:after="0" w:line="288" w:lineRule="auto"/>
              <w:rPr>
                <w:rFonts w:cs="Times New Roman"/>
                <w:szCs w:val="26"/>
              </w:rPr>
            </w:pPr>
            <w:r w:rsidRPr="00D14876">
              <w:rPr>
                <w:rFonts w:cs="Times New Roman"/>
                <w:szCs w:val="26"/>
              </w:rPr>
              <w:lastRenderedPageBreak/>
              <w:t>Thôn</w:t>
            </w:r>
          </w:p>
        </w:tc>
        <w:tc>
          <w:tcPr>
            <w:tcW w:w="1657" w:type="dxa"/>
            <w:vMerge w:val="restart"/>
            <w:tcMar>
              <w:top w:w="80" w:type="dxa"/>
              <w:left w:w="80" w:type="dxa"/>
              <w:bottom w:w="80" w:type="dxa"/>
              <w:right w:w="80" w:type="dxa"/>
            </w:tcMar>
            <w:vAlign w:val="center"/>
          </w:tcPr>
          <w:p w14:paraId="0B0D4795" w14:textId="51EC0B4F" w:rsidR="0097799D" w:rsidRPr="00331857" w:rsidRDefault="0097799D" w:rsidP="00EE3C9A">
            <w:pPr>
              <w:widowControl w:val="0"/>
              <w:spacing w:after="0" w:line="288" w:lineRule="auto"/>
              <w:jc w:val="center"/>
              <w:rPr>
                <w:rFonts w:cs="Times New Roman"/>
                <w:szCs w:val="26"/>
              </w:rPr>
            </w:pPr>
            <w:r w:rsidRPr="00D14876">
              <w:rPr>
                <w:rFonts w:cs="Times New Roman"/>
                <w:szCs w:val="26"/>
              </w:rPr>
              <w:t>S</w:t>
            </w:r>
            <w:r w:rsidRPr="00D14876">
              <w:rPr>
                <w:rFonts w:cs="Times New Roman"/>
                <w:szCs w:val="26"/>
                <w:lang w:val="vi-VN"/>
              </w:rPr>
              <w:t>áp nhập</w:t>
            </w:r>
            <w:r>
              <w:rPr>
                <w:rFonts w:cs="Times New Roman"/>
                <w:szCs w:val="26"/>
              </w:rPr>
              <w:t xml:space="preserve"> </w:t>
            </w:r>
            <w:r>
              <w:rPr>
                <w:rFonts w:cs="Times New Roman"/>
                <w:szCs w:val="26"/>
              </w:rPr>
              <w:lastRenderedPageBreak/>
              <w:t>nguyên trạng</w:t>
            </w:r>
          </w:p>
        </w:tc>
        <w:tc>
          <w:tcPr>
            <w:tcW w:w="1428" w:type="dxa"/>
            <w:vMerge w:val="restart"/>
            <w:tcMar>
              <w:top w:w="80" w:type="dxa"/>
              <w:left w:w="80" w:type="dxa"/>
              <w:bottom w:w="80" w:type="dxa"/>
              <w:right w:w="80" w:type="dxa"/>
            </w:tcMar>
            <w:vAlign w:val="center"/>
          </w:tcPr>
          <w:p w14:paraId="177FDD3F"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lastRenderedPageBreak/>
              <w:t>Thôn</w:t>
            </w:r>
            <w:r w:rsidRPr="00D14876">
              <w:rPr>
                <w:rFonts w:cs="Times New Roman"/>
                <w:szCs w:val="26"/>
                <w:lang w:val="vi-VN"/>
              </w:rPr>
              <w:t xml:space="preserve"> Đông</w:t>
            </w:r>
          </w:p>
        </w:tc>
        <w:tc>
          <w:tcPr>
            <w:tcW w:w="901" w:type="dxa"/>
            <w:vMerge w:val="restart"/>
            <w:tcMar>
              <w:top w:w="80" w:type="dxa"/>
              <w:left w:w="80" w:type="dxa"/>
              <w:bottom w:w="80" w:type="dxa"/>
              <w:right w:w="80" w:type="dxa"/>
            </w:tcMar>
            <w:vAlign w:val="center"/>
          </w:tcPr>
          <w:p w14:paraId="1F57839E"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w:t>
            </w:r>
            <w:r>
              <w:rPr>
                <w:rFonts w:cs="Times New Roman"/>
                <w:szCs w:val="26"/>
                <w:lang w:val="vi-VN"/>
              </w:rPr>
              <w:t>84</w:t>
            </w:r>
            <w:r w:rsidRPr="00D14876">
              <w:rPr>
                <w:rFonts w:cs="Times New Roman"/>
                <w:szCs w:val="26"/>
                <w:lang w:val="vi-VN"/>
              </w:rPr>
              <w:t>8</w:t>
            </w:r>
          </w:p>
        </w:tc>
        <w:tc>
          <w:tcPr>
            <w:tcW w:w="796" w:type="dxa"/>
            <w:vMerge w:val="restart"/>
            <w:tcMar>
              <w:top w:w="80" w:type="dxa"/>
              <w:left w:w="80" w:type="dxa"/>
              <w:bottom w:w="80" w:type="dxa"/>
              <w:right w:w="80" w:type="dxa"/>
            </w:tcMar>
            <w:vAlign w:val="center"/>
          </w:tcPr>
          <w:p w14:paraId="7B61140B"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6</w:t>
            </w:r>
            <w:r w:rsidRPr="00D14876">
              <w:rPr>
                <w:rFonts w:cs="Times New Roman"/>
                <w:szCs w:val="26"/>
                <w:lang w:val="vi-VN"/>
              </w:rPr>
              <w:t>.</w:t>
            </w:r>
            <w:r>
              <w:rPr>
                <w:rFonts w:cs="Times New Roman"/>
                <w:szCs w:val="26"/>
                <w:lang w:val="vi-VN"/>
              </w:rPr>
              <w:t>780</w:t>
            </w:r>
          </w:p>
        </w:tc>
        <w:tc>
          <w:tcPr>
            <w:tcW w:w="1330" w:type="dxa"/>
            <w:vMerge w:val="restart"/>
            <w:tcMar>
              <w:top w:w="80" w:type="dxa"/>
              <w:left w:w="80" w:type="dxa"/>
              <w:bottom w:w="80" w:type="dxa"/>
              <w:right w:w="80" w:type="dxa"/>
            </w:tcMar>
            <w:vAlign w:val="center"/>
          </w:tcPr>
          <w:p w14:paraId="564AED6B" w14:textId="77777777" w:rsidR="0097799D" w:rsidRPr="00D14876" w:rsidRDefault="0097799D" w:rsidP="00EE3C9A">
            <w:pPr>
              <w:widowControl w:val="0"/>
              <w:spacing w:after="0" w:line="288" w:lineRule="auto"/>
              <w:jc w:val="center"/>
              <w:rPr>
                <w:rFonts w:cs="Times New Roman"/>
                <w:szCs w:val="26"/>
              </w:rPr>
            </w:pPr>
          </w:p>
        </w:tc>
      </w:tr>
      <w:tr w:rsidR="0097799D" w:rsidRPr="00D14876" w14:paraId="32CF7D38" w14:textId="77777777" w:rsidTr="00EE3C9A">
        <w:trPr>
          <w:jc w:val="center"/>
        </w:trPr>
        <w:tc>
          <w:tcPr>
            <w:tcW w:w="652" w:type="dxa"/>
            <w:tcMar>
              <w:top w:w="80" w:type="dxa"/>
              <w:left w:w="80" w:type="dxa"/>
              <w:bottom w:w="80" w:type="dxa"/>
              <w:right w:w="80" w:type="dxa"/>
            </w:tcMar>
            <w:vAlign w:val="center"/>
          </w:tcPr>
          <w:p w14:paraId="26749EF5" w14:textId="77777777" w:rsidR="0097799D" w:rsidRPr="00D14876" w:rsidRDefault="0097799D" w:rsidP="00EE3C9A">
            <w:pPr>
              <w:widowControl w:val="0"/>
              <w:spacing w:after="0" w:line="288" w:lineRule="auto"/>
              <w:rPr>
                <w:rFonts w:cs="Times New Roman"/>
                <w:szCs w:val="26"/>
              </w:rPr>
            </w:pPr>
            <w:r>
              <w:rPr>
                <w:rFonts w:cs="Times New Roman"/>
                <w:szCs w:val="26"/>
              </w:rPr>
              <w:lastRenderedPageBreak/>
              <w:t>42</w:t>
            </w:r>
          </w:p>
        </w:tc>
        <w:tc>
          <w:tcPr>
            <w:tcW w:w="1630" w:type="dxa"/>
            <w:tcMar>
              <w:top w:w="80" w:type="dxa"/>
              <w:left w:w="80" w:type="dxa"/>
              <w:bottom w:w="80" w:type="dxa"/>
              <w:right w:w="80" w:type="dxa"/>
            </w:tcMar>
            <w:vAlign w:val="center"/>
          </w:tcPr>
          <w:p w14:paraId="6302F31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Khu</w:t>
            </w:r>
            <w:r w:rsidRPr="00D14876">
              <w:rPr>
                <w:rFonts w:cs="Times New Roman"/>
                <w:szCs w:val="26"/>
                <w:lang w:val="vi-VN"/>
              </w:rPr>
              <w:t xml:space="preserve"> Xóm Đồng</w:t>
            </w:r>
          </w:p>
        </w:tc>
        <w:tc>
          <w:tcPr>
            <w:tcW w:w="1098" w:type="dxa"/>
            <w:tcMar>
              <w:top w:w="80" w:type="dxa"/>
              <w:left w:w="80" w:type="dxa"/>
              <w:bottom w:w="80" w:type="dxa"/>
              <w:right w:w="80" w:type="dxa"/>
            </w:tcMar>
            <w:vAlign w:val="center"/>
          </w:tcPr>
          <w:p w14:paraId="0334D49C"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1CCD25F0"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053523B0"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62A6C398"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32AA81F3"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5248180D" w14:textId="77777777" w:rsidR="0097799D" w:rsidRPr="00D14876" w:rsidRDefault="0097799D" w:rsidP="00EE3C9A">
            <w:pPr>
              <w:widowControl w:val="0"/>
              <w:spacing w:after="0" w:line="288" w:lineRule="auto"/>
              <w:rPr>
                <w:rFonts w:cs="Times New Roman"/>
                <w:szCs w:val="26"/>
              </w:rPr>
            </w:pPr>
          </w:p>
        </w:tc>
      </w:tr>
      <w:tr w:rsidR="0097799D" w:rsidRPr="00D14876" w14:paraId="38FFCE36" w14:textId="77777777" w:rsidTr="00EE3C9A">
        <w:trPr>
          <w:jc w:val="center"/>
        </w:trPr>
        <w:tc>
          <w:tcPr>
            <w:tcW w:w="652" w:type="dxa"/>
            <w:tcMar>
              <w:top w:w="80" w:type="dxa"/>
              <w:left w:w="80" w:type="dxa"/>
              <w:bottom w:w="80" w:type="dxa"/>
              <w:right w:w="80" w:type="dxa"/>
            </w:tcMar>
            <w:vAlign w:val="center"/>
          </w:tcPr>
          <w:p w14:paraId="5D03A6A8" w14:textId="77777777" w:rsidR="0097799D" w:rsidRPr="00D14876" w:rsidRDefault="0097799D" w:rsidP="00EE3C9A">
            <w:pPr>
              <w:widowControl w:val="0"/>
              <w:spacing w:after="0" w:line="288" w:lineRule="auto"/>
              <w:rPr>
                <w:rFonts w:cs="Times New Roman"/>
                <w:szCs w:val="26"/>
              </w:rPr>
            </w:pPr>
            <w:r>
              <w:rPr>
                <w:rFonts w:cs="Times New Roman"/>
                <w:szCs w:val="26"/>
              </w:rPr>
              <w:t>43</w:t>
            </w:r>
          </w:p>
        </w:tc>
        <w:tc>
          <w:tcPr>
            <w:tcW w:w="1630" w:type="dxa"/>
            <w:tcMar>
              <w:top w:w="80" w:type="dxa"/>
              <w:left w:w="80" w:type="dxa"/>
              <w:bottom w:w="80" w:type="dxa"/>
              <w:right w:w="80" w:type="dxa"/>
            </w:tcMar>
            <w:vAlign w:val="center"/>
          </w:tcPr>
          <w:p w14:paraId="701D68A6"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Khu</w:t>
            </w:r>
            <w:r w:rsidRPr="00D14876">
              <w:rPr>
                <w:rFonts w:cs="Times New Roman"/>
                <w:szCs w:val="26"/>
                <w:lang w:val="vi-VN"/>
              </w:rPr>
              <w:t xml:space="preserve"> Trong Ngoài</w:t>
            </w:r>
          </w:p>
        </w:tc>
        <w:tc>
          <w:tcPr>
            <w:tcW w:w="1098" w:type="dxa"/>
            <w:tcMar>
              <w:top w:w="80" w:type="dxa"/>
              <w:left w:w="80" w:type="dxa"/>
              <w:bottom w:w="80" w:type="dxa"/>
              <w:right w:w="80" w:type="dxa"/>
            </w:tcMar>
            <w:vAlign w:val="center"/>
          </w:tcPr>
          <w:p w14:paraId="33449E8B"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6A83063F"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3F93913A"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1B373EF5"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3176EB29"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3A28598A" w14:textId="77777777" w:rsidR="0097799D" w:rsidRPr="00D14876" w:rsidRDefault="0097799D" w:rsidP="00EE3C9A">
            <w:pPr>
              <w:widowControl w:val="0"/>
              <w:spacing w:after="0" w:line="288" w:lineRule="auto"/>
              <w:rPr>
                <w:rFonts w:cs="Times New Roman"/>
                <w:szCs w:val="26"/>
              </w:rPr>
            </w:pPr>
          </w:p>
        </w:tc>
      </w:tr>
      <w:tr w:rsidR="0097799D" w:rsidRPr="00D14876" w14:paraId="03DC08CF" w14:textId="77777777" w:rsidTr="00EE3C9A">
        <w:trPr>
          <w:jc w:val="center"/>
        </w:trPr>
        <w:tc>
          <w:tcPr>
            <w:tcW w:w="652" w:type="dxa"/>
            <w:tcMar>
              <w:top w:w="80" w:type="dxa"/>
              <w:left w:w="80" w:type="dxa"/>
              <w:bottom w:w="80" w:type="dxa"/>
              <w:right w:w="80" w:type="dxa"/>
            </w:tcMar>
            <w:vAlign w:val="center"/>
          </w:tcPr>
          <w:p w14:paraId="4896C79B" w14:textId="77777777" w:rsidR="0097799D" w:rsidRPr="00D14876" w:rsidRDefault="0097799D" w:rsidP="00EE3C9A">
            <w:pPr>
              <w:widowControl w:val="0"/>
              <w:spacing w:after="0" w:line="288" w:lineRule="auto"/>
              <w:rPr>
                <w:rFonts w:cs="Times New Roman"/>
                <w:szCs w:val="26"/>
              </w:rPr>
            </w:pPr>
            <w:r>
              <w:rPr>
                <w:rFonts w:cs="Times New Roman"/>
                <w:szCs w:val="26"/>
              </w:rPr>
              <w:t>44</w:t>
            </w:r>
          </w:p>
        </w:tc>
        <w:tc>
          <w:tcPr>
            <w:tcW w:w="1630" w:type="dxa"/>
            <w:tcMar>
              <w:top w:w="80" w:type="dxa"/>
              <w:left w:w="80" w:type="dxa"/>
              <w:bottom w:w="80" w:type="dxa"/>
              <w:right w:w="80" w:type="dxa"/>
            </w:tcMar>
            <w:vAlign w:val="center"/>
          </w:tcPr>
          <w:p w14:paraId="5B7464EA"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Khu</w:t>
            </w:r>
            <w:r w:rsidRPr="00D14876">
              <w:rPr>
                <w:rFonts w:cs="Times New Roman"/>
                <w:szCs w:val="26"/>
                <w:lang w:val="vi-VN"/>
              </w:rPr>
              <w:t xml:space="preserve"> Xóm Sau</w:t>
            </w:r>
          </w:p>
        </w:tc>
        <w:tc>
          <w:tcPr>
            <w:tcW w:w="1098" w:type="dxa"/>
            <w:tcMar>
              <w:top w:w="80" w:type="dxa"/>
              <w:left w:w="80" w:type="dxa"/>
              <w:bottom w:w="80" w:type="dxa"/>
              <w:right w:w="80" w:type="dxa"/>
            </w:tcMar>
            <w:vAlign w:val="center"/>
          </w:tcPr>
          <w:p w14:paraId="1B505C85"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4FA294A"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3C0EE6F5"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22BF0E36"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1690F2DB"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51C168BD" w14:textId="77777777" w:rsidR="0097799D" w:rsidRPr="00D14876" w:rsidRDefault="0097799D" w:rsidP="00EE3C9A">
            <w:pPr>
              <w:widowControl w:val="0"/>
              <w:spacing w:after="0" w:line="288" w:lineRule="auto"/>
              <w:rPr>
                <w:rFonts w:cs="Times New Roman"/>
                <w:szCs w:val="26"/>
              </w:rPr>
            </w:pPr>
          </w:p>
        </w:tc>
      </w:tr>
      <w:tr w:rsidR="0097799D" w:rsidRPr="00D14876" w14:paraId="00DE2C04" w14:textId="77777777" w:rsidTr="00EE3C9A">
        <w:trPr>
          <w:jc w:val="center"/>
        </w:trPr>
        <w:tc>
          <w:tcPr>
            <w:tcW w:w="652" w:type="dxa"/>
            <w:tcMar>
              <w:top w:w="80" w:type="dxa"/>
              <w:left w:w="80" w:type="dxa"/>
              <w:bottom w:w="80" w:type="dxa"/>
              <w:right w:w="80" w:type="dxa"/>
            </w:tcMar>
            <w:vAlign w:val="center"/>
          </w:tcPr>
          <w:p w14:paraId="2B4AA120" w14:textId="77777777" w:rsidR="0097799D" w:rsidRPr="00D14876" w:rsidRDefault="0097799D" w:rsidP="00EE3C9A">
            <w:pPr>
              <w:widowControl w:val="0"/>
              <w:spacing w:after="0" w:line="288" w:lineRule="auto"/>
              <w:rPr>
                <w:rFonts w:cs="Times New Roman"/>
                <w:szCs w:val="26"/>
              </w:rPr>
            </w:pPr>
            <w:r>
              <w:rPr>
                <w:rFonts w:cs="Times New Roman"/>
                <w:szCs w:val="26"/>
              </w:rPr>
              <w:t>45</w:t>
            </w:r>
          </w:p>
        </w:tc>
        <w:tc>
          <w:tcPr>
            <w:tcW w:w="1630" w:type="dxa"/>
            <w:tcMar>
              <w:top w:w="80" w:type="dxa"/>
              <w:left w:w="80" w:type="dxa"/>
              <w:bottom w:w="80" w:type="dxa"/>
              <w:right w:w="80" w:type="dxa"/>
            </w:tcMar>
            <w:vAlign w:val="center"/>
          </w:tcPr>
          <w:p w14:paraId="69141DBE"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Khu Tân Do Xóm Chòm</w:t>
            </w:r>
          </w:p>
        </w:tc>
        <w:tc>
          <w:tcPr>
            <w:tcW w:w="1098" w:type="dxa"/>
            <w:tcMar>
              <w:top w:w="80" w:type="dxa"/>
              <w:left w:w="80" w:type="dxa"/>
              <w:bottom w:w="80" w:type="dxa"/>
              <w:right w:w="80" w:type="dxa"/>
            </w:tcMar>
            <w:vAlign w:val="center"/>
          </w:tcPr>
          <w:p w14:paraId="43C5E90D"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1A8A6833"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4ACC2326"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146D529B"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4106CA11"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3C82CC23" w14:textId="77777777" w:rsidR="0097799D" w:rsidRPr="00D14876" w:rsidRDefault="0097799D" w:rsidP="00EE3C9A">
            <w:pPr>
              <w:widowControl w:val="0"/>
              <w:spacing w:after="0" w:line="288" w:lineRule="auto"/>
              <w:rPr>
                <w:rFonts w:cs="Times New Roman"/>
                <w:szCs w:val="26"/>
              </w:rPr>
            </w:pPr>
          </w:p>
        </w:tc>
      </w:tr>
      <w:tr w:rsidR="0097799D" w:rsidRPr="00D14876" w14:paraId="3E458200" w14:textId="77777777" w:rsidTr="00EE3C9A">
        <w:trPr>
          <w:jc w:val="center"/>
        </w:trPr>
        <w:tc>
          <w:tcPr>
            <w:tcW w:w="652" w:type="dxa"/>
            <w:tcMar>
              <w:top w:w="80" w:type="dxa"/>
              <w:left w:w="80" w:type="dxa"/>
              <w:bottom w:w="80" w:type="dxa"/>
              <w:right w:w="80" w:type="dxa"/>
            </w:tcMar>
            <w:vAlign w:val="center"/>
          </w:tcPr>
          <w:p w14:paraId="664B4C00" w14:textId="77777777" w:rsidR="0097799D" w:rsidRPr="00D14876" w:rsidRDefault="0097799D" w:rsidP="00EE3C9A">
            <w:pPr>
              <w:widowControl w:val="0"/>
              <w:spacing w:after="0" w:line="288" w:lineRule="auto"/>
              <w:rPr>
                <w:rFonts w:cs="Times New Roman"/>
                <w:szCs w:val="26"/>
              </w:rPr>
            </w:pPr>
            <w:r>
              <w:rPr>
                <w:rFonts w:cs="Times New Roman"/>
                <w:szCs w:val="26"/>
              </w:rPr>
              <w:t>46</w:t>
            </w:r>
          </w:p>
        </w:tc>
        <w:tc>
          <w:tcPr>
            <w:tcW w:w="1630" w:type="dxa"/>
            <w:tcMar>
              <w:top w:w="80" w:type="dxa"/>
              <w:left w:w="80" w:type="dxa"/>
              <w:bottom w:w="80" w:type="dxa"/>
              <w:right w:w="80" w:type="dxa"/>
            </w:tcMar>
            <w:vAlign w:val="center"/>
          </w:tcPr>
          <w:p w14:paraId="71AF7ED4" w14:textId="77777777" w:rsidR="0097799D" w:rsidRPr="00D14876" w:rsidRDefault="0097799D" w:rsidP="00EE3C9A">
            <w:pPr>
              <w:widowControl w:val="0"/>
              <w:spacing w:after="0" w:line="288" w:lineRule="auto"/>
              <w:rPr>
                <w:rFonts w:cs="Times New Roman"/>
                <w:szCs w:val="26"/>
                <w:lang w:val="vi-VN"/>
              </w:rPr>
            </w:pPr>
            <w:r>
              <w:rPr>
                <w:rFonts w:cs="Times New Roman"/>
                <w:szCs w:val="26"/>
              </w:rPr>
              <w:t>1</w:t>
            </w:r>
            <w:r>
              <w:rPr>
                <w:rFonts w:cs="Times New Roman"/>
                <w:szCs w:val="26"/>
                <w:lang w:val="vi-VN"/>
              </w:rPr>
              <w:t xml:space="preserve"> phần </w:t>
            </w:r>
            <w:r w:rsidRPr="00D14876">
              <w:rPr>
                <w:rFonts w:cs="Times New Roman"/>
                <w:szCs w:val="26"/>
              </w:rPr>
              <w:t>Thôn</w:t>
            </w:r>
            <w:r w:rsidRPr="00D14876">
              <w:rPr>
                <w:rFonts w:cs="Times New Roman"/>
                <w:szCs w:val="26"/>
                <w:lang w:val="vi-VN"/>
              </w:rPr>
              <w:t xml:space="preserve"> Đông</w:t>
            </w:r>
          </w:p>
        </w:tc>
        <w:tc>
          <w:tcPr>
            <w:tcW w:w="1098" w:type="dxa"/>
            <w:tcMar>
              <w:top w:w="80" w:type="dxa"/>
              <w:left w:w="80" w:type="dxa"/>
              <w:bottom w:w="80" w:type="dxa"/>
              <w:right w:w="80" w:type="dxa"/>
            </w:tcMar>
            <w:vAlign w:val="center"/>
          </w:tcPr>
          <w:p w14:paraId="74A186B8"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3BA3CD9"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4ABD4259"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59A7315D"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7E1D9F3D"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5172DAEC" w14:textId="77777777" w:rsidR="0097799D" w:rsidRPr="00D14876" w:rsidRDefault="0097799D" w:rsidP="00EE3C9A">
            <w:pPr>
              <w:widowControl w:val="0"/>
              <w:spacing w:after="0" w:line="288" w:lineRule="auto"/>
              <w:rPr>
                <w:rFonts w:cs="Times New Roman"/>
                <w:szCs w:val="26"/>
              </w:rPr>
            </w:pPr>
          </w:p>
        </w:tc>
      </w:tr>
      <w:tr w:rsidR="0097799D" w:rsidRPr="00EC729B" w14:paraId="69298C6F" w14:textId="77777777" w:rsidTr="00EE3C9A">
        <w:trPr>
          <w:jc w:val="center"/>
        </w:trPr>
        <w:tc>
          <w:tcPr>
            <w:tcW w:w="652" w:type="dxa"/>
            <w:tcMar>
              <w:top w:w="80" w:type="dxa"/>
              <w:left w:w="80" w:type="dxa"/>
              <w:bottom w:w="80" w:type="dxa"/>
              <w:right w:w="80" w:type="dxa"/>
            </w:tcMar>
            <w:vAlign w:val="center"/>
          </w:tcPr>
          <w:p w14:paraId="0B9913EB" w14:textId="77777777" w:rsidR="0097799D" w:rsidRPr="00D14876" w:rsidRDefault="0097799D" w:rsidP="00EE3C9A">
            <w:pPr>
              <w:widowControl w:val="0"/>
              <w:spacing w:after="0" w:line="288" w:lineRule="auto"/>
              <w:rPr>
                <w:rFonts w:cs="Times New Roman"/>
                <w:szCs w:val="26"/>
              </w:rPr>
            </w:pPr>
            <w:r>
              <w:rPr>
                <w:rFonts w:cs="Times New Roman"/>
                <w:szCs w:val="26"/>
              </w:rPr>
              <w:t>47</w:t>
            </w:r>
          </w:p>
        </w:tc>
        <w:tc>
          <w:tcPr>
            <w:tcW w:w="1630" w:type="dxa"/>
            <w:tcMar>
              <w:top w:w="80" w:type="dxa"/>
              <w:left w:w="80" w:type="dxa"/>
              <w:bottom w:w="80" w:type="dxa"/>
              <w:right w:w="80" w:type="dxa"/>
            </w:tcMar>
            <w:vAlign w:val="center"/>
          </w:tcPr>
          <w:p w14:paraId="0A9DD0A7"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Phố Chợ</w:t>
            </w:r>
          </w:p>
        </w:tc>
        <w:tc>
          <w:tcPr>
            <w:tcW w:w="1098" w:type="dxa"/>
            <w:tcMar>
              <w:top w:w="80" w:type="dxa"/>
              <w:left w:w="80" w:type="dxa"/>
              <w:bottom w:w="80" w:type="dxa"/>
              <w:right w:w="80" w:type="dxa"/>
            </w:tcMar>
            <w:vAlign w:val="center"/>
          </w:tcPr>
          <w:p w14:paraId="635A4592"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val="restart"/>
            <w:tcMar>
              <w:top w:w="80" w:type="dxa"/>
              <w:left w:w="80" w:type="dxa"/>
              <w:bottom w:w="80" w:type="dxa"/>
              <w:right w:w="80" w:type="dxa"/>
            </w:tcMar>
            <w:vAlign w:val="center"/>
          </w:tcPr>
          <w:p w14:paraId="192BE701" w14:textId="7793D6B4" w:rsidR="0097799D" w:rsidRPr="00331857" w:rsidRDefault="0097799D" w:rsidP="00EE3C9A">
            <w:pPr>
              <w:widowControl w:val="0"/>
              <w:spacing w:after="0" w:line="288" w:lineRule="auto"/>
              <w:jc w:val="center"/>
              <w:rPr>
                <w:rFonts w:cs="Times New Roman"/>
                <w:szCs w:val="26"/>
              </w:rPr>
            </w:pPr>
            <w:r w:rsidRPr="00D14876">
              <w:rPr>
                <w:rFonts w:cs="Times New Roman"/>
                <w:szCs w:val="26"/>
              </w:rPr>
              <w:t>S</w:t>
            </w:r>
            <w:r w:rsidRPr="00D14876">
              <w:rPr>
                <w:rFonts w:cs="Times New Roman"/>
                <w:szCs w:val="26"/>
                <w:lang w:val="vi-VN"/>
              </w:rPr>
              <w:t>áp nhập</w:t>
            </w:r>
            <w:r>
              <w:rPr>
                <w:rFonts w:cs="Times New Roman"/>
                <w:szCs w:val="26"/>
              </w:rPr>
              <w:t xml:space="preserve"> nguyên trạng Phố Chợ và Đường 3 + 1 phần thôn Đường 2</w:t>
            </w:r>
            <w:r w:rsidR="00D96A61">
              <w:rPr>
                <w:rFonts w:cs="Times New Roman"/>
                <w:szCs w:val="26"/>
              </w:rPr>
              <w:t xml:space="preserve"> + 50 hộ </w:t>
            </w:r>
            <w:r>
              <w:rPr>
                <w:rFonts w:cs="Times New Roman"/>
                <w:szCs w:val="26"/>
              </w:rPr>
              <w:t>thôn Đông</w:t>
            </w:r>
          </w:p>
        </w:tc>
        <w:tc>
          <w:tcPr>
            <w:tcW w:w="1428" w:type="dxa"/>
            <w:vMerge w:val="restart"/>
            <w:tcMar>
              <w:top w:w="80" w:type="dxa"/>
              <w:left w:w="80" w:type="dxa"/>
              <w:bottom w:w="80" w:type="dxa"/>
              <w:right w:w="80" w:type="dxa"/>
            </w:tcMar>
            <w:vAlign w:val="center"/>
          </w:tcPr>
          <w:p w14:paraId="4449D998"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Phố Chợ</w:t>
            </w:r>
          </w:p>
        </w:tc>
        <w:tc>
          <w:tcPr>
            <w:tcW w:w="901" w:type="dxa"/>
            <w:vMerge w:val="restart"/>
            <w:tcMar>
              <w:top w:w="80" w:type="dxa"/>
              <w:left w:w="80" w:type="dxa"/>
              <w:bottom w:w="80" w:type="dxa"/>
              <w:right w:w="80" w:type="dxa"/>
            </w:tcMar>
            <w:vAlign w:val="center"/>
          </w:tcPr>
          <w:p w14:paraId="602D79F4" w14:textId="7A79A7B7" w:rsidR="0097799D" w:rsidRPr="00D14876" w:rsidRDefault="0097799D" w:rsidP="00EE3C9A">
            <w:pPr>
              <w:widowControl w:val="0"/>
              <w:spacing w:after="0" w:line="288" w:lineRule="auto"/>
              <w:jc w:val="center"/>
              <w:rPr>
                <w:rFonts w:cs="Times New Roman"/>
                <w:szCs w:val="26"/>
              </w:rPr>
            </w:pPr>
            <w:r>
              <w:rPr>
                <w:rFonts w:cs="Times New Roman"/>
                <w:szCs w:val="26"/>
              </w:rPr>
              <w:t>1028</w:t>
            </w:r>
          </w:p>
        </w:tc>
        <w:tc>
          <w:tcPr>
            <w:tcW w:w="796" w:type="dxa"/>
            <w:vMerge w:val="restart"/>
            <w:tcMar>
              <w:top w:w="80" w:type="dxa"/>
              <w:left w:w="80" w:type="dxa"/>
              <w:bottom w:w="80" w:type="dxa"/>
              <w:right w:w="80" w:type="dxa"/>
            </w:tcMar>
            <w:vAlign w:val="center"/>
          </w:tcPr>
          <w:p w14:paraId="4BAC6865" w14:textId="3C1C87C8" w:rsidR="0097799D" w:rsidRPr="00331857" w:rsidRDefault="0097799D" w:rsidP="00EE3C9A">
            <w:pPr>
              <w:widowControl w:val="0"/>
              <w:spacing w:after="0" w:line="288" w:lineRule="auto"/>
              <w:jc w:val="center"/>
              <w:rPr>
                <w:rFonts w:cs="Times New Roman"/>
                <w:szCs w:val="26"/>
              </w:rPr>
            </w:pPr>
            <w:r w:rsidRPr="00D14876">
              <w:rPr>
                <w:rFonts w:cs="Times New Roman"/>
                <w:szCs w:val="26"/>
              </w:rPr>
              <w:t>3</w:t>
            </w:r>
            <w:r w:rsidRPr="00D14876">
              <w:rPr>
                <w:rFonts w:cs="Times New Roman"/>
                <w:szCs w:val="26"/>
                <w:lang w:val="vi-VN"/>
              </w:rPr>
              <w:t>.</w:t>
            </w:r>
            <w:r>
              <w:rPr>
                <w:rFonts w:cs="Times New Roman"/>
                <w:szCs w:val="26"/>
              </w:rPr>
              <w:t>788</w:t>
            </w:r>
          </w:p>
        </w:tc>
        <w:tc>
          <w:tcPr>
            <w:tcW w:w="1330" w:type="dxa"/>
            <w:vMerge w:val="restart"/>
            <w:tcMar>
              <w:top w:w="80" w:type="dxa"/>
              <w:left w:w="80" w:type="dxa"/>
              <w:bottom w:w="80" w:type="dxa"/>
              <w:right w:w="80" w:type="dxa"/>
            </w:tcMar>
            <w:vAlign w:val="center"/>
          </w:tcPr>
          <w:p w14:paraId="302DD3F8"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lang w:val="vi-VN"/>
              </w:rPr>
              <w:t>Nhập thêm 1 phần thôn Đường 2, 1 phần thôn Đông</w:t>
            </w:r>
          </w:p>
        </w:tc>
      </w:tr>
      <w:tr w:rsidR="0097799D" w:rsidRPr="00D14876" w14:paraId="6CC3D848" w14:textId="77777777" w:rsidTr="00EE3C9A">
        <w:trPr>
          <w:jc w:val="center"/>
        </w:trPr>
        <w:tc>
          <w:tcPr>
            <w:tcW w:w="652" w:type="dxa"/>
            <w:tcMar>
              <w:top w:w="80" w:type="dxa"/>
              <w:left w:w="80" w:type="dxa"/>
              <w:bottom w:w="80" w:type="dxa"/>
              <w:right w:w="80" w:type="dxa"/>
            </w:tcMar>
            <w:vAlign w:val="center"/>
          </w:tcPr>
          <w:p w14:paraId="79FD7921" w14:textId="77777777" w:rsidR="0097799D" w:rsidRPr="00D14876" w:rsidRDefault="0097799D" w:rsidP="00EE3C9A">
            <w:pPr>
              <w:widowControl w:val="0"/>
              <w:spacing w:after="0" w:line="288" w:lineRule="auto"/>
              <w:rPr>
                <w:rFonts w:cs="Times New Roman"/>
                <w:szCs w:val="26"/>
              </w:rPr>
            </w:pPr>
            <w:r>
              <w:rPr>
                <w:rFonts w:cs="Times New Roman"/>
                <w:szCs w:val="26"/>
              </w:rPr>
              <w:t>48</w:t>
            </w:r>
          </w:p>
        </w:tc>
        <w:tc>
          <w:tcPr>
            <w:tcW w:w="1630" w:type="dxa"/>
            <w:tcMar>
              <w:top w:w="80" w:type="dxa"/>
              <w:left w:w="80" w:type="dxa"/>
              <w:bottom w:w="80" w:type="dxa"/>
              <w:right w:w="80" w:type="dxa"/>
            </w:tcMar>
            <w:vAlign w:val="center"/>
          </w:tcPr>
          <w:p w14:paraId="0C1CDC08"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Đường 3</w:t>
            </w:r>
          </w:p>
        </w:tc>
        <w:tc>
          <w:tcPr>
            <w:tcW w:w="1098" w:type="dxa"/>
            <w:tcMar>
              <w:top w:w="80" w:type="dxa"/>
              <w:left w:w="80" w:type="dxa"/>
              <w:bottom w:w="80" w:type="dxa"/>
              <w:right w:w="80" w:type="dxa"/>
            </w:tcMar>
            <w:vAlign w:val="center"/>
          </w:tcPr>
          <w:p w14:paraId="4A31C7E4" w14:textId="77777777" w:rsidR="0097799D" w:rsidRPr="00D14876" w:rsidRDefault="0097799D" w:rsidP="00EE3C9A">
            <w:pPr>
              <w:widowControl w:val="0"/>
              <w:spacing w:after="0" w:line="288" w:lineRule="auto"/>
              <w:rPr>
                <w:rFonts w:cs="Times New Roman"/>
                <w:szCs w:val="26"/>
              </w:rPr>
            </w:pPr>
            <w:r w:rsidRPr="00D14876">
              <w:rPr>
                <w:rFonts w:cs="Times New Roman"/>
                <w:szCs w:val="26"/>
              </w:rPr>
              <w:t>Thôn</w:t>
            </w:r>
          </w:p>
        </w:tc>
        <w:tc>
          <w:tcPr>
            <w:tcW w:w="1657" w:type="dxa"/>
            <w:vMerge/>
            <w:tcMar>
              <w:top w:w="80" w:type="dxa"/>
              <w:left w:w="80" w:type="dxa"/>
              <w:bottom w:w="80" w:type="dxa"/>
              <w:right w:w="80" w:type="dxa"/>
            </w:tcMar>
            <w:vAlign w:val="center"/>
          </w:tcPr>
          <w:p w14:paraId="72CE5D60"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71E12D20"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668D0B33"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4BF396FE"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5AF46497" w14:textId="77777777" w:rsidR="0097799D" w:rsidRPr="00D14876" w:rsidRDefault="0097799D" w:rsidP="00EE3C9A">
            <w:pPr>
              <w:widowControl w:val="0"/>
              <w:spacing w:after="0" w:line="288" w:lineRule="auto"/>
              <w:jc w:val="center"/>
              <w:rPr>
                <w:rFonts w:cs="Times New Roman"/>
                <w:szCs w:val="26"/>
              </w:rPr>
            </w:pPr>
          </w:p>
        </w:tc>
      </w:tr>
      <w:tr w:rsidR="0097799D" w:rsidRPr="00D14876" w14:paraId="199F884B" w14:textId="77777777" w:rsidTr="00EE3C9A">
        <w:trPr>
          <w:jc w:val="center"/>
        </w:trPr>
        <w:tc>
          <w:tcPr>
            <w:tcW w:w="652" w:type="dxa"/>
            <w:tcMar>
              <w:top w:w="80" w:type="dxa"/>
              <w:left w:w="80" w:type="dxa"/>
              <w:bottom w:w="80" w:type="dxa"/>
              <w:right w:w="80" w:type="dxa"/>
            </w:tcMar>
            <w:vAlign w:val="center"/>
          </w:tcPr>
          <w:p w14:paraId="304D43C9" w14:textId="77777777" w:rsidR="0097799D" w:rsidRPr="00D14876" w:rsidRDefault="0097799D" w:rsidP="00EE3C9A">
            <w:pPr>
              <w:widowControl w:val="0"/>
              <w:spacing w:after="0" w:line="288" w:lineRule="auto"/>
              <w:rPr>
                <w:rFonts w:cs="Times New Roman"/>
                <w:szCs w:val="26"/>
              </w:rPr>
            </w:pPr>
            <w:r>
              <w:rPr>
                <w:rFonts w:cs="Times New Roman"/>
                <w:szCs w:val="26"/>
              </w:rPr>
              <w:t>49</w:t>
            </w:r>
          </w:p>
        </w:tc>
        <w:tc>
          <w:tcPr>
            <w:tcW w:w="1630" w:type="dxa"/>
            <w:tcMar>
              <w:top w:w="80" w:type="dxa"/>
              <w:left w:w="80" w:type="dxa"/>
              <w:bottom w:w="80" w:type="dxa"/>
              <w:right w:w="80" w:type="dxa"/>
            </w:tcMar>
            <w:vAlign w:val="center"/>
          </w:tcPr>
          <w:p w14:paraId="1F2E32CA"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Đan Tảo</w:t>
            </w:r>
          </w:p>
        </w:tc>
        <w:tc>
          <w:tcPr>
            <w:tcW w:w="1098" w:type="dxa"/>
            <w:tcMar>
              <w:top w:w="80" w:type="dxa"/>
              <w:left w:w="80" w:type="dxa"/>
              <w:bottom w:w="80" w:type="dxa"/>
              <w:right w:w="80" w:type="dxa"/>
            </w:tcMar>
            <w:vAlign w:val="center"/>
          </w:tcPr>
          <w:p w14:paraId="4A5F2EC6"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Thôn</w:t>
            </w:r>
          </w:p>
        </w:tc>
        <w:tc>
          <w:tcPr>
            <w:tcW w:w="1657" w:type="dxa"/>
            <w:tcMar>
              <w:top w:w="80" w:type="dxa"/>
              <w:left w:w="80" w:type="dxa"/>
              <w:bottom w:w="80" w:type="dxa"/>
              <w:right w:w="80" w:type="dxa"/>
            </w:tcMar>
            <w:vAlign w:val="center"/>
          </w:tcPr>
          <w:p w14:paraId="40922F08"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Gi</w:t>
            </w:r>
            <w:r w:rsidRPr="00D14876">
              <w:rPr>
                <w:rFonts w:cs="Times New Roman"/>
                <w:szCs w:val="26"/>
                <w:lang w:val="vi-VN"/>
              </w:rPr>
              <w:t>ữ nguyên</w:t>
            </w:r>
          </w:p>
        </w:tc>
        <w:tc>
          <w:tcPr>
            <w:tcW w:w="1428" w:type="dxa"/>
            <w:tcMar>
              <w:top w:w="80" w:type="dxa"/>
              <w:left w:w="80" w:type="dxa"/>
              <w:bottom w:w="80" w:type="dxa"/>
              <w:right w:w="80" w:type="dxa"/>
            </w:tcMar>
            <w:vAlign w:val="center"/>
          </w:tcPr>
          <w:p w14:paraId="43231C39"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Đan Tảo</w:t>
            </w:r>
          </w:p>
        </w:tc>
        <w:tc>
          <w:tcPr>
            <w:tcW w:w="901" w:type="dxa"/>
            <w:tcMar>
              <w:top w:w="80" w:type="dxa"/>
              <w:left w:w="80" w:type="dxa"/>
              <w:bottom w:w="80" w:type="dxa"/>
              <w:right w:w="80" w:type="dxa"/>
            </w:tcMar>
            <w:vAlign w:val="center"/>
          </w:tcPr>
          <w:p w14:paraId="34FE9A23" w14:textId="77777777" w:rsidR="0097799D" w:rsidRPr="00D14876" w:rsidRDefault="0097799D" w:rsidP="00EE3C9A">
            <w:pPr>
              <w:widowControl w:val="0"/>
              <w:spacing w:after="0" w:line="288" w:lineRule="auto"/>
              <w:jc w:val="center"/>
              <w:rPr>
                <w:rFonts w:cs="Times New Roman"/>
                <w:szCs w:val="26"/>
              </w:rPr>
            </w:pPr>
            <w:r w:rsidRPr="00D14876">
              <w:rPr>
                <w:rFonts w:cs="Times New Roman"/>
                <w:szCs w:val="26"/>
              </w:rPr>
              <w:t>893</w:t>
            </w:r>
          </w:p>
        </w:tc>
        <w:tc>
          <w:tcPr>
            <w:tcW w:w="796" w:type="dxa"/>
            <w:tcMar>
              <w:top w:w="80" w:type="dxa"/>
              <w:left w:w="80" w:type="dxa"/>
              <w:bottom w:w="80" w:type="dxa"/>
              <w:right w:w="80" w:type="dxa"/>
            </w:tcMar>
            <w:vAlign w:val="center"/>
          </w:tcPr>
          <w:p w14:paraId="266C0BFB"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3</w:t>
            </w:r>
            <w:r w:rsidRPr="00D14876">
              <w:rPr>
                <w:rFonts w:cs="Times New Roman"/>
                <w:szCs w:val="26"/>
                <w:lang w:val="vi-VN"/>
              </w:rPr>
              <w:t>.107</w:t>
            </w:r>
          </w:p>
        </w:tc>
        <w:tc>
          <w:tcPr>
            <w:tcW w:w="1330" w:type="dxa"/>
            <w:tcMar>
              <w:top w:w="80" w:type="dxa"/>
              <w:left w:w="80" w:type="dxa"/>
              <w:bottom w:w="80" w:type="dxa"/>
              <w:right w:w="80" w:type="dxa"/>
            </w:tcMar>
            <w:vAlign w:val="center"/>
          </w:tcPr>
          <w:p w14:paraId="1A1458CE" w14:textId="77777777" w:rsidR="0097799D" w:rsidRPr="00D14876" w:rsidRDefault="0097799D" w:rsidP="00EE3C9A">
            <w:pPr>
              <w:widowControl w:val="0"/>
              <w:spacing w:after="0" w:line="288" w:lineRule="auto"/>
              <w:jc w:val="center"/>
              <w:rPr>
                <w:rFonts w:cs="Times New Roman"/>
                <w:szCs w:val="26"/>
              </w:rPr>
            </w:pPr>
          </w:p>
        </w:tc>
      </w:tr>
      <w:tr w:rsidR="0097799D" w:rsidRPr="00D14876" w14:paraId="11FB66DF" w14:textId="77777777" w:rsidTr="00EE3C9A">
        <w:trPr>
          <w:jc w:val="center"/>
        </w:trPr>
        <w:tc>
          <w:tcPr>
            <w:tcW w:w="652" w:type="dxa"/>
            <w:tcMar>
              <w:top w:w="80" w:type="dxa"/>
              <w:left w:w="80" w:type="dxa"/>
              <w:bottom w:w="80" w:type="dxa"/>
              <w:right w:w="80" w:type="dxa"/>
            </w:tcMar>
            <w:vAlign w:val="center"/>
          </w:tcPr>
          <w:p w14:paraId="183C543B" w14:textId="77777777" w:rsidR="0097799D" w:rsidRPr="00D14876" w:rsidRDefault="0097799D" w:rsidP="00EE3C9A">
            <w:pPr>
              <w:widowControl w:val="0"/>
              <w:spacing w:after="0" w:line="288" w:lineRule="auto"/>
              <w:rPr>
                <w:rFonts w:cs="Times New Roman"/>
                <w:szCs w:val="26"/>
              </w:rPr>
            </w:pPr>
            <w:r>
              <w:rPr>
                <w:rFonts w:cs="Times New Roman"/>
                <w:szCs w:val="26"/>
              </w:rPr>
              <w:t>50</w:t>
            </w:r>
          </w:p>
        </w:tc>
        <w:tc>
          <w:tcPr>
            <w:tcW w:w="1630" w:type="dxa"/>
            <w:tcMar>
              <w:top w:w="80" w:type="dxa"/>
              <w:left w:w="80" w:type="dxa"/>
              <w:bottom w:w="80" w:type="dxa"/>
              <w:right w:w="80" w:type="dxa"/>
            </w:tcMar>
            <w:vAlign w:val="center"/>
          </w:tcPr>
          <w:p w14:paraId="5D780AA3"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Xuân Dục</w:t>
            </w:r>
          </w:p>
        </w:tc>
        <w:tc>
          <w:tcPr>
            <w:tcW w:w="1098" w:type="dxa"/>
            <w:tcMar>
              <w:top w:w="80" w:type="dxa"/>
              <w:left w:w="80" w:type="dxa"/>
              <w:bottom w:w="80" w:type="dxa"/>
              <w:right w:w="80" w:type="dxa"/>
            </w:tcMar>
            <w:vAlign w:val="center"/>
          </w:tcPr>
          <w:p w14:paraId="613CF9B0"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tcMar>
              <w:top w:w="80" w:type="dxa"/>
              <w:left w:w="80" w:type="dxa"/>
              <w:bottom w:w="80" w:type="dxa"/>
              <w:right w:w="80" w:type="dxa"/>
            </w:tcMar>
            <w:vAlign w:val="center"/>
          </w:tcPr>
          <w:p w14:paraId="7B43B30B" w14:textId="77777777" w:rsidR="0097799D" w:rsidRPr="00D14876" w:rsidRDefault="0097799D" w:rsidP="00EE3C9A">
            <w:pPr>
              <w:widowControl w:val="0"/>
              <w:spacing w:after="0" w:line="288" w:lineRule="auto"/>
              <w:jc w:val="center"/>
              <w:rPr>
                <w:rFonts w:cs="Times New Roman"/>
                <w:szCs w:val="26"/>
              </w:rPr>
            </w:pPr>
            <w:r w:rsidRPr="00D14876">
              <w:rPr>
                <w:rFonts w:cs="Times New Roman"/>
                <w:szCs w:val="26"/>
              </w:rPr>
              <w:t>Gi</w:t>
            </w:r>
            <w:r w:rsidRPr="00D14876">
              <w:rPr>
                <w:rFonts w:cs="Times New Roman"/>
                <w:szCs w:val="26"/>
                <w:lang w:val="vi-VN"/>
              </w:rPr>
              <w:t>ữ nguyên</w:t>
            </w:r>
          </w:p>
        </w:tc>
        <w:tc>
          <w:tcPr>
            <w:tcW w:w="1428" w:type="dxa"/>
            <w:tcMar>
              <w:top w:w="80" w:type="dxa"/>
              <w:left w:w="80" w:type="dxa"/>
              <w:bottom w:w="80" w:type="dxa"/>
              <w:right w:w="80" w:type="dxa"/>
            </w:tcMar>
            <w:vAlign w:val="center"/>
          </w:tcPr>
          <w:p w14:paraId="6F38B297"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Xuân Dục</w:t>
            </w:r>
          </w:p>
        </w:tc>
        <w:tc>
          <w:tcPr>
            <w:tcW w:w="901" w:type="dxa"/>
            <w:tcMar>
              <w:top w:w="80" w:type="dxa"/>
              <w:left w:w="80" w:type="dxa"/>
              <w:bottom w:w="80" w:type="dxa"/>
              <w:right w:w="80" w:type="dxa"/>
            </w:tcMar>
            <w:vAlign w:val="center"/>
          </w:tcPr>
          <w:p w14:paraId="6D2845F6"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.672</w:t>
            </w:r>
          </w:p>
        </w:tc>
        <w:tc>
          <w:tcPr>
            <w:tcW w:w="796" w:type="dxa"/>
            <w:tcMar>
              <w:top w:w="80" w:type="dxa"/>
              <w:left w:w="80" w:type="dxa"/>
              <w:bottom w:w="80" w:type="dxa"/>
              <w:right w:w="80" w:type="dxa"/>
            </w:tcMar>
            <w:vAlign w:val="center"/>
          </w:tcPr>
          <w:p w14:paraId="3D10D8FE"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6</w:t>
            </w:r>
            <w:r w:rsidRPr="00D14876">
              <w:rPr>
                <w:rFonts w:cs="Times New Roman"/>
                <w:szCs w:val="26"/>
                <w:lang w:val="vi-VN"/>
              </w:rPr>
              <w:t>.972</w:t>
            </w:r>
          </w:p>
        </w:tc>
        <w:tc>
          <w:tcPr>
            <w:tcW w:w="1330" w:type="dxa"/>
            <w:tcMar>
              <w:top w:w="80" w:type="dxa"/>
              <w:left w:w="80" w:type="dxa"/>
              <w:bottom w:w="80" w:type="dxa"/>
              <w:right w:w="80" w:type="dxa"/>
            </w:tcMar>
            <w:vAlign w:val="center"/>
          </w:tcPr>
          <w:p w14:paraId="4A614E08" w14:textId="77777777" w:rsidR="0097799D" w:rsidRPr="00D14876" w:rsidRDefault="0097799D" w:rsidP="00EE3C9A">
            <w:pPr>
              <w:widowControl w:val="0"/>
              <w:spacing w:after="0" w:line="288" w:lineRule="auto"/>
              <w:jc w:val="center"/>
              <w:rPr>
                <w:rFonts w:cs="Times New Roman"/>
                <w:szCs w:val="26"/>
              </w:rPr>
            </w:pPr>
          </w:p>
        </w:tc>
      </w:tr>
      <w:tr w:rsidR="0097799D" w:rsidRPr="00D14876" w14:paraId="4479325D" w14:textId="77777777" w:rsidTr="00EE3C9A">
        <w:trPr>
          <w:jc w:val="center"/>
        </w:trPr>
        <w:tc>
          <w:tcPr>
            <w:tcW w:w="652" w:type="dxa"/>
            <w:tcMar>
              <w:top w:w="80" w:type="dxa"/>
              <w:left w:w="80" w:type="dxa"/>
              <w:bottom w:w="80" w:type="dxa"/>
              <w:right w:w="80" w:type="dxa"/>
            </w:tcMar>
            <w:vAlign w:val="center"/>
          </w:tcPr>
          <w:p w14:paraId="74A623F1" w14:textId="77777777" w:rsidR="0097799D" w:rsidRPr="00D14876" w:rsidRDefault="0097799D" w:rsidP="00EE3C9A">
            <w:pPr>
              <w:widowControl w:val="0"/>
              <w:spacing w:after="0" w:line="288" w:lineRule="auto"/>
              <w:rPr>
                <w:rFonts w:cs="Times New Roman"/>
                <w:szCs w:val="26"/>
              </w:rPr>
            </w:pPr>
            <w:r>
              <w:rPr>
                <w:rFonts w:cs="Times New Roman"/>
                <w:szCs w:val="26"/>
              </w:rPr>
              <w:t>51</w:t>
            </w:r>
          </w:p>
        </w:tc>
        <w:tc>
          <w:tcPr>
            <w:tcW w:w="1630" w:type="dxa"/>
            <w:tcMar>
              <w:top w:w="80" w:type="dxa"/>
              <w:left w:w="80" w:type="dxa"/>
              <w:bottom w:w="80" w:type="dxa"/>
              <w:right w:w="80" w:type="dxa"/>
            </w:tcMar>
            <w:vAlign w:val="center"/>
          </w:tcPr>
          <w:p w14:paraId="24BDD7D4"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Xuân Đồng</w:t>
            </w:r>
          </w:p>
        </w:tc>
        <w:tc>
          <w:tcPr>
            <w:tcW w:w="1098" w:type="dxa"/>
            <w:tcMar>
              <w:top w:w="80" w:type="dxa"/>
              <w:left w:w="80" w:type="dxa"/>
              <w:bottom w:w="80" w:type="dxa"/>
              <w:right w:w="80" w:type="dxa"/>
            </w:tcMar>
            <w:vAlign w:val="center"/>
          </w:tcPr>
          <w:p w14:paraId="220D9C7C"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val="restart"/>
            <w:tcMar>
              <w:top w:w="80" w:type="dxa"/>
              <w:left w:w="80" w:type="dxa"/>
              <w:bottom w:w="80" w:type="dxa"/>
              <w:right w:w="80" w:type="dxa"/>
            </w:tcMar>
            <w:vAlign w:val="center"/>
          </w:tcPr>
          <w:p w14:paraId="7F390AEC"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S</w:t>
            </w:r>
            <w:r w:rsidRPr="00D14876">
              <w:rPr>
                <w:rFonts w:cs="Times New Roman"/>
                <w:szCs w:val="26"/>
                <w:lang w:val="vi-VN"/>
              </w:rPr>
              <w:t>áp nhập</w:t>
            </w:r>
          </w:p>
        </w:tc>
        <w:tc>
          <w:tcPr>
            <w:tcW w:w="1428" w:type="dxa"/>
            <w:vMerge w:val="restart"/>
            <w:tcMar>
              <w:top w:w="80" w:type="dxa"/>
              <w:left w:w="80" w:type="dxa"/>
              <w:bottom w:w="80" w:type="dxa"/>
              <w:right w:w="80" w:type="dxa"/>
            </w:tcMar>
            <w:vAlign w:val="center"/>
          </w:tcPr>
          <w:p w14:paraId="4A6503AF"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Xuân Đồng</w:t>
            </w:r>
          </w:p>
        </w:tc>
        <w:tc>
          <w:tcPr>
            <w:tcW w:w="901" w:type="dxa"/>
            <w:vMerge w:val="restart"/>
            <w:tcMar>
              <w:top w:w="80" w:type="dxa"/>
              <w:left w:w="80" w:type="dxa"/>
              <w:bottom w:w="80" w:type="dxa"/>
              <w:right w:w="80" w:type="dxa"/>
            </w:tcMar>
            <w:vAlign w:val="center"/>
          </w:tcPr>
          <w:p w14:paraId="204B2578" w14:textId="77777777" w:rsidR="0097799D" w:rsidRPr="00D14876" w:rsidRDefault="0097799D" w:rsidP="00EE3C9A">
            <w:pPr>
              <w:widowControl w:val="0"/>
              <w:spacing w:after="0" w:line="288" w:lineRule="auto"/>
              <w:jc w:val="center"/>
              <w:rPr>
                <w:rFonts w:cs="Times New Roman"/>
                <w:szCs w:val="26"/>
              </w:rPr>
            </w:pPr>
            <w:r>
              <w:rPr>
                <w:rFonts w:cs="Times New Roman"/>
                <w:szCs w:val="26"/>
              </w:rPr>
              <w:t>805</w:t>
            </w:r>
          </w:p>
        </w:tc>
        <w:tc>
          <w:tcPr>
            <w:tcW w:w="796" w:type="dxa"/>
            <w:vMerge w:val="restart"/>
            <w:tcMar>
              <w:top w:w="80" w:type="dxa"/>
              <w:left w:w="80" w:type="dxa"/>
              <w:bottom w:w="80" w:type="dxa"/>
              <w:right w:w="80" w:type="dxa"/>
            </w:tcMar>
            <w:vAlign w:val="center"/>
          </w:tcPr>
          <w:p w14:paraId="7DE93EB6"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3</w:t>
            </w:r>
            <w:r w:rsidRPr="00D14876">
              <w:rPr>
                <w:rFonts w:cs="Times New Roman"/>
                <w:szCs w:val="26"/>
                <w:lang w:val="vi-VN"/>
              </w:rPr>
              <w:t>.</w:t>
            </w:r>
            <w:r>
              <w:rPr>
                <w:rFonts w:cs="Times New Roman"/>
                <w:szCs w:val="26"/>
                <w:lang w:val="vi-VN"/>
              </w:rPr>
              <w:t>106</w:t>
            </w:r>
          </w:p>
        </w:tc>
        <w:tc>
          <w:tcPr>
            <w:tcW w:w="1330" w:type="dxa"/>
            <w:vMerge w:val="restart"/>
            <w:tcMar>
              <w:top w:w="80" w:type="dxa"/>
              <w:left w:w="80" w:type="dxa"/>
              <w:bottom w:w="80" w:type="dxa"/>
              <w:right w:w="80" w:type="dxa"/>
            </w:tcMar>
            <w:vAlign w:val="center"/>
          </w:tcPr>
          <w:p w14:paraId="7817CF50" w14:textId="77777777" w:rsidR="0097799D" w:rsidRPr="00D14876" w:rsidRDefault="0097799D" w:rsidP="00EE3C9A">
            <w:pPr>
              <w:widowControl w:val="0"/>
              <w:spacing w:after="0" w:line="288" w:lineRule="auto"/>
              <w:jc w:val="center"/>
              <w:rPr>
                <w:rFonts w:cs="Times New Roman"/>
                <w:szCs w:val="26"/>
              </w:rPr>
            </w:pPr>
          </w:p>
        </w:tc>
      </w:tr>
      <w:tr w:rsidR="0097799D" w:rsidRPr="00D14876" w14:paraId="3ED64C34" w14:textId="77777777" w:rsidTr="00EE3C9A">
        <w:trPr>
          <w:jc w:val="center"/>
        </w:trPr>
        <w:tc>
          <w:tcPr>
            <w:tcW w:w="652" w:type="dxa"/>
            <w:tcMar>
              <w:top w:w="80" w:type="dxa"/>
              <w:left w:w="80" w:type="dxa"/>
              <w:bottom w:w="80" w:type="dxa"/>
              <w:right w:w="80" w:type="dxa"/>
            </w:tcMar>
            <w:vAlign w:val="center"/>
          </w:tcPr>
          <w:p w14:paraId="788DEED3" w14:textId="77777777" w:rsidR="0097799D" w:rsidRPr="00D14876" w:rsidRDefault="0097799D" w:rsidP="00EE3C9A">
            <w:pPr>
              <w:widowControl w:val="0"/>
              <w:spacing w:after="0" w:line="288" w:lineRule="auto"/>
              <w:rPr>
                <w:rFonts w:cs="Times New Roman"/>
                <w:szCs w:val="26"/>
              </w:rPr>
            </w:pPr>
            <w:r>
              <w:rPr>
                <w:rFonts w:cs="Times New Roman"/>
                <w:szCs w:val="26"/>
              </w:rPr>
              <w:t>52</w:t>
            </w:r>
          </w:p>
        </w:tc>
        <w:tc>
          <w:tcPr>
            <w:tcW w:w="1630" w:type="dxa"/>
            <w:tcMar>
              <w:top w:w="80" w:type="dxa"/>
              <w:left w:w="80" w:type="dxa"/>
              <w:bottom w:w="80" w:type="dxa"/>
              <w:right w:w="80" w:type="dxa"/>
            </w:tcMar>
            <w:vAlign w:val="center"/>
          </w:tcPr>
          <w:p w14:paraId="78101B12"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TDC</w:t>
            </w:r>
            <w:r w:rsidRPr="00D14876">
              <w:rPr>
                <w:rFonts w:cs="Times New Roman"/>
                <w:szCs w:val="26"/>
                <w:lang w:val="vi-VN"/>
              </w:rPr>
              <w:t xml:space="preserve"> 418</w:t>
            </w:r>
          </w:p>
        </w:tc>
        <w:tc>
          <w:tcPr>
            <w:tcW w:w="1098" w:type="dxa"/>
            <w:tcMar>
              <w:top w:w="80" w:type="dxa"/>
              <w:left w:w="80" w:type="dxa"/>
              <w:bottom w:w="80" w:type="dxa"/>
              <w:right w:w="80" w:type="dxa"/>
            </w:tcMar>
            <w:vAlign w:val="center"/>
          </w:tcPr>
          <w:p w14:paraId="1CEB7CA6"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tcMar>
              <w:top w:w="80" w:type="dxa"/>
              <w:left w:w="80" w:type="dxa"/>
              <w:bottom w:w="80" w:type="dxa"/>
              <w:right w:w="80" w:type="dxa"/>
            </w:tcMar>
            <w:vAlign w:val="center"/>
          </w:tcPr>
          <w:p w14:paraId="1119B091"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2197705C"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49BE506A"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251FC7EE"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4F45ABA2" w14:textId="77777777" w:rsidR="0097799D" w:rsidRPr="00D14876" w:rsidRDefault="0097799D" w:rsidP="00EE3C9A">
            <w:pPr>
              <w:widowControl w:val="0"/>
              <w:spacing w:after="0" w:line="288" w:lineRule="auto"/>
              <w:jc w:val="center"/>
              <w:rPr>
                <w:rFonts w:cs="Times New Roman"/>
                <w:szCs w:val="26"/>
              </w:rPr>
            </w:pPr>
          </w:p>
        </w:tc>
      </w:tr>
      <w:tr w:rsidR="0097799D" w:rsidRPr="00D14876" w14:paraId="7ACCE6EA" w14:textId="77777777" w:rsidTr="00EE3C9A">
        <w:trPr>
          <w:jc w:val="center"/>
        </w:trPr>
        <w:tc>
          <w:tcPr>
            <w:tcW w:w="652" w:type="dxa"/>
            <w:tcMar>
              <w:top w:w="80" w:type="dxa"/>
              <w:left w:w="80" w:type="dxa"/>
              <w:bottom w:w="80" w:type="dxa"/>
              <w:right w:w="80" w:type="dxa"/>
            </w:tcMar>
            <w:vAlign w:val="center"/>
          </w:tcPr>
          <w:p w14:paraId="3E364560" w14:textId="77777777" w:rsidR="0097799D" w:rsidRPr="00D14876" w:rsidRDefault="0097799D" w:rsidP="00EE3C9A">
            <w:pPr>
              <w:widowControl w:val="0"/>
              <w:spacing w:after="0" w:line="288" w:lineRule="auto"/>
              <w:rPr>
                <w:rFonts w:cs="Times New Roman"/>
                <w:szCs w:val="26"/>
              </w:rPr>
            </w:pPr>
            <w:r>
              <w:rPr>
                <w:rFonts w:cs="Times New Roman"/>
                <w:szCs w:val="26"/>
              </w:rPr>
              <w:t>53</w:t>
            </w:r>
          </w:p>
        </w:tc>
        <w:tc>
          <w:tcPr>
            <w:tcW w:w="1630" w:type="dxa"/>
            <w:tcMar>
              <w:top w:w="80" w:type="dxa"/>
              <w:left w:w="80" w:type="dxa"/>
              <w:bottom w:w="80" w:type="dxa"/>
              <w:right w:w="80" w:type="dxa"/>
            </w:tcMar>
            <w:vAlign w:val="center"/>
          </w:tcPr>
          <w:p w14:paraId="43104F96"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Vệ Sơn Đoài</w:t>
            </w:r>
          </w:p>
        </w:tc>
        <w:tc>
          <w:tcPr>
            <w:tcW w:w="1098" w:type="dxa"/>
            <w:tcMar>
              <w:top w:w="80" w:type="dxa"/>
              <w:left w:w="80" w:type="dxa"/>
              <w:bottom w:w="80" w:type="dxa"/>
              <w:right w:w="80" w:type="dxa"/>
            </w:tcMar>
            <w:vAlign w:val="center"/>
          </w:tcPr>
          <w:p w14:paraId="63CA13EB"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val="restart"/>
            <w:tcMar>
              <w:top w:w="80" w:type="dxa"/>
              <w:left w:w="80" w:type="dxa"/>
              <w:bottom w:w="80" w:type="dxa"/>
              <w:right w:w="80" w:type="dxa"/>
            </w:tcMar>
            <w:vAlign w:val="center"/>
          </w:tcPr>
          <w:p w14:paraId="5A6B03D3"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Gi</w:t>
            </w:r>
            <w:r w:rsidRPr="00D14876">
              <w:rPr>
                <w:rFonts w:cs="Times New Roman"/>
                <w:szCs w:val="26"/>
                <w:lang w:val="vi-VN"/>
              </w:rPr>
              <w:t>ữ nguyên</w:t>
            </w:r>
          </w:p>
          <w:p w14:paraId="567E8D3E"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S</w:t>
            </w:r>
            <w:r w:rsidRPr="00D14876">
              <w:rPr>
                <w:rFonts w:cs="Times New Roman"/>
                <w:szCs w:val="26"/>
                <w:lang w:val="vi-VN"/>
              </w:rPr>
              <w:t>áp nhập</w:t>
            </w:r>
          </w:p>
        </w:tc>
        <w:tc>
          <w:tcPr>
            <w:tcW w:w="1428" w:type="dxa"/>
            <w:vMerge w:val="restart"/>
            <w:tcMar>
              <w:top w:w="80" w:type="dxa"/>
              <w:left w:w="80" w:type="dxa"/>
              <w:bottom w:w="80" w:type="dxa"/>
              <w:right w:w="80" w:type="dxa"/>
            </w:tcMar>
            <w:vAlign w:val="center"/>
          </w:tcPr>
          <w:p w14:paraId="4FFD6A53" w14:textId="0F5C33B6"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Vệ Sơn</w:t>
            </w:r>
          </w:p>
          <w:p w14:paraId="47E4D415" w14:textId="77777777" w:rsidR="0097799D" w:rsidRPr="00D14876" w:rsidRDefault="0097799D" w:rsidP="00EE3C9A">
            <w:pPr>
              <w:widowControl w:val="0"/>
              <w:spacing w:after="0" w:line="288" w:lineRule="auto"/>
              <w:jc w:val="center"/>
              <w:rPr>
                <w:rFonts w:cs="Times New Roman"/>
                <w:szCs w:val="26"/>
                <w:lang w:val="vi-VN"/>
              </w:rPr>
            </w:pPr>
          </w:p>
        </w:tc>
        <w:tc>
          <w:tcPr>
            <w:tcW w:w="901" w:type="dxa"/>
            <w:vMerge w:val="restart"/>
            <w:tcMar>
              <w:top w:w="80" w:type="dxa"/>
              <w:left w:w="80" w:type="dxa"/>
              <w:bottom w:w="80" w:type="dxa"/>
              <w:right w:w="80" w:type="dxa"/>
            </w:tcMar>
            <w:vAlign w:val="center"/>
          </w:tcPr>
          <w:p w14:paraId="30A912FB" w14:textId="77777777" w:rsidR="0097799D" w:rsidRPr="007753AC" w:rsidRDefault="0097799D" w:rsidP="00EE3C9A">
            <w:pPr>
              <w:widowControl w:val="0"/>
              <w:spacing w:after="0" w:line="288" w:lineRule="auto"/>
              <w:jc w:val="center"/>
              <w:rPr>
                <w:rFonts w:cs="Times New Roman"/>
                <w:szCs w:val="26"/>
                <w:lang w:val="vi-VN"/>
              </w:rPr>
            </w:pPr>
            <w:r>
              <w:rPr>
                <w:rFonts w:cs="Times New Roman"/>
                <w:szCs w:val="26"/>
              </w:rPr>
              <w:lastRenderedPageBreak/>
              <w:t>1</w:t>
            </w:r>
            <w:r>
              <w:rPr>
                <w:rFonts w:cs="Times New Roman"/>
                <w:szCs w:val="26"/>
                <w:lang w:val="vi-VN"/>
              </w:rPr>
              <w:t>.612</w:t>
            </w:r>
          </w:p>
        </w:tc>
        <w:tc>
          <w:tcPr>
            <w:tcW w:w="796" w:type="dxa"/>
            <w:vMerge w:val="restart"/>
            <w:tcMar>
              <w:top w:w="80" w:type="dxa"/>
              <w:left w:w="80" w:type="dxa"/>
              <w:bottom w:w="80" w:type="dxa"/>
              <w:right w:w="80" w:type="dxa"/>
            </w:tcMar>
            <w:vAlign w:val="center"/>
          </w:tcPr>
          <w:p w14:paraId="6149E97E" w14:textId="77777777" w:rsidR="0097799D" w:rsidRPr="007753AC" w:rsidRDefault="0097799D" w:rsidP="00EE3C9A">
            <w:pPr>
              <w:widowControl w:val="0"/>
              <w:spacing w:after="0" w:line="288" w:lineRule="auto"/>
              <w:jc w:val="center"/>
              <w:rPr>
                <w:rFonts w:cs="Times New Roman"/>
                <w:szCs w:val="26"/>
                <w:lang w:val="vi-VN"/>
              </w:rPr>
            </w:pPr>
            <w:r>
              <w:rPr>
                <w:rFonts w:cs="Times New Roman"/>
                <w:szCs w:val="26"/>
              </w:rPr>
              <w:t>5</w:t>
            </w:r>
            <w:r>
              <w:rPr>
                <w:rFonts w:cs="Times New Roman"/>
                <w:szCs w:val="26"/>
                <w:lang w:val="vi-VN"/>
              </w:rPr>
              <w:t>.886</w:t>
            </w:r>
          </w:p>
        </w:tc>
        <w:tc>
          <w:tcPr>
            <w:tcW w:w="1330" w:type="dxa"/>
            <w:vMerge w:val="restart"/>
            <w:tcMar>
              <w:top w:w="80" w:type="dxa"/>
              <w:left w:w="80" w:type="dxa"/>
              <w:bottom w:w="80" w:type="dxa"/>
              <w:right w:w="80" w:type="dxa"/>
            </w:tcMar>
            <w:vAlign w:val="center"/>
          </w:tcPr>
          <w:p w14:paraId="6B8F7D75" w14:textId="77777777" w:rsidR="0097799D" w:rsidRPr="00D14876" w:rsidRDefault="0097799D" w:rsidP="00EE3C9A">
            <w:pPr>
              <w:widowControl w:val="0"/>
              <w:spacing w:after="0" w:line="288" w:lineRule="auto"/>
              <w:jc w:val="center"/>
              <w:rPr>
                <w:rFonts w:cs="Times New Roman"/>
                <w:szCs w:val="26"/>
              </w:rPr>
            </w:pPr>
          </w:p>
        </w:tc>
      </w:tr>
      <w:tr w:rsidR="0097799D" w:rsidRPr="00D14876" w14:paraId="03046052" w14:textId="77777777" w:rsidTr="00EE3C9A">
        <w:trPr>
          <w:jc w:val="center"/>
        </w:trPr>
        <w:tc>
          <w:tcPr>
            <w:tcW w:w="652" w:type="dxa"/>
            <w:tcMar>
              <w:top w:w="80" w:type="dxa"/>
              <w:left w:w="80" w:type="dxa"/>
              <w:bottom w:w="80" w:type="dxa"/>
              <w:right w:w="80" w:type="dxa"/>
            </w:tcMar>
            <w:vAlign w:val="center"/>
          </w:tcPr>
          <w:p w14:paraId="21C39120" w14:textId="77777777" w:rsidR="0097799D" w:rsidRPr="00D14876" w:rsidRDefault="0097799D" w:rsidP="00EE3C9A">
            <w:pPr>
              <w:widowControl w:val="0"/>
              <w:spacing w:after="0" w:line="288" w:lineRule="auto"/>
              <w:rPr>
                <w:rFonts w:cs="Times New Roman"/>
                <w:szCs w:val="26"/>
              </w:rPr>
            </w:pPr>
            <w:r>
              <w:rPr>
                <w:rFonts w:cs="Times New Roman"/>
                <w:szCs w:val="26"/>
              </w:rPr>
              <w:lastRenderedPageBreak/>
              <w:t>54</w:t>
            </w:r>
          </w:p>
        </w:tc>
        <w:tc>
          <w:tcPr>
            <w:tcW w:w="1630" w:type="dxa"/>
            <w:tcMar>
              <w:top w:w="80" w:type="dxa"/>
              <w:left w:w="80" w:type="dxa"/>
              <w:bottom w:w="80" w:type="dxa"/>
              <w:right w:w="80" w:type="dxa"/>
            </w:tcMar>
            <w:vAlign w:val="center"/>
          </w:tcPr>
          <w:p w14:paraId="66A344AD"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DC Thủy Lợi 2</w:t>
            </w:r>
          </w:p>
        </w:tc>
        <w:tc>
          <w:tcPr>
            <w:tcW w:w="1098" w:type="dxa"/>
            <w:tcMar>
              <w:top w:w="80" w:type="dxa"/>
              <w:left w:w="80" w:type="dxa"/>
              <w:bottom w:w="80" w:type="dxa"/>
              <w:right w:w="80" w:type="dxa"/>
            </w:tcMar>
            <w:vAlign w:val="center"/>
          </w:tcPr>
          <w:p w14:paraId="208E88B3"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tcMar>
              <w:top w:w="80" w:type="dxa"/>
              <w:left w:w="80" w:type="dxa"/>
              <w:bottom w:w="80" w:type="dxa"/>
              <w:right w:w="80" w:type="dxa"/>
            </w:tcMar>
            <w:vAlign w:val="center"/>
          </w:tcPr>
          <w:p w14:paraId="171F0B6E" w14:textId="77777777" w:rsidR="0097799D" w:rsidRPr="00D14876" w:rsidRDefault="0097799D" w:rsidP="00EE3C9A">
            <w:pPr>
              <w:widowControl w:val="0"/>
              <w:spacing w:after="0" w:line="288" w:lineRule="auto"/>
              <w:rPr>
                <w:rFonts w:cs="Times New Roman"/>
                <w:szCs w:val="26"/>
                <w:lang w:val="vi-VN"/>
              </w:rPr>
            </w:pPr>
          </w:p>
        </w:tc>
        <w:tc>
          <w:tcPr>
            <w:tcW w:w="1428" w:type="dxa"/>
            <w:vMerge/>
            <w:tcMar>
              <w:top w:w="80" w:type="dxa"/>
              <w:left w:w="80" w:type="dxa"/>
              <w:bottom w:w="80" w:type="dxa"/>
              <w:right w:w="80" w:type="dxa"/>
            </w:tcMar>
            <w:vAlign w:val="center"/>
          </w:tcPr>
          <w:p w14:paraId="1D062A9E" w14:textId="77777777" w:rsidR="0097799D" w:rsidRPr="00D14876" w:rsidRDefault="0097799D" w:rsidP="00EE3C9A">
            <w:pPr>
              <w:widowControl w:val="0"/>
              <w:spacing w:after="0" w:line="288" w:lineRule="auto"/>
              <w:rPr>
                <w:rFonts w:cs="Times New Roman"/>
                <w:szCs w:val="26"/>
                <w:lang w:val="vi-VN"/>
              </w:rPr>
            </w:pPr>
          </w:p>
        </w:tc>
        <w:tc>
          <w:tcPr>
            <w:tcW w:w="901" w:type="dxa"/>
            <w:vMerge/>
            <w:tcMar>
              <w:top w:w="80" w:type="dxa"/>
              <w:left w:w="80" w:type="dxa"/>
              <w:bottom w:w="80" w:type="dxa"/>
              <w:right w:w="80" w:type="dxa"/>
            </w:tcMar>
            <w:vAlign w:val="center"/>
          </w:tcPr>
          <w:p w14:paraId="109DB6F5"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0D809A64" w14:textId="77777777" w:rsidR="0097799D" w:rsidRPr="00D14876" w:rsidRDefault="0097799D" w:rsidP="00EE3C9A">
            <w:pPr>
              <w:widowControl w:val="0"/>
              <w:spacing w:after="0" w:line="288" w:lineRule="auto"/>
              <w:rPr>
                <w:rFonts w:cs="Times New Roman"/>
                <w:szCs w:val="26"/>
                <w:lang w:val="vi-VN"/>
              </w:rPr>
            </w:pPr>
          </w:p>
        </w:tc>
        <w:tc>
          <w:tcPr>
            <w:tcW w:w="1330" w:type="dxa"/>
            <w:vMerge/>
            <w:tcMar>
              <w:top w:w="80" w:type="dxa"/>
              <w:left w:w="80" w:type="dxa"/>
              <w:bottom w:w="80" w:type="dxa"/>
              <w:right w:w="80" w:type="dxa"/>
            </w:tcMar>
            <w:vAlign w:val="center"/>
          </w:tcPr>
          <w:p w14:paraId="19AFA973" w14:textId="77777777" w:rsidR="0097799D" w:rsidRPr="00D14876" w:rsidRDefault="0097799D" w:rsidP="00EE3C9A">
            <w:pPr>
              <w:widowControl w:val="0"/>
              <w:spacing w:after="0" w:line="288" w:lineRule="auto"/>
              <w:rPr>
                <w:rFonts w:cs="Times New Roman"/>
                <w:szCs w:val="26"/>
              </w:rPr>
            </w:pPr>
          </w:p>
        </w:tc>
      </w:tr>
      <w:tr w:rsidR="0097799D" w:rsidRPr="00D14876" w14:paraId="28EB1860" w14:textId="77777777" w:rsidTr="00EE3C9A">
        <w:trPr>
          <w:jc w:val="center"/>
        </w:trPr>
        <w:tc>
          <w:tcPr>
            <w:tcW w:w="652" w:type="dxa"/>
            <w:tcMar>
              <w:top w:w="80" w:type="dxa"/>
              <w:left w:w="80" w:type="dxa"/>
              <w:bottom w:w="80" w:type="dxa"/>
              <w:right w:w="80" w:type="dxa"/>
            </w:tcMar>
            <w:vAlign w:val="center"/>
          </w:tcPr>
          <w:p w14:paraId="59EFDE76" w14:textId="77777777" w:rsidR="0097799D" w:rsidRPr="00D14876" w:rsidRDefault="0097799D" w:rsidP="00EE3C9A">
            <w:pPr>
              <w:widowControl w:val="0"/>
              <w:spacing w:after="0" w:line="288" w:lineRule="auto"/>
              <w:rPr>
                <w:rFonts w:cs="Times New Roman"/>
                <w:szCs w:val="26"/>
              </w:rPr>
            </w:pPr>
            <w:r>
              <w:rPr>
                <w:rFonts w:cs="Times New Roman"/>
                <w:szCs w:val="26"/>
              </w:rPr>
              <w:lastRenderedPageBreak/>
              <w:t>55</w:t>
            </w:r>
          </w:p>
        </w:tc>
        <w:tc>
          <w:tcPr>
            <w:tcW w:w="1630" w:type="dxa"/>
            <w:tcMar>
              <w:top w:w="80" w:type="dxa"/>
              <w:left w:w="80" w:type="dxa"/>
              <w:bottom w:w="80" w:type="dxa"/>
              <w:right w:w="80" w:type="dxa"/>
            </w:tcMar>
            <w:vAlign w:val="center"/>
          </w:tcPr>
          <w:p w14:paraId="6236494E"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Vệ Sơn Đông</w:t>
            </w:r>
          </w:p>
        </w:tc>
        <w:tc>
          <w:tcPr>
            <w:tcW w:w="1098" w:type="dxa"/>
            <w:tcMar>
              <w:top w:w="80" w:type="dxa"/>
              <w:left w:w="80" w:type="dxa"/>
              <w:bottom w:w="80" w:type="dxa"/>
              <w:right w:w="80" w:type="dxa"/>
            </w:tcMar>
            <w:vAlign w:val="center"/>
          </w:tcPr>
          <w:p w14:paraId="57A73084"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tcMar>
              <w:top w:w="80" w:type="dxa"/>
              <w:left w:w="80" w:type="dxa"/>
              <w:bottom w:w="80" w:type="dxa"/>
              <w:right w:w="80" w:type="dxa"/>
            </w:tcMar>
            <w:vAlign w:val="center"/>
          </w:tcPr>
          <w:p w14:paraId="43FD2978" w14:textId="77777777" w:rsidR="0097799D" w:rsidRPr="00D14876" w:rsidRDefault="0097799D" w:rsidP="00EE3C9A">
            <w:pPr>
              <w:widowControl w:val="0"/>
              <w:spacing w:after="0" w:line="288" w:lineRule="auto"/>
              <w:rPr>
                <w:rFonts w:cs="Times New Roman"/>
                <w:szCs w:val="26"/>
              </w:rPr>
            </w:pPr>
          </w:p>
        </w:tc>
        <w:tc>
          <w:tcPr>
            <w:tcW w:w="1428" w:type="dxa"/>
            <w:vMerge/>
            <w:tcMar>
              <w:top w:w="80" w:type="dxa"/>
              <w:left w:w="80" w:type="dxa"/>
              <w:bottom w:w="80" w:type="dxa"/>
              <w:right w:w="80" w:type="dxa"/>
            </w:tcMar>
            <w:vAlign w:val="center"/>
          </w:tcPr>
          <w:p w14:paraId="622CC18D" w14:textId="77777777" w:rsidR="0097799D" w:rsidRPr="00D14876" w:rsidRDefault="0097799D" w:rsidP="00EE3C9A">
            <w:pPr>
              <w:widowControl w:val="0"/>
              <w:spacing w:after="0" w:line="288" w:lineRule="auto"/>
              <w:rPr>
                <w:rFonts w:cs="Times New Roman"/>
                <w:szCs w:val="26"/>
              </w:rPr>
            </w:pPr>
          </w:p>
        </w:tc>
        <w:tc>
          <w:tcPr>
            <w:tcW w:w="901" w:type="dxa"/>
            <w:vMerge/>
            <w:tcMar>
              <w:top w:w="80" w:type="dxa"/>
              <w:left w:w="80" w:type="dxa"/>
              <w:bottom w:w="80" w:type="dxa"/>
              <w:right w:w="80" w:type="dxa"/>
            </w:tcMar>
            <w:vAlign w:val="center"/>
          </w:tcPr>
          <w:p w14:paraId="6A0A19B5" w14:textId="77777777" w:rsidR="0097799D" w:rsidRPr="00D14876" w:rsidRDefault="0097799D" w:rsidP="00EE3C9A">
            <w:pPr>
              <w:widowControl w:val="0"/>
              <w:spacing w:after="0" w:line="288" w:lineRule="auto"/>
              <w:rPr>
                <w:rFonts w:cs="Times New Roman"/>
                <w:szCs w:val="26"/>
              </w:rPr>
            </w:pPr>
          </w:p>
        </w:tc>
        <w:tc>
          <w:tcPr>
            <w:tcW w:w="796" w:type="dxa"/>
            <w:vMerge/>
            <w:tcMar>
              <w:top w:w="80" w:type="dxa"/>
              <w:left w:w="80" w:type="dxa"/>
              <w:bottom w:w="80" w:type="dxa"/>
              <w:right w:w="80" w:type="dxa"/>
            </w:tcMar>
            <w:vAlign w:val="center"/>
          </w:tcPr>
          <w:p w14:paraId="20892CA4" w14:textId="77777777" w:rsidR="0097799D" w:rsidRPr="00D14876" w:rsidRDefault="0097799D" w:rsidP="00EE3C9A">
            <w:pPr>
              <w:widowControl w:val="0"/>
              <w:spacing w:after="0" w:line="288" w:lineRule="auto"/>
              <w:rPr>
                <w:rFonts w:cs="Times New Roman"/>
                <w:szCs w:val="26"/>
              </w:rPr>
            </w:pPr>
          </w:p>
        </w:tc>
        <w:tc>
          <w:tcPr>
            <w:tcW w:w="1330" w:type="dxa"/>
            <w:vMerge/>
            <w:tcMar>
              <w:top w:w="80" w:type="dxa"/>
              <w:left w:w="80" w:type="dxa"/>
              <w:bottom w:w="80" w:type="dxa"/>
              <w:right w:w="80" w:type="dxa"/>
            </w:tcMar>
            <w:vAlign w:val="center"/>
          </w:tcPr>
          <w:p w14:paraId="49825B08" w14:textId="77777777" w:rsidR="0097799D" w:rsidRPr="00D14876" w:rsidRDefault="0097799D" w:rsidP="00EE3C9A">
            <w:pPr>
              <w:widowControl w:val="0"/>
              <w:spacing w:after="0" w:line="288" w:lineRule="auto"/>
              <w:rPr>
                <w:rFonts w:cs="Times New Roman"/>
                <w:szCs w:val="26"/>
              </w:rPr>
            </w:pPr>
          </w:p>
        </w:tc>
      </w:tr>
      <w:tr w:rsidR="0097799D" w:rsidRPr="00D14876" w14:paraId="7B36578A" w14:textId="77777777" w:rsidTr="00EE3C9A">
        <w:trPr>
          <w:jc w:val="center"/>
        </w:trPr>
        <w:tc>
          <w:tcPr>
            <w:tcW w:w="652" w:type="dxa"/>
            <w:tcMar>
              <w:top w:w="80" w:type="dxa"/>
              <w:left w:w="80" w:type="dxa"/>
              <w:bottom w:w="80" w:type="dxa"/>
              <w:right w:w="80" w:type="dxa"/>
            </w:tcMar>
            <w:vAlign w:val="center"/>
          </w:tcPr>
          <w:p w14:paraId="5E12E5E0" w14:textId="77777777" w:rsidR="0097799D" w:rsidRPr="00D14876" w:rsidRDefault="0097799D" w:rsidP="00EE3C9A">
            <w:pPr>
              <w:widowControl w:val="0"/>
              <w:spacing w:after="0" w:line="288" w:lineRule="auto"/>
              <w:rPr>
                <w:rFonts w:cs="Times New Roman"/>
                <w:szCs w:val="26"/>
              </w:rPr>
            </w:pPr>
            <w:r>
              <w:rPr>
                <w:rFonts w:cs="Times New Roman"/>
                <w:szCs w:val="26"/>
              </w:rPr>
              <w:t>56</w:t>
            </w:r>
          </w:p>
        </w:tc>
        <w:tc>
          <w:tcPr>
            <w:tcW w:w="1630" w:type="dxa"/>
            <w:tcMar>
              <w:top w:w="80" w:type="dxa"/>
              <w:left w:w="80" w:type="dxa"/>
              <w:bottom w:w="80" w:type="dxa"/>
              <w:right w:w="80" w:type="dxa"/>
            </w:tcMar>
            <w:vAlign w:val="center"/>
          </w:tcPr>
          <w:p w14:paraId="1609BBC3"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Thôn Lương Châu</w:t>
            </w:r>
          </w:p>
        </w:tc>
        <w:tc>
          <w:tcPr>
            <w:tcW w:w="1098" w:type="dxa"/>
            <w:tcMar>
              <w:top w:w="80" w:type="dxa"/>
              <w:left w:w="80" w:type="dxa"/>
              <w:bottom w:w="80" w:type="dxa"/>
              <w:right w:w="80" w:type="dxa"/>
            </w:tcMar>
            <w:vAlign w:val="center"/>
          </w:tcPr>
          <w:p w14:paraId="0E74E536"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val="restart"/>
            <w:tcMar>
              <w:top w:w="80" w:type="dxa"/>
              <w:left w:w="80" w:type="dxa"/>
              <w:bottom w:w="80" w:type="dxa"/>
              <w:right w:w="80" w:type="dxa"/>
            </w:tcMar>
            <w:vAlign w:val="center"/>
          </w:tcPr>
          <w:p w14:paraId="3589F307"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S</w:t>
            </w:r>
            <w:r w:rsidRPr="00D14876">
              <w:rPr>
                <w:rFonts w:cs="Times New Roman"/>
                <w:szCs w:val="26"/>
                <w:lang w:val="vi-VN"/>
              </w:rPr>
              <w:t>áp nhập</w:t>
            </w:r>
          </w:p>
        </w:tc>
        <w:tc>
          <w:tcPr>
            <w:tcW w:w="1428" w:type="dxa"/>
            <w:vMerge w:val="restart"/>
            <w:tcMar>
              <w:top w:w="80" w:type="dxa"/>
              <w:left w:w="80" w:type="dxa"/>
              <w:bottom w:w="80" w:type="dxa"/>
              <w:right w:w="80" w:type="dxa"/>
            </w:tcMar>
            <w:vAlign w:val="center"/>
          </w:tcPr>
          <w:p w14:paraId="083D260B" w14:textId="0F77207A" w:rsidR="0097799D" w:rsidRPr="006F0646" w:rsidRDefault="0097799D" w:rsidP="00EE3C9A">
            <w:pPr>
              <w:widowControl w:val="0"/>
              <w:spacing w:after="0" w:line="288" w:lineRule="auto"/>
              <w:jc w:val="center"/>
              <w:rPr>
                <w:rFonts w:cs="Times New Roman"/>
                <w:szCs w:val="26"/>
              </w:rPr>
            </w:pPr>
            <w:r w:rsidRPr="00D14876">
              <w:rPr>
                <w:rFonts w:cs="Times New Roman"/>
                <w:szCs w:val="26"/>
              </w:rPr>
              <w:t>Thôn</w:t>
            </w:r>
            <w:r w:rsidRPr="00D14876">
              <w:rPr>
                <w:rFonts w:cs="Times New Roman"/>
                <w:szCs w:val="26"/>
                <w:lang w:val="vi-VN"/>
              </w:rPr>
              <w:t xml:space="preserve"> </w:t>
            </w:r>
            <w:r>
              <w:rPr>
                <w:rFonts w:cs="Times New Roman"/>
                <w:szCs w:val="26"/>
              </w:rPr>
              <w:t>Lương Châu</w:t>
            </w:r>
          </w:p>
        </w:tc>
        <w:tc>
          <w:tcPr>
            <w:tcW w:w="901" w:type="dxa"/>
            <w:vMerge w:val="restart"/>
            <w:tcMar>
              <w:top w:w="80" w:type="dxa"/>
              <w:left w:w="80" w:type="dxa"/>
              <w:bottom w:w="80" w:type="dxa"/>
              <w:right w:w="80" w:type="dxa"/>
            </w:tcMar>
            <w:vAlign w:val="center"/>
          </w:tcPr>
          <w:p w14:paraId="2CE926F3"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.217</w:t>
            </w:r>
          </w:p>
        </w:tc>
        <w:tc>
          <w:tcPr>
            <w:tcW w:w="796" w:type="dxa"/>
            <w:vMerge w:val="restart"/>
            <w:tcMar>
              <w:top w:w="80" w:type="dxa"/>
              <w:left w:w="80" w:type="dxa"/>
              <w:bottom w:w="80" w:type="dxa"/>
              <w:right w:w="80" w:type="dxa"/>
            </w:tcMar>
            <w:vAlign w:val="center"/>
          </w:tcPr>
          <w:p w14:paraId="0787FF8A"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4</w:t>
            </w:r>
            <w:r w:rsidRPr="00D14876">
              <w:rPr>
                <w:rFonts w:cs="Times New Roman"/>
                <w:szCs w:val="26"/>
                <w:lang w:val="vi-VN"/>
              </w:rPr>
              <w:t>.230</w:t>
            </w:r>
          </w:p>
        </w:tc>
        <w:tc>
          <w:tcPr>
            <w:tcW w:w="1330" w:type="dxa"/>
            <w:vMerge w:val="restart"/>
            <w:tcMar>
              <w:top w:w="80" w:type="dxa"/>
              <w:left w:w="80" w:type="dxa"/>
              <w:bottom w:w="80" w:type="dxa"/>
              <w:right w:w="80" w:type="dxa"/>
            </w:tcMar>
            <w:vAlign w:val="center"/>
          </w:tcPr>
          <w:p w14:paraId="0762FAA6" w14:textId="77777777" w:rsidR="0097799D" w:rsidRPr="00D14876" w:rsidRDefault="0097799D" w:rsidP="00EE3C9A">
            <w:pPr>
              <w:widowControl w:val="0"/>
              <w:spacing w:after="0" w:line="288" w:lineRule="auto"/>
              <w:jc w:val="center"/>
              <w:rPr>
                <w:rFonts w:cs="Times New Roman"/>
                <w:szCs w:val="26"/>
              </w:rPr>
            </w:pPr>
          </w:p>
        </w:tc>
      </w:tr>
      <w:tr w:rsidR="0097799D" w:rsidRPr="00D14876" w14:paraId="3FA7C54F" w14:textId="77777777" w:rsidTr="00EE3C9A">
        <w:trPr>
          <w:jc w:val="center"/>
        </w:trPr>
        <w:tc>
          <w:tcPr>
            <w:tcW w:w="652" w:type="dxa"/>
            <w:tcMar>
              <w:top w:w="80" w:type="dxa"/>
              <w:left w:w="80" w:type="dxa"/>
              <w:bottom w:w="80" w:type="dxa"/>
              <w:right w:w="80" w:type="dxa"/>
            </w:tcMar>
            <w:vAlign w:val="center"/>
          </w:tcPr>
          <w:p w14:paraId="6EC953E6" w14:textId="77777777" w:rsidR="0097799D" w:rsidRPr="00D14876" w:rsidRDefault="0097799D" w:rsidP="00EE3C9A">
            <w:pPr>
              <w:widowControl w:val="0"/>
              <w:spacing w:after="0" w:line="288" w:lineRule="auto"/>
              <w:rPr>
                <w:rFonts w:cs="Times New Roman"/>
                <w:szCs w:val="26"/>
              </w:rPr>
            </w:pPr>
            <w:r>
              <w:rPr>
                <w:rFonts w:cs="Times New Roman"/>
                <w:szCs w:val="26"/>
              </w:rPr>
              <w:t>57</w:t>
            </w:r>
          </w:p>
        </w:tc>
        <w:tc>
          <w:tcPr>
            <w:tcW w:w="1630" w:type="dxa"/>
            <w:tcMar>
              <w:top w:w="80" w:type="dxa"/>
              <w:left w:w="80" w:type="dxa"/>
              <w:bottom w:w="80" w:type="dxa"/>
              <w:right w:w="80" w:type="dxa"/>
            </w:tcMar>
            <w:vAlign w:val="center"/>
          </w:tcPr>
          <w:p w14:paraId="3CA487AE"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Miếu Thờ</w:t>
            </w:r>
          </w:p>
        </w:tc>
        <w:tc>
          <w:tcPr>
            <w:tcW w:w="1098" w:type="dxa"/>
            <w:tcMar>
              <w:top w:w="80" w:type="dxa"/>
              <w:left w:w="80" w:type="dxa"/>
              <w:bottom w:w="80" w:type="dxa"/>
              <w:right w:w="80" w:type="dxa"/>
            </w:tcMar>
            <w:vAlign w:val="center"/>
          </w:tcPr>
          <w:p w14:paraId="0EF5F20F"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tcMar>
              <w:top w:w="80" w:type="dxa"/>
              <w:left w:w="80" w:type="dxa"/>
              <w:bottom w:w="80" w:type="dxa"/>
              <w:right w:w="80" w:type="dxa"/>
            </w:tcMar>
            <w:vAlign w:val="center"/>
          </w:tcPr>
          <w:p w14:paraId="0C53E6BE" w14:textId="77777777" w:rsidR="0097799D" w:rsidRPr="00D14876" w:rsidRDefault="0097799D" w:rsidP="00EE3C9A">
            <w:pPr>
              <w:widowControl w:val="0"/>
              <w:spacing w:after="0" w:line="288" w:lineRule="auto"/>
              <w:jc w:val="center"/>
              <w:rPr>
                <w:rFonts w:cs="Times New Roman"/>
                <w:szCs w:val="26"/>
              </w:rPr>
            </w:pPr>
          </w:p>
        </w:tc>
        <w:tc>
          <w:tcPr>
            <w:tcW w:w="1428" w:type="dxa"/>
            <w:vMerge/>
            <w:tcMar>
              <w:top w:w="80" w:type="dxa"/>
              <w:left w:w="80" w:type="dxa"/>
              <w:bottom w:w="80" w:type="dxa"/>
              <w:right w:w="80" w:type="dxa"/>
            </w:tcMar>
            <w:vAlign w:val="center"/>
          </w:tcPr>
          <w:p w14:paraId="09C7D0D5" w14:textId="77777777" w:rsidR="0097799D" w:rsidRPr="00D14876" w:rsidRDefault="0097799D" w:rsidP="00EE3C9A">
            <w:pPr>
              <w:widowControl w:val="0"/>
              <w:spacing w:after="0" w:line="288" w:lineRule="auto"/>
              <w:jc w:val="center"/>
              <w:rPr>
                <w:rFonts w:cs="Times New Roman"/>
                <w:szCs w:val="26"/>
              </w:rPr>
            </w:pPr>
          </w:p>
        </w:tc>
        <w:tc>
          <w:tcPr>
            <w:tcW w:w="901" w:type="dxa"/>
            <w:vMerge/>
            <w:tcMar>
              <w:top w:w="80" w:type="dxa"/>
              <w:left w:w="80" w:type="dxa"/>
              <w:bottom w:w="80" w:type="dxa"/>
              <w:right w:w="80" w:type="dxa"/>
            </w:tcMar>
            <w:vAlign w:val="center"/>
          </w:tcPr>
          <w:p w14:paraId="51A32BA2" w14:textId="77777777" w:rsidR="0097799D" w:rsidRPr="00D14876" w:rsidRDefault="0097799D" w:rsidP="00EE3C9A">
            <w:pPr>
              <w:widowControl w:val="0"/>
              <w:spacing w:after="0" w:line="288" w:lineRule="auto"/>
              <w:jc w:val="center"/>
              <w:rPr>
                <w:rFonts w:cs="Times New Roman"/>
                <w:szCs w:val="26"/>
              </w:rPr>
            </w:pPr>
          </w:p>
        </w:tc>
        <w:tc>
          <w:tcPr>
            <w:tcW w:w="796" w:type="dxa"/>
            <w:vMerge/>
            <w:tcMar>
              <w:top w:w="80" w:type="dxa"/>
              <w:left w:w="80" w:type="dxa"/>
              <w:bottom w:w="80" w:type="dxa"/>
              <w:right w:w="80" w:type="dxa"/>
            </w:tcMar>
            <w:vAlign w:val="center"/>
          </w:tcPr>
          <w:p w14:paraId="7BCDBECA" w14:textId="77777777" w:rsidR="0097799D" w:rsidRPr="00D14876" w:rsidRDefault="0097799D" w:rsidP="00EE3C9A">
            <w:pPr>
              <w:widowControl w:val="0"/>
              <w:spacing w:after="0" w:line="288" w:lineRule="auto"/>
              <w:jc w:val="center"/>
              <w:rPr>
                <w:rFonts w:cs="Times New Roman"/>
                <w:szCs w:val="26"/>
              </w:rPr>
            </w:pPr>
          </w:p>
        </w:tc>
        <w:tc>
          <w:tcPr>
            <w:tcW w:w="1330" w:type="dxa"/>
            <w:vMerge/>
            <w:tcMar>
              <w:top w:w="80" w:type="dxa"/>
              <w:left w:w="80" w:type="dxa"/>
              <w:bottom w:w="80" w:type="dxa"/>
              <w:right w:w="80" w:type="dxa"/>
            </w:tcMar>
            <w:vAlign w:val="center"/>
          </w:tcPr>
          <w:p w14:paraId="1F1D3C87" w14:textId="77777777" w:rsidR="0097799D" w:rsidRPr="00D14876" w:rsidRDefault="0097799D" w:rsidP="00EE3C9A">
            <w:pPr>
              <w:widowControl w:val="0"/>
              <w:spacing w:after="0" w:line="288" w:lineRule="auto"/>
              <w:jc w:val="center"/>
              <w:rPr>
                <w:rFonts w:cs="Times New Roman"/>
                <w:szCs w:val="26"/>
              </w:rPr>
            </w:pPr>
          </w:p>
        </w:tc>
      </w:tr>
      <w:tr w:rsidR="0097799D" w:rsidRPr="006D3290" w14:paraId="107E3B73" w14:textId="77777777" w:rsidTr="00EE3C9A">
        <w:trPr>
          <w:jc w:val="center"/>
        </w:trPr>
        <w:tc>
          <w:tcPr>
            <w:tcW w:w="652" w:type="dxa"/>
            <w:tcMar>
              <w:top w:w="80" w:type="dxa"/>
              <w:left w:w="80" w:type="dxa"/>
              <w:bottom w:w="80" w:type="dxa"/>
              <w:right w:w="80" w:type="dxa"/>
            </w:tcMar>
            <w:vAlign w:val="center"/>
          </w:tcPr>
          <w:p w14:paraId="22493F5E" w14:textId="77777777" w:rsidR="0097799D" w:rsidRPr="00D14876" w:rsidRDefault="0097799D" w:rsidP="00EE3C9A">
            <w:pPr>
              <w:widowControl w:val="0"/>
              <w:spacing w:after="0" w:line="288" w:lineRule="auto"/>
              <w:rPr>
                <w:rFonts w:cs="Times New Roman"/>
                <w:szCs w:val="26"/>
              </w:rPr>
            </w:pPr>
            <w:r>
              <w:rPr>
                <w:rFonts w:cs="Times New Roman"/>
                <w:szCs w:val="26"/>
              </w:rPr>
              <w:t>58</w:t>
            </w:r>
          </w:p>
        </w:tc>
        <w:tc>
          <w:tcPr>
            <w:tcW w:w="1630" w:type="dxa"/>
            <w:tcMar>
              <w:top w:w="80" w:type="dxa"/>
              <w:left w:w="80" w:type="dxa"/>
              <w:bottom w:w="80" w:type="dxa"/>
              <w:right w:w="80" w:type="dxa"/>
            </w:tcMar>
            <w:vAlign w:val="center"/>
          </w:tcPr>
          <w:p w14:paraId="6F10C08D"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Dược Thượng</w:t>
            </w:r>
          </w:p>
        </w:tc>
        <w:tc>
          <w:tcPr>
            <w:tcW w:w="1098" w:type="dxa"/>
            <w:tcMar>
              <w:top w:w="80" w:type="dxa"/>
              <w:left w:w="80" w:type="dxa"/>
              <w:bottom w:w="80" w:type="dxa"/>
              <w:right w:w="80" w:type="dxa"/>
            </w:tcMar>
            <w:vAlign w:val="center"/>
          </w:tcPr>
          <w:p w14:paraId="70B7E565"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tcMar>
              <w:top w:w="80" w:type="dxa"/>
              <w:left w:w="80" w:type="dxa"/>
              <w:bottom w:w="80" w:type="dxa"/>
              <w:right w:w="80" w:type="dxa"/>
            </w:tcMar>
            <w:vAlign w:val="center"/>
          </w:tcPr>
          <w:p w14:paraId="59E83D6A" w14:textId="5105E969" w:rsidR="0097799D" w:rsidRPr="00FD62DB" w:rsidRDefault="00B37786" w:rsidP="00EE3C9A">
            <w:pPr>
              <w:widowControl w:val="0"/>
              <w:spacing w:after="0" w:line="288" w:lineRule="auto"/>
              <w:jc w:val="center"/>
              <w:rPr>
                <w:rFonts w:cs="Times New Roman"/>
                <w:szCs w:val="26"/>
              </w:rPr>
            </w:pPr>
            <w:r>
              <w:rPr>
                <w:rFonts w:cs="Times New Roman"/>
                <w:szCs w:val="26"/>
              </w:rPr>
              <w:t>Cơ bản giữ nguyên, c</w:t>
            </w:r>
            <w:r w:rsidR="0097799D" w:rsidRPr="00D14876">
              <w:rPr>
                <w:rFonts w:cs="Times New Roman"/>
                <w:szCs w:val="26"/>
              </w:rPr>
              <w:t>hia</w:t>
            </w:r>
            <w:r w:rsidR="0097799D" w:rsidRPr="00D14876">
              <w:rPr>
                <w:rFonts w:cs="Times New Roman"/>
                <w:szCs w:val="26"/>
                <w:lang w:val="vi-VN"/>
              </w:rPr>
              <w:t xml:space="preserve"> tách 01 phần</w:t>
            </w:r>
            <w:r w:rsidR="00FD62DB">
              <w:rPr>
                <w:rFonts w:cs="Times New Roman"/>
                <w:szCs w:val="26"/>
              </w:rPr>
              <w:t xml:space="preserve"> nhỏ</w:t>
            </w:r>
          </w:p>
        </w:tc>
        <w:tc>
          <w:tcPr>
            <w:tcW w:w="1428" w:type="dxa"/>
            <w:tcMar>
              <w:top w:w="80" w:type="dxa"/>
              <w:left w:w="80" w:type="dxa"/>
              <w:bottom w:w="80" w:type="dxa"/>
              <w:right w:w="80" w:type="dxa"/>
            </w:tcMar>
            <w:vAlign w:val="center"/>
          </w:tcPr>
          <w:p w14:paraId="3D88F0BD"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Dược Thượng</w:t>
            </w:r>
          </w:p>
        </w:tc>
        <w:tc>
          <w:tcPr>
            <w:tcW w:w="901" w:type="dxa"/>
            <w:tcMar>
              <w:top w:w="80" w:type="dxa"/>
              <w:left w:w="80" w:type="dxa"/>
              <w:bottom w:w="80" w:type="dxa"/>
              <w:right w:w="80" w:type="dxa"/>
            </w:tcMar>
            <w:vAlign w:val="center"/>
          </w:tcPr>
          <w:p w14:paraId="49884559" w14:textId="7C29781E" w:rsidR="0097799D" w:rsidRPr="00D14876" w:rsidRDefault="0097799D" w:rsidP="00EE3C9A">
            <w:pPr>
              <w:widowControl w:val="0"/>
              <w:spacing w:after="0" w:line="288" w:lineRule="auto"/>
              <w:jc w:val="center"/>
              <w:rPr>
                <w:rFonts w:cs="Times New Roman"/>
                <w:szCs w:val="26"/>
              </w:rPr>
            </w:pPr>
            <w:r w:rsidRPr="00D14876">
              <w:rPr>
                <w:rFonts w:cs="Times New Roman"/>
                <w:szCs w:val="26"/>
              </w:rPr>
              <w:t>1</w:t>
            </w:r>
            <w:r w:rsidR="004D3A9D">
              <w:rPr>
                <w:rFonts w:cs="Times New Roman"/>
                <w:szCs w:val="26"/>
              </w:rPr>
              <w:t>508</w:t>
            </w:r>
          </w:p>
        </w:tc>
        <w:tc>
          <w:tcPr>
            <w:tcW w:w="796" w:type="dxa"/>
            <w:tcMar>
              <w:top w:w="80" w:type="dxa"/>
              <w:left w:w="80" w:type="dxa"/>
              <w:bottom w:w="80" w:type="dxa"/>
              <w:right w:w="80" w:type="dxa"/>
            </w:tcMar>
            <w:vAlign w:val="center"/>
          </w:tcPr>
          <w:p w14:paraId="0BD93423" w14:textId="565A0F45" w:rsidR="0097799D" w:rsidRPr="004D3A9D" w:rsidRDefault="004D3A9D" w:rsidP="00EE3C9A">
            <w:pPr>
              <w:widowControl w:val="0"/>
              <w:spacing w:after="0" w:line="288" w:lineRule="auto"/>
              <w:jc w:val="center"/>
              <w:rPr>
                <w:rFonts w:cs="Times New Roman"/>
                <w:szCs w:val="26"/>
              </w:rPr>
            </w:pPr>
            <w:r>
              <w:rPr>
                <w:rFonts w:cs="Times New Roman"/>
                <w:szCs w:val="26"/>
              </w:rPr>
              <w:t>5838</w:t>
            </w:r>
          </w:p>
        </w:tc>
        <w:tc>
          <w:tcPr>
            <w:tcW w:w="1330" w:type="dxa"/>
            <w:tcMar>
              <w:top w:w="80" w:type="dxa"/>
              <w:left w:w="80" w:type="dxa"/>
              <w:bottom w:w="80" w:type="dxa"/>
              <w:right w:w="80" w:type="dxa"/>
            </w:tcMar>
            <w:vAlign w:val="center"/>
          </w:tcPr>
          <w:p w14:paraId="26B1DD29" w14:textId="5808B38E" w:rsidR="0097799D" w:rsidRPr="00D14876" w:rsidRDefault="0097799D" w:rsidP="00EE3C9A">
            <w:pPr>
              <w:widowControl w:val="0"/>
              <w:spacing w:after="0" w:line="288" w:lineRule="auto"/>
              <w:jc w:val="center"/>
              <w:rPr>
                <w:rFonts w:cs="Times New Roman"/>
                <w:szCs w:val="26"/>
                <w:lang w:val="vi-VN"/>
              </w:rPr>
            </w:pPr>
            <w:r>
              <w:rPr>
                <w:rFonts w:cs="Times New Roman"/>
                <w:szCs w:val="26"/>
                <w:lang w:val="vi-VN"/>
              </w:rPr>
              <w:t>xóm 2 về TDP số 1</w:t>
            </w:r>
          </w:p>
        </w:tc>
      </w:tr>
      <w:tr w:rsidR="0097799D" w:rsidRPr="003E4894" w14:paraId="69EA6765" w14:textId="77777777" w:rsidTr="00EE3C9A">
        <w:trPr>
          <w:jc w:val="center"/>
        </w:trPr>
        <w:tc>
          <w:tcPr>
            <w:tcW w:w="652" w:type="dxa"/>
            <w:tcMar>
              <w:top w:w="80" w:type="dxa"/>
              <w:left w:w="80" w:type="dxa"/>
              <w:bottom w:w="80" w:type="dxa"/>
              <w:right w:w="80" w:type="dxa"/>
            </w:tcMar>
            <w:vAlign w:val="center"/>
          </w:tcPr>
          <w:p w14:paraId="55BB5E2D" w14:textId="77777777" w:rsidR="0097799D" w:rsidRPr="00D14876" w:rsidRDefault="0097799D" w:rsidP="00EE3C9A">
            <w:pPr>
              <w:widowControl w:val="0"/>
              <w:spacing w:after="0" w:line="288" w:lineRule="auto"/>
              <w:rPr>
                <w:rFonts w:cs="Times New Roman"/>
                <w:szCs w:val="26"/>
              </w:rPr>
            </w:pPr>
            <w:r>
              <w:rPr>
                <w:rFonts w:cs="Times New Roman"/>
                <w:szCs w:val="26"/>
              </w:rPr>
              <w:t>59</w:t>
            </w:r>
          </w:p>
        </w:tc>
        <w:tc>
          <w:tcPr>
            <w:tcW w:w="1630" w:type="dxa"/>
            <w:tcMar>
              <w:top w:w="80" w:type="dxa"/>
              <w:left w:w="80" w:type="dxa"/>
              <w:bottom w:w="80" w:type="dxa"/>
              <w:right w:w="80" w:type="dxa"/>
            </w:tcMar>
            <w:vAlign w:val="center"/>
          </w:tcPr>
          <w:p w14:paraId="1018D56B"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Dược Hạ</w:t>
            </w:r>
          </w:p>
        </w:tc>
        <w:tc>
          <w:tcPr>
            <w:tcW w:w="1098" w:type="dxa"/>
            <w:tcMar>
              <w:top w:w="80" w:type="dxa"/>
              <w:left w:w="80" w:type="dxa"/>
              <w:bottom w:w="80" w:type="dxa"/>
              <w:right w:w="80" w:type="dxa"/>
            </w:tcMar>
            <w:vAlign w:val="center"/>
          </w:tcPr>
          <w:p w14:paraId="23C02105"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tcMar>
              <w:top w:w="80" w:type="dxa"/>
              <w:left w:w="80" w:type="dxa"/>
              <w:bottom w:w="80" w:type="dxa"/>
              <w:right w:w="80" w:type="dxa"/>
            </w:tcMar>
            <w:vAlign w:val="center"/>
          </w:tcPr>
          <w:p w14:paraId="1CBF8AAB" w14:textId="6D307913" w:rsidR="0097799D" w:rsidRPr="007753AC" w:rsidRDefault="00AA0C91" w:rsidP="00EE3C9A">
            <w:pPr>
              <w:widowControl w:val="0"/>
              <w:spacing w:after="0" w:line="288" w:lineRule="auto"/>
              <w:jc w:val="center"/>
              <w:rPr>
                <w:rFonts w:cs="Times New Roman"/>
                <w:szCs w:val="26"/>
                <w:lang w:val="vi-VN"/>
              </w:rPr>
            </w:pPr>
            <w:r>
              <w:rPr>
                <w:rFonts w:cs="Times New Roman"/>
                <w:szCs w:val="26"/>
              </w:rPr>
              <w:t>Cơ bản giữ nguyên, c</w:t>
            </w:r>
            <w:r w:rsidRPr="00D14876">
              <w:rPr>
                <w:rFonts w:cs="Times New Roman"/>
                <w:szCs w:val="26"/>
              </w:rPr>
              <w:t>hia</w:t>
            </w:r>
            <w:r w:rsidRPr="00D14876">
              <w:rPr>
                <w:rFonts w:cs="Times New Roman"/>
                <w:szCs w:val="26"/>
                <w:lang w:val="vi-VN"/>
              </w:rPr>
              <w:t xml:space="preserve"> tách 01 phần</w:t>
            </w:r>
            <w:r>
              <w:rPr>
                <w:rFonts w:cs="Times New Roman"/>
                <w:szCs w:val="26"/>
              </w:rPr>
              <w:t xml:space="preserve"> nhỏ</w:t>
            </w:r>
          </w:p>
        </w:tc>
        <w:tc>
          <w:tcPr>
            <w:tcW w:w="1428" w:type="dxa"/>
            <w:tcMar>
              <w:top w:w="80" w:type="dxa"/>
              <w:left w:w="80" w:type="dxa"/>
              <w:bottom w:w="80" w:type="dxa"/>
              <w:right w:w="80" w:type="dxa"/>
            </w:tcMar>
            <w:vAlign w:val="center"/>
          </w:tcPr>
          <w:p w14:paraId="7B379164"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Thôn</w:t>
            </w:r>
            <w:r w:rsidRPr="00D14876">
              <w:rPr>
                <w:rFonts w:cs="Times New Roman"/>
                <w:szCs w:val="26"/>
                <w:lang w:val="vi-VN"/>
              </w:rPr>
              <w:t xml:space="preserve"> Dược Hạ</w:t>
            </w:r>
          </w:p>
        </w:tc>
        <w:tc>
          <w:tcPr>
            <w:tcW w:w="901" w:type="dxa"/>
            <w:tcMar>
              <w:top w:w="80" w:type="dxa"/>
              <w:left w:w="80" w:type="dxa"/>
              <w:bottom w:w="80" w:type="dxa"/>
              <w:right w:w="80" w:type="dxa"/>
            </w:tcMar>
            <w:vAlign w:val="center"/>
          </w:tcPr>
          <w:p w14:paraId="1DD1B047"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w:t>
            </w:r>
            <w:r>
              <w:rPr>
                <w:rFonts w:cs="Times New Roman"/>
                <w:szCs w:val="26"/>
                <w:lang w:val="vi-VN"/>
              </w:rPr>
              <w:t>147</w:t>
            </w:r>
          </w:p>
        </w:tc>
        <w:tc>
          <w:tcPr>
            <w:tcW w:w="796" w:type="dxa"/>
            <w:tcMar>
              <w:top w:w="80" w:type="dxa"/>
              <w:left w:w="80" w:type="dxa"/>
              <w:bottom w:w="80" w:type="dxa"/>
              <w:right w:w="80" w:type="dxa"/>
            </w:tcMar>
            <w:vAlign w:val="center"/>
          </w:tcPr>
          <w:p w14:paraId="10644C84"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4</w:t>
            </w:r>
            <w:r w:rsidRPr="00D14876">
              <w:rPr>
                <w:rFonts w:cs="Times New Roman"/>
                <w:szCs w:val="26"/>
                <w:lang w:val="vi-VN"/>
              </w:rPr>
              <w:t>.</w:t>
            </w:r>
            <w:r>
              <w:rPr>
                <w:rFonts w:cs="Times New Roman"/>
                <w:szCs w:val="26"/>
                <w:lang w:val="vi-VN"/>
              </w:rPr>
              <w:t>326</w:t>
            </w:r>
          </w:p>
        </w:tc>
        <w:tc>
          <w:tcPr>
            <w:tcW w:w="1330" w:type="dxa"/>
            <w:tcMar>
              <w:top w:w="80" w:type="dxa"/>
              <w:left w:w="80" w:type="dxa"/>
              <w:bottom w:w="80" w:type="dxa"/>
              <w:right w:w="80" w:type="dxa"/>
            </w:tcMar>
            <w:vAlign w:val="center"/>
          </w:tcPr>
          <w:p w14:paraId="72D82AAF" w14:textId="0158856E" w:rsidR="0097799D" w:rsidRPr="003E4894" w:rsidRDefault="0097799D" w:rsidP="00EE3C9A">
            <w:pPr>
              <w:widowControl w:val="0"/>
              <w:spacing w:after="0" w:line="288" w:lineRule="auto"/>
              <w:jc w:val="center"/>
              <w:rPr>
                <w:rFonts w:cs="Times New Roman"/>
                <w:szCs w:val="26"/>
                <w:lang w:val="vi-VN"/>
              </w:rPr>
            </w:pPr>
            <w:r w:rsidRPr="00904DFC">
              <w:rPr>
                <w:rFonts w:cs="Times New Roman"/>
                <w:szCs w:val="26"/>
                <w:lang w:val="vi-VN"/>
              </w:rPr>
              <w:t>T</w:t>
            </w:r>
            <w:r>
              <w:rPr>
                <w:rFonts w:cs="Times New Roman"/>
                <w:szCs w:val="26"/>
                <w:lang w:val="vi-VN"/>
              </w:rPr>
              <w:t xml:space="preserve">ách khu 971 về Thôn </w:t>
            </w:r>
            <w:r w:rsidR="00807B9A" w:rsidRPr="003E4894">
              <w:rPr>
                <w:rFonts w:cs="Times New Roman"/>
                <w:szCs w:val="26"/>
                <w:lang w:val="vi-VN"/>
              </w:rPr>
              <w:t>Phúc Sơn</w:t>
            </w:r>
          </w:p>
        </w:tc>
      </w:tr>
      <w:tr w:rsidR="0097799D" w:rsidRPr="00D14876" w14:paraId="170DA147" w14:textId="77777777" w:rsidTr="00EE3C9A">
        <w:trPr>
          <w:jc w:val="center"/>
        </w:trPr>
        <w:tc>
          <w:tcPr>
            <w:tcW w:w="652" w:type="dxa"/>
            <w:tcMar>
              <w:top w:w="80" w:type="dxa"/>
              <w:left w:w="80" w:type="dxa"/>
              <w:bottom w:w="80" w:type="dxa"/>
              <w:right w:w="80" w:type="dxa"/>
            </w:tcMar>
            <w:vAlign w:val="center"/>
          </w:tcPr>
          <w:p w14:paraId="608D7637" w14:textId="77777777" w:rsidR="0097799D" w:rsidRPr="00D14876" w:rsidRDefault="0097799D" w:rsidP="00EE3C9A">
            <w:pPr>
              <w:widowControl w:val="0"/>
              <w:spacing w:after="0" w:line="288" w:lineRule="auto"/>
              <w:rPr>
                <w:rFonts w:cs="Times New Roman"/>
                <w:szCs w:val="26"/>
              </w:rPr>
            </w:pPr>
            <w:r>
              <w:rPr>
                <w:rFonts w:cs="Times New Roman"/>
                <w:szCs w:val="26"/>
              </w:rPr>
              <w:t>60</w:t>
            </w:r>
          </w:p>
        </w:tc>
        <w:tc>
          <w:tcPr>
            <w:tcW w:w="1630" w:type="dxa"/>
            <w:tcMar>
              <w:top w:w="80" w:type="dxa"/>
              <w:left w:w="80" w:type="dxa"/>
              <w:bottom w:w="80" w:type="dxa"/>
              <w:right w:w="80" w:type="dxa"/>
            </w:tcMar>
            <w:vAlign w:val="center"/>
          </w:tcPr>
          <w:p w14:paraId="2DFD04BB"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Thôn Đồng Lạc</w:t>
            </w:r>
          </w:p>
        </w:tc>
        <w:tc>
          <w:tcPr>
            <w:tcW w:w="1098" w:type="dxa"/>
            <w:tcMar>
              <w:top w:w="80" w:type="dxa"/>
              <w:left w:w="80" w:type="dxa"/>
              <w:bottom w:w="80" w:type="dxa"/>
              <w:right w:w="80" w:type="dxa"/>
            </w:tcMar>
            <w:vAlign w:val="center"/>
          </w:tcPr>
          <w:p w14:paraId="5EAB5139"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val="restart"/>
            <w:tcMar>
              <w:top w:w="80" w:type="dxa"/>
              <w:left w:w="80" w:type="dxa"/>
              <w:bottom w:w="80" w:type="dxa"/>
              <w:right w:w="80" w:type="dxa"/>
            </w:tcMar>
            <w:vAlign w:val="center"/>
          </w:tcPr>
          <w:p w14:paraId="6D57E8FF"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S</w:t>
            </w:r>
            <w:r w:rsidRPr="00D14876">
              <w:rPr>
                <w:rFonts w:cs="Times New Roman"/>
                <w:szCs w:val="26"/>
                <w:lang w:val="vi-VN"/>
              </w:rPr>
              <w:t>áp nhập</w:t>
            </w:r>
          </w:p>
        </w:tc>
        <w:tc>
          <w:tcPr>
            <w:tcW w:w="1428" w:type="dxa"/>
            <w:vMerge w:val="restart"/>
            <w:tcMar>
              <w:top w:w="80" w:type="dxa"/>
              <w:left w:w="80" w:type="dxa"/>
              <w:bottom w:w="80" w:type="dxa"/>
              <w:right w:w="80" w:type="dxa"/>
            </w:tcMar>
            <w:vAlign w:val="center"/>
          </w:tcPr>
          <w:p w14:paraId="6092710D" w14:textId="120D7956" w:rsidR="0097799D" w:rsidRPr="00236CE9" w:rsidRDefault="0097799D" w:rsidP="00236CE9">
            <w:pPr>
              <w:widowControl w:val="0"/>
              <w:spacing w:after="0" w:line="288" w:lineRule="auto"/>
              <w:jc w:val="center"/>
              <w:rPr>
                <w:rFonts w:cs="Times New Roman"/>
                <w:szCs w:val="26"/>
              </w:rPr>
            </w:pPr>
            <w:r w:rsidRPr="00D14876">
              <w:rPr>
                <w:rFonts w:cs="Times New Roman"/>
                <w:szCs w:val="26"/>
              </w:rPr>
              <w:t>Thôn</w:t>
            </w:r>
            <w:r w:rsidRPr="00D14876">
              <w:rPr>
                <w:rFonts w:cs="Times New Roman"/>
                <w:szCs w:val="26"/>
                <w:lang w:val="vi-VN"/>
              </w:rPr>
              <w:t xml:space="preserve"> </w:t>
            </w:r>
            <w:r>
              <w:rPr>
                <w:rFonts w:cs="Times New Roman"/>
                <w:szCs w:val="26"/>
                <w:lang w:val="vi-VN"/>
              </w:rPr>
              <w:t xml:space="preserve">Đồng </w:t>
            </w:r>
            <w:r w:rsidR="00236CE9">
              <w:rPr>
                <w:rFonts w:cs="Times New Roman"/>
                <w:szCs w:val="26"/>
              </w:rPr>
              <w:t>Lạc</w:t>
            </w:r>
          </w:p>
        </w:tc>
        <w:tc>
          <w:tcPr>
            <w:tcW w:w="901" w:type="dxa"/>
            <w:vMerge w:val="restart"/>
            <w:tcMar>
              <w:top w:w="80" w:type="dxa"/>
              <w:left w:w="80" w:type="dxa"/>
              <w:bottom w:w="80" w:type="dxa"/>
              <w:right w:w="80" w:type="dxa"/>
            </w:tcMar>
            <w:vAlign w:val="center"/>
          </w:tcPr>
          <w:p w14:paraId="6D07E7A5"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1</w:t>
            </w:r>
            <w:r w:rsidRPr="00D14876">
              <w:rPr>
                <w:rFonts w:cs="Times New Roman"/>
                <w:szCs w:val="26"/>
                <w:lang w:val="vi-VN"/>
              </w:rPr>
              <w:t>.227</w:t>
            </w:r>
          </w:p>
        </w:tc>
        <w:tc>
          <w:tcPr>
            <w:tcW w:w="796" w:type="dxa"/>
            <w:vMerge w:val="restart"/>
            <w:tcMar>
              <w:top w:w="80" w:type="dxa"/>
              <w:left w:w="80" w:type="dxa"/>
              <w:bottom w:w="80" w:type="dxa"/>
              <w:right w:w="80" w:type="dxa"/>
            </w:tcMar>
            <w:vAlign w:val="center"/>
          </w:tcPr>
          <w:p w14:paraId="634EA2AB" w14:textId="77777777" w:rsidR="0097799D" w:rsidRPr="00D14876" w:rsidRDefault="0097799D" w:rsidP="00EE3C9A">
            <w:pPr>
              <w:widowControl w:val="0"/>
              <w:spacing w:after="0" w:line="288" w:lineRule="auto"/>
              <w:jc w:val="center"/>
              <w:rPr>
                <w:rFonts w:cs="Times New Roman"/>
                <w:szCs w:val="26"/>
                <w:lang w:val="vi-VN"/>
              </w:rPr>
            </w:pPr>
            <w:r w:rsidRPr="00D14876">
              <w:rPr>
                <w:rFonts w:cs="Times New Roman"/>
                <w:szCs w:val="26"/>
              </w:rPr>
              <w:t>4</w:t>
            </w:r>
            <w:r w:rsidRPr="00D14876">
              <w:rPr>
                <w:rFonts w:cs="Times New Roman"/>
                <w:szCs w:val="26"/>
                <w:lang w:val="vi-VN"/>
              </w:rPr>
              <w:t>.708</w:t>
            </w:r>
          </w:p>
        </w:tc>
        <w:tc>
          <w:tcPr>
            <w:tcW w:w="1330" w:type="dxa"/>
            <w:vMerge w:val="restart"/>
            <w:tcMar>
              <w:top w:w="80" w:type="dxa"/>
              <w:left w:w="80" w:type="dxa"/>
              <w:bottom w:w="80" w:type="dxa"/>
              <w:right w:w="80" w:type="dxa"/>
            </w:tcMar>
            <w:vAlign w:val="center"/>
          </w:tcPr>
          <w:p w14:paraId="5AC37288" w14:textId="77777777" w:rsidR="0097799D" w:rsidRPr="00D14876" w:rsidRDefault="0097799D" w:rsidP="00EE3C9A">
            <w:pPr>
              <w:widowControl w:val="0"/>
              <w:spacing w:after="0" w:line="288" w:lineRule="auto"/>
              <w:jc w:val="center"/>
              <w:rPr>
                <w:rFonts w:cs="Times New Roman"/>
                <w:szCs w:val="26"/>
              </w:rPr>
            </w:pPr>
          </w:p>
        </w:tc>
      </w:tr>
      <w:tr w:rsidR="0097799D" w:rsidRPr="00D14876" w14:paraId="1359C9B3" w14:textId="77777777" w:rsidTr="00EE3C9A">
        <w:trPr>
          <w:jc w:val="center"/>
        </w:trPr>
        <w:tc>
          <w:tcPr>
            <w:tcW w:w="652" w:type="dxa"/>
            <w:tcMar>
              <w:top w:w="80" w:type="dxa"/>
              <w:left w:w="80" w:type="dxa"/>
              <w:bottom w:w="80" w:type="dxa"/>
              <w:right w:w="80" w:type="dxa"/>
            </w:tcMar>
            <w:vAlign w:val="center"/>
          </w:tcPr>
          <w:p w14:paraId="00F0DA6B" w14:textId="77777777" w:rsidR="0097799D" w:rsidRPr="00D14876" w:rsidRDefault="0097799D" w:rsidP="00EE3C9A">
            <w:pPr>
              <w:widowControl w:val="0"/>
              <w:spacing w:after="0" w:line="288" w:lineRule="auto"/>
              <w:rPr>
                <w:rFonts w:cs="Times New Roman"/>
                <w:szCs w:val="26"/>
              </w:rPr>
            </w:pPr>
            <w:r>
              <w:rPr>
                <w:rFonts w:cs="Times New Roman"/>
                <w:szCs w:val="26"/>
              </w:rPr>
              <w:t>61</w:t>
            </w:r>
          </w:p>
        </w:tc>
        <w:tc>
          <w:tcPr>
            <w:tcW w:w="1630" w:type="dxa"/>
            <w:tcMar>
              <w:top w:w="80" w:type="dxa"/>
              <w:left w:w="80" w:type="dxa"/>
              <w:bottom w:w="80" w:type="dxa"/>
              <w:right w:w="80" w:type="dxa"/>
            </w:tcMar>
            <w:vAlign w:val="center"/>
          </w:tcPr>
          <w:p w14:paraId="32F7E222"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lang w:val="vi-VN"/>
              </w:rPr>
              <w:t>Thôn Thanh Hà</w:t>
            </w:r>
          </w:p>
        </w:tc>
        <w:tc>
          <w:tcPr>
            <w:tcW w:w="1098" w:type="dxa"/>
            <w:tcMar>
              <w:top w:w="80" w:type="dxa"/>
              <w:left w:w="80" w:type="dxa"/>
              <w:bottom w:w="80" w:type="dxa"/>
              <w:right w:w="80" w:type="dxa"/>
            </w:tcMar>
            <w:vAlign w:val="center"/>
          </w:tcPr>
          <w:p w14:paraId="6AAB1315" w14:textId="77777777" w:rsidR="0097799D" w:rsidRPr="00D14876" w:rsidRDefault="0097799D" w:rsidP="00EE3C9A">
            <w:pPr>
              <w:widowControl w:val="0"/>
              <w:spacing w:after="0" w:line="288" w:lineRule="auto"/>
              <w:rPr>
                <w:rFonts w:cs="Times New Roman"/>
                <w:szCs w:val="26"/>
              </w:rPr>
            </w:pPr>
            <w:r w:rsidRPr="00D14876">
              <w:rPr>
                <w:rFonts w:cs="Times New Roman"/>
                <w:szCs w:val="26"/>
                <w:lang w:val="vi-VN"/>
              </w:rPr>
              <w:t>Thôn</w:t>
            </w:r>
          </w:p>
        </w:tc>
        <w:tc>
          <w:tcPr>
            <w:tcW w:w="1657" w:type="dxa"/>
            <w:vMerge/>
            <w:tcMar>
              <w:top w:w="80" w:type="dxa"/>
              <w:left w:w="80" w:type="dxa"/>
              <w:bottom w:w="80" w:type="dxa"/>
              <w:right w:w="80" w:type="dxa"/>
            </w:tcMar>
          </w:tcPr>
          <w:p w14:paraId="40080514" w14:textId="77777777" w:rsidR="0097799D" w:rsidRPr="00D14876" w:rsidRDefault="0097799D" w:rsidP="0097799D">
            <w:pPr>
              <w:widowControl w:val="0"/>
              <w:spacing w:after="0" w:line="288" w:lineRule="auto"/>
              <w:rPr>
                <w:rFonts w:cs="Times New Roman"/>
                <w:szCs w:val="26"/>
              </w:rPr>
            </w:pPr>
          </w:p>
        </w:tc>
        <w:tc>
          <w:tcPr>
            <w:tcW w:w="1428" w:type="dxa"/>
            <w:vMerge/>
            <w:tcMar>
              <w:top w:w="80" w:type="dxa"/>
              <w:left w:w="80" w:type="dxa"/>
              <w:bottom w:w="80" w:type="dxa"/>
              <w:right w:w="80" w:type="dxa"/>
            </w:tcMar>
          </w:tcPr>
          <w:p w14:paraId="0EB79667" w14:textId="77777777" w:rsidR="0097799D" w:rsidRPr="00D14876" w:rsidRDefault="0097799D" w:rsidP="0097799D">
            <w:pPr>
              <w:widowControl w:val="0"/>
              <w:spacing w:after="0" w:line="288" w:lineRule="auto"/>
              <w:jc w:val="center"/>
              <w:rPr>
                <w:rFonts w:cs="Times New Roman"/>
                <w:szCs w:val="26"/>
              </w:rPr>
            </w:pPr>
          </w:p>
        </w:tc>
        <w:tc>
          <w:tcPr>
            <w:tcW w:w="901" w:type="dxa"/>
            <w:vMerge/>
            <w:tcMar>
              <w:top w:w="80" w:type="dxa"/>
              <w:left w:w="80" w:type="dxa"/>
              <w:bottom w:w="80" w:type="dxa"/>
              <w:right w:w="80" w:type="dxa"/>
            </w:tcMar>
          </w:tcPr>
          <w:p w14:paraId="3411A17F" w14:textId="77777777" w:rsidR="0097799D" w:rsidRPr="00D14876" w:rsidRDefault="0097799D" w:rsidP="0097799D">
            <w:pPr>
              <w:widowControl w:val="0"/>
              <w:spacing w:after="0" w:line="288" w:lineRule="auto"/>
              <w:jc w:val="center"/>
              <w:rPr>
                <w:rFonts w:cs="Times New Roman"/>
                <w:szCs w:val="26"/>
              </w:rPr>
            </w:pPr>
          </w:p>
        </w:tc>
        <w:tc>
          <w:tcPr>
            <w:tcW w:w="796" w:type="dxa"/>
            <w:vMerge/>
            <w:tcMar>
              <w:top w:w="80" w:type="dxa"/>
              <w:left w:w="80" w:type="dxa"/>
              <w:bottom w:w="80" w:type="dxa"/>
              <w:right w:w="80" w:type="dxa"/>
            </w:tcMar>
          </w:tcPr>
          <w:p w14:paraId="236D41D5" w14:textId="77777777" w:rsidR="0097799D" w:rsidRPr="00D14876" w:rsidRDefault="0097799D" w:rsidP="0097799D">
            <w:pPr>
              <w:widowControl w:val="0"/>
              <w:spacing w:after="0" w:line="288" w:lineRule="auto"/>
              <w:jc w:val="center"/>
              <w:rPr>
                <w:rFonts w:cs="Times New Roman"/>
                <w:szCs w:val="26"/>
              </w:rPr>
            </w:pPr>
          </w:p>
        </w:tc>
        <w:tc>
          <w:tcPr>
            <w:tcW w:w="1330" w:type="dxa"/>
            <w:vMerge/>
            <w:tcMar>
              <w:top w:w="80" w:type="dxa"/>
              <w:left w:w="80" w:type="dxa"/>
              <w:bottom w:w="80" w:type="dxa"/>
              <w:right w:w="80" w:type="dxa"/>
            </w:tcMar>
          </w:tcPr>
          <w:p w14:paraId="318340CD" w14:textId="77777777" w:rsidR="0097799D" w:rsidRPr="00D14876" w:rsidRDefault="0097799D" w:rsidP="0097799D">
            <w:pPr>
              <w:widowControl w:val="0"/>
              <w:spacing w:after="0" w:line="288" w:lineRule="auto"/>
              <w:rPr>
                <w:rFonts w:cs="Times New Roman"/>
                <w:szCs w:val="26"/>
              </w:rPr>
            </w:pPr>
          </w:p>
        </w:tc>
      </w:tr>
      <w:tr w:rsidR="0097799D" w:rsidRPr="00D14876" w14:paraId="72F7DA1C" w14:textId="77777777" w:rsidTr="00EE3C9A">
        <w:trPr>
          <w:jc w:val="center"/>
        </w:trPr>
        <w:tc>
          <w:tcPr>
            <w:tcW w:w="652" w:type="dxa"/>
            <w:tcMar>
              <w:top w:w="80" w:type="dxa"/>
              <w:left w:w="80" w:type="dxa"/>
              <w:bottom w:w="80" w:type="dxa"/>
              <w:right w:w="80" w:type="dxa"/>
            </w:tcMar>
            <w:vAlign w:val="center"/>
          </w:tcPr>
          <w:p w14:paraId="769B879B" w14:textId="77777777" w:rsidR="0097799D" w:rsidRPr="00D14876" w:rsidRDefault="0097799D" w:rsidP="00EE3C9A">
            <w:pPr>
              <w:widowControl w:val="0"/>
              <w:spacing w:after="0" w:line="288" w:lineRule="auto"/>
              <w:rPr>
                <w:rFonts w:cs="Times New Roman"/>
                <w:szCs w:val="26"/>
              </w:rPr>
            </w:pPr>
            <w:r>
              <w:rPr>
                <w:rFonts w:cs="Times New Roman"/>
                <w:szCs w:val="26"/>
              </w:rPr>
              <w:t>62</w:t>
            </w:r>
          </w:p>
        </w:tc>
        <w:tc>
          <w:tcPr>
            <w:tcW w:w="1630" w:type="dxa"/>
            <w:tcMar>
              <w:top w:w="80" w:type="dxa"/>
              <w:left w:w="80" w:type="dxa"/>
              <w:bottom w:w="80" w:type="dxa"/>
              <w:right w:w="80" w:type="dxa"/>
            </w:tcMar>
            <w:vAlign w:val="center"/>
          </w:tcPr>
          <w:p w14:paraId="47AE2C43"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r w:rsidRPr="00D14876">
              <w:rPr>
                <w:rFonts w:cs="Times New Roman"/>
                <w:szCs w:val="26"/>
                <w:lang w:val="vi-VN"/>
              </w:rPr>
              <w:t xml:space="preserve"> Đồng Chầm</w:t>
            </w:r>
          </w:p>
        </w:tc>
        <w:tc>
          <w:tcPr>
            <w:tcW w:w="1098" w:type="dxa"/>
            <w:tcMar>
              <w:top w:w="80" w:type="dxa"/>
              <w:left w:w="80" w:type="dxa"/>
              <w:bottom w:w="80" w:type="dxa"/>
              <w:right w:w="80" w:type="dxa"/>
            </w:tcMar>
            <w:vAlign w:val="center"/>
          </w:tcPr>
          <w:p w14:paraId="7FE4CFFE" w14:textId="77777777" w:rsidR="0097799D" w:rsidRPr="00D14876" w:rsidRDefault="0097799D" w:rsidP="00EE3C9A">
            <w:pPr>
              <w:widowControl w:val="0"/>
              <w:spacing w:after="0" w:line="288" w:lineRule="auto"/>
              <w:rPr>
                <w:rFonts w:cs="Times New Roman"/>
                <w:szCs w:val="26"/>
                <w:lang w:val="vi-VN"/>
              </w:rPr>
            </w:pPr>
            <w:r w:rsidRPr="00D14876">
              <w:rPr>
                <w:rFonts w:cs="Times New Roman"/>
                <w:szCs w:val="26"/>
              </w:rPr>
              <w:t>Thôn</w:t>
            </w:r>
          </w:p>
        </w:tc>
        <w:tc>
          <w:tcPr>
            <w:tcW w:w="1657" w:type="dxa"/>
            <w:vMerge/>
            <w:tcMar>
              <w:top w:w="80" w:type="dxa"/>
              <w:left w:w="80" w:type="dxa"/>
              <w:bottom w:w="80" w:type="dxa"/>
              <w:right w:w="80" w:type="dxa"/>
            </w:tcMar>
          </w:tcPr>
          <w:p w14:paraId="080C3252" w14:textId="77777777" w:rsidR="0097799D" w:rsidRPr="00D14876" w:rsidRDefault="0097799D" w:rsidP="0097799D">
            <w:pPr>
              <w:widowControl w:val="0"/>
              <w:spacing w:after="0" w:line="288" w:lineRule="auto"/>
              <w:rPr>
                <w:rFonts w:cs="Times New Roman"/>
                <w:szCs w:val="26"/>
              </w:rPr>
            </w:pPr>
          </w:p>
        </w:tc>
        <w:tc>
          <w:tcPr>
            <w:tcW w:w="1428" w:type="dxa"/>
            <w:vMerge/>
            <w:tcMar>
              <w:top w:w="80" w:type="dxa"/>
              <w:left w:w="80" w:type="dxa"/>
              <w:bottom w:w="80" w:type="dxa"/>
              <w:right w:w="80" w:type="dxa"/>
            </w:tcMar>
          </w:tcPr>
          <w:p w14:paraId="56F32EC2" w14:textId="77777777" w:rsidR="0097799D" w:rsidRPr="00D14876" w:rsidRDefault="0097799D" w:rsidP="0097799D">
            <w:pPr>
              <w:widowControl w:val="0"/>
              <w:spacing w:after="0" w:line="288" w:lineRule="auto"/>
              <w:jc w:val="center"/>
              <w:rPr>
                <w:rFonts w:cs="Times New Roman"/>
                <w:szCs w:val="26"/>
              </w:rPr>
            </w:pPr>
          </w:p>
        </w:tc>
        <w:tc>
          <w:tcPr>
            <w:tcW w:w="901" w:type="dxa"/>
            <w:vMerge/>
            <w:tcMar>
              <w:top w:w="80" w:type="dxa"/>
              <w:left w:w="80" w:type="dxa"/>
              <w:bottom w:w="80" w:type="dxa"/>
              <w:right w:w="80" w:type="dxa"/>
            </w:tcMar>
          </w:tcPr>
          <w:p w14:paraId="4A55A071" w14:textId="77777777" w:rsidR="0097799D" w:rsidRPr="00D14876" w:rsidRDefault="0097799D" w:rsidP="0097799D">
            <w:pPr>
              <w:widowControl w:val="0"/>
              <w:spacing w:after="0" w:line="288" w:lineRule="auto"/>
              <w:jc w:val="center"/>
              <w:rPr>
                <w:rFonts w:cs="Times New Roman"/>
                <w:szCs w:val="26"/>
              </w:rPr>
            </w:pPr>
          </w:p>
        </w:tc>
        <w:tc>
          <w:tcPr>
            <w:tcW w:w="796" w:type="dxa"/>
            <w:vMerge/>
            <w:tcMar>
              <w:top w:w="80" w:type="dxa"/>
              <w:left w:w="80" w:type="dxa"/>
              <w:bottom w:w="80" w:type="dxa"/>
              <w:right w:w="80" w:type="dxa"/>
            </w:tcMar>
          </w:tcPr>
          <w:p w14:paraId="51F8F254" w14:textId="77777777" w:rsidR="0097799D" w:rsidRPr="00D14876" w:rsidRDefault="0097799D" w:rsidP="0097799D">
            <w:pPr>
              <w:widowControl w:val="0"/>
              <w:spacing w:after="0" w:line="288" w:lineRule="auto"/>
              <w:jc w:val="center"/>
              <w:rPr>
                <w:rFonts w:cs="Times New Roman"/>
                <w:szCs w:val="26"/>
              </w:rPr>
            </w:pPr>
          </w:p>
        </w:tc>
        <w:tc>
          <w:tcPr>
            <w:tcW w:w="1330" w:type="dxa"/>
            <w:vMerge/>
            <w:tcMar>
              <w:top w:w="80" w:type="dxa"/>
              <w:left w:w="80" w:type="dxa"/>
              <w:bottom w:w="80" w:type="dxa"/>
              <w:right w:w="80" w:type="dxa"/>
            </w:tcMar>
          </w:tcPr>
          <w:p w14:paraId="56757434" w14:textId="77777777" w:rsidR="0097799D" w:rsidRPr="00D14876" w:rsidRDefault="0097799D" w:rsidP="0097799D">
            <w:pPr>
              <w:widowControl w:val="0"/>
              <w:spacing w:after="0" w:line="288" w:lineRule="auto"/>
              <w:rPr>
                <w:rFonts w:cs="Times New Roman"/>
                <w:szCs w:val="26"/>
              </w:rPr>
            </w:pPr>
          </w:p>
        </w:tc>
      </w:tr>
    </w:tbl>
    <w:p w14:paraId="2977619B" w14:textId="77777777" w:rsidR="00904DFC" w:rsidRPr="00D14876" w:rsidRDefault="00904DFC" w:rsidP="00576262">
      <w:pPr>
        <w:widowControl w:val="0"/>
        <w:spacing w:after="0" w:line="288" w:lineRule="auto"/>
        <w:rPr>
          <w:b/>
          <w:szCs w:val="26"/>
        </w:rPr>
      </w:pPr>
    </w:p>
    <w:p w14:paraId="5086D9A0" w14:textId="77777777" w:rsidR="00DD11E7" w:rsidRDefault="00904DFC" w:rsidP="00576262">
      <w:pPr>
        <w:widowControl w:val="0"/>
      </w:pPr>
      <w:bookmarkStart w:id="2" w:name="_GoBack"/>
      <w:bookmarkEnd w:id="2"/>
      <w:r>
        <w:rPr>
          <w:b/>
          <w:szCs w:val="26"/>
        </w:rPr>
        <w:br w:type="page"/>
      </w:r>
      <w:r w:rsidR="00DD11E7">
        <w:rPr>
          <w:b/>
        </w:rPr>
        <w:lastRenderedPageBreak/>
        <w:t>PHỤ LỤC 3. PHIẾU LẤY Ý KIẾN CỬ TRI ĐẠI DIỆN HỘ GIA ĐÌNH</w:t>
      </w:r>
    </w:p>
    <w:p w14:paraId="6057A1B2" w14:textId="77777777" w:rsidR="00DD11E7" w:rsidRDefault="00DD11E7" w:rsidP="00576262">
      <w:pPr>
        <w:widowControl w:val="0"/>
        <w:spacing w:after="60"/>
      </w:pPr>
      <w:r>
        <w:t>Tên thôn/tổ dân phố/khu vực lấy ý kiến: …</w:t>
      </w:r>
    </w:p>
    <w:p w14:paraId="1388B4C0" w14:textId="4DC1DB8D" w:rsidR="00FD2341" w:rsidRDefault="00DD11E7" w:rsidP="00576262">
      <w:pPr>
        <w:widowControl w:val="0"/>
        <w:spacing w:after="60"/>
      </w:pPr>
      <w:r>
        <w:t>Nội dung lấy ý kiến: Phương án sắp xếp thôn, tổ dân phố trên địa bàn xã</w:t>
      </w:r>
      <w:r w:rsidR="00FD2341">
        <w:t xml:space="preserve"> Sóc Sơn</w:t>
      </w:r>
    </w:p>
    <w:p w14:paraId="1CE309F3" w14:textId="27517129" w:rsidR="00DD11E7" w:rsidRDefault="00DD11E7" w:rsidP="00576262">
      <w:pPr>
        <w:widowControl w:val="0"/>
        <w:spacing w:after="60"/>
      </w:pPr>
      <w:r>
        <w:t xml:space="preserve"> theo Đề án của UBND xã</w:t>
      </w:r>
      <w:r w:rsidR="00FD2341" w:rsidRPr="00FD2341">
        <w:t xml:space="preserve"> </w:t>
      </w:r>
      <w:r w:rsidR="00FD2341">
        <w:t>Sóc Sơn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49"/>
        <w:gridCol w:w="2259"/>
        <w:gridCol w:w="2286"/>
      </w:tblGrid>
      <w:tr w:rsidR="00DD11E7" w14:paraId="47216962" w14:textId="77777777" w:rsidTr="009173A6">
        <w:trPr>
          <w:tblHeader/>
          <w:jc w:val="center"/>
        </w:trPr>
        <w:tc>
          <w:tcPr>
            <w:tcW w:w="2351" w:type="dxa"/>
            <w:shd w:val="clear" w:color="auto" w:fill="E6E6E6"/>
            <w:tcMar>
              <w:top w:w="80" w:type="dxa"/>
              <w:left w:w="80" w:type="dxa"/>
              <w:bottom w:w="80" w:type="dxa"/>
              <w:right w:w="80" w:type="dxa"/>
            </w:tcMar>
          </w:tcPr>
          <w:p w14:paraId="4D01726A" w14:textId="77777777" w:rsidR="00DD11E7" w:rsidRPr="00FD2341" w:rsidRDefault="00DD11E7" w:rsidP="00576262">
            <w:pPr>
              <w:widowControl w:val="0"/>
              <w:jc w:val="center"/>
              <w:rPr>
                <w:sz w:val="28"/>
                <w:szCs w:val="28"/>
              </w:rPr>
            </w:pPr>
            <w:r w:rsidRPr="00FD2341">
              <w:rPr>
                <w:b/>
                <w:sz w:val="28"/>
                <w:szCs w:val="28"/>
              </w:rPr>
              <w:t>Nội dung</w:t>
            </w:r>
          </w:p>
        </w:tc>
        <w:tc>
          <w:tcPr>
            <w:tcW w:w="2351" w:type="dxa"/>
            <w:shd w:val="clear" w:color="auto" w:fill="E6E6E6"/>
            <w:tcMar>
              <w:top w:w="80" w:type="dxa"/>
              <w:left w:w="80" w:type="dxa"/>
              <w:bottom w:w="80" w:type="dxa"/>
              <w:right w:w="80" w:type="dxa"/>
            </w:tcMar>
          </w:tcPr>
          <w:p w14:paraId="4B8F1CC1" w14:textId="77777777" w:rsidR="00DD11E7" w:rsidRPr="00FD2341" w:rsidRDefault="00DD11E7" w:rsidP="00576262">
            <w:pPr>
              <w:widowControl w:val="0"/>
              <w:jc w:val="center"/>
              <w:rPr>
                <w:sz w:val="28"/>
                <w:szCs w:val="28"/>
              </w:rPr>
            </w:pPr>
            <w:r w:rsidRPr="00FD2341">
              <w:rPr>
                <w:b/>
                <w:sz w:val="28"/>
                <w:szCs w:val="28"/>
              </w:rPr>
              <w:t>Ý kiến đồng ý</w:t>
            </w:r>
          </w:p>
        </w:tc>
        <w:tc>
          <w:tcPr>
            <w:tcW w:w="2351" w:type="dxa"/>
            <w:shd w:val="clear" w:color="auto" w:fill="E6E6E6"/>
            <w:tcMar>
              <w:top w:w="80" w:type="dxa"/>
              <w:left w:w="80" w:type="dxa"/>
              <w:bottom w:w="80" w:type="dxa"/>
              <w:right w:w="80" w:type="dxa"/>
            </w:tcMar>
          </w:tcPr>
          <w:p w14:paraId="4C4F068F" w14:textId="77777777" w:rsidR="00DD11E7" w:rsidRPr="00FD2341" w:rsidRDefault="00DD11E7" w:rsidP="00576262">
            <w:pPr>
              <w:widowControl w:val="0"/>
              <w:jc w:val="center"/>
              <w:rPr>
                <w:sz w:val="28"/>
                <w:szCs w:val="28"/>
              </w:rPr>
            </w:pPr>
            <w:r w:rsidRPr="00FD2341">
              <w:rPr>
                <w:b/>
                <w:sz w:val="28"/>
                <w:szCs w:val="28"/>
              </w:rPr>
              <w:t>Ý kiến không đồng ý</w:t>
            </w:r>
          </w:p>
        </w:tc>
        <w:tc>
          <w:tcPr>
            <w:tcW w:w="2351" w:type="dxa"/>
            <w:shd w:val="clear" w:color="auto" w:fill="E6E6E6"/>
            <w:tcMar>
              <w:top w:w="80" w:type="dxa"/>
              <w:left w:w="80" w:type="dxa"/>
              <w:bottom w:w="80" w:type="dxa"/>
              <w:right w:w="80" w:type="dxa"/>
            </w:tcMar>
          </w:tcPr>
          <w:p w14:paraId="0EBB6BC0" w14:textId="77777777" w:rsidR="00DD11E7" w:rsidRPr="00FD2341" w:rsidRDefault="00DD11E7" w:rsidP="00576262">
            <w:pPr>
              <w:widowControl w:val="0"/>
              <w:jc w:val="center"/>
              <w:rPr>
                <w:sz w:val="28"/>
                <w:szCs w:val="28"/>
              </w:rPr>
            </w:pPr>
            <w:r w:rsidRPr="00FD2341">
              <w:rPr>
                <w:b/>
                <w:sz w:val="28"/>
                <w:szCs w:val="28"/>
              </w:rPr>
              <w:t>Ý kiến khác/kiến nghị</w:t>
            </w:r>
          </w:p>
        </w:tc>
      </w:tr>
      <w:tr w:rsidR="00DD11E7" w14:paraId="28EB1447" w14:textId="77777777" w:rsidTr="009173A6">
        <w:trPr>
          <w:jc w:val="center"/>
        </w:trPr>
        <w:tc>
          <w:tcPr>
            <w:tcW w:w="2351" w:type="dxa"/>
            <w:tcMar>
              <w:top w:w="80" w:type="dxa"/>
              <w:left w:w="80" w:type="dxa"/>
              <w:bottom w:w="80" w:type="dxa"/>
              <w:right w:w="80" w:type="dxa"/>
            </w:tcMar>
          </w:tcPr>
          <w:p w14:paraId="67D4BD20" w14:textId="77777777" w:rsidR="00DD11E7" w:rsidRPr="00FD2341" w:rsidRDefault="00DD11E7" w:rsidP="00576262">
            <w:pPr>
              <w:widowControl w:val="0"/>
              <w:jc w:val="center"/>
              <w:rPr>
                <w:sz w:val="28"/>
                <w:szCs w:val="28"/>
              </w:rPr>
            </w:pPr>
            <w:r w:rsidRPr="00FD2341">
              <w:rPr>
                <w:sz w:val="28"/>
                <w:szCs w:val="28"/>
              </w:rPr>
              <w:t>Sự cần thiết sắp xếp</w:t>
            </w:r>
          </w:p>
        </w:tc>
        <w:tc>
          <w:tcPr>
            <w:tcW w:w="2351" w:type="dxa"/>
            <w:tcMar>
              <w:top w:w="80" w:type="dxa"/>
              <w:left w:w="80" w:type="dxa"/>
              <w:bottom w:w="80" w:type="dxa"/>
              <w:right w:w="80" w:type="dxa"/>
            </w:tcMar>
          </w:tcPr>
          <w:p w14:paraId="67685D5F" w14:textId="77777777" w:rsidR="00DD11E7" w:rsidRPr="00FD2341" w:rsidRDefault="00DD11E7" w:rsidP="00576262">
            <w:pPr>
              <w:widowControl w:val="0"/>
              <w:jc w:val="center"/>
              <w:rPr>
                <w:sz w:val="72"/>
                <w:szCs w:val="72"/>
              </w:rPr>
            </w:pPr>
            <w:r w:rsidRPr="00FD2341">
              <w:rPr>
                <w:sz w:val="72"/>
                <w:szCs w:val="72"/>
              </w:rPr>
              <w:t>□</w:t>
            </w:r>
          </w:p>
        </w:tc>
        <w:tc>
          <w:tcPr>
            <w:tcW w:w="2351" w:type="dxa"/>
            <w:tcMar>
              <w:top w:w="80" w:type="dxa"/>
              <w:left w:w="80" w:type="dxa"/>
              <w:bottom w:w="80" w:type="dxa"/>
              <w:right w:w="80" w:type="dxa"/>
            </w:tcMar>
          </w:tcPr>
          <w:p w14:paraId="29D3032B" w14:textId="77777777" w:rsidR="00DD11E7" w:rsidRPr="00FD2341" w:rsidRDefault="00DD11E7" w:rsidP="00576262">
            <w:pPr>
              <w:widowControl w:val="0"/>
              <w:jc w:val="center"/>
              <w:rPr>
                <w:sz w:val="72"/>
                <w:szCs w:val="72"/>
              </w:rPr>
            </w:pPr>
            <w:r w:rsidRPr="00FD2341">
              <w:rPr>
                <w:sz w:val="72"/>
                <w:szCs w:val="72"/>
              </w:rPr>
              <w:t>□</w:t>
            </w:r>
          </w:p>
        </w:tc>
        <w:tc>
          <w:tcPr>
            <w:tcW w:w="2351" w:type="dxa"/>
            <w:tcMar>
              <w:top w:w="80" w:type="dxa"/>
              <w:left w:w="80" w:type="dxa"/>
              <w:bottom w:w="80" w:type="dxa"/>
              <w:right w:w="80" w:type="dxa"/>
            </w:tcMar>
          </w:tcPr>
          <w:p w14:paraId="1F2D538D" w14:textId="77777777" w:rsidR="00DD11E7" w:rsidRPr="00FD2341" w:rsidRDefault="00DD11E7" w:rsidP="00576262">
            <w:pPr>
              <w:widowControl w:val="0"/>
              <w:jc w:val="center"/>
              <w:rPr>
                <w:sz w:val="28"/>
                <w:szCs w:val="28"/>
              </w:rPr>
            </w:pPr>
            <w:r w:rsidRPr="00FD2341">
              <w:rPr>
                <w:sz w:val="28"/>
                <w:szCs w:val="28"/>
              </w:rPr>
              <w:t>…</w:t>
            </w:r>
          </w:p>
        </w:tc>
      </w:tr>
      <w:tr w:rsidR="00DD11E7" w14:paraId="196E2709" w14:textId="77777777" w:rsidTr="009173A6">
        <w:trPr>
          <w:jc w:val="center"/>
        </w:trPr>
        <w:tc>
          <w:tcPr>
            <w:tcW w:w="2351" w:type="dxa"/>
            <w:tcMar>
              <w:top w:w="80" w:type="dxa"/>
              <w:left w:w="80" w:type="dxa"/>
              <w:bottom w:w="80" w:type="dxa"/>
              <w:right w:w="80" w:type="dxa"/>
            </w:tcMar>
          </w:tcPr>
          <w:p w14:paraId="5D75A947" w14:textId="77777777" w:rsidR="00DD11E7" w:rsidRPr="00FD2341" w:rsidRDefault="00DD11E7" w:rsidP="00576262">
            <w:pPr>
              <w:widowControl w:val="0"/>
              <w:jc w:val="center"/>
              <w:rPr>
                <w:sz w:val="28"/>
                <w:szCs w:val="28"/>
              </w:rPr>
            </w:pPr>
            <w:r w:rsidRPr="00FD2341">
              <w:rPr>
                <w:sz w:val="28"/>
                <w:szCs w:val="28"/>
              </w:rPr>
              <w:t>Phương án sắp xếp, ranh giới, tên gọi</w:t>
            </w:r>
          </w:p>
        </w:tc>
        <w:tc>
          <w:tcPr>
            <w:tcW w:w="2351" w:type="dxa"/>
            <w:tcMar>
              <w:top w:w="80" w:type="dxa"/>
              <w:left w:w="80" w:type="dxa"/>
              <w:bottom w:w="80" w:type="dxa"/>
              <w:right w:w="80" w:type="dxa"/>
            </w:tcMar>
          </w:tcPr>
          <w:p w14:paraId="05EBFF8F" w14:textId="77777777" w:rsidR="00DD11E7" w:rsidRPr="00FD2341" w:rsidRDefault="00DD11E7" w:rsidP="00576262">
            <w:pPr>
              <w:widowControl w:val="0"/>
              <w:jc w:val="center"/>
              <w:rPr>
                <w:sz w:val="72"/>
                <w:szCs w:val="72"/>
              </w:rPr>
            </w:pPr>
            <w:r w:rsidRPr="00FD2341">
              <w:rPr>
                <w:sz w:val="72"/>
                <w:szCs w:val="72"/>
              </w:rPr>
              <w:t>□</w:t>
            </w:r>
          </w:p>
        </w:tc>
        <w:tc>
          <w:tcPr>
            <w:tcW w:w="2351" w:type="dxa"/>
            <w:tcMar>
              <w:top w:w="80" w:type="dxa"/>
              <w:left w:w="80" w:type="dxa"/>
              <w:bottom w:w="80" w:type="dxa"/>
              <w:right w:w="80" w:type="dxa"/>
            </w:tcMar>
          </w:tcPr>
          <w:p w14:paraId="49B7C09A" w14:textId="77777777" w:rsidR="00DD11E7" w:rsidRPr="00FD2341" w:rsidRDefault="00DD11E7" w:rsidP="00576262">
            <w:pPr>
              <w:widowControl w:val="0"/>
              <w:jc w:val="center"/>
              <w:rPr>
                <w:sz w:val="72"/>
                <w:szCs w:val="72"/>
              </w:rPr>
            </w:pPr>
            <w:r w:rsidRPr="00FD2341">
              <w:rPr>
                <w:sz w:val="72"/>
                <w:szCs w:val="72"/>
              </w:rPr>
              <w:t>□</w:t>
            </w:r>
          </w:p>
        </w:tc>
        <w:tc>
          <w:tcPr>
            <w:tcW w:w="2351" w:type="dxa"/>
            <w:tcMar>
              <w:top w:w="80" w:type="dxa"/>
              <w:left w:w="80" w:type="dxa"/>
              <w:bottom w:w="80" w:type="dxa"/>
              <w:right w:w="80" w:type="dxa"/>
            </w:tcMar>
          </w:tcPr>
          <w:p w14:paraId="2964C1DE" w14:textId="77777777" w:rsidR="00DD11E7" w:rsidRPr="00FD2341" w:rsidRDefault="00DD11E7" w:rsidP="00576262">
            <w:pPr>
              <w:widowControl w:val="0"/>
              <w:jc w:val="center"/>
              <w:rPr>
                <w:sz w:val="28"/>
                <w:szCs w:val="28"/>
              </w:rPr>
            </w:pPr>
            <w:r w:rsidRPr="00FD2341">
              <w:rPr>
                <w:sz w:val="28"/>
                <w:szCs w:val="28"/>
              </w:rPr>
              <w:t>…</w:t>
            </w:r>
          </w:p>
        </w:tc>
      </w:tr>
      <w:tr w:rsidR="00DD11E7" w14:paraId="53017A45" w14:textId="77777777" w:rsidTr="009173A6">
        <w:trPr>
          <w:jc w:val="center"/>
        </w:trPr>
        <w:tc>
          <w:tcPr>
            <w:tcW w:w="2351" w:type="dxa"/>
            <w:tcMar>
              <w:top w:w="80" w:type="dxa"/>
              <w:left w:w="80" w:type="dxa"/>
              <w:bottom w:w="80" w:type="dxa"/>
              <w:right w:w="80" w:type="dxa"/>
            </w:tcMar>
          </w:tcPr>
          <w:p w14:paraId="31DC3F64" w14:textId="77777777" w:rsidR="00DD11E7" w:rsidRPr="00FD2341" w:rsidRDefault="00DD11E7" w:rsidP="00576262">
            <w:pPr>
              <w:widowControl w:val="0"/>
              <w:jc w:val="center"/>
              <w:rPr>
                <w:sz w:val="28"/>
                <w:szCs w:val="28"/>
              </w:rPr>
            </w:pPr>
            <w:r w:rsidRPr="00FD2341">
              <w:rPr>
                <w:sz w:val="28"/>
                <w:szCs w:val="28"/>
              </w:rPr>
              <w:t>Phương án kiện toàn người hoạt động không chuyên trách</w:t>
            </w:r>
          </w:p>
        </w:tc>
        <w:tc>
          <w:tcPr>
            <w:tcW w:w="2351" w:type="dxa"/>
            <w:tcMar>
              <w:top w:w="80" w:type="dxa"/>
              <w:left w:w="80" w:type="dxa"/>
              <w:bottom w:w="80" w:type="dxa"/>
              <w:right w:w="80" w:type="dxa"/>
            </w:tcMar>
          </w:tcPr>
          <w:p w14:paraId="69789EDD" w14:textId="77777777" w:rsidR="00DD11E7" w:rsidRPr="00FD2341" w:rsidRDefault="00DD11E7" w:rsidP="00576262">
            <w:pPr>
              <w:widowControl w:val="0"/>
              <w:jc w:val="center"/>
              <w:rPr>
                <w:sz w:val="72"/>
                <w:szCs w:val="72"/>
              </w:rPr>
            </w:pPr>
            <w:r w:rsidRPr="00FD2341">
              <w:rPr>
                <w:sz w:val="72"/>
                <w:szCs w:val="72"/>
              </w:rPr>
              <w:t>□</w:t>
            </w:r>
          </w:p>
        </w:tc>
        <w:tc>
          <w:tcPr>
            <w:tcW w:w="2351" w:type="dxa"/>
            <w:tcMar>
              <w:top w:w="80" w:type="dxa"/>
              <w:left w:w="80" w:type="dxa"/>
              <w:bottom w:w="80" w:type="dxa"/>
              <w:right w:w="80" w:type="dxa"/>
            </w:tcMar>
          </w:tcPr>
          <w:p w14:paraId="537385AF" w14:textId="77777777" w:rsidR="00DD11E7" w:rsidRPr="00FD2341" w:rsidRDefault="00DD11E7" w:rsidP="00576262">
            <w:pPr>
              <w:widowControl w:val="0"/>
              <w:jc w:val="center"/>
              <w:rPr>
                <w:sz w:val="72"/>
                <w:szCs w:val="72"/>
              </w:rPr>
            </w:pPr>
            <w:r w:rsidRPr="00FD2341">
              <w:rPr>
                <w:sz w:val="72"/>
                <w:szCs w:val="72"/>
              </w:rPr>
              <w:t>□</w:t>
            </w:r>
          </w:p>
        </w:tc>
        <w:tc>
          <w:tcPr>
            <w:tcW w:w="2351" w:type="dxa"/>
            <w:tcMar>
              <w:top w:w="80" w:type="dxa"/>
              <w:left w:w="80" w:type="dxa"/>
              <w:bottom w:w="80" w:type="dxa"/>
              <w:right w:w="80" w:type="dxa"/>
            </w:tcMar>
          </w:tcPr>
          <w:p w14:paraId="11DC7F04" w14:textId="77777777" w:rsidR="00DD11E7" w:rsidRPr="00FD2341" w:rsidRDefault="00DD11E7" w:rsidP="00576262">
            <w:pPr>
              <w:widowControl w:val="0"/>
              <w:jc w:val="center"/>
              <w:rPr>
                <w:sz w:val="28"/>
                <w:szCs w:val="28"/>
              </w:rPr>
            </w:pPr>
            <w:r w:rsidRPr="00FD2341">
              <w:rPr>
                <w:sz w:val="28"/>
                <w:szCs w:val="28"/>
              </w:rPr>
              <w:t>…</w:t>
            </w:r>
          </w:p>
        </w:tc>
      </w:tr>
    </w:tbl>
    <w:p w14:paraId="7ABC7D48" w14:textId="77777777" w:rsidR="00DD11E7" w:rsidRDefault="00DD11E7" w:rsidP="00576262">
      <w:pPr>
        <w:widowControl w:val="0"/>
        <w:spacing w:after="60"/>
      </w:pPr>
    </w:p>
    <w:p w14:paraId="2C1F39A7" w14:textId="77777777" w:rsidR="00DD11E7" w:rsidRDefault="00DD11E7" w:rsidP="00576262">
      <w:pPr>
        <w:widowControl w:val="0"/>
        <w:spacing w:after="60"/>
      </w:pPr>
      <w:r>
        <w:t>Đại diện hộ gia đình ký, ghi rõ họ tên: …</w:t>
      </w:r>
    </w:p>
    <w:p w14:paraId="44F3974E" w14:textId="77777777" w:rsidR="00DD11E7" w:rsidRDefault="00DD11E7" w:rsidP="00576262">
      <w:pPr>
        <w:widowControl w:val="0"/>
      </w:pPr>
      <w:r>
        <w:br w:type="page"/>
      </w:r>
    </w:p>
    <w:p w14:paraId="50006ACB" w14:textId="77777777" w:rsidR="00DD11E7" w:rsidRDefault="00DD11E7" w:rsidP="00576262">
      <w:pPr>
        <w:widowControl w:val="0"/>
        <w:spacing w:before="160" w:after="80"/>
        <w:jc w:val="center"/>
      </w:pPr>
      <w:r>
        <w:rPr>
          <w:b/>
        </w:rPr>
        <w:lastRenderedPageBreak/>
        <w:t>PHỤ LỤC 4. BIÊN BẢN KIỂM PHIẾU/TỔNG HỢP PHIẾU LẤY Ý KIẾN</w:t>
      </w:r>
    </w:p>
    <w:p w14:paraId="3B0DD752" w14:textId="77777777" w:rsidR="00DD11E7" w:rsidRDefault="00DD11E7" w:rsidP="00576262">
      <w:pPr>
        <w:widowControl w:val="0"/>
        <w:spacing w:after="60"/>
      </w:pPr>
      <w:r>
        <w:t>Tên thôn/tổ dân phố/khu vực lấy ý kiến: …</w:t>
      </w:r>
    </w:p>
    <w:p w14:paraId="0CE2D29C" w14:textId="77777777" w:rsidR="00FD2341" w:rsidRDefault="00DD11E7" w:rsidP="00576262">
      <w:pPr>
        <w:widowControl w:val="0"/>
        <w:spacing w:after="60"/>
      </w:pPr>
      <w:r>
        <w:t>Nội dung lấy ý kiến: Phương án sắp xếp thôn, tổ dân phố trên địa bàn xã</w:t>
      </w:r>
      <w:r w:rsidR="00FD2341" w:rsidRPr="00FD2341">
        <w:t xml:space="preserve"> </w:t>
      </w:r>
      <w:r w:rsidR="00FD2341">
        <w:t xml:space="preserve">Sóc Sơn </w:t>
      </w:r>
    </w:p>
    <w:p w14:paraId="36053016" w14:textId="00129EAD" w:rsidR="00FD2341" w:rsidRDefault="00DD11E7" w:rsidP="00576262">
      <w:pPr>
        <w:widowControl w:val="0"/>
        <w:spacing w:after="60"/>
      </w:pPr>
      <w:r>
        <w:t>theo Đề án của UBND xã</w:t>
      </w:r>
      <w:r w:rsidR="00FD2341" w:rsidRPr="00FD2341">
        <w:t xml:space="preserve"> </w:t>
      </w:r>
      <w:r w:rsidR="00FD2341">
        <w:t>Sóc Sơn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266"/>
        <w:gridCol w:w="2265"/>
      </w:tblGrid>
      <w:tr w:rsidR="00DD11E7" w14:paraId="524BE633" w14:textId="77777777" w:rsidTr="00FD2341">
        <w:trPr>
          <w:tblHeader/>
          <w:jc w:val="center"/>
        </w:trPr>
        <w:tc>
          <w:tcPr>
            <w:tcW w:w="988" w:type="dxa"/>
            <w:shd w:val="clear" w:color="auto" w:fill="E6E6E6"/>
            <w:tcMar>
              <w:top w:w="80" w:type="dxa"/>
              <w:left w:w="80" w:type="dxa"/>
              <w:bottom w:w="80" w:type="dxa"/>
              <w:right w:w="80" w:type="dxa"/>
            </w:tcMar>
          </w:tcPr>
          <w:p w14:paraId="2CACDCB0" w14:textId="77777777" w:rsidR="00DD11E7" w:rsidRPr="00FD2341" w:rsidRDefault="00DD11E7" w:rsidP="00576262">
            <w:pPr>
              <w:widowControl w:val="0"/>
              <w:jc w:val="center"/>
              <w:rPr>
                <w:sz w:val="28"/>
                <w:szCs w:val="28"/>
              </w:rPr>
            </w:pPr>
            <w:r w:rsidRPr="00FD2341">
              <w:rPr>
                <w:b/>
                <w:sz w:val="28"/>
                <w:szCs w:val="28"/>
              </w:rPr>
              <w:t>STT</w:t>
            </w:r>
          </w:p>
        </w:tc>
        <w:tc>
          <w:tcPr>
            <w:tcW w:w="3543" w:type="dxa"/>
            <w:shd w:val="clear" w:color="auto" w:fill="E6E6E6"/>
            <w:tcMar>
              <w:top w:w="80" w:type="dxa"/>
              <w:left w:w="80" w:type="dxa"/>
              <w:bottom w:w="80" w:type="dxa"/>
              <w:right w:w="80" w:type="dxa"/>
            </w:tcMar>
          </w:tcPr>
          <w:p w14:paraId="7E9B1C1B" w14:textId="77777777" w:rsidR="00DD11E7" w:rsidRPr="00FD2341" w:rsidRDefault="00DD11E7" w:rsidP="00576262">
            <w:pPr>
              <w:widowControl w:val="0"/>
              <w:jc w:val="center"/>
              <w:rPr>
                <w:sz w:val="28"/>
                <w:szCs w:val="28"/>
              </w:rPr>
            </w:pPr>
            <w:r w:rsidRPr="00FD2341">
              <w:rPr>
                <w:b/>
                <w:sz w:val="28"/>
                <w:szCs w:val="28"/>
              </w:rPr>
              <w:t>Nội dung</w:t>
            </w:r>
          </w:p>
        </w:tc>
        <w:tc>
          <w:tcPr>
            <w:tcW w:w="2266" w:type="dxa"/>
            <w:shd w:val="clear" w:color="auto" w:fill="E6E6E6"/>
            <w:tcMar>
              <w:top w:w="80" w:type="dxa"/>
              <w:left w:w="80" w:type="dxa"/>
              <w:bottom w:w="80" w:type="dxa"/>
              <w:right w:w="80" w:type="dxa"/>
            </w:tcMar>
          </w:tcPr>
          <w:p w14:paraId="1F9245A6" w14:textId="77777777" w:rsidR="00DD11E7" w:rsidRPr="00FD2341" w:rsidRDefault="00DD11E7" w:rsidP="00576262">
            <w:pPr>
              <w:widowControl w:val="0"/>
              <w:jc w:val="center"/>
              <w:rPr>
                <w:sz w:val="28"/>
                <w:szCs w:val="28"/>
              </w:rPr>
            </w:pPr>
            <w:r w:rsidRPr="00FD2341">
              <w:rPr>
                <w:b/>
                <w:sz w:val="28"/>
                <w:szCs w:val="28"/>
              </w:rPr>
              <w:t>Số lượng</w:t>
            </w:r>
          </w:p>
        </w:tc>
        <w:tc>
          <w:tcPr>
            <w:tcW w:w="2265" w:type="dxa"/>
            <w:shd w:val="clear" w:color="auto" w:fill="E6E6E6"/>
            <w:tcMar>
              <w:top w:w="80" w:type="dxa"/>
              <w:left w:w="80" w:type="dxa"/>
              <w:bottom w:w="80" w:type="dxa"/>
              <w:right w:w="80" w:type="dxa"/>
            </w:tcMar>
          </w:tcPr>
          <w:p w14:paraId="4986C54D" w14:textId="77777777" w:rsidR="00DD11E7" w:rsidRPr="00FD2341" w:rsidRDefault="00DD11E7" w:rsidP="00576262">
            <w:pPr>
              <w:widowControl w:val="0"/>
              <w:jc w:val="center"/>
              <w:rPr>
                <w:sz w:val="28"/>
                <w:szCs w:val="28"/>
              </w:rPr>
            </w:pPr>
            <w:r w:rsidRPr="00FD2341">
              <w:rPr>
                <w:b/>
                <w:sz w:val="28"/>
                <w:szCs w:val="28"/>
              </w:rPr>
              <w:t>Tỷ lệ</w:t>
            </w:r>
          </w:p>
        </w:tc>
      </w:tr>
      <w:tr w:rsidR="00DD11E7" w14:paraId="64F162CF" w14:textId="77777777" w:rsidTr="00FD2341">
        <w:trPr>
          <w:jc w:val="center"/>
        </w:trPr>
        <w:tc>
          <w:tcPr>
            <w:tcW w:w="988" w:type="dxa"/>
            <w:tcMar>
              <w:top w:w="80" w:type="dxa"/>
              <w:left w:w="80" w:type="dxa"/>
              <w:bottom w:w="80" w:type="dxa"/>
              <w:right w:w="80" w:type="dxa"/>
            </w:tcMar>
          </w:tcPr>
          <w:p w14:paraId="44CB1A74" w14:textId="77777777" w:rsidR="00DD11E7" w:rsidRPr="00FD2341" w:rsidRDefault="00DD11E7" w:rsidP="00576262">
            <w:pPr>
              <w:widowControl w:val="0"/>
              <w:jc w:val="center"/>
              <w:rPr>
                <w:sz w:val="28"/>
                <w:szCs w:val="28"/>
              </w:rPr>
            </w:pPr>
            <w:r w:rsidRPr="00FD2341">
              <w:rPr>
                <w:sz w:val="28"/>
                <w:szCs w:val="28"/>
              </w:rPr>
              <w:t>1</w:t>
            </w:r>
          </w:p>
        </w:tc>
        <w:tc>
          <w:tcPr>
            <w:tcW w:w="3543" w:type="dxa"/>
            <w:tcMar>
              <w:top w:w="80" w:type="dxa"/>
              <w:left w:w="80" w:type="dxa"/>
              <w:bottom w:w="80" w:type="dxa"/>
              <w:right w:w="80" w:type="dxa"/>
            </w:tcMar>
          </w:tcPr>
          <w:p w14:paraId="3EC2AB82" w14:textId="77777777" w:rsidR="00DD11E7" w:rsidRPr="00FD2341" w:rsidRDefault="00DD11E7" w:rsidP="00576262">
            <w:pPr>
              <w:widowControl w:val="0"/>
              <w:rPr>
                <w:sz w:val="28"/>
                <w:szCs w:val="28"/>
              </w:rPr>
            </w:pPr>
            <w:r w:rsidRPr="00FD2341">
              <w:rPr>
                <w:sz w:val="28"/>
                <w:szCs w:val="28"/>
              </w:rPr>
              <w:t>Tổng số hộ thuộc diện lấy ý kiến</w:t>
            </w:r>
          </w:p>
        </w:tc>
        <w:tc>
          <w:tcPr>
            <w:tcW w:w="2266" w:type="dxa"/>
            <w:tcMar>
              <w:top w:w="80" w:type="dxa"/>
              <w:left w:w="80" w:type="dxa"/>
              <w:bottom w:w="80" w:type="dxa"/>
              <w:right w:w="80" w:type="dxa"/>
            </w:tcMar>
          </w:tcPr>
          <w:p w14:paraId="4D3A6C1F" w14:textId="77777777" w:rsidR="00DD11E7" w:rsidRPr="00FD2341" w:rsidRDefault="00DD11E7" w:rsidP="00576262">
            <w:pPr>
              <w:widowControl w:val="0"/>
              <w:jc w:val="center"/>
              <w:rPr>
                <w:sz w:val="28"/>
                <w:szCs w:val="28"/>
              </w:rPr>
            </w:pPr>
            <w:r w:rsidRPr="00FD2341">
              <w:rPr>
                <w:sz w:val="28"/>
                <w:szCs w:val="28"/>
              </w:rPr>
              <w:t>…</w:t>
            </w:r>
          </w:p>
        </w:tc>
        <w:tc>
          <w:tcPr>
            <w:tcW w:w="2265" w:type="dxa"/>
            <w:tcMar>
              <w:top w:w="80" w:type="dxa"/>
              <w:left w:w="80" w:type="dxa"/>
              <w:bottom w:w="80" w:type="dxa"/>
              <w:right w:w="80" w:type="dxa"/>
            </w:tcMar>
          </w:tcPr>
          <w:p w14:paraId="5552CF8E" w14:textId="77777777" w:rsidR="00DD11E7" w:rsidRPr="00FD2341" w:rsidRDefault="00DD11E7" w:rsidP="00576262">
            <w:pPr>
              <w:widowControl w:val="0"/>
              <w:jc w:val="center"/>
              <w:rPr>
                <w:sz w:val="28"/>
                <w:szCs w:val="28"/>
              </w:rPr>
            </w:pPr>
            <w:r w:rsidRPr="00FD2341">
              <w:rPr>
                <w:sz w:val="28"/>
                <w:szCs w:val="28"/>
              </w:rPr>
              <w:t>100%</w:t>
            </w:r>
          </w:p>
        </w:tc>
      </w:tr>
      <w:tr w:rsidR="00DD11E7" w14:paraId="668F57F3" w14:textId="77777777" w:rsidTr="00FD2341">
        <w:trPr>
          <w:jc w:val="center"/>
        </w:trPr>
        <w:tc>
          <w:tcPr>
            <w:tcW w:w="988" w:type="dxa"/>
            <w:tcMar>
              <w:top w:w="80" w:type="dxa"/>
              <w:left w:w="80" w:type="dxa"/>
              <w:bottom w:w="80" w:type="dxa"/>
              <w:right w:w="80" w:type="dxa"/>
            </w:tcMar>
          </w:tcPr>
          <w:p w14:paraId="1B689271" w14:textId="77777777" w:rsidR="00DD11E7" w:rsidRPr="00FD2341" w:rsidRDefault="00DD11E7" w:rsidP="00576262">
            <w:pPr>
              <w:widowControl w:val="0"/>
              <w:jc w:val="center"/>
              <w:rPr>
                <w:sz w:val="28"/>
                <w:szCs w:val="28"/>
              </w:rPr>
            </w:pPr>
            <w:r w:rsidRPr="00FD2341">
              <w:rPr>
                <w:sz w:val="28"/>
                <w:szCs w:val="28"/>
              </w:rPr>
              <w:t>2</w:t>
            </w:r>
          </w:p>
        </w:tc>
        <w:tc>
          <w:tcPr>
            <w:tcW w:w="3543" w:type="dxa"/>
            <w:tcMar>
              <w:top w:w="80" w:type="dxa"/>
              <w:left w:w="80" w:type="dxa"/>
              <w:bottom w:w="80" w:type="dxa"/>
              <w:right w:w="80" w:type="dxa"/>
            </w:tcMar>
          </w:tcPr>
          <w:p w14:paraId="15C6BA77" w14:textId="77777777" w:rsidR="00DD11E7" w:rsidRPr="00FD2341" w:rsidRDefault="00DD11E7" w:rsidP="00576262">
            <w:pPr>
              <w:widowControl w:val="0"/>
              <w:rPr>
                <w:sz w:val="28"/>
                <w:szCs w:val="28"/>
              </w:rPr>
            </w:pPr>
            <w:r w:rsidRPr="00FD2341">
              <w:rPr>
                <w:sz w:val="28"/>
                <w:szCs w:val="28"/>
              </w:rPr>
              <w:t>Số hộ tham gia ý kiến</w:t>
            </w:r>
          </w:p>
        </w:tc>
        <w:tc>
          <w:tcPr>
            <w:tcW w:w="2266" w:type="dxa"/>
            <w:tcMar>
              <w:top w:w="80" w:type="dxa"/>
              <w:left w:w="80" w:type="dxa"/>
              <w:bottom w:w="80" w:type="dxa"/>
              <w:right w:w="80" w:type="dxa"/>
            </w:tcMar>
          </w:tcPr>
          <w:p w14:paraId="03EC30AA" w14:textId="77777777" w:rsidR="00DD11E7" w:rsidRPr="00FD2341" w:rsidRDefault="00DD11E7" w:rsidP="00576262">
            <w:pPr>
              <w:widowControl w:val="0"/>
              <w:jc w:val="center"/>
              <w:rPr>
                <w:sz w:val="28"/>
                <w:szCs w:val="28"/>
              </w:rPr>
            </w:pPr>
            <w:r w:rsidRPr="00FD2341">
              <w:rPr>
                <w:sz w:val="28"/>
                <w:szCs w:val="28"/>
              </w:rPr>
              <w:t>…</w:t>
            </w:r>
          </w:p>
        </w:tc>
        <w:tc>
          <w:tcPr>
            <w:tcW w:w="2265" w:type="dxa"/>
            <w:tcMar>
              <w:top w:w="80" w:type="dxa"/>
              <w:left w:w="80" w:type="dxa"/>
              <w:bottom w:w="80" w:type="dxa"/>
              <w:right w:w="80" w:type="dxa"/>
            </w:tcMar>
          </w:tcPr>
          <w:p w14:paraId="17139D89" w14:textId="77777777" w:rsidR="00DD11E7" w:rsidRPr="00FD2341" w:rsidRDefault="00DD11E7" w:rsidP="00576262">
            <w:pPr>
              <w:widowControl w:val="0"/>
              <w:jc w:val="center"/>
              <w:rPr>
                <w:sz w:val="28"/>
                <w:szCs w:val="28"/>
              </w:rPr>
            </w:pPr>
            <w:r w:rsidRPr="00FD2341">
              <w:rPr>
                <w:sz w:val="28"/>
                <w:szCs w:val="28"/>
              </w:rPr>
              <w:t>…%</w:t>
            </w:r>
          </w:p>
        </w:tc>
      </w:tr>
      <w:tr w:rsidR="00DD11E7" w14:paraId="48FD23B9" w14:textId="77777777" w:rsidTr="00FD2341">
        <w:trPr>
          <w:jc w:val="center"/>
        </w:trPr>
        <w:tc>
          <w:tcPr>
            <w:tcW w:w="988" w:type="dxa"/>
            <w:tcMar>
              <w:top w:w="80" w:type="dxa"/>
              <w:left w:w="80" w:type="dxa"/>
              <w:bottom w:w="80" w:type="dxa"/>
              <w:right w:w="80" w:type="dxa"/>
            </w:tcMar>
          </w:tcPr>
          <w:p w14:paraId="242DF48C" w14:textId="77777777" w:rsidR="00DD11E7" w:rsidRPr="00FD2341" w:rsidRDefault="00DD11E7" w:rsidP="00576262">
            <w:pPr>
              <w:widowControl w:val="0"/>
              <w:jc w:val="center"/>
              <w:rPr>
                <w:sz w:val="28"/>
                <w:szCs w:val="28"/>
              </w:rPr>
            </w:pPr>
            <w:r w:rsidRPr="00FD2341">
              <w:rPr>
                <w:sz w:val="28"/>
                <w:szCs w:val="28"/>
              </w:rPr>
              <w:t>3</w:t>
            </w:r>
          </w:p>
        </w:tc>
        <w:tc>
          <w:tcPr>
            <w:tcW w:w="3543" w:type="dxa"/>
            <w:tcMar>
              <w:top w:w="80" w:type="dxa"/>
              <w:left w:w="80" w:type="dxa"/>
              <w:bottom w:w="80" w:type="dxa"/>
              <w:right w:w="80" w:type="dxa"/>
            </w:tcMar>
          </w:tcPr>
          <w:p w14:paraId="120B6E96" w14:textId="77777777" w:rsidR="00DD11E7" w:rsidRPr="00FD2341" w:rsidRDefault="00DD11E7" w:rsidP="00576262">
            <w:pPr>
              <w:widowControl w:val="0"/>
              <w:rPr>
                <w:sz w:val="28"/>
                <w:szCs w:val="28"/>
              </w:rPr>
            </w:pPr>
            <w:r w:rsidRPr="00FD2341">
              <w:rPr>
                <w:sz w:val="28"/>
                <w:szCs w:val="28"/>
              </w:rPr>
              <w:t>Số hộ đồng ý</w:t>
            </w:r>
          </w:p>
        </w:tc>
        <w:tc>
          <w:tcPr>
            <w:tcW w:w="2266" w:type="dxa"/>
            <w:tcMar>
              <w:top w:w="80" w:type="dxa"/>
              <w:left w:w="80" w:type="dxa"/>
              <w:bottom w:w="80" w:type="dxa"/>
              <w:right w:w="80" w:type="dxa"/>
            </w:tcMar>
          </w:tcPr>
          <w:p w14:paraId="5B9E2E28" w14:textId="77777777" w:rsidR="00DD11E7" w:rsidRPr="00FD2341" w:rsidRDefault="00DD11E7" w:rsidP="00576262">
            <w:pPr>
              <w:widowControl w:val="0"/>
              <w:jc w:val="center"/>
              <w:rPr>
                <w:sz w:val="28"/>
                <w:szCs w:val="28"/>
              </w:rPr>
            </w:pPr>
            <w:r w:rsidRPr="00FD2341">
              <w:rPr>
                <w:sz w:val="28"/>
                <w:szCs w:val="28"/>
              </w:rPr>
              <w:t>…</w:t>
            </w:r>
          </w:p>
        </w:tc>
        <w:tc>
          <w:tcPr>
            <w:tcW w:w="2265" w:type="dxa"/>
            <w:tcMar>
              <w:top w:w="80" w:type="dxa"/>
              <w:left w:w="80" w:type="dxa"/>
              <w:bottom w:w="80" w:type="dxa"/>
              <w:right w:w="80" w:type="dxa"/>
            </w:tcMar>
          </w:tcPr>
          <w:p w14:paraId="5E5DA12D" w14:textId="77777777" w:rsidR="00DD11E7" w:rsidRPr="00FD2341" w:rsidRDefault="00DD11E7" w:rsidP="00576262">
            <w:pPr>
              <w:widowControl w:val="0"/>
              <w:jc w:val="center"/>
              <w:rPr>
                <w:sz w:val="28"/>
                <w:szCs w:val="28"/>
              </w:rPr>
            </w:pPr>
            <w:r w:rsidRPr="00FD2341">
              <w:rPr>
                <w:sz w:val="28"/>
                <w:szCs w:val="28"/>
              </w:rPr>
              <w:t>…%</w:t>
            </w:r>
          </w:p>
        </w:tc>
      </w:tr>
      <w:tr w:rsidR="00DD11E7" w14:paraId="3F56864B" w14:textId="77777777" w:rsidTr="00FD2341">
        <w:trPr>
          <w:jc w:val="center"/>
        </w:trPr>
        <w:tc>
          <w:tcPr>
            <w:tcW w:w="988" w:type="dxa"/>
            <w:tcMar>
              <w:top w:w="80" w:type="dxa"/>
              <w:left w:w="80" w:type="dxa"/>
              <w:bottom w:w="80" w:type="dxa"/>
              <w:right w:w="80" w:type="dxa"/>
            </w:tcMar>
          </w:tcPr>
          <w:p w14:paraId="32504B05" w14:textId="77777777" w:rsidR="00DD11E7" w:rsidRPr="00FD2341" w:rsidRDefault="00DD11E7" w:rsidP="00576262">
            <w:pPr>
              <w:widowControl w:val="0"/>
              <w:jc w:val="center"/>
              <w:rPr>
                <w:sz w:val="28"/>
                <w:szCs w:val="28"/>
              </w:rPr>
            </w:pPr>
            <w:r w:rsidRPr="00FD2341">
              <w:rPr>
                <w:sz w:val="28"/>
                <w:szCs w:val="28"/>
              </w:rPr>
              <w:t>4</w:t>
            </w:r>
          </w:p>
        </w:tc>
        <w:tc>
          <w:tcPr>
            <w:tcW w:w="3543" w:type="dxa"/>
            <w:tcMar>
              <w:top w:w="80" w:type="dxa"/>
              <w:left w:w="80" w:type="dxa"/>
              <w:bottom w:w="80" w:type="dxa"/>
              <w:right w:w="80" w:type="dxa"/>
            </w:tcMar>
          </w:tcPr>
          <w:p w14:paraId="4D5ADE59" w14:textId="77777777" w:rsidR="00DD11E7" w:rsidRPr="00FD2341" w:rsidRDefault="00DD11E7" w:rsidP="00576262">
            <w:pPr>
              <w:widowControl w:val="0"/>
              <w:rPr>
                <w:sz w:val="28"/>
                <w:szCs w:val="28"/>
              </w:rPr>
            </w:pPr>
            <w:r w:rsidRPr="00FD2341">
              <w:rPr>
                <w:sz w:val="28"/>
                <w:szCs w:val="28"/>
              </w:rPr>
              <w:t>Số hộ không đồng ý</w:t>
            </w:r>
          </w:p>
        </w:tc>
        <w:tc>
          <w:tcPr>
            <w:tcW w:w="2266" w:type="dxa"/>
            <w:tcMar>
              <w:top w:w="80" w:type="dxa"/>
              <w:left w:w="80" w:type="dxa"/>
              <w:bottom w:w="80" w:type="dxa"/>
              <w:right w:w="80" w:type="dxa"/>
            </w:tcMar>
          </w:tcPr>
          <w:p w14:paraId="3210ECE0" w14:textId="77777777" w:rsidR="00DD11E7" w:rsidRPr="00FD2341" w:rsidRDefault="00DD11E7" w:rsidP="00576262">
            <w:pPr>
              <w:widowControl w:val="0"/>
              <w:jc w:val="center"/>
              <w:rPr>
                <w:sz w:val="28"/>
                <w:szCs w:val="28"/>
              </w:rPr>
            </w:pPr>
            <w:r w:rsidRPr="00FD2341">
              <w:rPr>
                <w:sz w:val="28"/>
                <w:szCs w:val="28"/>
              </w:rPr>
              <w:t>…</w:t>
            </w:r>
          </w:p>
        </w:tc>
        <w:tc>
          <w:tcPr>
            <w:tcW w:w="2265" w:type="dxa"/>
            <w:tcMar>
              <w:top w:w="80" w:type="dxa"/>
              <w:left w:w="80" w:type="dxa"/>
              <w:bottom w:w="80" w:type="dxa"/>
              <w:right w:w="80" w:type="dxa"/>
            </w:tcMar>
          </w:tcPr>
          <w:p w14:paraId="4E5C2078" w14:textId="77777777" w:rsidR="00DD11E7" w:rsidRPr="00FD2341" w:rsidRDefault="00DD11E7" w:rsidP="00576262">
            <w:pPr>
              <w:widowControl w:val="0"/>
              <w:jc w:val="center"/>
              <w:rPr>
                <w:sz w:val="28"/>
                <w:szCs w:val="28"/>
              </w:rPr>
            </w:pPr>
            <w:r w:rsidRPr="00FD2341">
              <w:rPr>
                <w:sz w:val="28"/>
                <w:szCs w:val="28"/>
              </w:rPr>
              <w:t>…%</w:t>
            </w:r>
          </w:p>
        </w:tc>
      </w:tr>
      <w:tr w:rsidR="00DD11E7" w14:paraId="7D83D27F" w14:textId="77777777" w:rsidTr="00FD2341">
        <w:trPr>
          <w:jc w:val="center"/>
        </w:trPr>
        <w:tc>
          <w:tcPr>
            <w:tcW w:w="988" w:type="dxa"/>
            <w:tcMar>
              <w:top w:w="80" w:type="dxa"/>
              <w:left w:w="80" w:type="dxa"/>
              <w:bottom w:w="80" w:type="dxa"/>
              <w:right w:w="80" w:type="dxa"/>
            </w:tcMar>
          </w:tcPr>
          <w:p w14:paraId="756AB7E5" w14:textId="77777777" w:rsidR="00DD11E7" w:rsidRPr="00FD2341" w:rsidRDefault="00DD11E7" w:rsidP="00576262">
            <w:pPr>
              <w:widowControl w:val="0"/>
              <w:jc w:val="center"/>
              <w:rPr>
                <w:sz w:val="28"/>
                <w:szCs w:val="28"/>
              </w:rPr>
            </w:pPr>
            <w:r w:rsidRPr="00FD2341">
              <w:rPr>
                <w:sz w:val="28"/>
                <w:szCs w:val="28"/>
              </w:rPr>
              <w:t>5</w:t>
            </w:r>
          </w:p>
        </w:tc>
        <w:tc>
          <w:tcPr>
            <w:tcW w:w="3543" w:type="dxa"/>
            <w:tcMar>
              <w:top w:w="80" w:type="dxa"/>
              <w:left w:w="80" w:type="dxa"/>
              <w:bottom w:w="80" w:type="dxa"/>
              <w:right w:w="80" w:type="dxa"/>
            </w:tcMar>
          </w:tcPr>
          <w:p w14:paraId="1A1DC56E" w14:textId="77777777" w:rsidR="00DD11E7" w:rsidRPr="00FD2341" w:rsidRDefault="00DD11E7" w:rsidP="00576262">
            <w:pPr>
              <w:widowControl w:val="0"/>
              <w:rPr>
                <w:sz w:val="28"/>
                <w:szCs w:val="28"/>
              </w:rPr>
            </w:pPr>
            <w:r w:rsidRPr="00FD2341">
              <w:rPr>
                <w:sz w:val="28"/>
                <w:szCs w:val="28"/>
              </w:rPr>
              <w:t>Số phiếu/ý kiến không hợp lệ hoặc ý kiến khác</w:t>
            </w:r>
          </w:p>
        </w:tc>
        <w:tc>
          <w:tcPr>
            <w:tcW w:w="2266" w:type="dxa"/>
            <w:tcMar>
              <w:top w:w="80" w:type="dxa"/>
              <w:left w:w="80" w:type="dxa"/>
              <w:bottom w:w="80" w:type="dxa"/>
              <w:right w:w="80" w:type="dxa"/>
            </w:tcMar>
          </w:tcPr>
          <w:p w14:paraId="032BBC8B" w14:textId="77777777" w:rsidR="00DD11E7" w:rsidRPr="00FD2341" w:rsidRDefault="00DD11E7" w:rsidP="00576262">
            <w:pPr>
              <w:widowControl w:val="0"/>
              <w:jc w:val="center"/>
              <w:rPr>
                <w:sz w:val="28"/>
                <w:szCs w:val="28"/>
              </w:rPr>
            </w:pPr>
            <w:r w:rsidRPr="00FD2341">
              <w:rPr>
                <w:sz w:val="28"/>
                <w:szCs w:val="28"/>
              </w:rPr>
              <w:t>…</w:t>
            </w:r>
          </w:p>
        </w:tc>
        <w:tc>
          <w:tcPr>
            <w:tcW w:w="2265" w:type="dxa"/>
            <w:tcMar>
              <w:top w:w="80" w:type="dxa"/>
              <w:left w:w="80" w:type="dxa"/>
              <w:bottom w:w="80" w:type="dxa"/>
              <w:right w:w="80" w:type="dxa"/>
            </w:tcMar>
          </w:tcPr>
          <w:p w14:paraId="3FECE116" w14:textId="77777777" w:rsidR="00DD11E7" w:rsidRPr="00FD2341" w:rsidRDefault="00DD11E7" w:rsidP="00576262">
            <w:pPr>
              <w:widowControl w:val="0"/>
              <w:jc w:val="center"/>
              <w:rPr>
                <w:sz w:val="28"/>
                <w:szCs w:val="28"/>
              </w:rPr>
            </w:pPr>
            <w:r w:rsidRPr="00FD2341">
              <w:rPr>
                <w:sz w:val="28"/>
                <w:szCs w:val="28"/>
              </w:rPr>
              <w:t>…%</w:t>
            </w:r>
          </w:p>
        </w:tc>
      </w:tr>
    </w:tbl>
    <w:p w14:paraId="452F4A3F" w14:textId="77777777" w:rsidR="00DD11E7" w:rsidRDefault="00DD11E7" w:rsidP="00576262">
      <w:pPr>
        <w:widowControl w:val="0"/>
        <w:spacing w:after="60"/>
      </w:pPr>
    </w:p>
    <w:p w14:paraId="42403352" w14:textId="77777777" w:rsidR="00DD11E7" w:rsidRDefault="00DD11E7" w:rsidP="00576262">
      <w:pPr>
        <w:widowControl w:val="0"/>
        <w:spacing w:after="60"/>
      </w:pPr>
      <w:r>
        <w:t>Đại diện hộ gia đình ký, ghi rõ họ tên: …</w:t>
      </w:r>
    </w:p>
    <w:p w14:paraId="33FDA1DD" w14:textId="77777777" w:rsidR="00DD11E7" w:rsidRDefault="00DD11E7" w:rsidP="00576262">
      <w:pPr>
        <w:widowControl w:val="0"/>
      </w:pPr>
      <w:r>
        <w:br w:type="page"/>
      </w:r>
    </w:p>
    <w:p w14:paraId="2437634B" w14:textId="77777777" w:rsidR="00DD11E7" w:rsidRDefault="00DD11E7" w:rsidP="00576262">
      <w:pPr>
        <w:widowControl w:val="0"/>
        <w:spacing w:before="160" w:after="80"/>
        <w:jc w:val="center"/>
      </w:pPr>
      <w:r>
        <w:rPr>
          <w:b/>
        </w:rPr>
        <w:lastRenderedPageBreak/>
        <w:t>PHỤ LỤC 5. BÁO CÁO TIẾP THU, GIẢI TRÌNH Ý KIẾN NHÂN DÂN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825"/>
        <w:gridCol w:w="1807"/>
        <w:gridCol w:w="1803"/>
        <w:gridCol w:w="1827"/>
      </w:tblGrid>
      <w:tr w:rsidR="00DD11E7" w14:paraId="340923D0" w14:textId="77777777" w:rsidTr="009173A6">
        <w:trPr>
          <w:tblHeader/>
          <w:jc w:val="center"/>
        </w:trPr>
        <w:tc>
          <w:tcPr>
            <w:tcW w:w="1881" w:type="dxa"/>
            <w:shd w:val="clear" w:color="auto" w:fill="E6E6E6"/>
            <w:tcMar>
              <w:top w:w="80" w:type="dxa"/>
              <w:left w:w="80" w:type="dxa"/>
              <w:bottom w:w="80" w:type="dxa"/>
              <w:right w:w="80" w:type="dxa"/>
            </w:tcMar>
          </w:tcPr>
          <w:p w14:paraId="7BE8FD13" w14:textId="77777777" w:rsidR="00DD11E7" w:rsidRDefault="00DD11E7" w:rsidP="00576262">
            <w:pPr>
              <w:widowControl w:val="0"/>
              <w:jc w:val="center"/>
            </w:pPr>
            <w:r>
              <w:rPr>
                <w:b/>
                <w:sz w:val="20"/>
              </w:rPr>
              <w:t>STT</w:t>
            </w:r>
          </w:p>
        </w:tc>
        <w:tc>
          <w:tcPr>
            <w:tcW w:w="1881" w:type="dxa"/>
            <w:shd w:val="clear" w:color="auto" w:fill="E6E6E6"/>
            <w:tcMar>
              <w:top w:w="80" w:type="dxa"/>
              <w:left w:w="80" w:type="dxa"/>
              <w:bottom w:w="80" w:type="dxa"/>
              <w:right w:w="80" w:type="dxa"/>
            </w:tcMar>
          </w:tcPr>
          <w:p w14:paraId="3441B106" w14:textId="77777777" w:rsidR="00DD11E7" w:rsidRDefault="00DD11E7" w:rsidP="00576262">
            <w:pPr>
              <w:widowControl w:val="0"/>
              <w:jc w:val="center"/>
            </w:pPr>
            <w:r>
              <w:rPr>
                <w:b/>
                <w:sz w:val="20"/>
              </w:rPr>
              <w:t>Ý kiến/kiến nghị</w:t>
            </w:r>
          </w:p>
        </w:tc>
        <w:tc>
          <w:tcPr>
            <w:tcW w:w="1881" w:type="dxa"/>
            <w:shd w:val="clear" w:color="auto" w:fill="E6E6E6"/>
            <w:tcMar>
              <w:top w:w="80" w:type="dxa"/>
              <w:left w:w="80" w:type="dxa"/>
              <w:bottom w:w="80" w:type="dxa"/>
              <w:right w:w="80" w:type="dxa"/>
            </w:tcMar>
          </w:tcPr>
          <w:p w14:paraId="5730F50A" w14:textId="77777777" w:rsidR="00DD11E7" w:rsidRDefault="00DD11E7" w:rsidP="00576262">
            <w:pPr>
              <w:widowControl w:val="0"/>
              <w:jc w:val="center"/>
            </w:pPr>
            <w:r>
              <w:rPr>
                <w:b/>
                <w:sz w:val="20"/>
              </w:rPr>
              <w:t>Số lượng hộ/ý kiến</w:t>
            </w:r>
          </w:p>
        </w:tc>
        <w:tc>
          <w:tcPr>
            <w:tcW w:w="1881" w:type="dxa"/>
            <w:shd w:val="clear" w:color="auto" w:fill="E6E6E6"/>
            <w:tcMar>
              <w:top w:w="80" w:type="dxa"/>
              <w:left w:w="80" w:type="dxa"/>
              <w:bottom w:w="80" w:type="dxa"/>
              <w:right w:w="80" w:type="dxa"/>
            </w:tcMar>
          </w:tcPr>
          <w:p w14:paraId="0C3573E0" w14:textId="77777777" w:rsidR="00DD11E7" w:rsidRDefault="00DD11E7" w:rsidP="00576262">
            <w:pPr>
              <w:widowControl w:val="0"/>
              <w:jc w:val="center"/>
            </w:pPr>
            <w:r>
              <w:rPr>
                <w:b/>
                <w:sz w:val="20"/>
              </w:rPr>
              <w:t>Nội dung tiếp thu, giải trình</w:t>
            </w:r>
          </w:p>
        </w:tc>
        <w:tc>
          <w:tcPr>
            <w:tcW w:w="1881" w:type="dxa"/>
            <w:shd w:val="clear" w:color="auto" w:fill="E6E6E6"/>
            <w:tcMar>
              <w:top w:w="80" w:type="dxa"/>
              <w:left w:w="80" w:type="dxa"/>
              <w:bottom w:w="80" w:type="dxa"/>
              <w:right w:w="80" w:type="dxa"/>
            </w:tcMar>
          </w:tcPr>
          <w:p w14:paraId="79AB19C9" w14:textId="77777777" w:rsidR="00DD11E7" w:rsidRDefault="00DD11E7" w:rsidP="00576262">
            <w:pPr>
              <w:widowControl w:val="0"/>
              <w:jc w:val="center"/>
            </w:pPr>
            <w:r>
              <w:rPr>
                <w:b/>
                <w:sz w:val="20"/>
              </w:rPr>
              <w:t>Điều chỉnh trong Đề án</w:t>
            </w:r>
          </w:p>
        </w:tc>
      </w:tr>
      <w:tr w:rsidR="00DD11E7" w14:paraId="7E040FFB" w14:textId="77777777" w:rsidTr="009173A6">
        <w:trPr>
          <w:jc w:val="center"/>
        </w:trPr>
        <w:tc>
          <w:tcPr>
            <w:tcW w:w="1881" w:type="dxa"/>
            <w:tcMar>
              <w:top w:w="80" w:type="dxa"/>
              <w:left w:w="80" w:type="dxa"/>
              <w:bottom w:w="80" w:type="dxa"/>
              <w:right w:w="80" w:type="dxa"/>
            </w:tcMar>
          </w:tcPr>
          <w:p w14:paraId="5DAFBCB3" w14:textId="77777777" w:rsidR="00DD11E7" w:rsidRDefault="00DD11E7" w:rsidP="00576262">
            <w:pPr>
              <w:widowControl w:val="0"/>
              <w:jc w:val="center"/>
            </w:pPr>
            <w:r>
              <w:rPr>
                <w:sz w:val="20"/>
              </w:rPr>
              <w:t>1</w:t>
            </w:r>
          </w:p>
        </w:tc>
        <w:tc>
          <w:tcPr>
            <w:tcW w:w="1881" w:type="dxa"/>
            <w:tcMar>
              <w:top w:w="80" w:type="dxa"/>
              <w:left w:w="80" w:type="dxa"/>
              <w:bottom w:w="80" w:type="dxa"/>
              <w:right w:w="80" w:type="dxa"/>
            </w:tcMar>
          </w:tcPr>
          <w:p w14:paraId="39E70C93" w14:textId="77777777" w:rsidR="00DD11E7" w:rsidRDefault="00DD11E7" w:rsidP="00576262">
            <w:pPr>
              <w:widowControl w:val="0"/>
              <w:jc w:val="center"/>
            </w:pPr>
            <w:r>
              <w:rPr>
                <w:sz w:val="20"/>
              </w:rPr>
              <w:t>…</w:t>
            </w:r>
          </w:p>
        </w:tc>
        <w:tc>
          <w:tcPr>
            <w:tcW w:w="1881" w:type="dxa"/>
            <w:tcMar>
              <w:top w:w="80" w:type="dxa"/>
              <w:left w:w="80" w:type="dxa"/>
              <w:bottom w:w="80" w:type="dxa"/>
              <w:right w:w="80" w:type="dxa"/>
            </w:tcMar>
          </w:tcPr>
          <w:p w14:paraId="6FDA2C4E" w14:textId="77777777" w:rsidR="00DD11E7" w:rsidRDefault="00DD11E7" w:rsidP="00576262">
            <w:pPr>
              <w:widowControl w:val="0"/>
              <w:jc w:val="center"/>
            </w:pPr>
            <w:r>
              <w:rPr>
                <w:sz w:val="20"/>
              </w:rPr>
              <w:t>…</w:t>
            </w:r>
          </w:p>
        </w:tc>
        <w:tc>
          <w:tcPr>
            <w:tcW w:w="1881" w:type="dxa"/>
            <w:tcMar>
              <w:top w:w="80" w:type="dxa"/>
              <w:left w:w="80" w:type="dxa"/>
              <w:bottom w:w="80" w:type="dxa"/>
              <w:right w:w="80" w:type="dxa"/>
            </w:tcMar>
          </w:tcPr>
          <w:p w14:paraId="1FE2A26D" w14:textId="77777777" w:rsidR="00DD11E7" w:rsidRDefault="00DD11E7" w:rsidP="00576262">
            <w:pPr>
              <w:widowControl w:val="0"/>
              <w:jc w:val="center"/>
            </w:pPr>
            <w:r>
              <w:rPr>
                <w:sz w:val="20"/>
              </w:rPr>
              <w:t>…</w:t>
            </w:r>
          </w:p>
        </w:tc>
        <w:tc>
          <w:tcPr>
            <w:tcW w:w="1881" w:type="dxa"/>
            <w:tcMar>
              <w:top w:w="80" w:type="dxa"/>
              <w:left w:w="80" w:type="dxa"/>
              <w:bottom w:w="80" w:type="dxa"/>
              <w:right w:w="80" w:type="dxa"/>
            </w:tcMar>
          </w:tcPr>
          <w:p w14:paraId="547DED43" w14:textId="77777777" w:rsidR="00DD11E7" w:rsidRDefault="00DD11E7" w:rsidP="00576262">
            <w:pPr>
              <w:widowControl w:val="0"/>
              <w:jc w:val="center"/>
            </w:pPr>
            <w:r>
              <w:rPr>
                <w:sz w:val="20"/>
              </w:rPr>
              <w:t>Có/Không</w:t>
            </w:r>
          </w:p>
        </w:tc>
      </w:tr>
      <w:tr w:rsidR="00DD11E7" w14:paraId="2017B015" w14:textId="77777777" w:rsidTr="009173A6">
        <w:trPr>
          <w:jc w:val="center"/>
        </w:trPr>
        <w:tc>
          <w:tcPr>
            <w:tcW w:w="1881" w:type="dxa"/>
            <w:tcMar>
              <w:top w:w="80" w:type="dxa"/>
              <w:left w:w="80" w:type="dxa"/>
              <w:bottom w:w="80" w:type="dxa"/>
              <w:right w:w="80" w:type="dxa"/>
            </w:tcMar>
          </w:tcPr>
          <w:p w14:paraId="7CE61EEB" w14:textId="77777777" w:rsidR="00DD11E7" w:rsidRDefault="00DD11E7" w:rsidP="00576262">
            <w:pPr>
              <w:widowControl w:val="0"/>
              <w:jc w:val="center"/>
            </w:pPr>
            <w:r>
              <w:rPr>
                <w:sz w:val="20"/>
              </w:rPr>
              <w:t>2</w:t>
            </w:r>
          </w:p>
        </w:tc>
        <w:tc>
          <w:tcPr>
            <w:tcW w:w="1881" w:type="dxa"/>
            <w:tcMar>
              <w:top w:w="80" w:type="dxa"/>
              <w:left w:w="80" w:type="dxa"/>
              <w:bottom w:w="80" w:type="dxa"/>
              <w:right w:w="80" w:type="dxa"/>
            </w:tcMar>
          </w:tcPr>
          <w:p w14:paraId="233D1EA0" w14:textId="77777777" w:rsidR="00DD11E7" w:rsidRDefault="00DD11E7" w:rsidP="00576262">
            <w:pPr>
              <w:widowControl w:val="0"/>
              <w:jc w:val="center"/>
            </w:pPr>
            <w:r>
              <w:rPr>
                <w:sz w:val="20"/>
              </w:rPr>
              <w:t>…</w:t>
            </w:r>
          </w:p>
        </w:tc>
        <w:tc>
          <w:tcPr>
            <w:tcW w:w="1881" w:type="dxa"/>
            <w:tcMar>
              <w:top w:w="80" w:type="dxa"/>
              <w:left w:w="80" w:type="dxa"/>
              <w:bottom w:w="80" w:type="dxa"/>
              <w:right w:w="80" w:type="dxa"/>
            </w:tcMar>
          </w:tcPr>
          <w:p w14:paraId="7ACCA056" w14:textId="77777777" w:rsidR="00DD11E7" w:rsidRDefault="00DD11E7" w:rsidP="00576262">
            <w:pPr>
              <w:widowControl w:val="0"/>
              <w:jc w:val="center"/>
            </w:pPr>
            <w:r>
              <w:rPr>
                <w:sz w:val="20"/>
              </w:rPr>
              <w:t>…</w:t>
            </w:r>
          </w:p>
        </w:tc>
        <w:tc>
          <w:tcPr>
            <w:tcW w:w="1881" w:type="dxa"/>
            <w:tcMar>
              <w:top w:w="80" w:type="dxa"/>
              <w:left w:w="80" w:type="dxa"/>
              <w:bottom w:w="80" w:type="dxa"/>
              <w:right w:w="80" w:type="dxa"/>
            </w:tcMar>
          </w:tcPr>
          <w:p w14:paraId="172FF6A2" w14:textId="77777777" w:rsidR="00DD11E7" w:rsidRDefault="00DD11E7" w:rsidP="00576262">
            <w:pPr>
              <w:widowControl w:val="0"/>
              <w:jc w:val="center"/>
            </w:pPr>
            <w:r>
              <w:rPr>
                <w:sz w:val="20"/>
              </w:rPr>
              <w:t>…</w:t>
            </w:r>
          </w:p>
        </w:tc>
        <w:tc>
          <w:tcPr>
            <w:tcW w:w="1881" w:type="dxa"/>
            <w:tcMar>
              <w:top w:w="80" w:type="dxa"/>
              <w:left w:w="80" w:type="dxa"/>
              <w:bottom w:w="80" w:type="dxa"/>
              <w:right w:w="80" w:type="dxa"/>
            </w:tcMar>
          </w:tcPr>
          <w:p w14:paraId="26157434" w14:textId="77777777" w:rsidR="00DD11E7" w:rsidRDefault="00DD11E7" w:rsidP="00576262">
            <w:pPr>
              <w:widowControl w:val="0"/>
              <w:jc w:val="center"/>
            </w:pPr>
            <w:r>
              <w:rPr>
                <w:sz w:val="20"/>
              </w:rPr>
              <w:t>…</w:t>
            </w:r>
          </w:p>
        </w:tc>
      </w:tr>
    </w:tbl>
    <w:p w14:paraId="47CACA27" w14:textId="77777777" w:rsidR="00DD11E7" w:rsidRDefault="00DD11E7" w:rsidP="00576262">
      <w:pPr>
        <w:widowControl w:val="0"/>
        <w:spacing w:after="60"/>
      </w:pPr>
    </w:p>
    <w:p w14:paraId="49BA20AB" w14:textId="4E258CED" w:rsidR="00DD11E7" w:rsidRDefault="00DD11E7" w:rsidP="00576262">
      <w:pPr>
        <w:widowControl w:val="0"/>
      </w:pPr>
    </w:p>
    <w:p w14:paraId="04842C8C" w14:textId="77777777" w:rsidR="00DD11E7" w:rsidRDefault="00DD11E7" w:rsidP="00576262">
      <w:pPr>
        <w:widowControl w:val="0"/>
        <w:spacing w:before="160" w:after="80"/>
        <w:jc w:val="center"/>
      </w:pPr>
      <w:r>
        <w:rPr>
          <w:b/>
        </w:rPr>
        <w:t>PHỤ LỤC 6. PHỤ LỤC RANH GIỚI/BẢN ĐỒ THÔN, TỔ DÂN PHỐ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1523"/>
        <w:gridCol w:w="1549"/>
        <w:gridCol w:w="1492"/>
        <w:gridCol w:w="1499"/>
        <w:gridCol w:w="1498"/>
      </w:tblGrid>
      <w:tr w:rsidR="00DD11E7" w14:paraId="14F8BD85" w14:textId="77777777" w:rsidTr="009173A6">
        <w:trPr>
          <w:tblHeader/>
          <w:jc w:val="center"/>
        </w:trPr>
        <w:tc>
          <w:tcPr>
            <w:tcW w:w="1567" w:type="dxa"/>
            <w:shd w:val="clear" w:color="auto" w:fill="E6E6E6"/>
            <w:tcMar>
              <w:top w:w="80" w:type="dxa"/>
              <w:left w:w="80" w:type="dxa"/>
              <w:bottom w:w="80" w:type="dxa"/>
              <w:right w:w="80" w:type="dxa"/>
            </w:tcMar>
          </w:tcPr>
          <w:p w14:paraId="5DADA3F7" w14:textId="77777777" w:rsidR="00DD11E7" w:rsidRDefault="00DD11E7" w:rsidP="00576262">
            <w:pPr>
              <w:widowControl w:val="0"/>
              <w:jc w:val="center"/>
            </w:pPr>
            <w:r>
              <w:rPr>
                <w:b/>
                <w:sz w:val="16"/>
              </w:rPr>
              <w:t>STT</w:t>
            </w:r>
          </w:p>
        </w:tc>
        <w:tc>
          <w:tcPr>
            <w:tcW w:w="1567" w:type="dxa"/>
            <w:shd w:val="clear" w:color="auto" w:fill="E6E6E6"/>
            <w:tcMar>
              <w:top w:w="80" w:type="dxa"/>
              <w:left w:w="80" w:type="dxa"/>
              <w:bottom w:w="80" w:type="dxa"/>
              <w:right w:w="80" w:type="dxa"/>
            </w:tcMar>
          </w:tcPr>
          <w:p w14:paraId="697821E8" w14:textId="77777777" w:rsidR="00DD11E7" w:rsidRDefault="00DD11E7" w:rsidP="00576262">
            <w:pPr>
              <w:widowControl w:val="0"/>
              <w:jc w:val="center"/>
            </w:pPr>
            <w:r>
              <w:rPr>
                <w:b/>
                <w:sz w:val="16"/>
              </w:rPr>
              <w:t>Tên thôn/TDP sau sắp xếp</w:t>
            </w:r>
          </w:p>
        </w:tc>
        <w:tc>
          <w:tcPr>
            <w:tcW w:w="1567" w:type="dxa"/>
            <w:shd w:val="clear" w:color="auto" w:fill="E6E6E6"/>
            <w:tcMar>
              <w:top w:w="80" w:type="dxa"/>
              <w:left w:w="80" w:type="dxa"/>
              <w:bottom w:w="80" w:type="dxa"/>
              <w:right w:w="80" w:type="dxa"/>
            </w:tcMar>
          </w:tcPr>
          <w:p w14:paraId="40B99FB1" w14:textId="77777777" w:rsidR="00DD11E7" w:rsidRDefault="00DD11E7" w:rsidP="00576262">
            <w:pPr>
              <w:widowControl w:val="0"/>
              <w:jc w:val="center"/>
            </w:pPr>
            <w:r>
              <w:rPr>
                <w:b/>
                <w:sz w:val="16"/>
              </w:rPr>
              <w:t>Tuyến ranh giới/mốc nhận diện</w:t>
            </w:r>
          </w:p>
        </w:tc>
        <w:tc>
          <w:tcPr>
            <w:tcW w:w="1567" w:type="dxa"/>
            <w:shd w:val="clear" w:color="auto" w:fill="E6E6E6"/>
            <w:tcMar>
              <w:top w:w="80" w:type="dxa"/>
              <w:left w:w="80" w:type="dxa"/>
              <w:bottom w:w="80" w:type="dxa"/>
              <w:right w:w="80" w:type="dxa"/>
            </w:tcMar>
          </w:tcPr>
          <w:p w14:paraId="2C301E0C" w14:textId="77777777" w:rsidR="00DD11E7" w:rsidRDefault="00DD11E7" w:rsidP="00576262">
            <w:pPr>
              <w:widowControl w:val="0"/>
              <w:jc w:val="center"/>
            </w:pPr>
            <w:r>
              <w:rPr>
                <w:b/>
                <w:sz w:val="16"/>
              </w:rPr>
              <w:t>Số hộ</w:t>
            </w:r>
          </w:p>
        </w:tc>
        <w:tc>
          <w:tcPr>
            <w:tcW w:w="1567" w:type="dxa"/>
            <w:shd w:val="clear" w:color="auto" w:fill="E6E6E6"/>
            <w:tcMar>
              <w:top w:w="80" w:type="dxa"/>
              <w:left w:w="80" w:type="dxa"/>
              <w:bottom w:w="80" w:type="dxa"/>
              <w:right w:w="80" w:type="dxa"/>
            </w:tcMar>
          </w:tcPr>
          <w:p w14:paraId="4CFD768B" w14:textId="77777777" w:rsidR="00DD11E7" w:rsidRDefault="00DD11E7" w:rsidP="00576262">
            <w:pPr>
              <w:widowControl w:val="0"/>
              <w:jc w:val="center"/>
            </w:pPr>
            <w:r>
              <w:rPr>
                <w:b/>
                <w:sz w:val="16"/>
              </w:rPr>
              <w:t>Dân số</w:t>
            </w:r>
          </w:p>
        </w:tc>
        <w:tc>
          <w:tcPr>
            <w:tcW w:w="1567" w:type="dxa"/>
            <w:shd w:val="clear" w:color="auto" w:fill="E6E6E6"/>
            <w:tcMar>
              <w:top w:w="80" w:type="dxa"/>
              <w:left w:w="80" w:type="dxa"/>
              <w:bottom w:w="80" w:type="dxa"/>
              <w:right w:w="80" w:type="dxa"/>
            </w:tcMar>
          </w:tcPr>
          <w:p w14:paraId="32B99793" w14:textId="77777777" w:rsidR="00DD11E7" w:rsidRDefault="00DD11E7" w:rsidP="00576262">
            <w:pPr>
              <w:widowControl w:val="0"/>
              <w:jc w:val="center"/>
            </w:pPr>
            <w:r>
              <w:rPr>
                <w:b/>
                <w:sz w:val="16"/>
              </w:rPr>
              <w:t>Ghi chú</w:t>
            </w:r>
          </w:p>
        </w:tc>
      </w:tr>
      <w:tr w:rsidR="00DD11E7" w14:paraId="60C58C76" w14:textId="77777777" w:rsidTr="009173A6">
        <w:trPr>
          <w:jc w:val="center"/>
        </w:trPr>
        <w:tc>
          <w:tcPr>
            <w:tcW w:w="1567" w:type="dxa"/>
            <w:tcMar>
              <w:top w:w="80" w:type="dxa"/>
              <w:left w:w="80" w:type="dxa"/>
              <w:bottom w:w="80" w:type="dxa"/>
              <w:right w:w="80" w:type="dxa"/>
            </w:tcMar>
          </w:tcPr>
          <w:p w14:paraId="258B4600" w14:textId="77777777" w:rsidR="00DD11E7" w:rsidRDefault="00DD11E7" w:rsidP="00576262">
            <w:pPr>
              <w:widowControl w:val="0"/>
              <w:jc w:val="center"/>
            </w:pPr>
            <w:r>
              <w:rPr>
                <w:sz w:val="16"/>
              </w:rPr>
              <w:t>1</w:t>
            </w:r>
          </w:p>
        </w:tc>
        <w:tc>
          <w:tcPr>
            <w:tcW w:w="1567" w:type="dxa"/>
            <w:tcMar>
              <w:top w:w="80" w:type="dxa"/>
              <w:left w:w="80" w:type="dxa"/>
              <w:bottom w:w="80" w:type="dxa"/>
              <w:right w:w="80" w:type="dxa"/>
            </w:tcMar>
          </w:tcPr>
          <w:p w14:paraId="6B0927B1"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5944AC42" w14:textId="77777777" w:rsidR="00DD11E7" w:rsidRDefault="00DD11E7" w:rsidP="00576262">
            <w:pPr>
              <w:widowControl w:val="0"/>
            </w:pPr>
            <w:r>
              <w:rPr>
                <w:sz w:val="16"/>
              </w:rPr>
              <w:t>Đường/ngõ/tòa nhà/sông/hồ/ranh giới tự nhiên …</w:t>
            </w:r>
          </w:p>
        </w:tc>
        <w:tc>
          <w:tcPr>
            <w:tcW w:w="1567" w:type="dxa"/>
            <w:tcMar>
              <w:top w:w="80" w:type="dxa"/>
              <w:left w:w="80" w:type="dxa"/>
              <w:bottom w:w="80" w:type="dxa"/>
              <w:right w:w="80" w:type="dxa"/>
            </w:tcMar>
          </w:tcPr>
          <w:p w14:paraId="3A913CAA"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70D113AE"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1FECF6D2" w14:textId="77777777" w:rsidR="00DD11E7" w:rsidRDefault="00DD11E7" w:rsidP="00576262">
            <w:pPr>
              <w:widowControl w:val="0"/>
            </w:pPr>
            <w:r>
              <w:rPr>
                <w:sz w:val="16"/>
              </w:rPr>
              <w:t>…</w:t>
            </w:r>
          </w:p>
        </w:tc>
      </w:tr>
      <w:tr w:rsidR="00DD11E7" w14:paraId="13DC47B8" w14:textId="77777777" w:rsidTr="009173A6">
        <w:trPr>
          <w:jc w:val="center"/>
        </w:trPr>
        <w:tc>
          <w:tcPr>
            <w:tcW w:w="1567" w:type="dxa"/>
            <w:tcMar>
              <w:top w:w="80" w:type="dxa"/>
              <w:left w:w="80" w:type="dxa"/>
              <w:bottom w:w="80" w:type="dxa"/>
              <w:right w:w="80" w:type="dxa"/>
            </w:tcMar>
          </w:tcPr>
          <w:p w14:paraId="15AA7139" w14:textId="77777777" w:rsidR="00DD11E7" w:rsidRDefault="00DD11E7" w:rsidP="00576262">
            <w:pPr>
              <w:widowControl w:val="0"/>
              <w:jc w:val="center"/>
            </w:pPr>
            <w:r>
              <w:rPr>
                <w:sz w:val="16"/>
              </w:rPr>
              <w:t>2</w:t>
            </w:r>
          </w:p>
        </w:tc>
        <w:tc>
          <w:tcPr>
            <w:tcW w:w="1567" w:type="dxa"/>
            <w:tcMar>
              <w:top w:w="80" w:type="dxa"/>
              <w:left w:w="80" w:type="dxa"/>
              <w:bottom w:w="80" w:type="dxa"/>
              <w:right w:w="80" w:type="dxa"/>
            </w:tcMar>
          </w:tcPr>
          <w:p w14:paraId="46C64FD4"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40F153BA"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0525ED00"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1B01D818" w14:textId="77777777" w:rsidR="00DD11E7" w:rsidRDefault="00DD11E7" w:rsidP="00576262">
            <w:pPr>
              <w:widowControl w:val="0"/>
            </w:pPr>
            <w:r>
              <w:rPr>
                <w:sz w:val="16"/>
              </w:rPr>
              <w:t>…</w:t>
            </w:r>
          </w:p>
        </w:tc>
        <w:tc>
          <w:tcPr>
            <w:tcW w:w="1567" w:type="dxa"/>
            <w:tcMar>
              <w:top w:w="80" w:type="dxa"/>
              <w:left w:w="80" w:type="dxa"/>
              <w:bottom w:w="80" w:type="dxa"/>
              <w:right w:w="80" w:type="dxa"/>
            </w:tcMar>
          </w:tcPr>
          <w:p w14:paraId="30CBC1F3" w14:textId="77777777" w:rsidR="00DD11E7" w:rsidRDefault="00DD11E7" w:rsidP="00576262">
            <w:pPr>
              <w:widowControl w:val="0"/>
            </w:pPr>
            <w:r>
              <w:rPr>
                <w:sz w:val="16"/>
              </w:rPr>
              <w:t>…</w:t>
            </w:r>
          </w:p>
        </w:tc>
      </w:tr>
    </w:tbl>
    <w:p w14:paraId="04B8196A" w14:textId="77777777" w:rsidR="00DD11E7" w:rsidRDefault="00DD11E7" w:rsidP="00576262">
      <w:pPr>
        <w:widowControl w:val="0"/>
        <w:spacing w:after="60"/>
      </w:pPr>
    </w:p>
    <w:p w14:paraId="25B3BA7F" w14:textId="46DDA86D" w:rsidR="00DD11E7" w:rsidRDefault="00DD11E7" w:rsidP="00576262">
      <w:pPr>
        <w:widowControl w:val="0"/>
      </w:pPr>
    </w:p>
    <w:sectPr w:rsidR="00DD11E7" w:rsidSect="004D5C92">
      <w:headerReference w:type="default" r:id="rId9"/>
      <w:footerReference w:type="default" r:id="rId10"/>
      <w:pgSz w:w="11907" w:h="16840" w:code="9"/>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90D5" w14:textId="77777777" w:rsidR="00FE628F" w:rsidRDefault="00FE628F" w:rsidP="00D14876">
      <w:pPr>
        <w:spacing w:after="0" w:line="240" w:lineRule="auto"/>
      </w:pPr>
      <w:r>
        <w:separator/>
      </w:r>
    </w:p>
  </w:endnote>
  <w:endnote w:type="continuationSeparator" w:id="0">
    <w:p w14:paraId="4E861323" w14:textId="77777777" w:rsidR="00FE628F" w:rsidRDefault="00FE628F" w:rsidP="00D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D423" w14:textId="5BF1A73F" w:rsidR="009173A6" w:rsidRDefault="009173A6">
    <w:pPr>
      <w:pStyle w:val="Footer"/>
      <w:jc w:val="center"/>
    </w:pPr>
  </w:p>
  <w:p w14:paraId="56AAE35F" w14:textId="77777777" w:rsidR="009173A6" w:rsidRDefault="009173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04F19" w14:textId="77777777" w:rsidR="00FE628F" w:rsidRDefault="00FE628F" w:rsidP="00D14876">
      <w:pPr>
        <w:spacing w:after="0" w:line="240" w:lineRule="auto"/>
      </w:pPr>
      <w:r>
        <w:separator/>
      </w:r>
    </w:p>
  </w:footnote>
  <w:footnote w:type="continuationSeparator" w:id="0">
    <w:p w14:paraId="609EF53E" w14:textId="77777777" w:rsidR="00FE628F" w:rsidRDefault="00FE628F" w:rsidP="00D1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190340"/>
      <w:docPartObj>
        <w:docPartGallery w:val="Page Numbers (Top of Page)"/>
        <w:docPartUnique/>
      </w:docPartObj>
    </w:sdtPr>
    <w:sdtEndPr>
      <w:rPr>
        <w:noProof/>
      </w:rPr>
    </w:sdtEndPr>
    <w:sdtContent>
      <w:p w14:paraId="1EE2E820" w14:textId="17BDA4CE" w:rsidR="004D5C92" w:rsidRDefault="004D5C92">
        <w:pPr>
          <w:pStyle w:val="Header"/>
          <w:jc w:val="center"/>
        </w:pPr>
        <w:r>
          <w:fldChar w:fldCharType="begin"/>
        </w:r>
        <w:r>
          <w:instrText xml:space="preserve"> PAGE   \* MERGEFORMAT </w:instrText>
        </w:r>
        <w:r>
          <w:fldChar w:fldCharType="separate"/>
        </w:r>
        <w:r w:rsidR="00236CE9">
          <w:rPr>
            <w:noProof/>
          </w:rPr>
          <w:t>49</w:t>
        </w:r>
        <w:r>
          <w:rPr>
            <w:noProof/>
          </w:rPr>
          <w:fldChar w:fldCharType="end"/>
        </w:r>
      </w:p>
    </w:sdtContent>
  </w:sdt>
  <w:p w14:paraId="1825A770" w14:textId="77777777" w:rsidR="004D5C92" w:rsidRDefault="004D5C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7951265"/>
    <w:multiLevelType w:val="hybridMultilevel"/>
    <w:tmpl w:val="ED0EB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D6DE5"/>
    <w:multiLevelType w:val="hybridMultilevel"/>
    <w:tmpl w:val="4E22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A0B06"/>
    <w:multiLevelType w:val="hybridMultilevel"/>
    <w:tmpl w:val="1096ACFA"/>
    <w:lvl w:ilvl="0" w:tplc="6C22F748">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6F6B1D57"/>
    <w:multiLevelType w:val="hybridMultilevel"/>
    <w:tmpl w:val="1C4A8C78"/>
    <w:lvl w:ilvl="0" w:tplc="0F686C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05827E4"/>
    <w:multiLevelType w:val="hybridMultilevel"/>
    <w:tmpl w:val="F1C2288A"/>
    <w:lvl w:ilvl="0" w:tplc="E22AE8DC">
      <w:start w:val="6"/>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261E"/>
    <w:rsid w:val="00012FB7"/>
    <w:rsid w:val="000147C2"/>
    <w:rsid w:val="00017591"/>
    <w:rsid w:val="00024CD0"/>
    <w:rsid w:val="00032160"/>
    <w:rsid w:val="00034616"/>
    <w:rsid w:val="00036482"/>
    <w:rsid w:val="0004190F"/>
    <w:rsid w:val="000464F6"/>
    <w:rsid w:val="00046873"/>
    <w:rsid w:val="0006063C"/>
    <w:rsid w:val="00063CA1"/>
    <w:rsid w:val="00064F5D"/>
    <w:rsid w:val="00067258"/>
    <w:rsid w:val="00073C49"/>
    <w:rsid w:val="000765C4"/>
    <w:rsid w:val="00092846"/>
    <w:rsid w:val="000A605F"/>
    <w:rsid w:val="000B0AAF"/>
    <w:rsid w:val="000B2E5C"/>
    <w:rsid w:val="000B3CDF"/>
    <w:rsid w:val="000B7FF7"/>
    <w:rsid w:val="000C064E"/>
    <w:rsid w:val="000D338A"/>
    <w:rsid w:val="000D48E0"/>
    <w:rsid w:val="000D4D8E"/>
    <w:rsid w:val="000E188B"/>
    <w:rsid w:val="000E3775"/>
    <w:rsid w:val="000E5427"/>
    <w:rsid w:val="000E6E4B"/>
    <w:rsid w:val="000F1B10"/>
    <w:rsid w:val="000F6D71"/>
    <w:rsid w:val="00102E8F"/>
    <w:rsid w:val="00104703"/>
    <w:rsid w:val="001100B4"/>
    <w:rsid w:val="00113E95"/>
    <w:rsid w:val="001143AF"/>
    <w:rsid w:val="00121F32"/>
    <w:rsid w:val="00135424"/>
    <w:rsid w:val="00136026"/>
    <w:rsid w:val="00140624"/>
    <w:rsid w:val="00143C0E"/>
    <w:rsid w:val="00145943"/>
    <w:rsid w:val="0015074B"/>
    <w:rsid w:val="00152055"/>
    <w:rsid w:val="001558C0"/>
    <w:rsid w:val="0016226A"/>
    <w:rsid w:val="00163B67"/>
    <w:rsid w:val="00167586"/>
    <w:rsid w:val="00171712"/>
    <w:rsid w:val="001858E1"/>
    <w:rsid w:val="00195F9B"/>
    <w:rsid w:val="001A3B2C"/>
    <w:rsid w:val="001A4D7B"/>
    <w:rsid w:val="001B3810"/>
    <w:rsid w:val="001B5049"/>
    <w:rsid w:val="001C1CD4"/>
    <w:rsid w:val="001C5BFB"/>
    <w:rsid w:val="001C7894"/>
    <w:rsid w:val="001F2687"/>
    <w:rsid w:val="001F3906"/>
    <w:rsid w:val="001F426E"/>
    <w:rsid w:val="00205B33"/>
    <w:rsid w:val="00215E25"/>
    <w:rsid w:val="00220729"/>
    <w:rsid w:val="00224453"/>
    <w:rsid w:val="002272A2"/>
    <w:rsid w:val="0023280C"/>
    <w:rsid w:val="00233E3E"/>
    <w:rsid w:val="00236CE9"/>
    <w:rsid w:val="0024029B"/>
    <w:rsid w:val="0024075E"/>
    <w:rsid w:val="00247D4F"/>
    <w:rsid w:val="0025639C"/>
    <w:rsid w:val="00256AC0"/>
    <w:rsid w:val="0026122B"/>
    <w:rsid w:val="002616AC"/>
    <w:rsid w:val="00294A5F"/>
    <w:rsid w:val="0029639D"/>
    <w:rsid w:val="00296635"/>
    <w:rsid w:val="002A2117"/>
    <w:rsid w:val="002A39F6"/>
    <w:rsid w:val="002A4307"/>
    <w:rsid w:val="002B0BD1"/>
    <w:rsid w:val="002B1D4A"/>
    <w:rsid w:val="002B4F07"/>
    <w:rsid w:val="002D50B4"/>
    <w:rsid w:val="002D6877"/>
    <w:rsid w:val="002D6EF4"/>
    <w:rsid w:val="002E39EB"/>
    <w:rsid w:val="002E46D0"/>
    <w:rsid w:val="002F11DF"/>
    <w:rsid w:val="002F1309"/>
    <w:rsid w:val="00300C48"/>
    <w:rsid w:val="003015D9"/>
    <w:rsid w:val="0030699F"/>
    <w:rsid w:val="00311728"/>
    <w:rsid w:val="0031590E"/>
    <w:rsid w:val="003204C4"/>
    <w:rsid w:val="00320927"/>
    <w:rsid w:val="003228C5"/>
    <w:rsid w:val="00326717"/>
    <w:rsid w:val="00326F90"/>
    <w:rsid w:val="003274E1"/>
    <w:rsid w:val="00331857"/>
    <w:rsid w:val="00333ECF"/>
    <w:rsid w:val="003345FC"/>
    <w:rsid w:val="00340F1E"/>
    <w:rsid w:val="003431E5"/>
    <w:rsid w:val="0036194D"/>
    <w:rsid w:val="00367FBC"/>
    <w:rsid w:val="0037345E"/>
    <w:rsid w:val="00382E68"/>
    <w:rsid w:val="003831AE"/>
    <w:rsid w:val="0039760A"/>
    <w:rsid w:val="00397AF7"/>
    <w:rsid w:val="003C0BDD"/>
    <w:rsid w:val="003C1D03"/>
    <w:rsid w:val="003C3295"/>
    <w:rsid w:val="003D3F96"/>
    <w:rsid w:val="003D77F8"/>
    <w:rsid w:val="003D7BC4"/>
    <w:rsid w:val="003E4894"/>
    <w:rsid w:val="003E6E87"/>
    <w:rsid w:val="003F1FE3"/>
    <w:rsid w:val="003F529E"/>
    <w:rsid w:val="004167C2"/>
    <w:rsid w:val="00417A5B"/>
    <w:rsid w:val="00421328"/>
    <w:rsid w:val="00425614"/>
    <w:rsid w:val="00433E23"/>
    <w:rsid w:val="004414D2"/>
    <w:rsid w:val="00450882"/>
    <w:rsid w:val="00451EC3"/>
    <w:rsid w:val="00452C9D"/>
    <w:rsid w:val="00453A29"/>
    <w:rsid w:val="0045471F"/>
    <w:rsid w:val="00456F98"/>
    <w:rsid w:val="004573F0"/>
    <w:rsid w:val="00467131"/>
    <w:rsid w:val="004675C2"/>
    <w:rsid w:val="004721AA"/>
    <w:rsid w:val="00480E10"/>
    <w:rsid w:val="00482913"/>
    <w:rsid w:val="0048349E"/>
    <w:rsid w:val="0048666C"/>
    <w:rsid w:val="004919D8"/>
    <w:rsid w:val="00493533"/>
    <w:rsid w:val="004A1985"/>
    <w:rsid w:val="004A345D"/>
    <w:rsid w:val="004A4FA1"/>
    <w:rsid w:val="004B6C17"/>
    <w:rsid w:val="004C642C"/>
    <w:rsid w:val="004C6AFD"/>
    <w:rsid w:val="004D0472"/>
    <w:rsid w:val="004D3A9D"/>
    <w:rsid w:val="004D5C92"/>
    <w:rsid w:val="004E38D2"/>
    <w:rsid w:val="004E3A2B"/>
    <w:rsid w:val="00507242"/>
    <w:rsid w:val="00514152"/>
    <w:rsid w:val="00522AB4"/>
    <w:rsid w:val="0053044D"/>
    <w:rsid w:val="00532D34"/>
    <w:rsid w:val="00533590"/>
    <w:rsid w:val="0053535F"/>
    <w:rsid w:val="00540C9B"/>
    <w:rsid w:val="00541293"/>
    <w:rsid w:val="00547694"/>
    <w:rsid w:val="00576262"/>
    <w:rsid w:val="00580169"/>
    <w:rsid w:val="005958AB"/>
    <w:rsid w:val="005A6954"/>
    <w:rsid w:val="005B3121"/>
    <w:rsid w:val="005B6CCE"/>
    <w:rsid w:val="005C18EC"/>
    <w:rsid w:val="005E3662"/>
    <w:rsid w:val="00610D42"/>
    <w:rsid w:val="0061166E"/>
    <w:rsid w:val="0061438A"/>
    <w:rsid w:val="006153EA"/>
    <w:rsid w:val="00626619"/>
    <w:rsid w:val="0065028D"/>
    <w:rsid w:val="006631A1"/>
    <w:rsid w:val="00674122"/>
    <w:rsid w:val="00681E97"/>
    <w:rsid w:val="00682990"/>
    <w:rsid w:val="006839D4"/>
    <w:rsid w:val="006A0FD0"/>
    <w:rsid w:val="006A5BA7"/>
    <w:rsid w:val="006B463D"/>
    <w:rsid w:val="006C3775"/>
    <w:rsid w:val="006C3891"/>
    <w:rsid w:val="006C6F9A"/>
    <w:rsid w:val="006D0961"/>
    <w:rsid w:val="006D3290"/>
    <w:rsid w:val="006D69F4"/>
    <w:rsid w:val="006E3568"/>
    <w:rsid w:val="006F0646"/>
    <w:rsid w:val="006F08CB"/>
    <w:rsid w:val="006F2A1C"/>
    <w:rsid w:val="007005AC"/>
    <w:rsid w:val="0070622A"/>
    <w:rsid w:val="0071238E"/>
    <w:rsid w:val="00726D1F"/>
    <w:rsid w:val="007311C0"/>
    <w:rsid w:val="007311FC"/>
    <w:rsid w:val="00741A07"/>
    <w:rsid w:val="00746B36"/>
    <w:rsid w:val="00757770"/>
    <w:rsid w:val="00762E12"/>
    <w:rsid w:val="00770371"/>
    <w:rsid w:val="007728C9"/>
    <w:rsid w:val="00777E32"/>
    <w:rsid w:val="00781BFC"/>
    <w:rsid w:val="00787CE5"/>
    <w:rsid w:val="00787F83"/>
    <w:rsid w:val="007A547D"/>
    <w:rsid w:val="007B17C3"/>
    <w:rsid w:val="007B1D62"/>
    <w:rsid w:val="007C23FC"/>
    <w:rsid w:val="007C7636"/>
    <w:rsid w:val="007E242E"/>
    <w:rsid w:val="007F6691"/>
    <w:rsid w:val="00804EB1"/>
    <w:rsid w:val="00807B9A"/>
    <w:rsid w:val="00813D8E"/>
    <w:rsid w:val="0081497F"/>
    <w:rsid w:val="0081565B"/>
    <w:rsid w:val="0081679D"/>
    <w:rsid w:val="00817B00"/>
    <w:rsid w:val="008278E0"/>
    <w:rsid w:val="0082791F"/>
    <w:rsid w:val="00827C61"/>
    <w:rsid w:val="0083118B"/>
    <w:rsid w:val="00831F74"/>
    <w:rsid w:val="0084263C"/>
    <w:rsid w:val="008623EF"/>
    <w:rsid w:val="008659EA"/>
    <w:rsid w:val="0088112D"/>
    <w:rsid w:val="0088490D"/>
    <w:rsid w:val="00884C75"/>
    <w:rsid w:val="0089407D"/>
    <w:rsid w:val="00895037"/>
    <w:rsid w:val="00896A74"/>
    <w:rsid w:val="008B0E34"/>
    <w:rsid w:val="008B340C"/>
    <w:rsid w:val="008B354E"/>
    <w:rsid w:val="008C02E7"/>
    <w:rsid w:val="008D2060"/>
    <w:rsid w:val="008D3153"/>
    <w:rsid w:val="008D4B7B"/>
    <w:rsid w:val="008D7074"/>
    <w:rsid w:val="008E1066"/>
    <w:rsid w:val="008E2016"/>
    <w:rsid w:val="008E26BC"/>
    <w:rsid w:val="00900EE5"/>
    <w:rsid w:val="00904DFC"/>
    <w:rsid w:val="00912837"/>
    <w:rsid w:val="00916693"/>
    <w:rsid w:val="009173A6"/>
    <w:rsid w:val="009227E0"/>
    <w:rsid w:val="00933B93"/>
    <w:rsid w:val="00940B19"/>
    <w:rsid w:val="00955A0E"/>
    <w:rsid w:val="00960647"/>
    <w:rsid w:val="00961004"/>
    <w:rsid w:val="0097116D"/>
    <w:rsid w:val="0097480C"/>
    <w:rsid w:val="0097799D"/>
    <w:rsid w:val="00993200"/>
    <w:rsid w:val="0099328E"/>
    <w:rsid w:val="009A2675"/>
    <w:rsid w:val="009A2B66"/>
    <w:rsid w:val="009B097C"/>
    <w:rsid w:val="009B2BB3"/>
    <w:rsid w:val="009B6F25"/>
    <w:rsid w:val="009C74C8"/>
    <w:rsid w:val="009E0D5F"/>
    <w:rsid w:val="009E38AD"/>
    <w:rsid w:val="009E494A"/>
    <w:rsid w:val="009F0841"/>
    <w:rsid w:val="009F71E1"/>
    <w:rsid w:val="00A07902"/>
    <w:rsid w:val="00A11183"/>
    <w:rsid w:val="00A11789"/>
    <w:rsid w:val="00A15CA8"/>
    <w:rsid w:val="00A201DC"/>
    <w:rsid w:val="00A25ED5"/>
    <w:rsid w:val="00A33B8C"/>
    <w:rsid w:val="00A350D3"/>
    <w:rsid w:val="00A4043A"/>
    <w:rsid w:val="00A4203E"/>
    <w:rsid w:val="00A47E56"/>
    <w:rsid w:val="00A55781"/>
    <w:rsid w:val="00A5756A"/>
    <w:rsid w:val="00A602AD"/>
    <w:rsid w:val="00A61763"/>
    <w:rsid w:val="00A62DB5"/>
    <w:rsid w:val="00A6375B"/>
    <w:rsid w:val="00A8584C"/>
    <w:rsid w:val="00A92DFE"/>
    <w:rsid w:val="00AA032D"/>
    <w:rsid w:val="00AA06AD"/>
    <w:rsid w:val="00AA0C91"/>
    <w:rsid w:val="00AA14D0"/>
    <w:rsid w:val="00AA1D8D"/>
    <w:rsid w:val="00AA316C"/>
    <w:rsid w:val="00AA3992"/>
    <w:rsid w:val="00AA3DCE"/>
    <w:rsid w:val="00AB21D4"/>
    <w:rsid w:val="00AC4391"/>
    <w:rsid w:val="00AD0E7D"/>
    <w:rsid w:val="00AE3B09"/>
    <w:rsid w:val="00AE4405"/>
    <w:rsid w:val="00AE5014"/>
    <w:rsid w:val="00AE50D8"/>
    <w:rsid w:val="00AF0CD2"/>
    <w:rsid w:val="00B0562A"/>
    <w:rsid w:val="00B05EA5"/>
    <w:rsid w:val="00B07CD1"/>
    <w:rsid w:val="00B10EBF"/>
    <w:rsid w:val="00B206CD"/>
    <w:rsid w:val="00B23FFB"/>
    <w:rsid w:val="00B2576E"/>
    <w:rsid w:val="00B37786"/>
    <w:rsid w:val="00B40174"/>
    <w:rsid w:val="00B40E34"/>
    <w:rsid w:val="00B448A7"/>
    <w:rsid w:val="00B47730"/>
    <w:rsid w:val="00B51CBE"/>
    <w:rsid w:val="00B54069"/>
    <w:rsid w:val="00B56F14"/>
    <w:rsid w:val="00B65895"/>
    <w:rsid w:val="00B65D0E"/>
    <w:rsid w:val="00B82E01"/>
    <w:rsid w:val="00B84704"/>
    <w:rsid w:val="00B84FD8"/>
    <w:rsid w:val="00BA4360"/>
    <w:rsid w:val="00BB5869"/>
    <w:rsid w:val="00BC2A11"/>
    <w:rsid w:val="00BC2A53"/>
    <w:rsid w:val="00BC2EF3"/>
    <w:rsid w:val="00BC63B3"/>
    <w:rsid w:val="00BD0EA0"/>
    <w:rsid w:val="00BD2351"/>
    <w:rsid w:val="00BD6582"/>
    <w:rsid w:val="00BF55E4"/>
    <w:rsid w:val="00BF635B"/>
    <w:rsid w:val="00C03961"/>
    <w:rsid w:val="00C05E62"/>
    <w:rsid w:val="00C30426"/>
    <w:rsid w:val="00C6263C"/>
    <w:rsid w:val="00C71FDD"/>
    <w:rsid w:val="00C72749"/>
    <w:rsid w:val="00C72D09"/>
    <w:rsid w:val="00C913A3"/>
    <w:rsid w:val="00C91739"/>
    <w:rsid w:val="00CA3CAA"/>
    <w:rsid w:val="00CB0664"/>
    <w:rsid w:val="00CC354A"/>
    <w:rsid w:val="00CD5BE3"/>
    <w:rsid w:val="00CD7FF7"/>
    <w:rsid w:val="00CE1E7F"/>
    <w:rsid w:val="00CF0718"/>
    <w:rsid w:val="00CF399F"/>
    <w:rsid w:val="00CF7A2C"/>
    <w:rsid w:val="00D14876"/>
    <w:rsid w:val="00D22B02"/>
    <w:rsid w:val="00D27AF6"/>
    <w:rsid w:val="00D37903"/>
    <w:rsid w:val="00D4032E"/>
    <w:rsid w:val="00D417F6"/>
    <w:rsid w:val="00D6537A"/>
    <w:rsid w:val="00D7149D"/>
    <w:rsid w:val="00D73D5E"/>
    <w:rsid w:val="00D7589D"/>
    <w:rsid w:val="00D83712"/>
    <w:rsid w:val="00D87423"/>
    <w:rsid w:val="00D96A61"/>
    <w:rsid w:val="00DA3F79"/>
    <w:rsid w:val="00DD11E7"/>
    <w:rsid w:val="00DF3115"/>
    <w:rsid w:val="00DF543C"/>
    <w:rsid w:val="00E16E73"/>
    <w:rsid w:val="00E20335"/>
    <w:rsid w:val="00E2183E"/>
    <w:rsid w:val="00E31A43"/>
    <w:rsid w:val="00E35C90"/>
    <w:rsid w:val="00E44E0C"/>
    <w:rsid w:val="00E51398"/>
    <w:rsid w:val="00E52CEC"/>
    <w:rsid w:val="00E54A47"/>
    <w:rsid w:val="00E63A4B"/>
    <w:rsid w:val="00E63AC6"/>
    <w:rsid w:val="00E66103"/>
    <w:rsid w:val="00E66146"/>
    <w:rsid w:val="00E815BC"/>
    <w:rsid w:val="00E82D3B"/>
    <w:rsid w:val="00E84798"/>
    <w:rsid w:val="00E9062D"/>
    <w:rsid w:val="00E90B46"/>
    <w:rsid w:val="00E91054"/>
    <w:rsid w:val="00E93087"/>
    <w:rsid w:val="00E93439"/>
    <w:rsid w:val="00E95962"/>
    <w:rsid w:val="00EA0487"/>
    <w:rsid w:val="00EA5D81"/>
    <w:rsid w:val="00EB1866"/>
    <w:rsid w:val="00EB48B9"/>
    <w:rsid w:val="00EB7A1D"/>
    <w:rsid w:val="00EC729B"/>
    <w:rsid w:val="00ED1BB1"/>
    <w:rsid w:val="00EE3C9A"/>
    <w:rsid w:val="00EE54FD"/>
    <w:rsid w:val="00F0707D"/>
    <w:rsid w:val="00F17225"/>
    <w:rsid w:val="00F215E3"/>
    <w:rsid w:val="00F21DA9"/>
    <w:rsid w:val="00F25F84"/>
    <w:rsid w:val="00F47267"/>
    <w:rsid w:val="00F52B77"/>
    <w:rsid w:val="00F614E5"/>
    <w:rsid w:val="00F621F2"/>
    <w:rsid w:val="00F64012"/>
    <w:rsid w:val="00F65C52"/>
    <w:rsid w:val="00F668D2"/>
    <w:rsid w:val="00F80548"/>
    <w:rsid w:val="00F8472B"/>
    <w:rsid w:val="00F87204"/>
    <w:rsid w:val="00F91EA4"/>
    <w:rsid w:val="00F9643C"/>
    <w:rsid w:val="00FB0480"/>
    <w:rsid w:val="00FC135E"/>
    <w:rsid w:val="00FC693F"/>
    <w:rsid w:val="00FD2341"/>
    <w:rsid w:val="00FD62DB"/>
    <w:rsid w:val="00FE628F"/>
    <w:rsid w:val="00FF540F"/>
    <w:rsid w:val="00FF72B1"/>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C20A5A"/>
  <w14:defaultImageDpi w14:val="300"/>
  <w15:docId w15:val="{3843B72A-9411-4060-9B31-CF9C8EED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B82E01"/>
    <w:rPr>
      <w:color w:val="467886"/>
      <w:u w:val="single"/>
    </w:rPr>
  </w:style>
  <w:style w:type="character" w:styleId="FollowedHyperlink">
    <w:name w:val="FollowedHyperlink"/>
    <w:basedOn w:val="DefaultParagraphFont"/>
    <w:uiPriority w:val="99"/>
    <w:semiHidden/>
    <w:unhideWhenUsed/>
    <w:rsid w:val="00B82E01"/>
    <w:rPr>
      <w:color w:val="96607D"/>
      <w:u w:val="single"/>
    </w:rPr>
  </w:style>
  <w:style w:type="paragraph" w:customStyle="1" w:styleId="msonormal0">
    <w:name w:val="msonormal"/>
    <w:basedOn w:val="Normal"/>
    <w:rsid w:val="00B82E01"/>
    <w:pPr>
      <w:spacing w:before="100" w:beforeAutospacing="1" w:after="100" w:afterAutospacing="1" w:line="240" w:lineRule="auto"/>
    </w:pPr>
    <w:rPr>
      <w:rFonts w:cs="Times New Roman"/>
      <w:sz w:val="24"/>
      <w:szCs w:val="24"/>
    </w:rPr>
  </w:style>
  <w:style w:type="paragraph" w:customStyle="1" w:styleId="xl63">
    <w:name w:val="xl63"/>
    <w:basedOn w:val="Normal"/>
    <w:rsid w:val="00B82E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sz w:val="24"/>
      <w:szCs w:val="24"/>
    </w:rPr>
  </w:style>
  <w:style w:type="paragraph" w:customStyle="1" w:styleId="xl64">
    <w:name w:val="xl64"/>
    <w:basedOn w:val="Normal"/>
    <w:rsid w:val="00B82E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sz w:val="24"/>
      <w:szCs w:val="24"/>
    </w:rPr>
  </w:style>
  <w:style w:type="paragraph" w:customStyle="1" w:styleId="xl65">
    <w:name w:val="xl65"/>
    <w:basedOn w:val="Normal"/>
    <w:rsid w:val="00B82E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Times New Roman"/>
      <w:b/>
      <w:bCs/>
      <w:szCs w:val="26"/>
    </w:rPr>
  </w:style>
  <w:style w:type="paragraph" w:customStyle="1" w:styleId="xl66">
    <w:name w:val="xl66"/>
    <w:basedOn w:val="Normal"/>
    <w:rsid w:val="00B82E01"/>
    <w:pPr>
      <w:pBdr>
        <w:top w:val="single" w:sz="4" w:space="0" w:color="auto"/>
        <w:bottom w:val="single" w:sz="4" w:space="0" w:color="auto"/>
      </w:pBdr>
      <w:spacing w:before="100" w:beforeAutospacing="1" w:after="100" w:afterAutospacing="1" w:line="240" w:lineRule="auto"/>
      <w:jc w:val="center"/>
      <w:textAlignment w:val="center"/>
    </w:pPr>
    <w:rPr>
      <w:rFonts w:cs="Times New Roman"/>
      <w:b/>
      <w:bCs/>
      <w:szCs w:val="26"/>
    </w:rPr>
  </w:style>
  <w:style w:type="paragraph" w:customStyle="1" w:styleId="xl67">
    <w:name w:val="xl67"/>
    <w:basedOn w:val="Normal"/>
    <w:rsid w:val="00B82E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Cs w:val="26"/>
    </w:rPr>
  </w:style>
  <w:style w:type="paragraph" w:customStyle="1" w:styleId="xl68">
    <w:name w:val="xl68"/>
    <w:basedOn w:val="Normal"/>
    <w:rsid w:val="00B82E01"/>
    <w:pPr>
      <w:spacing w:before="100" w:beforeAutospacing="1" w:after="100" w:afterAutospacing="1" w:line="240" w:lineRule="auto"/>
      <w:jc w:val="center"/>
    </w:pPr>
    <w:rPr>
      <w:rFonts w:cs="Times New Roman"/>
      <w:sz w:val="24"/>
      <w:szCs w:val="24"/>
    </w:rPr>
  </w:style>
  <w:style w:type="paragraph" w:customStyle="1" w:styleId="xl69">
    <w:name w:val="xl69"/>
    <w:basedOn w:val="Normal"/>
    <w:rsid w:val="00B82E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sz w:val="24"/>
      <w:szCs w:val="24"/>
    </w:rPr>
  </w:style>
  <w:style w:type="paragraph" w:customStyle="1" w:styleId="xl70">
    <w:name w:val="xl70"/>
    <w:basedOn w:val="Normal"/>
    <w:rsid w:val="00B82E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rPr>
  </w:style>
  <w:style w:type="paragraph" w:customStyle="1" w:styleId="xl71">
    <w:name w:val="xl71"/>
    <w:basedOn w:val="Normal"/>
    <w:rsid w:val="00B82E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rPr>
  </w:style>
  <w:style w:type="paragraph" w:customStyle="1" w:styleId="xl72">
    <w:name w:val="xl72"/>
    <w:basedOn w:val="Normal"/>
    <w:rsid w:val="00B82E01"/>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line="240" w:lineRule="auto"/>
      <w:jc w:val="center"/>
      <w:textAlignment w:val="center"/>
    </w:pPr>
    <w:rPr>
      <w:rFonts w:cs="Times New Roman"/>
      <w:b/>
      <w:bCs/>
      <w:color w:val="000000"/>
      <w:sz w:val="20"/>
      <w:szCs w:val="20"/>
    </w:rPr>
  </w:style>
  <w:style w:type="paragraph" w:customStyle="1" w:styleId="xl73">
    <w:name w:val="xl73"/>
    <w:basedOn w:val="Normal"/>
    <w:rsid w:val="00B82E01"/>
    <w:pPr>
      <w:spacing w:before="100" w:beforeAutospacing="1" w:after="100" w:afterAutospacing="1" w:line="240" w:lineRule="auto"/>
    </w:pPr>
    <w:rPr>
      <w:rFonts w:cs="Times New Roman"/>
      <w:sz w:val="20"/>
      <w:szCs w:val="20"/>
    </w:rPr>
  </w:style>
  <w:style w:type="paragraph" w:styleId="NormalWeb">
    <w:name w:val="Normal (Web)"/>
    <w:basedOn w:val="Normal"/>
    <w:uiPriority w:val="99"/>
    <w:unhideWhenUsed/>
    <w:rsid w:val="00B82E01"/>
    <w:pPr>
      <w:spacing w:before="100" w:beforeAutospacing="1" w:after="100" w:afterAutospacing="1" w:line="240" w:lineRule="auto"/>
    </w:pPr>
    <w:rPr>
      <w:rFonts w:cs="Times New Roman"/>
      <w:sz w:val="24"/>
      <w:szCs w:val="24"/>
    </w:rPr>
  </w:style>
  <w:style w:type="character" w:customStyle="1" w:styleId="Vnbnnidung">
    <w:name w:val="Văn bản nội dung_"/>
    <w:basedOn w:val="DefaultParagraphFont"/>
    <w:link w:val="Vnbnnidung0"/>
    <w:rsid w:val="00EC729B"/>
    <w:rPr>
      <w:rFonts w:ascii="Times New Roman" w:eastAsia="Times New Roman" w:hAnsi="Times New Roman" w:cs="Times New Roman"/>
      <w:sz w:val="26"/>
      <w:szCs w:val="26"/>
    </w:rPr>
  </w:style>
  <w:style w:type="paragraph" w:customStyle="1" w:styleId="Vnbnnidung0">
    <w:name w:val="Văn bản nội dung"/>
    <w:basedOn w:val="Normal"/>
    <w:link w:val="Vnbnnidung"/>
    <w:rsid w:val="00EC729B"/>
    <w:pPr>
      <w:widowControl w:val="0"/>
      <w:spacing w:after="100" w:line="266" w:lineRule="auto"/>
      <w:ind w:firstLine="400"/>
    </w:pPr>
    <w:rPr>
      <w:rFont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4030">
      <w:bodyDiv w:val="1"/>
      <w:marLeft w:val="0"/>
      <w:marRight w:val="0"/>
      <w:marTop w:val="0"/>
      <w:marBottom w:val="0"/>
      <w:divBdr>
        <w:top w:val="none" w:sz="0" w:space="0" w:color="auto"/>
        <w:left w:val="none" w:sz="0" w:space="0" w:color="auto"/>
        <w:bottom w:val="none" w:sz="0" w:space="0" w:color="auto"/>
        <w:right w:val="none" w:sz="0" w:space="0" w:color="auto"/>
      </w:divBdr>
    </w:div>
    <w:div w:id="252670382">
      <w:bodyDiv w:val="1"/>
      <w:marLeft w:val="0"/>
      <w:marRight w:val="0"/>
      <w:marTop w:val="0"/>
      <w:marBottom w:val="0"/>
      <w:divBdr>
        <w:top w:val="none" w:sz="0" w:space="0" w:color="auto"/>
        <w:left w:val="none" w:sz="0" w:space="0" w:color="auto"/>
        <w:bottom w:val="none" w:sz="0" w:space="0" w:color="auto"/>
        <w:right w:val="none" w:sz="0" w:space="0" w:color="auto"/>
      </w:divBdr>
    </w:div>
    <w:div w:id="661081187">
      <w:bodyDiv w:val="1"/>
      <w:marLeft w:val="0"/>
      <w:marRight w:val="0"/>
      <w:marTop w:val="0"/>
      <w:marBottom w:val="0"/>
      <w:divBdr>
        <w:top w:val="none" w:sz="0" w:space="0" w:color="auto"/>
        <w:left w:val="none" w:sz="0" w:space="0" w:color="auto"/>
        <w:bottom w:val="none" w:sz="0" w:space="0" w:color="auto"/>
        <w:right w:val="none" w:sz="0" w:space="0" w:color="auto"/>
      </w:divBdr>
    </w:div>
    <w:div w:id="667438184">
      <w:bodyDiv w:val="1"/>
      <w:marLeft w:val="0"/>
      <w:marRight w:val="0"/>
      <w:marTop w:val="0"/>
      <w:marBottom w:val="0"/>
      <w:divBdr>
        <w:top w:val="none" w:sz="0" w:space="0" w:color="auto"/>
        <w:left w:val="none" w:sz="0" w:space="0" w:color="auto"/>
        <w:bottom w:val="none" w:sz="0" w:space="0" w:color="auto"/>
        <w:right w:val="none" w:sz="0" w:space="0" w:color="auto"/>
      </w:divBdr>
    </w:div>
    <w:div w:id="943148424">
      <w:bodyDiv w:val="1"/>
      <w:marLeft w:val="0"/>
      <w:marRight w:val="0"/>
      <w:marTop w:val="0"/>
      <w:marBottom w:val="0"/>
      <w:divBdr>
        <w:top w:val="none" w:sz="0" w:space="0" w:color="auto"/>
        <w:left w:val="none" w:sz="0" w:space="0" w:color="auto"/>
        <w:bottom w:val="none" w:sz="0" w:space="0" w:color="auto"/>
        <w:right w:val="none" w:sz="0" w:space="0" w:color="auto"/>
      </w:divBdr>
    </w:div>
    <w:div w:id="983387775">
      <w:bodyDiv w:val="1"/>
      <w:marLeft w:val="0"/>
      <w:marRight w:val="0"/>
      <w:marTop w:val="0"/>
      <w:marBottom w:val="0"/>
      <w:divBdr>
        <w:top w:val="none" w:sz="0" w:space="0" w:color="auto"/>
        <w:left w:val="none" w:sz="0" w:space="0" w:color="auto"/>
        <w:bottom w:val="none" w:sz="0" w:space="0" w:color="auto"/>
        <w:right w:val="none" w:sz="0" w:space="0" w:color="auto"/>
      </w:divBdr>
    </w:div>
    <w:div w:id="1028523890">
      <w:bodyDiv w:val="1"/>
      <w:marLeft w:val="0"/>
      <w:marRight w:val="0"/>
      <w:marTop w:val="0"/>
      <w:marBottom w:val="0"/>
      <w:divBdr>
        <w:top w:val="none" w:sz="0" w:space="0" w:color="auto"/>
        <w:left w:val="none" w:sz="0" w:space="0" w:color="auto"/>
        <w:bottom w:val="none" w:sz="0" w:space="0" w:color="auto"/>
        <w:right w:val="none" w:sz="0" w:space="0" w:color="auto"/>
      </w:divBdr>
    </w:div>
    <w:div w:id="1031808982">
      <w:bodyDiv w:val="1"/>
      <w:marLeft w:val="0"/>
      <w:marRight w:val="0"/>
      <w:marTop w:val="0"/>
      <w:marBottom w:val="0"/>
      <w:divBdr>
        <w:top w:val="none" w:sz="0" w:space="0" w:color="auto"/>
        <w:left w:val="none" w:sz="0" w:space="0" w:color="auto"/>
        <w:bottom w:val="none" w:sz="0" w:space="0" w:color="auto"/>
        <w:right w:val="none" w:sz="0" w:space="0" w:color="auto"/>
      </w:divBdr>
    </w:div>
    <w:div w:id="1050614293">
      <w:bodyDiv w:val="1"/>
      <w:marLeft w:val="0"/>
      <w:marRight w:val="0"/>
      <w:marTop w:val="0"/>
      <w:marBottom w:val="0"/>
      <w:divBdr>
        <w:top w:val="none" w:sz="0" w:space="0" w:color="auto"/>
        <w:left w:val="none" w:sz="0" w:space="0" w:color="auto"/>
        <w:bottom w:val="none" w:sz="0" w:space="0" w:color="auto"/>
        <w:right w:val="none" w:sz="0" w:space="0" w:color="auto"/>
      </w:divBdr>
    </w:div>
    <w:div w:id="1074593805">
      <w:bodyDiv w:val="1"/>
      <w:marLeft w:val="0"/>
      <w:marRight w:val="0"/>
      <w:marTop w:val="0"/>
      <w:marBottom w:val="0"/>
      <w:divBdr>
        <w:top w:val="none" w:sz="0" w:space="0" w:color="auto"/>
        <w:left w:val="none" w:sz="0" w:space="0" w:color="auto"/>
        <w:bottom w:val="none" w:sz="0" w:space="0" w:color="auto"/>
        <w:right w:val="none" w:sz="0" w:space="0" w:color="auto"/>
      </w:divBdr>
    </w:div>
    <w:div w:id="1161893964">
      <w:bodyDiv w:val="1"/>
      <w:marLeft w:val="0"/>
      <w:marRight w:val="0"/>
      <w:marTop w:val="0"/>
      <w:marBottom w:val="0"/>
      <w:divBdr>
        <w:top w:val="none" w:sz="0" w:space="0" w:color="auto"/>
        <w:left w:val="none" w:sz="0" w:space="0" w:color="auto"/>
        <w:bottom w:val="none" w:sz="0" w:space="0" w:color="auto"/>
        <w:right w:val="none" w:sz="0" w:space="0" w:color="auto"/>
      </w:divBdr>
    </w:div>
    <w:div w:id="1239824924">
      <w:bodyDiv w:val="1"/>
      <w:marLeft w:val="0"/>
      <w:marRight w:val="0"/>
      <w:marTop w:val="0"/>
      <w:marBottom w:val="0"/>
      <w:divBdr>
        <w:top w:val="none" w:sz="0" w:space="0" w:color="auto"/>
        <w:left w:val="none" w:sz="0" w:space="0" w:color="auto"/>
        <w:bottom w:val="none" w:sz="0" w:space="0" w:color="auto"/>
        <w:right w:val="none" w:sz="0" w:space="0" w:color="auto"/>
      </w:divBdr>
    </w:div>
    <w:div w:id="1711880567">
      <w:bodyDiv w:val="1"/>
      <w:marLeft w:val="0"/>
      <w:marRight w:val="0"/>
      <w:marTop w:val="0"/>
      <w:marBottom w:val="0"/>
      <w:divBdr>
        <w:top w:val="none" w:sz="0" w:space="0" w:color="auto"/>
        <w:left w:val="none" w:sz="0" w:space="0" w:color="auto"/>
        <w:bottom w:val="none" w:sz="0" w:space="0" w:color="auto"/>
        <w:right w:val="none" w:sz="0" w:space="0" w:color="auto"/>
      </w:divBdr>
    </w:div>
    <w:div w:id="1713770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8F1B-A7E0-4FFB-A243-6287CD60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8683</Words>
  <Characters>49498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Đề án mẫu sắp xếp thôn, tổ dân phố Hà Nội</vt:lpstr>
    </vt:vector>
  </TitlesOfParts>
  <Manager/>
  <Company/>
  <LinksUpToDate>false</LinksUpToDate>
  <CharactersWithSpaces>58065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án mẫu sắp xếp thôn, tổ dân phố Hà Nội</dc:title>
  <dc:subject/>
  <dc:creator>python-docx</dc:creator>
  <cp:keywords/>
  <dc:description/>
  <cp:lastModifiedBy>DELL</cp:lastModifiedBy>
  <cp:revision>174</cp:revision>
  <cp:lastPrinted>2026-06-12T06:58:00Z</cp:lastPrinted>
  <dcterms:created xsi:type="dcterms:W3CDTF">2026-06-12T10:54:00Z</dcterms:created>
  <dcterms:modified xsi:type="dcterms:W3CDTF">2026-06-12T15:06:00Z</dcterms:modified>
  <cp:category/>
</cp:coreProperties>
</file>