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BD30D" w14:textId="12D3EF8D" w:rsidR="00F03B87" w:rsidRDefault="0013512B" w:rsidP="00F03B87">
      <w:pPr>
        <w:spacing w:after="1400"/>
        <w:jc w:val="center"/>
      </w:pPr>
      <w:r>
        <w:rPr>
          <w:b/>
          <w:noProof/>
        </w:rPr>
        <mc:AlternateContent>
          <mc:Choice Requires="wps">
            <w:drawing>
              <wp:anchor distT="0" distB="0" distL="114300" distR="114300" simplePos="0" relativeHeight="251659264" behindDoc="0" locked="0" layoutInCell="1" allowOverlap="1" wp14:anchorId="6799AE71" wp14:editId="2D6366E9">
                <wp:simplePos x="0" y="0"/>
                <wp:positionH relativeFrom="column">
                  <wp:posOffset>360476</wp:posOffset>
                </wp:positionH>
                <wp:positionV relativeFrom="paragraph">
                  <wp:posOffset>470355</wp:posOffset>
                </wp:positionV>
                <wp:extent cx="1431985" cy="439947"/>
                <wp:effectExtent l="0" t="0" r="15875" b="17780"/>
                <wp:wrapNone/>
                <wp:docPr id="4" name="Rectangle 4"/>
                <wp:cNvGraphicFramePr/>
                <a:graphic xmlns:a="http://schemas.openxmlformats.org/drawingml/2006/main">
                  <a:graphicData uri="http://schemas.microsoft.com/office/word/2010/wordprocessingShape">
                    <wps:wsp>
                      <wps:cNvSpPr/>
                      <wps:spPr>
                        <a:xfrm>
                          <a:off x="0" y="0"/>
                          <a:ext cx="1431985" cy="439947"/>
                        </a:xfrm>
                        <a:prstGeom prst="rect">
                          <a:avLst/>
                        </a:prstGeom>
                      </wps:spPr>
                      <wps:style>
                        <a:lnRef idx="2">
                          <a:schemeClr val="dk1"/>
                        </a:lnRef>
                        <a:fillRef idx="1">
                          <a:schemeClr val="lt1"/>
                        </a:fillRef>
                        <a:effectRef idx="0">
                          <a:schemeClr val="dk1"/>
                        </a:effectRef>
                        <a:fontRef idx="minor">
                          <a:schemeClr val="dk1"/>
                        </a:fontRef>
                      </wps:style>
                      <wps:txbx>
                        <w:txbxContent>
                          <w:p w14:paraId="616797D0" w14:textId="25ECC470" w:rsidR="0013512B" w:rsidRDefault="0013512B" w:rsidP="0013512B">
                            <w:pPr>
                              <w:spacing w:before="60" w:after="60"/>
                              <w:jc w:val="center"/>
                            </w:pPr>
                            <w:bookmarkStart w:id="0" w:name="_GoBack"/>
                            <w:r>
                              <w:t>DỰ THẢO</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left:0;text-align:left;margin-left:28.4pt;margin-top:37.05pt;width:112.75pt;height:3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" fillcolor="white [3201]" strokecolor="black [3200]" strokeweight="2pt">
                <v:textbox>
                  <w:txbxContent>
                    <w:p w14:paraId="616797D0" w14:textId="25ECC470" w:rsidR="0013512B" w:rsidRDefault="0013512B" w:rsidP="0013512B">
                      <w:pPr>
                        <w:spacing w:before="60" w:after="60"/>
                        <w:jc w:val="center"/>
                      </w:pPr>
                      <w:bookmarkStart w:id="1" w:name="_GoBack"/>
                      <w:r>
                        <w:t>DỰ THẢO</w:t>
                      </w:r>
                      <w:bookmarkEnd w:id="1"/>
                    </w:p>
                  </w:txbxContent>
                </v:textbox>
              </v:rect>
            </w:pict>
          </mc:Fallback>
        </mc:AlternateContent>
      </w:r>
      <w:r w:rsidR="00F03B87">
        <w:rPr>
          <w:b/>
        </w:rPr>
        <w:t>ỦY BAN NHÂN DÂN PHƯỜNG PHÚ DIỄN</w:t>
      </w:r>
    </w:p>
    <w:p w14:paraId="24DC5F1C" w14:textId="77777777" w:rsidR="00F03B87" w:rsidRDefault="00F03B87" w:rsidP="00F03B87">
      <w:pPr>
        <w:spacing w:after="160"/>
        <w:jc w:val="center"/>
      </w:pPr>
      <w:r>
        <w:rPr>
          <w:b/>
          <w:sz w:val="32"/>
        </w:rPr>
        <w:t>ĐỀ ÁN</w:t>
      </w:r>
    </w:p>
    <w:p w14:paraId="3539704B" w14:textId="77777777" w:rsidR="00F03B87" w:rsidRDefault="00F03B87" w:rsidP="00F03B87">
      <w:pPr>
        <w:spacing w:after="40"/>
        <w:jc w:val="center"/>
      </w:pPr>
      <w:r>
        <w:rPr>
          <w:b/>
          <w:sz w:val="32"/>
        </w:rPr>
        <w:t>SẮP XẾP TỔ DÂN PHỐ</w:t>
      </w:r>
    </w:p>
    <w:p w14:paraId="7795ACC8" w14:textId="77777777" w:rsidR="00F03B87" w:rsidRDefault="00F03B87" w:rsidP="00F03B87">
      <w:pPr>
        <w:spacing w:after="160"/>
        <w:jc w:val="center"/>
      </w:pPr>
      <w:r>
        <w:rPr>
          <w:b/>
          <w:sz w:val="30"/>
        </w:rPr>
        <w:t>TRÊN ĐỊA BÀN PHƯỜNG PHÚ DIỄN, THÀNH PHỐ HÀ NỘI</w:t>
      </w:r>
    </w:p>
    <w:p w14:paraId="45365E87" w14:textId="5042E1D4" w:rsidR="00F03B87" w:rsidRPr="006B463D" w:rsidRDefault="00F03B87" w:rsidP="00F03B87">
      <w:pPr>
        <w:spacing w:after="4800"/>
        <w:jc w:val="center"/>
        <w:rPr>
          <w:i/>
        </w:rPr>
      </w:pPr>
    </w:p>
    <w:p w14:paraId="1347EB9A" w14:textId="76CAEEA4" w:rsidR="00F03B87" w:rsidRDefault="005F6B66" w:rsidP="00F03B87">
      <w:pPr>
        <w:spacing w:after="60"/>
        <w:jc w:val="center"/>
      </w:pPr>
      <w:r>
        <w:rPr>
          <w:b/>
        </w:rPr>
        <w:t>Phú Diễn</w:t>
      </w:r>
      <w:r w:rsidR="00F03B87">
        <w:rPr>
          <w:b/>
        </w:rPr>
        <w:t>, năm 2026</w:t>
      </w:r>
    </w:p>
    <w:p w14:paraId="436FC596" w14:textId="5A34D108" w:rsidR="00F03B87" w:rsidRPr="00F03B87" w:rsidRDefault="00F03B87" w:rsidP="00F03B87">
      <w:r>
        <w:br w:type="page"/>
      </w:r>
    </w:p>
    <w:p w14:paraId="1FA082D2" w14:textId="77777777" w:rsidR="00102E8F" w:rsidRDefault="00573EB0" w:rsidP="006B463D">
      <w:pPr>
        <w:spacing w:before="60" w:after="60" w:line="240" w:lineRule="auto"/>
        <w:ind w:left="709"/>
      </w:pPr>
      <w:r>
        <w:rPr>
          <w:b/>
        </w:rPr>
        <w:lastRenderedPageBreak/>
        <w:t>I. SỰ CẦN THIẾT XÂY DỰNG ĐỀ ÁN</w:t>
      </w:r>
    </w:p>
    <w:p w14:paraId="6BC76E14" w14:textId="31DFFFF7" w:rsidR="00102E8F" w:rsidRDefault="008520DE" w:rsidP="006B463D">
      <w:pPr>
        <w:spacing w:before="60" w:after="60" w:line="240" w:lineRule="auto"/>
        <w:ind w:firstLine="709"/>
        <w:jc w:val="both"/>
      </w:pPr>
      <w:r>
        <w:t>T</w:t>
      </w:r>
      <w:r w:rsidR="00573EB0">
        <w:t>ổ dân phố là tổ chức tự quản của cộng đồng dân cư, không phải là cấp hành chính; là nơi trực tiếp tổ chức sinh hoạt cộng đồng, vận động Nhân dân thực hiện chủ trương của Đảng, chính sách, pháp luật của Nhà nước; tham gia phát huy dân chủ ở cơ sở, xây dựng đời sống văn hóa, bảo đảm an ninh, trật tự và thực hiện các phong trào thi đua tại địa bàn dân cư.</w:t>
      </w:r>
    </w:p>
    <w:p w14:paraId="5CD6F385" w14:textId="1AD9C9F7" w:rsidR="00102E8F" w:rsidRDefault="00573EB0" w:rsidP="006B463D">
      <w:pPr>
        <w:spacing w:before="60" w:after="60" w:line="240" w:lineRule="auto"/>
        <w:ind w:firstLine="709"/>
        <w:jc w:val="both"/>
      </w:pPr>
      <w:r>
        <w:t xml:space="preserve">Sau quá trình đô thị hóa, biến động dân cư, phát triển các khu đô thị, khu chung cư, khu dân cư mới và việc vận hành mô hình chính quyền địa phương 02 cấp, hiện trạng tổ dân phố trên địa bàn </w:t>
      </w:r>
      <w:r w:rsidR="008520DE">
        <w:t>phường Phú Diễn</w:t>
      </w:r>
      <w:r>
        <w:t xml:space="preserve"> có nhiều thay đổi. Một số tổ dân phố có quy mô nhỏ, chưa phù hợp với tiêu chuẩn, điều kiện tổ chức theo quy định; một số địa bàn có quy mô quá lớn, mật độ dân cư cao, phát sinh khó khăn trong quản lý dân cư, tổ chức sinh hoạt cộng đồng và triển khai nhiệm vụ ở cơ sở.</w:t>
      </w:r>
    </w:p>
    <w:p w14:paraId="3738FECF" w14:textId="1F1835AE" w:rsidR="00102E8F" w:rsidRDefault="00573EB0" w:rsidP="006B463D">
      <w:pPr>
        <w:spacing w:before="60" w:after="60" w:line="240" w:lineRule="auto"/>
        <w:ind w:firstLine="709"/>
        <w:jc w:val="both"/>
      </w:pPr>
      <w:r>
        <w:t>Việc xây dựng Đề án sắp xếp</w:t>
      </w:r>
      <w:r w:rsidR="00CB11E5">
        <w:t>, đổi tên</w:t>
      </w:r>
      <w:r>
        <w:t xml:space="preserve"> </w:t>
      </w:r>
      <w:r w:rsidR="00592E4F">
        <w:t xml:space="preserve">tổ dân phố trên địa bàn </w:t>
      </w:r>
      <w:r>
        <w:t xml:space="preserve">phường </w:t>
      </w:r>
      <w:r w:rsidR="00592E4F">
        <w:t>Phú Diễn</w:t>
      </w:r>
      <w:r>
        <w:t xml:space="preserve"> là cần thiết nhằm tinh gọn đầu mối, nâng cao hiệu quả hoạt động tự quản của cộng đồng dân cư, bảo đảm phù hợp với quy mô số hộ, dân số, ranh giới, hạ tầng, truyền thống cộng đồng và yêu cầu quản trị cơ sở trong giai đoạn mới.</w:t>
      </w:r>
    </w:p>
    <w:p w14:paraId="20940B91" w14:textId="77777777" w:rsidR="00102E8F" w:rsidRDefault="00573EB0" w:rsidP="006B463D">
      <w:pPr>
        <w:spacing w:before="60" w:after="60" w:line="240" w:lineRule="auto"/>
        <w:ind w:left="709"/>
      </w:pPr>
      <w:r>
        <w:rPr>
          <w:b/>
        </w:rPr>
        <w:t>II. CĂN CỨ XÂY DỰNG ĐỀ ÁN</w:t>
      </w:r>
    </w:p>
    <w:p w14:paraId="6A8C6E46" w14:textId="77777777" w:rsidR="00102E8F" w:rsidRDefault="00573EB0" w:rsidP="00791298">
      <w:pPr>
        <w:spacing w:before="60" w:after="60" w:line="252" w:lineRule="auto"/>
        <w:ind w:firstLine="709"/>
        <w:jc w:val="both"/>
      </w:pPr>
      <w:r>
        <w:t>1. Luật Tổ chức chính quyền địa phương số 72/2025/QH15;</w:t>
      </w:r>
    </w:p>
    <w:p w14:paraId="286F60E7" w14:textId="77777777" w:rsidR="00102E8F" w:rsidRDefault="00573EB0" w:rsidP="00791298">
      <w:pPr>
        <w:spacing w:before="60" w:after="60" w:line="252" w:lineRule="auto"/>
        <w:ind w:firstLine="709"/>
        <w:jc w:val="both"/>
      </w:pPr>
      <w:r>
        <w:t>2. Luật Thủ đô năm 2024;</w:t>
      </w:r>
    </w:p>
    <w:p w14:paraId="53E53FDB" w14:textId="77777777" w:rsidR="00102E8F" w:rsidRDefault="00573EB0" w:rsidP="00791298">
      <w:pPr>
        <w:spacing w:before="60" w:after="60" w:line="252" w:lineRule="auto"/>
        <w:ind w:firstLine="709"/>
        <w:jc w:val="both"/>
      </w:pPr>
      <w:r>
        <w:t>3. Luật Thực hiện dân chủ ở cơ sở số 10/2022/QH15 đã được sửa đổi, bổ sung một số điều theo Luật số 47/2024/QH15 và Luật số 97/2025/QH15;</w:t>
      </w:r>
    </w:p>
    <w:p w14:paraId="1CCF8868" w14:textId="77777777" w:rsidR="00102E8F" w:rsidRDefault="00573EB0" w:rsidP="00791298">
      <w:pPr>
        <w:spacing w:before="60" w:after="60" w:line="252" w:lineRule="auto"/>
        <w:ind w:firstLine="709"/>
        <w:jc w:val="both"/>
      </w:pPr>
      <w:r>
        <w:t>4. Nghị định số 59/2023/NĐ-CP ngày 14/8/2023 của Chính phủ quy định chi tiết một số điều của Luật Thực hiện dân chủ ở cơ sở;</w:t>
      </w:r>
    </w:p>
    <w:p w14:paraId="60B0BB12" w14:textId="77777777" w:rsidR="00102E8F" w:rsidRDefault="00573EB0" w:rsidP="00791298">
      <w:pPr>
        <w:spacing w:before="60" w:after="60" w:line="252" w:lineRule="auto"/>
        <w:ind w:firstLine="709"/>
        <w:jc w:val="both"/>
      </w:pPr>
      <w:r>
        <w:t>5.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770591B4" w14:textId="77777777" w:rsidR="00102E8F" w:rsidRDefault="00573EB0" w:rsidP="00791298">
      <w:pPr>
        <w:spacing w:before="60" w:after="60" w:line="252" w:lineRule="auto"/>
        <w:ind w:firstLine="709"/>
        <w:jc w:val="both"/>
      </w:pPr>
      <w:r>
        <w:t>6. Nghị định số 370/2025/NĐ-CP ngày 31/12/2025 của Chính phủ sửa đổi, bổ sung một số điều của Nghị định số 150/2025/NĐ-CP;</w:t>
      </w:r>
    </w:p>
    <w:p w14:paraId="2BB3A35F" w14:textId="77777777" w:rsidR="00102E8F" w:rsidRDefault="00573EB0" w:rsidP="00791298">
      <w:pPr>
        <w:spacing w:before="60" w:after="60" w:line="252" w:lineRule="auto"/>
        <w:ind w:firstLine="709"/>
        <w:jc w:val="both"/>
      </w:pPr>
      <w:r>
        <w:t>7. Nghị định số 185/2026/NĐ-CP ngày 26/5/2026 của Chính phủ quy định về tổ chức, hoạt động của thôn, tổ dân phố và chế độ, chính sách đối với người hoạt động không chuyên trách ở thôn, tổ dân phố;</w:t>
      </w:r>
    </w:p>
    <w:p w14:paraId="258F4C74" w14:textId="77777777" w:rsidR="00102E8F" w:rsidRDefault="00573EB0" w:rsidP="00791298">
      <w:pPr>
        <w:spacing w:before="60" w:after="60" w:line="252" w:lineRule="auto"/>
        <w:ind w:firstLine="709"/>
        <w:jc w:val="both"/>
      </w:pPr>
      <w:r>
        <w:t>8. Chỉ thị số 21/CT-TTg ngày 20/5/2026 của Thủ tướng Chính phủ về việc sắp xếp thôn, tổ dân phố và bố trí, sử dụng, chế độ, chính sách đối với người hoạt động không chuyên trách ở cấp xã, thôn, tổ dân phố;</w:t>
      </w:r>
    </w:p>
    <w:p w14:paraId="0574C8EC" w14:textId="77777777" w:rsidR="00102E8F" w:rsidRDefault="00573EB0" w:rsidP="00791298">
      <w:pPr>
        <w:spacing w:before="60" w:after="60" w:line="252" w:lineRule="auto"/>
        <w:ind w:firstLine="709"/>
        <w:jc w:val="both"/>
      </w:pPr>
      <w:r>
        <w:t>9. Nghị quyết của HĐND thành phố Hà Nội quy định về tổ chức, hoạt động của thôn, tổ dân phố; chức danh, số lượng, chế độ, chính sách đối với người hoạt động không chuyên trách ở thôn, tổ dân phố trên địa bàn thành phố Hà Nội (sau khi được ban hành);</w:t>
      </w:r>
    </w:p>
    <w:p w14:paraId="6C4CC3D9" w14:textId="77777777" w:rsidR="00102E8F" w:rsidRDefault="00573EB0" w:rsidP="00791298">
      <w:pPr>
        <w:spacing w:before="60" w:after="60" w:line="252" w:lineRule="auto"/>
        <w:ind w:firstLine="709"/>
        <w:jc w:val="both"/>
      </w:pPr>
      <w:r>
        <w:t>10. Các văn bản chỉ đạo của Thành ủy, HĐND, UBND thành phố Hà Nội và hướng dẫn của Sở Nội vụ về sắp xếp thôn, tổ dân phố;</w:t>
      </w:r>
    </w:p>
    <w:p w14:paraId="58024BEC" w14:textId="771A5B82" w:rsidR="00102E8F" w:rsidRDefault="00573EB0" w:rsidP="00791298">
      <w:pPr>
        <w:spacing w:before="60" w:after="60" w:line="252" w:lineRule="auto"/>
        <w:ind w:firstLine="709"/>
        <w:jc w:val="both"/>
      </w:pPr>
      <w:r>
        <w:t xml:space="preserve">11. Tình hình thực tiễn về dân số, số hộ, ranh giới, hạ tầng kỹ thuật, thiết chế văn hóa, tổ chức đảng, Mặt trận Tổ quốc, các tổ chức chính trị - xã hội và yêu cầu quản lý nhà nước trên địa bàn </w:t>
      </w:r>
      <w:r w:rsidR="00860D38">
        <w:t>phường Phú Diễn</w:t>
      </w:r>
    </w:p>
    <w:p w14:paraId="68358672" w14:textId="77777777" w:rsidR="00102E8F" w:rsidRDefault="00573EB0" w:rsidP="001B1277">
      <w:pPr>
        <w:spacing w:before="60" w:after="60" w:line="257" w:lineRule="auto"/>
        <w:ind w:left="709"/>
      </w:pPr>
      <w:r>
        <w:rPr>
          <w:b/>
        </w:rPr>
        <w:lastRenderedPageBreak/>
        <w:t>III. MỤC ĐÍCH, YÊU CẦU</w:t>
      </w:r>
    </w:p>
    <w:p w14:paraId="6873B454" w14:textId="77777777" w:rsidR="00102E8F" w:rsidRDefault="00573EB0" w:rsidP="001B1277">
      <w:pPr>
        <w:spacing w:before="60" w:after="60" w:line="257" w:lineRule="auto"/>
        <w:ind w:left="709"/>
      </w:pPr>
      <w:r>
        <w:rPr>
          <w:b/>
        </w:rPr>
        <w:t>1. Mục đích</w:t>
      </w:r>
    </w:p>
    <w:p w14:paraId="39D9F074" w14:textId="2843E886" w:rsidR="00102E8F" w:rsidRDefault="00573EB0" w:rsidP="001B1277">
      <w:pPr>
        <w:spacing w:before="60" w:after="60" w:line="257" w:lineRule="auto"/>
        <w:ind w:firstLine="709"/>
        <w:jc w:val="both"/>
      </w:pPr>
      <w:r>
        <w:t xml:space="preserve">Sắp xếp tổ dân phố trên địa bàn phường </w:t>
      </w:r>
      <w:r w:rsidR="00860D38">
        <w:t>Phú Diễn</w:t>
      </w:r>
      <w:r>
        <w:t xml:space="preserve"> theo hướng tinh gọn, hợp lý, phù hợp tiêu chuẩn, điều kiện tổ chức theo Nghị định số 185/2026/NĐ-CP, phù hợp quy </w:t>
      </w:r>
      <w:r w:rsidRPr="006B463D">
        <w:rPr>
          <w:spacing w:val="-6"/>
        </w:rPr>
        <w:t>mô dân cư, ranh giới, hạ tầng, truyền thống cộng đồng và yêu cầu quản lý nhà nước ở cơ</w:t>
      </w:r>
      <w:r>
        <w:t xml:space="preserve"> sở.</w:t>
      </w:r>
    </w:p>
    <w:p w14:paraId="78EA683B" w14:textId="77777777" w:rsidR="00102E8F" w:rsidRDefault="00573EB0" w:rsidP="001B1277">
      <w:pPr>
        <w:spacing w:before="60" w:after="60" w:line="257" w:lineRule="auto"/>
        <w:ind w:firstLine="709"/>
        <w:jc w:val="both"/>
      </w:pPr>
      <w:r>
        <w:t>Nâng cao hiệu quả hoạt động tự quản của cộng đồng dân cư; tạo thuận lợi trong tuyên truyền, vận động Nhân dân, thực hiện dân chủ ở cơ sở, bảo đảm an ninh, trật tự, vệ sinh môi trường, nếp sống văn minh và chuyển đổi số ở cơ sở.</w:t>
      </w:r>
    </w:p>
    <w:p w14:paraId="53AD9452" w14:textId="6259309E" w:rsidR="00102E8F" w:rsidRDefault="00573EB0" w:rsidP="001B1277">
      <w:pPr>
        <w:spacing w:before="60" w:after="60" w:line="257" w:lineRule="auto"/>
        <w:ind w:firstLine="709"/>
        <w:jc w:val="both"/>
      </w:pPr>
      <w:r>
        <w:t>Tạo cơ sở kiện toàn tổ chức đảng, Ban công tác Mặt trận, các chi hội đoàn thể và đội ngũ người hoạ</w:t>
      </w:r>
      <w:r w:rsidR="00E1397A">
        <w:t>t động không chuyên trách ở tổ dân phố</w:t>
      </w:r>
      <w:r>
        <w:t xml:space="preserve"> sau sắp xếp.</w:t>
      </w:r>
    </w:p>
    <w:p w14:paraId="451FF56A" w14:textId="77777777" w:rsidR="00102E8F" w:rsidRDefault="00573EB0" w:rsidP="001B1277">
      <w:pPr>
        <w:spacing w:before="60" w:after="60" w:line="257" w:lineRule="auto"/>
        <w:ind w:left="709"/>
      </w:pPr>
      <w:r>
        <w:rPr>
          <w:b/>
        </w:rPr>
        <w:t>2. Yêu cầu</w:t>
      </w:r>
    </w:p>
    <w:p w14:paraId="7616C55C" w14:textId="7C9D9929" w:rsidR="00102E8F" w:rsidRDefault="00573EB0" w:rsidP="001B1277">
      <w:pPr>
        <w:spacing w:before="60" w:after="60" w:line="257" w:lineRule="auto"/>
        <w:ind w:firstLine="709"/>
        <w:jc w:val="both"/>
      </w:pPr>
      <w:r>
        <w:t>Bám sát quy định của pháp luật, chỉ đạo của Trung ương, Thành phố và tình hình thực tiễn của phường; bảo đảm công khai, dân chủ, thận trọng, có sự đồng thuận của Nhân dân.</w:t>
      </w:r>
    </w:p>
    <w:p w14:paraId="629E632A" w14:textId="77777777" w:rsidR="00102E8F" w:rsidRDefault="00573EB0" w:rsidP="001B1277">
      <w:pPr>
        <w:spacing w:before="60" w:after="60" w:line="257" w:lineRule="auto"/>
        <w:ind w:firstLine="709"/>
        <w:jc w:val="both"/>
      </w:pPr>
      <w:r>
        <w:t>Không sắp xếp cơ học, không chạy theo chỉ tiêu giảm số lượng; phải đánh giá đầy đủ tác động về quản lý dân cư, hạ tầng, thiết chế văn hóa, tổ chức đảng, Mặt trận, đoàn thể, an ninh trật tự, phong tục, tập quán, tôn giáo, tín ngưỡng và lịch sử cộng đồng dân cư.</w:t>
      </w:r>
    </w:p>
    <w:p w14:paraId="714F2F20" w14:textId="4D0FA8BD" w:rsidR="00102E8F" w:rsidRDefault="00E1397A" w:rsidP="001B1277">
      <w:pPr>
        <w:spacing w:before="60" w:after="60" w:line="257" w:lineRule="auto"/>
        <w:ind w:firstLine="709"/>
        <w:jc w:val="both"/>
      </w:pPr>
      <w:r>
        <w:t xml:space="preserve">Gắn sắp xếp </w:t>
      </w:r>
      <w:r w:rsidR="00573EB0">
        <w:t>tổ dân phố với phương án bố trí, kiện toàn người hoạt động không chuyên trách; giải quyết chế độ, chính sách đối với người không tiếp tục tham gia theo quy định; không để phát sinh khiếu nại, kiến nghị phức tạp.</w:t>
      </w:r>
    </w:p>
    <w:p w14:paraId="05CFDBE9" w14:textId="77777777" w:rsidR="00102E8F" w:rsidRDefault="00573EB0" w:rsidP="001B1277">
      <w:pPr>
        <w:spacing w:before="60" w:after="60" w:line="257" w:lineRule="auto"/>
        <w:ind w:left="709"/>
      </w:pPr>
      <w:r>
        <w:rPr>
          <w:b/>
        </w:rPr>
        <w:t>IV. NGUYÊN TẮC SẮP XẾP</w:t>
      </w:r>
    </w:p>
    <w:p w14:paraId="123421BC" w14:textId="28175DE5" w:rsidR="00102E8F" w:rsidRDefault="00573EB0" w:rsidP="001B1277">
      <w:pPr>
        <w:spacing w:before="60" w:after="60" w:line="257" w:lineRule="auto"/>
        <w:ind w:firstLine="709"/>
        <w:jc w:val="both"/>
      </w:pPr>
      <w:r>
        <w:t>1. Việc sắp xếp tổ dân phố được thực hiện căn cứ vào hiện trạng tổ chức cộng đồng dân cư, quy mô số hộ, dân số, ranh giới, điều kiện hạ t</w:t>
      </w:r>
      <w:r w:rsidR="00DB4554">
        <w:t>ầng và yêu cầu quản lý thực tế.</w:t>
      </w:r>
    </w:p>
    <w:p w14:paraId="74FEE397" w14:textId="2379E113" w:rsidR="00102E8F" w:rsidRDefault="00573EB0" w:rsidP="001B1277">
      <w:pPr>
        <w:spacing w:before="60" w:after="60" w:line="257" w:lineRule="auto"/>
        <w:ind w:firstLine="709"/>
        <w:jc w:val="both"/>
      </w:pPr>
      <w:r>
        <w:t>2. Đối với thành phố Hà Nội, việc đối chiếu tiêu chuẩn quy mô số hộ gia đình phải thực hiện theo quy định tại Điều 10 Nghị định số 185/2026/NĐ-CP: tổ dân phố phải có từ 700 hộ gia đình trở lên; trường hợp có yếu tố đặc thù thì rà soát, thuyết minh cụ thể theo quy định của Nghị định số 185/2026/NĐ-CP và hướng dẫn của cấp có thẩm quyền.</w:t>
      </w:r>
    </w:p>
    <w:p w14:paraId="716DFDD5" w14:textId="0E61FC76" w:rsidR="00102E8F" w:rsidRDefault="00573EB0" w:rsidP="001B1277">
      <w:pPr>
        <w:spacing w:before="60" w:after="60" w:line="257" w:lineRule="auto"/>
        <w:ind w:firstLine="709"/>
        <w:jc w:val="both"/>
      </w:pPr>
      <w:r>
        <w:t>3. Việc sắp xếp tổ dân phố là sắp xếp tổ chức tự quản của cộng đồng dân cư, không làm thay đổi địa giới hành chính phường; không làm thay đổi thẩm quyền quản lý nhà nước của UBND phường; không làm phát sinh thủ tục bắt buộc điều chỉnh giấy tờ của cá nhân, hộ gia đình, tổ chức, trừ trường hợp pháp luật có quy định khác.</w:t>
      </w:r>
    </w:p>
    <w:p w14:paraId="23AFB676" w14:textId="653DB9F9" w:rsidR="00102E8F" w:rsidRDefault="00573EB0" w:rsidP="001B1277">
      <w:pPr>
        <w:spacing w:before="60" w:after="60" w:line="257" w:lineRule="auto"/>
        <w:ind w:firstLine="709"/>
        <w:jc w:val="both"/>
      </w:pPr>
      <w:r>
        <w:t>4. Ưu tiên sáp nhập các tổ dân phố liền kề, có ranh giới tiếp giáp, giao thông thuận lợi, dân cư có sự gắn kết về lịch sử, văn hóa, phong tục, tập quán, sinh hoạt cộng đồng.</w:t>
      </w:r>
    </w:p>
    <w:p w14:paraId="26F79DDE" w14:textId="77777777" w:rsidR="00102E8F" w:rsidRDefault="00573EB0" w:rsidP="001B1277">
      <w:pPr>
        <w:spacing w:before="60" w:after="60" w:line="257" w:lineRule="auto"/>
        <w:ind w:firstLine="709"/>
        <w:jc w:val="both"/>
      </w:pPr>
      <w:r>
        <w:t>5. Không sắp xếp cơ học đối với địa bàn có yếu tố đặc thù về lịch sử, văn hóa, tôn giáo, tín ngưỡng, làng nghề, an ninh trật tự hoặc bị chia cắt bởi sông, hồ, đường giao thông lớn, khu công nghiệp, khu đô thị nếu việc sắp xếp làm giảm hiệu quả quản lý và tự quản cộng đồng.</w:t>
      </w:r>
    </w:p>
    <w:p w14:paraId="04700EB1" w14:textId="0C146B37" w:rsidR="00102E8F" w:rsidRDefault="00573EB0" w:rsidP="000E523E">
      <w:pPr>
        <w:spacing w:before="60" w:after="60" w:line="240" w:lineRule="auto"/>
        <w:ind w:firstLine="709"/>
        <w:jc w:val="both"/>
      </w:pPr>
      <w:r>
        <w:lastRenderedPageBreak/>
        <w:t>6. Đối với khu đô thị, chung cư, khu dân cư mới, việc thành lập hoặc điều chỉnh tổ dân phố phải căn cứ số hộ thực tế đã cư trú ổn định, điều kiện hạ tầng, địa bàn quản lý và khả năng tổ chức sinh hoạt cộng đồng.</w:t>
      </w:r>
    </w:p>
    <w:p w14:paraId="59F042E3" w14:textId="59E3D944" w:rsidR="00102E8F" w:rsidRDefault="00573EB0" w:rsidP="000E523E">
      <w:pPr>
        <w:spacing w:before="60" w:after="60" w:line="240" w:lineRule="auto"/>
        <w:ind w:firstLine="709"/>
        <w:jc w:val="both"/>
      </w:pPr>
      <w:r>
        <w:t>7. Tên gọi tổ dân phố sau sắp xếp phải ngắn gọn, dễ nhớ, phù hợp truyền thống lịch sử, văn hóa, địa danh, không trùng lặp trong cùng phường, không gây nhầm lẫn trong quản lý; việc giữ tên gọi bằng số thứ tự đối với địa bàn đã ổn định cần được thuyết minh rõ để tránh xáo trộn không cần thiết.</w:t>
      </w:r>
    </w:p>
    <w:p w14:paraId="7142ED35" w14:textId="26670F5F" w:rsidR="00102E8F" w:rsidRDefault="00573EB0" w:rsidP="000E523E">
      <w:pPr>
        <w:spacing w:before="60" w:after="60" w:line="240" w:lineRule="auto"/>
        <w:ind w:firstLine="709"/>
        <w:jc w:val="both"/>
      </w:pPr>
      <w:r>
        <w:t>8. Việc sắp xếp phả</w:t>
      </w:r>
      <w:r w:rsidR="00E1397A">
        <w:t xml:space="preserve">i lấy ý kiến Nhân dân tại </w:t>
      </w:r>
      <w:r>
        <w:t>tổ dân phố chịu tác động trực tiếp; kết quả lấy ý kiến phải được tổng hợp đầy đủ, công khai, tiếp thu, giải trình rõ ràng.</w:t>
      </w:r>
    </w:p>
    <w:p w14:paraId="2F92F5ED" w14:textId="77777777" w:rsidR="00102E8F" w:rsidRDefault="00573EB0" w:rsidP="001B1277">
      <w:pPr>
        <w:spacing w:before="60" w:after="60" w:line="257" w:lineRule="auto"/>
        <w:ind w:left="709"/>
      </w:pPr>
      <w:r>
        <w:rPr>
          <w:b/>
        </w:rPr>
        <w:t>V. ĐÁNH GIÁ HIỆN TRẠNG THÔN, TỔ DÂN PHỐ</w:t>
      </w:r>
    </w:p>
    <w:p w14:paraId="33F15FB0" w14:textId="77777777" w:rsidR="00102E8F" w:rsidRDefault="00573EB0" w:rsidP="001B1277">
      <w:pPr>
        <w:spacing w:before="60" w:after="60" w:line="257" w:lineRule="auto"/>
        <w:ind w:left="709"/>
      </w:pPr>
      <w:r>
        <w:rPr>
          <w:b/>
        </w:rPr>
        <w:t>1. Khái quát đặc điểm địa bàn</w:t>
      </w:r>
    </w:p>
    <w:p w14:paraId="4DF0AD91" w14:textId="124A1E50" w:rsidR="00102E8F" w:rsidRDefault="00B20B62" w:rsidP="000E523E">
      <w:pPr>
        <w:spacing w:before="60" w:after="60" w:line="240" w:lineRule="auto"/>
        <w:ind w:firstLine="709"/>
        <w:jc w:val="both"/>
      </w:pPr>
      <w:r>
        <w:t>P</w:t>
      </w:r>
      <w:r w:rsidR="00573EB0">
        <w:t xml:space="preserve">hường </w:t>
      </w:r>
      <w:r>
        <w:t>Phú Diễn</w:t>
      </w:r>
      <w:r w:rsidR="00573EB0">
        <w:t xml:space="preserve"> có diện tích tự nhiên </w:t>
      </w:r>
      <w:r w:rsidR="005C627A">
        <w:t>6</w:t>
      </w:r>
      <w:r w:rsidR="005908CD">
        <w:t>,</w:t>
      </w:r>
      <w:r w:rsidR="005C627A">
        <w:t>29</w:t>
      </w:r>
      <w:r w:rsidR="00573EB0">
        <w:t xml:space="preserve"> km², dân số </w:t>
      </w:r>
      <w:r w:rsidR="005C627A">
        <w:t>96.897</w:t>
      </w:r>
      <w:r w:rsidR="00573EB0">
        <w:t xml:space="preserve"> người, </w:t>
      </w:r>
      <w:r w:rsidR="005C627A">
        <w:t xml:space="preserve">30.117 </w:t>
      </w:r>
      <w:r w:rsidR="00573EB0">
        <w:t xml:space="preserve">hộ gia đình. Trên địa bàn hiện có </w:t>
      </w:r>
      <w:r w:rsidR="00D934DC">
        <w:t>52 tổ dân phố</w:t>
      </w:r>
      <w:r w:rsidR="00573EB0">
        <w:t xml:space="preserve">. </w:t>
      </w:r>
      <w:r w:rsidR="007E3204">
        <w:rPr>
          <w:rFonts w:cs="Times New Roman"/>
          <w:bCs/>
          <w:sz w:val="28"/>
          <w:szCs w:val="28"/>
        </w:rPr>
        <w:t>Trong đó có 10 tổ dân phố có quy mô trên 700 hộ, 42 tổ dân phố có quy mô nhỏ hơn 700 hộ,</w:t>
      </w:r>
      <w:r w:rsidR="007E3204">
        <w:t xml:space="preserve"> </w:t>
      </w:r>
      <w:r w:rsidR="00573EB0">
        <w:t>Địa bàn có các khu vực dân cư truyền t</w:t>
      </w:r>
      <w:r w:rsidR="00954600">
        <w:t>hống, khu đô thị, khu chung cư</w:t>
      </w:r>
      <w:r w:rsidR="00573EB0">
        <w:t xml:space="preserve"> và các yếu tố đặc thù về lịch sử, văn hóa, tín ngưỡng, tôn giáo, an ninh trật tự </w:t>
      </w:r>
      <w:r w:rsidR="002327D5">
        <w:t xml:space="preserve">như sau: </w:t>
      </w:r>
    </w:p>
    <w:p w14:paraId="253F6A38" w14:textId="77777777" w:rsidR="00102E8F" w:rsidRDefault="00573EB0" w:rsidP="006B463D">
      <w:pPr>
        <w:spacing w:before="60" w:after="60" w:line="240" w:lineRule="auto"/>
        <w:ind w:left="709"/>
      </w:pPr>
      <w:r>
        <w:rPr>
          <w:b/>
        </w:rPr>
        <w:t>2. Hiện trạng số lượng, quy mô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310"/>
        <w:gridCol w:w="646"/>
        <w:gridCol w:w="981"/>
        <w:gridCol w:w="918"/>
        <w:gridCol w:w="968"/>
        <w:gridCol w:w="1697"/>
        <w:gridCol w:w="1151"/>
      </w:tblGrid>
      <w:tr w:rsidR="00102E8F" w14:paraId="6E2ACC2A" w14:textId="77777777" w:rsidTr="005B7DD1">
        <w:trPr>
          <w:tblHeader/>
          <w:jc w:val="center"/>
        </w:trPr>
        <w:tc>
          <w:tcPr>
            <w:tcW w:w="561" w:type="dxa"/>
            <w:shd w:val="clear" w:color="auto" w:fill="E6E6E6"/>
            <w:tcMar>
              <w:top w:w="80" w:type="dxa"/>
              <w:left w:w="80" w:type="dxa"/>
              <w:bottom w:w="80" w:type="dxa"/>
              <w:right w:w="80" w:type="dxa"/>
            </w:tcMar>
          </w:tcPr>
          <w:p w14:paraId="0CDAB852" w14:textId="77777777" w:rsidR="00102E8F" w:rsidRDefault="00573EB0" w:rsidP="00C460E7">
            <w:pPr>
              <w:spacing w:before="60" w:after="140"/>
              <w:jc w:val="center"/>
            </w:pPr>
            <w:r>
              <w:rPr>
                <w:b/>
                <w:sz w:val="20"/>
              </w:rPr>
              <w:t>TT</w:t>
            </w:r>
          </w:p>
        </w:tc>
        <w:tc>
          <w:tcPr>
            <w:tcW w:w="2310" w:type="dxa"/>
            <w:shd w:val="clear" w:color="auto" w:fill="E6E6E6"/>
            <w:tcMar>
              <w:top w:w="80" w:type="dxa"/>
              <w:left w:w="80" w:type="dxa"/>
              <w:bottom w:w="80" w:type="dxa"/>
              <w:right w:w="80" w:type="dxa"/>
            </w:tcMar>
          </w:tcPr>
          <w:p w14:paraId="3DDDCA53" w14:textId="09D0963E" w:rsidR="00102E8F" w:rsidRDefault="00730440" w:rsidP="00C460E7">
            <w:pPr>
              <w:spacing w:before="60" w:after="140"/>
              <w:jc w:val="center"/>
            </w:pPr>
            <w:r>
              <w:rPr>
                <w:b/>
                <w:sz w:val="20"/>
              </w:rPr>
              <w:t>Tổ Dân Phố</w:t>
            </w:r>
          </w:p>
        </w:tc>
        <w:tc>
          <w:tcPr>
            <w:tcW w:w="646" w:type="dxa"/>
            <w:shd w:val="clear" w:color="auto" w:fill="E6E6E6"/>
            <w:tcMar>
              <w:top w:w="80" w:type="dxa"/>
              <w:left w:w="80" w:type="dxa"/>
              <w:bottom w:w="80" w:type="dxa"/>
              <w:right w:w="80" w:type="dxa"/>
            </w:tcMar>
          </w:tcPr>
          <w:p w14:paraId="00A7B643" w14:textId="77777777" w:rsidR="00102E8F" w:rsidRDefault="00573EB0" w:rsidP="00C460E7">
            <w:pPr>
              <w:spacing w:before="60" w:after="140"/>
              <w:jc w:val="center"/>
            </w:pPr>
            <w:r>
              <w:rPr>
                <w:b/>
                <w:sz w:val="20"/>
              </w:rPr>
              <w:t>Loại hình</w:t>
            </w:r>
          </w:p>
        </w:tc>
        <w:tc>
          <w:tcPr>
            <w:tcW w:w="981" w:type="dxa"/>
            <w:shd w:val="clear" w:color="auto" w:fill="E6E6E6"/>
            <w:tcMar>
              <w:top w:w="80" w:type="dxa"/>
              <w:left w:w="80" w:type="dxa"/>
              <w:bottom w:w="80" w:type="dxa"/>
              <w:right w:w="80" w:type="dxa"/>
            </w:tcMar>
          </w:tcPr>
          <w:p w14:paraId="3D07CF3A" w14:textId="77777777" w:rsidR="00102E8F" w:rsidRDefault="00573EB0" w:rsidP="00C460E7">
            <w:pPr>
              <w:spacing w:before="60" w:after="140"/>
              <w:jc w:val="center"/>
            </w:pPr>
            <w:r>
              <w:rPr>
                <w:b/>
                <w:sz w:val="20"/>
              </w:rPr>
              <w:t>Số hộ</w:t>
            </w:r>
          </w:p>
        </w:tc>
        <w:tc>
          <w:tcPr>
            <w:tcW w:w="918" w:type="dxa"/>
            <w:shd w:val="clear" w:color="auto" w:fill="E6E6E6"/>
            <w:tcMar>
              <w:top w:w="80" w:type="dxa"/>
              <w:left w:w="80" w:type="dxa"/>
              <w:bottom w:w="80" w:type="dxa"/>
              <w:right w:w="80" w:type="dxa"/>
            </w:tcMar>
          </w:tcPr>
          <w:p w14:paraId="6FA5C853" w14:textId="77777777" w:rsidR="00102E8F" w:rsidRDefault="00573EB0" w:rsidP="00C460E7">
            <w:pPr>
              <w:spacing w:before="60" w:after="140"/>
              <w:jc w:val="center"/>
            </w:pPr>
            <w:r>
              <w:rPr>
                <w:b/>
                <w:sz w:val="20"/>
              </w:rPr>
              <w:t>Dân số</w:t>
            </w:r>
          </w:p>
        </w:tc>
        <w:tc>
          <w:tcPr>
            <w:tcW w:w="968" w:type="dxa"/>
            <w:shd w:val="clear" w:color="auto" w:fill="E6E6E6"/>
            <w:tcMar>
              <w:top w:w="80" w:type="dxa"/>
              <w:left w:w="80" w:type="dxa"/>
              <w:bottom w:w="80" w:type="dxa"/>
              <w:right w:w="80" w:type="dxa"/>
            </w:tcMar>
          </w:tcPr>
          <w:p w14:paraId="4602FECE" w14:textId="1DB852B2" w:rsidR="00102E8F" w:rsidRDefault="00573EB0" w:rsidP="00C460E7">
            <w:pPr>
              <w:spacing w:before="60" w:after="140"/>
              <w:jc w:val="center"/>
            </w:pPr>
            <w:r>
              <w:rPr>
                <w:b/>
                <w:sz w:val="20"/>
              </w:rPr>
              <w:t>Diện tích (</w:t>
            </w:r>
            <w:r w:rsidR="00653EF1">
              <w:rPr>
                <w:b/>
                <w:sz w:val="20"/>
              </w:rPr>
              <w:t>ha)</w:t>
            </w:r>
          </w:p>
        </w:tc>
        <w:tc>
          <w:tcPr>
            <w:tcW w:w="1697" w:type="dxa"/>
            <w:shd w:val="clear" w:color="auto" w:fill="E6E6E6"/>
            <w:tcMar>
              <w:top w:w="80" w:type="dxa"/>
              <w:left w:w="80" w:type="dxa"/>
              <w:bottom w:w="80" w:type="dxa"/>
              <w:right w:w="80" w:type="dxa"/>
            </w:tcMar>
          </w:tcPr>
          <w:p w14:paraId="7BF5F8FA" w14:textId="77777777" w:rsidR="00102E8F" w:rsidRDefault="00573EB0" w:rsidP="00C460E7">
            <w:pPr>
              <w:spacing w:before="60" w:after="140"/>
              <w:jc w:val="center"/>
            </w:pPr>
            <w:r>
              <w:rPr>
                <w:b/>
                <w:sz w:val="20"/>
              </w:rPr>
              <w:t>Đặc điểm địa bàn</w:t>
            </w:r>
          </w:p>
        </w:tc>
        <w:tc>
          <w:tcPr>
            <w:tcW w:w="1151" w:type="dxa"/>
            <w:shd w:val="clear" w:color="auto" w:fill="E6E6E6"/>
            <w:tcMar>
              <w:top w:w="80" w:type="dxa"/>
              <w:left w:w="80" w:type="dxa"/>
              <w:bottom w:w="80" w:type="dxa"/>
              <w:right w:w="80" w:type="dxa"/>
            </w:tcMar>
          </w:tcPr>
          <w:p w14:paraId="265D8E5A" w14:textId="77777777" w:rsidR="00102E8F" w:rsidRDefault="00573EB0" w:rsidP="00C460E7">
            <w:pPr>
              <w:spacing w:before="60" w:after="140"/>
              <w:jc w:val="center"/>
            </w:pPr>
            <w:r>
              <w:rPr>
                <w:b/>
                <w:sz w:val="20"/>
              </w:rPr>
              <w:t>Định hướng</w:t>
            </w:r>
          </w:p>
        </w:tc>
      </w:tr>
      <w:tr w:rsidR="00423571" w14:paraId="15733832" w14:textId="77777777" w:rsidTr="005B7DD1">
        <w:trPr>
          <w:jc w:val="center"/>
        </w:trPr>
        <w:tc>
          <w:tcPr>
            <w:tcW w:w="561" w:type="dxa"/>
            <w:tcMar>
              <w:top w:w="80" w:type="dxa"/>
              <w:left w:w="80" w:type="dxa"/>
              <w:bottom w:w="80" w:type="dxa"/>
              <w:right w:w="80" w:type="dxa"/>
            </w:tcMar>
          </w:tcPr>
          <w:p w14:paraId="7AE74D4F" w14:textId="77777777" w:rsidR="00423571" w:rsidRPr="005B7DD1" w:rsidRDefault="00423571" w:rsidP="000E523E">
            <w:pPr>
              <w:spacing w:before="20" w:after="0"/>
              <w:jc w:val="center"/>
              <w:rPr>
                <w:sz w:val="16"/>
                <w:szCs w:val="16"/>
              </w:rPr>
            </w:pPr>
            <w:r w:rsidRPr="005B7DD1">
              <w:rPr>
                <w:sz w:val="16"/>
                <w:szCs w:val="16"/>
              </w:rPr>
              <w:t>1</w:t>
            </w:r>
          </w:p>
        </w:tc>
        <w:tc>
          <w:tcPr>
            <w:tcW w:w="2310" w:type="dxa"/>
            <w:tcMar>
              <w:top w:w="80" w:type="dxa"/>
              <w:left w:w="80" w:type="dxa"/>
              <w:bottom w:w="80" w:type="dxa"/>
              <w:right w:w="80" w:type="dxa"/>
            </w:tcMar>
            <w:vAlign w:val="center"/>
          </w:tcPr>
          <w:p w14:paraId="168DB8D4" w14:textId="3C685AB9" w:rsidR="00423571" w:rsidRPr="005B7DD1" w:rsidRDefault="00423571" w:rsidP="000E523E">
            <w:pPr>
              <w:spacing w:before="20" w:after="0"/>
              <w:jc w:val="center"/>
              <w:rPr>
                <w:sz w:val="16"/>
                <w:szCs w:val="16"/>
              </w:rPr>
            </w:pPr>
            <w:r w:rsidRPr="005B7DD1">
              <w:rPr>
                <w:color w:val="000000"/>
                <w:sz w:val="16"/>
                <w:szCs w:val="16"/>
              </w:rPr>
              <w:t>TDP Số 1 Đức Diễn</w:t>
            </w:r>
          </w:p>
        </w:tc>
        <w:tc>
          <w:tcPr>
            <w:tcW w:w="646" w:type="dxa"/>
            <w:tcMar>
              <w:top w:w="80" w:type="dxa"/>
              <w:left w:w="80" w:type="dxa"/>
              <w:bottom w:w="80" w:type="dxa"/>
              <w:right w:w="80" w:type="dxa"/>
            </w:tcMar>
          </w:tcPr>
          <w:p w14:paraId="55F84A7F" w14:textId="02F1BF5A"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314ECDCB" w14:textId="49357CA6" w:rsidR="00423571" w:rsidRPr="005B7DD1" w:rsidRDefault="00423571" w:rsidP="000E523E">
            <w:pPr>
              <w:spacing w:before="20" w:after="0"/>
              <w:jc w:val="center"/>
              <w:rPr>
                <w:sz w:val="16"/>
                <w:szCs w:val="16"/>
              </w:rPr>
            </w:pPr>
            <w:r w:rsidRPr="005B7DD1">
              <w:rPr>
                <w:color w:val="000000"/>
                <w:sz w:val="16"/>
                <w:szCs w:val="16"/>
              </w:rPr>
              <w:t>847</w:t>
            </w:r>
          </w:p>
        </w:tc>
        <w:tc>
          <w:tcPr>
            <w:tcW w:w="918" w:type="dxa"/>
            <w:tcMar>
              <w:top w:w="80" w:type="dxa"/>
              <w:left w:w="80" w:type="dxa"/>
              <w:bottom w:w="80" w:type="dxa"/>
              <w:right w:w="80" w:type="dxa"/>
            </w:tcMar>
            <w:vAlign w:val="center"/>
          </w:tcPr>
          <w:p w14:paraId="3739AE8D" w14:textId="5BA74C48" w:rsidR="00423571" w:rsidRPr="005B7DD1" w:rsidRDefault="00423571" w:rsidP="000E523E">
            <w:pPr>
              <w:spacing w:before="20" w:after="0"/>
              <w:jc w:val="center"/>
              <w:rPr>
                <w:sz w:val="16"/>
                <w:szCs w:val="16"/>
              </w:rPr>
            </w:pPr>
            <w:r w:rsidRPr="005B7DD1">
              <w:rPr>
                <w:color w:val="000000"/>
                <w:sz w:val="16"/>
                <w:szCs w:val="16"/>
              </w:rPr>
              <w:t>2602</w:t>
            </w:r>
          </w:p>
        </w:tc>
        <w:tc>
          <w:tcPr>
            <w:tcW w:w="968" w:type="dxa"/>
            <w:tcMar>
              <w:top w:w="80" w:type="dxa"/>
              <w:left w:w="80" w:type="dxa"/>
              <w:bottom w:w="80" w:type="dxa"/>
              <w:right w:w="80" w:type="dxa"/>
            </w:tcMar>
            <w:vAlign w:val="bottom"/>
          </w:tcPr>
          <w:p w14:paraId="3AEA2DD7" w14:textId="2C50F4C2" w:rsidR="00423571" w:rsidRPr="005B7DD1" w:rsidRDefault="00423571" w:rsidP="000E523E">
            <w:pPr>
              <w:spacing w:before="20" w:after="0"/>
              <w:jc w:val="center"/>
              <w:rPr>
                <w:sz w:val="16"/>
                <w:szCs w:val="16"/>
              </w:rPr>
            </w:pPr>
            <w:r w:rsidRPr="005B7DD1">
              <w:rPr>
                <w:color w:val="000000"/>
                <w:sz w:val="16"/>
                <w:szCs w:val="16"/>
              </w:rPr>
              <w:t>47.5</w:t>
            </w:r>
          </w:p>
        </w:tc>
        <w:tc>
          <w:tcPr>
            <w:tcW w:w="1697" w:type="dxa"/>
            <w:tcMar>
              <w:top w:w="80" w:type="dxa"/>
              <w:left w:w="80" w:type="dxa"/>
              <w:bottom w:w="80" w:type="dxa"/>
              <w:right w:w="80" w:type="dxa"/>
            </w:tcMar>
          </w:tcPr>
          <w:p w14:paraId="44ED6A0C" w14:textId="2F6C0059"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630A1923" w14:textId="5D561C3D" w:rsidR="00423571" w:rsidRPr="005B7DD1" w:rsidRDefault="00423571" w:rsidP="000E523E">
            <w:pPr>
              <w:spacing w:before="20" w:after="0"/>
              <w:jc w:val="center"/>
              <w:rPr>
                <w:sz w:val="16"/>
                <w:szCs w:val="16"/>
              </w:rPr>
            </w:pPr>
            <w:r w:rsidRPr="005B7DD1">
              <w:rPr>
                <w:sz w:val="16"/>
                <w:szCs w:val="16"/>
              </w:rPr>
              <w:t>Giữ nguyên</w:t>
            </w:r>
          </w:p>
        </w:tc>
      </w:tr>
      <w:tr w:rsidR="00423571" w14:paraId="66E5E672" w14:textId="77777777" w:rsidTr="005B7DD1">
        <w:trPr>
          <w:jc w:val="center"/>
        </w:trPr>
        <w:tc>
          <w:tcPr>
            <w:tcW w:w="561" w:type="dxa"/>
            <w:tcMar>
              <w:top w:w="80" w:type="dxa"/>
              <w:left w:w="80" w:type="dxa"/>
              <w:bottom w:w="80" w:type="dxa"/>
              <w:right w:w="80" w:type="dxa"/>
            </w:tcMar>
          </w:tcPr>
          <w:p w14:paraId="003F9FE6" w14:textId="77777777" w:rsidR="00423571" w:rsidRPr="005B7DD1" w:rsidRDefault="00423571" w:rsidP="000E523E">
            <w:pPr>
              <w:spacing w:before="20" w:after="0"/>
              <w:jc w:val="center"/>
              <w:rPr>
                <w:sz w:val="16"/>
                <w:szCs w:val="16"/>
              </w:rPr>
            </w:pPr>
            <w:r w:rsidRPr="005B7DD1">
              <w:rPr>
                <w:sz w:val="16"/>
                <w:szCs w:val="16"/>
              </w:rPr>
              <w:t>2</w:t>
            </w:r>
          </w:p>
        </w:tc>
        <w:tc>
          <w:tcPr>
            <w:tcW w:w="2310" w:type="dxa"/>
            <w:tcMar>
              <w:top w:w="80" w:type="dxa"/>
              <w:left w:w="80" w:type="dxa"/>
              <w:bottom w:w="80" w:type="dxa"/>
              <w:right w:w="80" w:type="dxa"/>
            </w:tcMar>
            <w:vAlign w:val="center"/>
          </w:tcPr>
          <w:p w14:paraId="23E5E3D8" w14:textId="1EFE5803" w:rsidR="00423571" w:rsidRPr="005B7DD1" w:rsidRDefault="00423571" w:rsidP="000E523E">
            <w:pPr>
              <w:spacing w:before="20" w:after="0"/>
              <w:jc w:val="center"/>
              <w:rPr>
                <w:sz w:val="16"/>
                <w:szCs w:val="16"/>
              </w:rPr>
            </w:pPr>
            <w:r w:rsidRPr="005B7DD1">
              <w:rPr>
                <w:color w:val="000000"/>
                <w:sz w:val="16"/>
                <w:szCs w:val="16"/>
              </w:rPr>
              <w:t>TDP Số 2 Đức Diễn</w:t>
            </w:r>
          </w:p>
        </w:tc>
        <w:tc>
          <w:tcPr>
            <w:tcW w:w="646" w:type="dxa"/>
            <w:tcMar>
              <w:top w:w="80" w:type="dxa"/>
              <w:left w:w="80" w:type="dxa"/>
              <w:bottom w:w="80" w:type="dxa"/>
              <w:right w:w="80" w:type="dxa"/>
            </w:tcMar>
          </w:tcPr>
          <w:p w14:paraId="45628C2B" w14:textId="732162ED"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70A82669" w14:textId="0A74E792" w:rsidR="00423571" w:rsidRPr="005B7DD1" w:rsidRDefault="00423571" w:rsidP="000E523E">
            <w:pPr>
              <w:spacing w:before="20" w:after="0"/>
              <w:jc w:val="center"/>
              <w:rPr>
                <w:sz w:val="16"/>
                <w:szCs w:val="16"/>
              </w:rPr>
            </w:pPr>
            <w:r w:rsidRPr="005B7DD1">
              <w:rPr>
                <w:color w:val="000000"/>
                <w:sz w:val="16"/>
                <w:szCs w:val="16"/>
              </w:rPr>
              <w:t>428</w:t>
            </w:r>
          </w:p>
        </w:tc>
        <w:tc>
          <w:tcPr>
            <w:tcW w:w="918" w:type="dxa"/>
            <w:tcMar>
              <w:top w:w="80" w:type="dxa"/>
              <w:left w:w="80" w:type="dxa"/>
              <w:bottom w:w="80" w:type="dxa"/>
              <w:right w:w="80" w:type="dxa"/>
            </w:tcMar>
            <w:vAlign w:val="bottom"/>
          </w:tcPr>
          <w:p w14:paraId="7DD66D59" w14:textId="250CCD4F" w:rsidR="00423571" w:rsidRPr="005B7DD1" w:rsidRDefault="00423571" w:rsidP="000E523E">
            <w:pPr>
              <w:spacing w:before="20" w:after="0"/>
              <w:jc w:val="center"/>
              <w:rPr>
                <w:sz w:val="16"/>
                <w:szCs w:val="16"/>
              </w:rPr>
            </w:pPr>
            <w:r w:rsidRPr="005B7DD1">
              <w:rPr>
                <w:color w:val="000000"/>
                <w:sz w:val="16"/>
                <w:szCs w:val="16"/>
              </w:rPr>
              <w:t>1410</w:t>
            </w:r>
          </w:p>
        </w:tc>
        <w:tc>
          <w:tcPr>
            <w:tcW w:w="968" w:type="dxa"/>
            <w:tcMar>
              <w:top w:w="80" w:type="dxa"/>
              <w:left w:w="80" w:type="dxa"/>
              <w:bottom w:w="80" w:type="dxa"/>
              <w:right w:w="80" w:type="dxa"/>
            </w:tcMar>
            <w:vAlign w:val="bottom"/>
          </w:tcPr>
          <w:p w14:paraId="262DDC0E" w14:textId="499CF84F" w:rsidR="00423571" w:rsidRPr="005B7DD1" w:rsidRDefault="00423571" w:rsidP="000E523E">
            <w:pPr>
              <w:spacing w:before="20" w:after="0"/>
              <w:jc w:val="center"/>
              <w:rPr>
                <w:sz w:val="16"/>
                <w:szCs w:val="16"/>
              </w:rPr>
            </w:pPr>
            <w:r w:rsidRPr="005B7DD1">
              <w:rPr>
                <w:color w:val="000000"/>
                <w:sz w:val="16"/>
                <w:szCs w:val="16"/>
              </w:rPr>
              <w:t>22.8</w:t>
            </w:r>
          </w:p>
        </w:tc>
        <w:tc>
          <w:tcPr>
            <w:tcW w:w="1697" w:type="dxa"/>
            <w:tcMar>
              <w:top w:w="80" w:type="dxa"/>
              <w:left w:w="80" w:type="dxa"/>
              <w:bottom w:w="80" w:type="dxa"/>
              <w:right w:w="80" w:type="dxa"/>
            </w:tcMar>
          </w:tcPr>
          <w:p w14:paraId="485FCE24" w14:textId="2649A17B"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1E7418BE" w14:textId="55773686" w:rsidR="00423571" w:rsidRPr="005B7DD1" w:rsidRDefault="00423571" w:rsidP="000E523E">
            <w:pPr>
              <w:spacing w:before="20" w:after="0"/>
              <w:jc w:val="center"/>
              <w:rPr>
                <w:sz w:val="16"/>
                <w:szCs w:val="16"/>
              </w:rPr>
            </w:pPr>
            <w:r w:rsidRPr="005B7DD1">
              <w:rPr>
                <w:sz w:val="16"/>
                <w:szCs w:val="16"/>
              </w:rPr>
              <w:t>Sắp xếp</w:t>
            </w:r>
          </w:p>
        </w:tc>
      </w:tr>
      <w:tr w:rsidR="00423571" w14:paraId="411B5C25" w14:textId="77777777" w:rsidTr="005B7DD1">
        <w:trPr>
          <w:jc w:val="center"/>
        </w:trPr>
        <w:tc>
          <w:tcPr>
            <w:tcW w:w="561" w:type="dxa"/>
            <w:tcMar>
              <w:top w:w="80" w:type="dxa"/>
              <w:left w:w="80" w:type="dxa"/>
              <w:bottom w:w="80" w:type="dxa"/>
              <w:right w:w="80" w:type="dxa"/>
            </w:tcMar>
          </w:tcPr>
          <w:p w14:paraId="1C184019" w14:textId="10755242" w:rsidR="00423571" w:rsidRPr="005B7DD1" w:rsidRDefault="00423571" w:rsidP="000E523E">
            <w:pPr>
              <w:spacing w:before="20" w:after="0"/>
              <w:jc w:val="center"/>
              <w:rPr>
                <w:sz w:val="16"/>
                <w:szCs w:val="16"/>
              </w:rPr>
            </w:pPr>
            <w:r w:rsidRPr="005B7DD1">
              <w:rPr>
                <w:sz w:val="16"/>
                <w:szCs w:val="16"/>
              </w:rPr>
              <w:t>3</w:t>
            </w:r>
          </w:p>
        </w:tc>
        <w:tc>
          <w:tcPr>
            <w:tcW w:w="2310" w:type="dxa"/>
            <w:tcMar>
              <w:top w:w="80" w:type="dxa"/>
              <w:left w:w="80" w:type="dxa"/>
              <w:bottom w:w="80" w:type="dxa"/>
              <w:right w:w="80" w:type="dxa"/>
            </w:tcMar>
            <w:vAlign w:val="center"/>
          </w:tcPr>
          <w:p w14:paraId="695FC703" w14:textId="2C34B8EE" w:rsidR="00423571" w:rsidRPr="005B7DD1" w:rsidRDefault="00423571" w:rsidP="000E523E">
            <w:pPr>
              <w:spacing w:before="20" w:after="0"/>
              <w:jc w:val="center"/>
              <w:rPr>
                <w:sz w:val="16"/>
                <w:szCs w:val="16"/>
              </w:rPr>
            </w:pPr>
            <w:r w:rsidRPr="005B7DD1">
              <w:rPr>
                <w:color w:val="000000"/>
                <w:sz w:val="16"/>
                <w:szCs w:val="16"/>
              </w:rPr>
              <w:t>TDP Số 3 Đức Diễn</w:t>
            </w:r>
          </w:p>
        </w:tc>
        <w:tc>
          <w:tcPr>
            <w:tcW w:w="646" w:type="dxa"/>
            <w:tcMar>
              <w:top w:w="80" w:type="dxa"/>
              <w:left w:w="80" w:type="dxa"/>
              <w:bottom w:w="80" w:type="dxa"/>
              <w:right w:w="80" w:type="dxa"/>
            </w:tcMar>
          </w:tcPr>
          <w:p w14:paraId="1A62A651" w14:textId="546AE98D"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55933E4D" w14:textId="73CF15B6" w:rsidR="00423571" w:rsidRPr="005B7DD1" w:rsidRDefault="00423571" w:rsidP="000E523E">
            <w:pPr>
              <w:spacing w:before="20" w:after="0"/>
              <w:jc w:val="center"/>
              <w:rPr>
                <w:sz w:val="16"/>
                <w:szCs w:val="16"/>
              </w:rPr>
            </w:pPr>
            <w:r w:rsidRPr="005B7DD1">
              <w:rPr>
                <w:color w:val="000000"/>
                <w:sz w:val="16"/>
                <w:szCs w:val="16"/>
              </w:rPr>
              <w:t>670</w:t>
            </w:r>
          </w:p>
        </w:tc>
        <w:tc>
          <w:tcPr>
            <w:tcW w:w="918" w:type="dxa"/>
            <w:tcMar>
              <w:top w:w="80" w:type="dxa"/>
              <w:left w:w="80" w:type="dxa"/>
              <w:bottom w:w="80" w:type="dxa"/>
              <w:right w:w="80" w:type="dxa"/>
            </w:tcMar>
            <w:vAlign w:val="bottom"/>
          </w:tcPr>
          <w:p w14:paraId="0CC9F7C0" w14:textId="154162A0" w:rsidR="00423571" w:rsidRPr="005B7DD1" w:rsidRDefault="00423571" w:rsidP="000E523E">
            <w:pPr>
              <w:spacing w:before="20" w:after="0"/>
              <w:jc w:val="center"/>
              <w:rPr>
                <w:sz w:val="16"/>
                <w:szCs w:val="16"/>
              </w:rPr>
            </w:pPr>
            <w:r w:rsidRPr="005B7DD1">
              <w:rPr>
                <w:color w:val="000000"/>
                <w:sz w:val="16"/>
                <w:szCs w:val="16"/>
              </w:rPr>
              <w:t>2058</w:t>
            </w:r>
          </w:p>
        </w:tc>
        <w:tc>
          <w:tcPr>
            <w:tcW w:w="968" w:type="dxa"/>
            <w:tcMar>
              <w:top w:w="80" w:type="dxa"/>
              <w:left w:w="80" w:type="dxa"/>
              <w:bottom w:w="80" w:type="dxa"/>
              <w:right w:w="80" w:type="dxa"/>
            </w:tcMar>
            <w:vAlign w:val="bottom"/>
          </w:tcPr>
          <w:p w14:paraId="3B324A2E" w14:textId="579844E3" w:rsidR="00423571" w:rsidRPr="005B7DD1" w:rsidRDefault="00423571" w:rsidP="000E523E">
            <w:pPr>
              <w:spacing w:before="20" w:after="0"/>
              <w:jc w:val="center"/>
              <w:rPr>
                <w:sz w:val="16"/>
                <w:szCs w:val="16"/>
              </w:rPr>
            </w:pPr>
            <w:r w:rsidRPr="005B7DD1">
              <w:rPr>
                <w:color w:val="000000"/>
                <w:sz w:val="16"/>
                <w:szCs w:val="16"/>
              </w:rPr>
              <w:t>9.49</w:t>
            </w:r>
          </w:p>
        </w:tc>
        <w:tc>
          <w:tcPr>
            <w:tcW w:w="1697" w:type="dxa"/>
            <w:tcMar>
              <w:top w:w="80" w:type="dxa"/>
              <w:left w:w="80" w:type="dxa"/>
              <w:bottom w:w="80" w:type="dxa"/>
              <w:right w:w="80" w:type="dxa"/>
            </w:tcMar>
          </w:tcPr>
          <w:p w14:paraId="1354A0DA" w14:textId="2D259574"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30AB9261" w14:textId="452EA7E0" w:rsidR="00423571" w:rsidRPr="005B7DD1" w:rsidRDefault="00423571" w:rsidP="000E523E">
            <w:pPr>
              <w:spacing w:before="20" w:after="0"/>
              <w:jc w:val="center"/>
              <w:rPr>
                <w:sz w:val="16"/>
                <w:szCs w:val="16"/>
              </w:rPr>
            </w:pPr>
            <w:r w:rsidRPr="005B7DD1">
              <w:rPr>
                <w:sz w:val="16"/>
                <w:szCs w:val="16"/>
              </w:rPr>
              <w:t>Sắp xếp</w:t>
            </w:r>
          </w:p>
        </w:tc>
      </w:tr>
      <w:tr w:rsidR="00423571" w14:paraId="172563E0" w14:textId="77777777" w:rsidTr="005B7DD1">
        <w:trPr>
          <w:jc w:val="center"/>
        </w:trPr>
        <w:tc>
          <w:tcPr>
            <w:tcW w:w="561" w:type="dxa"/>
            <w:tcMar>
              <w:top w:w="80" w:type="dxa"/>
              <w:left w:w="80" w:type="dxa"/>
              <w:bottom w:w="80" w:type="dxa"/>
              <w:right w:w="80" w:type="dxa"/>
            </w:tcMar>
          </w:tcPr>
          <w:p w14:paraId="5129C7CD" w14:textId="7FE16532" w:rsidR="00423571" w:rsidRPr="005B7DD1" w:rsidRDefault="00423571" w:rsidP="000E523E">
            <w:pPr>
              <w:spacing w:before="20" w:after="0"/>
              <w:jc w:val="center"/>
              <w:rPr>
                <w:sz w:val="16"/>
                <w:szCs w:val="16"/>
              </w:rPr>
            </w:pPr>
            <w:r w:rsidRPr="005B7DD1">
              <w:rPr>
                <w:sz w:val="16"/>
                <w:szCs w:val="16"/>
              </w:rPr>
              <w:t>4</w:t>
            </w:r>
          </w:p>
        </w:tc>
        <w:tc>
          <w:tcPr>
            <w:tcW w:w="2310" w:type="dxa"/>
            <w:tcMar>
              <w:top w:w="80" w:type="dxa"/>
              <w:left w:w="80" w:type="dxa"/>
              <w:bottom w:w="80" w:type="dxa"/>
              <w:right w:w="80" w:type="dxa"/>
            </w:tcMar>
            <w:vAlign w:val="center"/>
          </w:tcPr>
          <w:p w14:paraId="4AE2E1CF" w14:textId="147C3677" w:rsidR="00423571" w:rsidRPr="005B7DD1" w:rsidRDefault="00423571" w:rsidP="000E523E">
            <w:pPr>
              <w:spacing w:before="20" w:after="0"/>
              <w:jc w:val="center"/>
              <w:rPr>
                <w:sz w:val="16"/>
                <w:szCs w:val="16"/>
              </w:rPr>
            </w:pPr>
            <w:r w:rsidRPr="005B7DD1">
              <w:rPr>
                <w:color w:val="000000"/>
                <w:sz w:val="16"/>
                <w:szCs w:val="16"/>
              </w:rPr>
              <w:t>TDP Số 4 Đình Quán</w:t>
            </w:r>
          </w:p>
        </w:tc>
        <w:tc>
          <w:tcPr>
            <w:tcW w:w="646" w:type="dxa"/>
            <w:tcMar>
              <w:top w:w="80" w:type="dxa"/>
              <w:left w:w="80" w:type="dxa"/>
              <w:bottom w:w="80" w:type="dxa"/>
              <w:right w:w="80" w:type="dxa"/>
            </w:tcMar>
          </w:tcPr>
          <w:p w14:paraId="7CFD8FF9" w14:textId="1017E68C"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26893221" w14:textId="6D3A11EA" w:rsidR="00423571" w:rsidRPr="005B7DD1" w:rsidRDefault="00423571" w:rsidP="000E523E">
            <w:pPr>
              <w:spacing w:before="20" w:after="0"/>
              <w:jc w:val="center"/>
              <w:rPr>
                <w:sz w:val="16"/>
                <w:szCs w:val="16"/>
              </w:rPr>
            </w:pPr>
            <w:r w:rsidRPr="005B7DD1">
              <w:rPr>
                <w:color w:val="000000"/>
                <w:sz w:val="16"/>
                <w:szCs w:val="16"/>
              </w:rPr>
              <w:t>362</w:t>
            </w:r>
          </w:p>
        </w:tc>
        <w:tc>
          <w:tcPr>
            <w:tcW w:w="918" w:type="dxa"/>
            <w:tcMar>
              <w:top w:w="80" w:type="dxa"/>
              <w:left w:w="80" w:type="dxa"/>
              <w:bottom w:w="80" w:type="dxa"/>
              <w:right w:w="80" w:type="dxa"/>
            </w:tcMar>
            <w:vAlign w:val="bottom"/>
          </w:tcPr>
          <w:p w14:paraId="7854DA67" w14:textId="7EC31A5F" w:rsidR="00423571" w:rsidRPr="005B7DD1" w:rsidRDefault="00423571" w:rsidP="000E523E">
            <w:pPr>
              <w:spacing w:before="20" w:after="0"/>
              <w:jc w:val="center"/>
              <w:rPr>
                <w:sz w:val="16"/>
                <w:szCs w:val="16"/>
              </w:rPr>
            </w:pPr>
            <w:r w:rsidRPr="005B7DD1">
              <w:rPr>
                <w:color w:val="000000"/>
                <w:sz w:val="16"/>
                <w:szCs w:val="16"/>
              </w:rPr>
              <w:t>1175</w:t>
            </w:r>
          </w:p>
        </w:tc>
        <w:tc>
          <w:tcPr>
            <w:tcW w:w="968" w:type="dxa"/>
            <w:tcMar>
              <w:top w:w="80" w:type="dxa"/>
              <w:left w:w="80" w:type="dxa"/>
              <w:bottom w:w="80" w:type="dxa"/>
              <w:right w:w="80" w:type="dxa"/>
            </w:tcMar>
            <w:vAlign w:val="bottom"/>
          </w:tcPr>
          <w:p w14:paraId="6A4B8705" w14:textId="5CBD8D0A" w:rsidR="00423571" w:rsidRPr="005B7DD1" w:rsidRDefault="00423571" w:rsidP="000E523E">
            <w:pPr>
              <w:spacing w:before="20" w:after="0"/>
              <w:jc w:val="center"/>
              <w:rPr>
                <w:sz w:val="16"/>
                <w:szCs w:val="16"/>
              </w:rPr>
            </w:pPr>
            <w:r w:rsidRPr="005B7DD1">
              <w:rPr>
                <w:color w:val="000000"/>
                <w:sz w:val="16"/>
                <w:szCs w:val="16"/>
              </w:rPr>
              <w:t>10</w:t>
            </w:r>
          </w:p>
        </w:tc>
        <w:tc>
          <w:tcPr>
            <w:tcW w:w="1697" w:type="dxa"/>
            <w:tcMar>
              <w:top w:w="80" w:type="dxa"/>
              <w:left w:w="80" w:type="dxa"/>
              <w:bottom w:w="80" w:type="dxa"/>
              <w:right w:w="80" w:type="dxa"/>
            </w:tcMar>
          </w:tcPr>
          <w:p w14:paraId="6E87B057" w14:textId="4D9B448E"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6684FE87" w14:textId="3B1C0984" w:rsidR="00423571" w:rsidRPr="005B7DD1" w:rsidRDefault="00423571" w:rsidP="000E523E">
            <w:pPr>
              <w:spacing w:before="20" w:after="0"/>
              <w:jc w:val="center"/>
              <w:rPr>
                <w:sz w:val="16"/>
                <w:szCs w:val="16"/>
              </w:rPr>
            </w:pPr>
            <w:r w:rsidRPr="005B7DD1">
              <w:rPr>
                <w:sz w:val="16"/>
                <w:szCs w:val="16"/>
              </w:rPr>
              <w:t>Sắp xếp</w:t>
            </w:r>
          </w:p>
        </w:tc>
      </w:tr>
      <w:tr w:rsidR="00423571" w14:paraId="0F34145A" w14:textId="77777777" w:rsidTr="005B7DD1">
        <w:trPr>
          <w:jc w:val="center"/>
        </w:trPr>
        <w:tc>
          <w:tcPr>
            <w:tcW w:w="561" w:type="dxa"/>
            <w:tcMar>
              <w:top w:w="80" w:type="dxa"/>
              <w:left w:w="80" w:type="dxa"/>
              <w:bottom w:w="80" w:type="dxa"/>
              <w:right w:w="80" w:type="dxa"/>
            </w:tcMar>
          </w:tcPr>
          <w:p w14:paraId="74175BB5" w14:textId="1BC9B5F7" w:rsidR="00423571" w:rsidRPr="005B7DD1" w:rsidRDefault="00423571" w:rsidP="000E523E">
            <w:pPr>
              <w:spacing w:before="20" w:after="0"/>
              <w:jc w:val="center"/>
              <w:rPr>
                <w:sz w:val="16"/>
                <w:szCs w:val="16"/>
              </w:rPr>
            </w:pPr>
            <w:r w:rsidRPr="005B7DD1">
              <w:rPr>
                <w:sz w:val="16"/>
                <w:szCs w:val="16"/>
              </w:rPr>
              <w:t>5</w:t>
            </w:r>
          </w:p>
        </w:tc>
        <w:tc>
          <w:tcPr>
            <w:tcW w:w="2310" w:type="dxa"/>
            <w:tcMar>
              <w:top w:w="80" w:type="dxa"/>
              <w:left w:w="80" w:type="dxa"/>
              <w:bottom w:w="80" w:type="dxa"/>
              <w:right w:w="80" w:type="dxa"/>
            </w:tcMar>
            <w:vAlign w:val="center"/>
          </w:tcPr>
          <w:p w14:paraId="3F262A3C" w14:textId="7C4221E8" w:rsidR="00423571" w:rsidRPr="005B7DD1" w:rsidRDefault="00423571" w:rsidP="000E523E">
            <w:pPr>
              <w:spacing w:before="20" w:after="0"/>
              <w:jc w:val="center"/>
              <w:rPr>
                <w:sz w:val="16"/>
                <w:szCs w:val="16"/>
              </w:rPr>
            </w:pPr>
            <w:r w:rsidRPr="005B7DD1">
              <w:rPr>
                <w:color w:val="000000"/>
                <w:sz w:val="16"/>
                <w:szCs w:val="16"/>
              </w:rPr>
              <w:t>TDP Số 5 Đình Quán</w:t>
            </w:r>
          </w:p>
        </w:tc>
        <w:tc>
          <w:tcPr>
            <w:tcW w:w="646" w:type="dxa"/>
            <w:tcMar>
              <w:top w:w="80" w:type="dxa"/>
              <w:left w:w="80" w:type="dxa"/>
              <w:bottom w:w="80" w:type="dxa"/>
              <w:right w:w="80" w:type="dxa"/>
            </w:tcMar>
          </w:tcPr>
          <w:p w14:paraId="362F26D3" w14:textId="7FF4391C"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49F13D20" w14:textId="67CE2FBF" w:rsidR="00423571" w:rsidRPr="005B7DD1" w:rsidRDefault="00423571" w:rsidP="000E523E">
            <w:pPr>
              <w:spacing w:before="20" w:after="0"/>
              <w:jc w:val="center"/>
              <w:rPr>
                <w:sz w:val="16"/>
                <w:szCs w:val="16"/>
              </w:rPr>
            </w:pPr>
            <w:r w:rsidRPr="005B7DD1">
              <w:rPr>
                <w:color w:val="000000"/>
                <w:sz w:val="16"/>
                <w:szCs w:val="16"/>
              </w:rPr>
              <w:t>605</w:t>
            </w:r>
          </w:p>
        </w:tc>
        <w:tc>
          <w:tcPr>
            <w:tcW w:w="918" w:type="dxa"/>
            <w:tcMar>
              <w:top w:w="80" w:type="dxa"/>
              <w:left w:w="80" w:type="dxa"/>
              <w:bottom w:w="80" w:type="dxa"/>
              <w:right w:w="80" w:type="dxa"/>
            </w:tcMar>
            <w:vAlign w:val="bottom"/>
          </w:tcPr>
          <w:p w14:paraId="46C2D19C" w14:textId="1DD79BFC" w:rsidR="00423571" w:rsidRPr="005B7DD1" w:rsidRDefault="00423571" w:rsidP="000E523E">
            <w:pPr>
              <w:spacing w:before="20" w:after="0"/>
              <w:jc w:val="center"/>
              <w:rPr>
                <w:sz w:val="16"/>
                <w:szCs w:val="16"/>
              </w:rPr>
            </w:pPr>
            <w:r w:rsidRPr="005B7DD1">
              <w:rPr>
                <w:color w:val="000000"/>
                <w:sz w:val="16"/>
                <w:szCs w:val="16"/>
              </w:rPr>
              <w:t>1964</w:t>
            </w:r>
          </w:p>
        </w:tc>
        <w:tc>
          <w:tcPr>
            <w:tcW w:w="968" w:type="dxa"/>
            <w:tcMar>
              <w:top w:w="80" w:type="dxa"/>
              <w:left w:w="80" w:type="dxa"/>
              <w:bottom w:w="80" w:type="dxa"/>
              <w:right w:w="80" w:type="dxa"/>
            </w:tcMar>
            <w:vAlign w:val="bottom"/>
          </w:tcPr>
          <w:p w14:paraId="3AF03779" w14:textId="0A578581" w:rsidR="00423571" w:rsidRPr="005B7DD1" w:rsidRDefault="00423571" w:rsidP="000E523E">
            <w:pPr>
              <w:spacing w:before="20" w:after="0"/>
              <w:jc w:val="center"/>
              <w:rPr>
                <w:sz w:val="16"/>
                <w:szCs w:val="16"/>
              </w:rPr>
            </w:pPr>
            <w:r w:rsidRPr="005B7DD1">
              <w:rPr>
                <w:color w:val="000000"/>
                <w:sz w:val="16"/>
                <w:szCs w:val="16"/>
              </w:rPr>
              <w:t>5.15</w:t>
            </w:r>
          </w:p>
        </w:tc>
        <w:tc>
          <w:tcPr>
            <w:tcW w:w="1697" w:type="dxa"/>
            <w:tcMar>
              <w:top w:w="80" w:type="dxa"/>
              <w:left w:w="80" w:type="dxa"/>
              <w:bottom w:w="80" w:type="dxa"/>
              <w:right w:w="80" w:type="dxa"/>
            </w:tcMar>
          </w:tcPr>
          <w:p w14:paraId="2C8CE2B7" w14:textId="58A1D726"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33E26471" w14:textId="3DA5D58F" w:rsidR="00423571" w:rsidRPr="005B7DD1" w:rsidRDefault="00423571" w:rsidP="000E523E">
            <w:pPr>
              <w:spacing w:before="20" w:after="0"/>
              <w:jc w:val="center"/>
              <w:rPr>
                <w:sz w:val="16"/>
                <w:szCs w:val="16"/>
              </w:rPr>
            </w:pPr>
            <w:r w:rsidRPr="005B7DD1">
              <w:rPr>
                <w:sz w:val="16"/>
                <w:szCs w:val="16"/>
              </w:rPr>
              <w:t>Sắp xếp</w:t>
            </w:r>
          </w:p>
        </w:tc>
      </w:tr>
      <w:tr w:rsidR="00423571" w14:paraId="04F2E774" w14:textId="77777777" w:rsidTr="005B7DD1">
        <w:trPr>
          <w:jc w:val="center"/>
        </w:trPr>
        <w:tc>
          <w:tcPr>
            <w:tcW w:w="561" w:type="dxa"/>
            <w:tcMar>
              <w:top w:w="80" w:type="dxa"/>
              <w:left w:w="80" w:type="dxa"/>
              <w:bottom w:w="80" w:type="dxa"/>
              <w:right w:w="80" w:type="dxa"/>
            </w:tcMar>
          </w:tcPr>
          <w:p w14:paraId="2DF18638" w14:textId="245682A0" w:rsidR="00423571" w:rsidRPr="005B7DD1" w:rsidRDefault="00423571" w:rsidP="000E523E">
            <w:pPr>
              <w:spacing w:before="20" w:after="0"/>
              <w:jc w:val="center"/>
              <w:rPr>
                <w:sz w:val="16"/>
                <w:szCs w:val="16"/>
              </w:rPr>
            </w:pPr>
            <w:r w:rsidRPr="005B7DD1">
              <w:rPr>
                <w:sz w:val="16"/>
                <w:szCs w:val="16"/>
              </w:rPr>
              <w:t>6</w:t>
            </w:r>
          </w:p>
        </w:tc>
        <w:tc>
          <w:tcPr>
            <w:tcW w:w="2310" w:type="dxa"/>
            <w:tcMar>
              <w:top w:w="80" w:type="dxa"/>
              <w:left w:w="80" w:type="dxa"/>
              <w:bottom w:w="80" w:type="dxa"/>
              <w:right w:w="80" w:type="dxa"/>
            </w:tcMar>
            <w:vAlign w:val="center"/>
          </w:tcPr>
          <w:p w14:paraId="25B6CB97" w14:textId="101BC7B5" w:rsidR="00423571" w:rsidRPr="005B7DD1" w:rsidRDefault="00423571" w:rsidP="000E523E">
            <w:pPr>
              <w:spacing w:before="20" w:after="0"/>
              <w:jc w:val="center"/>
              <w:rPr>
                <w:sz w:val="16"/>
                <w:szCs w:val="16"/>
              </w:rPr>
            </w:pPr>
            <w:r w:rsidRPr="005B7DD1">
              <w:rPr>
                <w:color w:val="000000"/>
                <w:sz w:val="16"/>
                <w:szCs w:val="16"/>
              </w:rPr>
              <w:t>TDP Số 6 Đình Quán</w:t>
            </w:r>
          </w:p>
        </w:tc>
        <w:tc>
          <w:tcPr>
            <w:tcW w:w="646" w:type="dxa"/>
            <w:tcMar>
              <w:top w:w="80" w:type="dxa"/>
              <w:left w:w="80" w:type="dxa"/>
              <w:bottom w:w="80" w:type="dxa"/>
              <w:right w:w="80" w:type="dxa"/>
            </w:tcMar>
          </w:tcPr>
          <w:p w14:paraId="70AD3100" w14:textId="573FE679"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3F3DC257" w14:textId="6C0AA865" w:rsidR="00423571" w:rsidRPr="005B7DD1" w:rsidRDefault="00423571" w:rsidP="000E523E">
            <w:pPr>
              <w:spacing w:before="20" w:after="0"/>
              <w:jc w:val="center"/>
              <w:rPr>
                <w:sz w:val="16"/>
                <w:szCs w:val="16"/>
              </w:rPr>
            </w:pPr>
            <w:r w:rsidRPr="005B7DD1">
              <w:rPr>
                <w:color w:val="000000"/>
                <w:sz w:val="16"/>
                <w:szCs w:val="16"/>
              </w:rPr>
              <w:t>398</w:t>
            </w:r>
          </w:p>
        </w:tc>
        <w:tc>
          <w:tcPr>
            <w:tcW w:w="918" w:type="dxa"/>
            <w:tcMar>
              <w:top w:w="80" w:type="dxa"/>
              <w:left w:w="80" w:type="dxa"/>
              <w:bottom w:w="80" w:type="dxa"/>
              <w:right w:w="80" w:type="dxa"/>
            </w:tcMar>
            <w:vAlign w:val="bottom"/>
          </w:tcPr>
          <w:p w14:paraId="3F554877" w14:textId="7387D48E" w:rsidR="00423571" w:rsidRPr="005B7DD1" w:rsidRDefault="00423571" w:rsidP="000E523E">
            <w:pPr>
              <w:spacing w:before="20" w:after="0"/>
              <w:jc w:val="center"/>
              <w:rPr>
                <w:sz w:val="16"/>
                <w:szCs w:val="16"/>
              </w:rPr>
            </w:pPr>
            <w:r w:rsidRPr="005B7DD1">
              <w:rPr>
                <w:color w:val="000000"/>
                <w:sz w:val="16"/>
                <w:szCs w:val="16"/>
              </w:rPr>
              <w:t>1369</w:t>
            </w:r>
          </w:p>
        </w:tc>
        <w:tc>
          <w:tcPr>
            <w:tcW w:w="968" w:type="dxa"/>
            <w:tcMar>
              <w:top w:w="80" w:type="dxa"/>
              <w:left w:w="80" w:type="dxa"/>
              <w:bottom w:w="80" w:type="dxa"/>
              <w:right w:w="80" w:type="dxa"/>
            </w:tcMar>
            <w:vAlign w:val="bottom"/>
          </w:tcPr>
          <w:p w14:paraId="45C9D44C" w14:textId="2FF197F7" w:rsidR="00423571" w:rsidRPr="005B7DD1" w:rsidRDefault="00423571" w:rsidP="000E523E">
            <w:pPr>
              <w:spacing w:before="20" w:after="0"/>
              <w:jc w:val="center"/>
              <w:rPr>
                <w:sz w:val="16"/>
                <w:szCs w:val="16"/>
              </w:rPr>
            </w:pPr>
            <w:r w:rsidRPr="005B7DD1">
              <w:rPr>
                <w:color w:val="000000"/>
                <w:sz w:val="16"/>
                <w:szCs w:val="16"/>
              </w:rPr>
              <w:t>37.8</w:t>
            </w:r>
          </w:p>
        </w:tc>
        <w:tc>
          <w:tcPr>
            <w:tcW w:w="1697" w:type="dxa"/>
            <w:tcMar>
              <w:top w:w="80" w:type="dxa"/>
              <w:left w:w="80" w:type="dxa"/>
              <w:bottom w:w="80" w:type="dxa"/>
              <w:right w:w="80" w:type="dxa"/>
            </w:tcMar>
          </w:tcPr>
          <w:p w14:paraId="6AE243FE" w14:textId="53C7A54B"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0557660E" w14:textId="1DFEA92A" w:rsidR="00423571" w:rsidRPr="005B7DD1" w:rsidRDefault="00423571" w:rsidP="000E523E">
            <w:pPr>
              <w:spacing w:before="20" w:after="0"/>
              <w:jc w:val="center"/>
              <w:rPr>
                <w:sz w:val="16"/>
                <w:szCs w:val="16"/>
              </w:rPr>
            </w:pPr>
            <w:r w:rsidRPr="005B7DD1">
              <w:rPr>
                <w:sz w:val="16"/>
                <w:szCs w:val="16"/>
              </w:rPr>
              <w:t>Sắp xếp</w:t>
            </w:r>
          </w:p>
        </w:tc>
      </w:tr>
      <w:tr w:rsidR="00423571" w14:paraId="6B81BB82" w14:textId="77777777" w:rsidTr="005B7DD1">
        <w:trPr>
          <w:jc w:val="center"/>
        </w:trPr>
        <w:tc>
          <w:tcPr>
            <w:tcW w:w="561" w:type="dxa"/>
            <w:tcMar>
              <w:top w:w="80" w:type="dxa"/>
              <w:left w:w="80" w:type="dxa"/>
              <w:bottom w:w="80" w:type="dxa"/>
              <w:right w:w="80" w:type="dxa"/>
            </w:tcMar>
          </w:tcPr>
          <w:p w14:paraId="5749BFF3" w14:textId="25DDE8F4" w:rsidR="00423571" w:rsidRPr="005B7DD1" w:rsidRDefault="00423571" w:rsidP="000E523E">
            <w:pPr>
              <w:spacing w:before="20" w:after="0"/>
              <w:jc w:val="center"/>
              <w:rPr>
                <w:sz w:val="16"/>
                <w:szCs w:val="16"/>
              </w:rPr>
            </w:pPr>
            <w:r w:rsidRPr="005B7DD1">
              <w:rPr>
                <w:sz w:val="16"/>
                <w:szCs w:val="16"/>
              </w:rPr>
              <w:t>7</w:t>
            </w:r>
          </w:p>
        </w:tc>
        <w:tc>
          <w:tcPr>
            <w:tcW w:w="2310" w:type="dxa"/>
            <w:tcMar>
              <w:top w:w="80" w:type="dxa"/>
              <w:left w:w="80" w:type="dxa"/>
              <w:bottom w:w="80" w:type="dxa"/>
              <w:right w:w="80" w:type="dxa"/>
            </w:tcMar>
            <w:vAlign w:val="center"/>
          </w:tcPr>
          <w:p w14:paraId="4355AD30" w14:textId="14C91923" w:rsidR="00423571" w:rsidRPr="005B7DD1" w:rsidRDefault="00423571" w:rsidP="000E523E">
            <w:pPr>
              <w:spacing w:before="20" w:after="0"/>
              <w:jc w:val="center"/>
              <w:rPr>
                <w:sz w:val="16"/>
                <w:szCs w:val="16"/>
              </w:rPr>
            </w:pPr>
            <w:r w:rsidRPr="005B7DD1">
              <w:rPr>
                <w:color w:val="000000"/>
                <w:sz w:val="16"/>
                <w:szCs w:val="16"/>
              </w:rPr>
              <w:t>TDP Số 7 Phúc Diễn</w:t>
            </w:r>
          </w:p>
        </w:tc>
        <w:tc>
          <w:tcPr>
            <w:tcW w:w="646" w:type="dxa"/>
            <w:tcMar>
              <w:top w:w="80" w:type="dxa"/>
              <w:left w:w="80" w:type="dxa"/>
              <w:bottom w:w="80" w:type="dxa"/>
              <w:right w:w="80" w:type="dxa"/>
            </w:tcMar>
          </w:tcPr>
          <w:p w14:paraId="48E1D118" w14:textId="4979A12C"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1A1F6A93" w14:textId="6FEB2E1D" w:rsidR="00423571" w:rsidRPr="005B7DD1" w:rsidRDefault="00423571" w:rsidP="000E523E">
            <w:pPr>
              <w:spacing w:before="20" w:after="0"/>
              <w:jc w:val="center"/>
              <w:rPr>
                <w:sz w:val="16"/>
                <w:szCs w:val="16"/>
              </w:rPr>
            </w:pPr>
            <w:r w:rsidRPr="005B7DD1">
              <w:rPr>
                <w:color w:val="000000"/>
                <w:sz w:val="16"/>
                <w:szCs w:val="16"/>
              </w:rPr>
              <w:t>230</w:t>
            </w:r>
          </w:p>
        </w:tc>
        <w:tc>
          <w:tcPr>
            <w:tcW w:w="918" w:type="dxa"/>
            <w:tcMar>
              <w:top w:w="80" w:type="dxa"/>
              <w:left w:w="80" w:type="dxa"/>
              <w:bottom w:w="80" w:type="dxa"/>
              <w:right w:w="80" w:type="dxa"/>
            </w:tcMar>
            <w:vAlign w:val="bottom"/>
          </w:tcPr>
          <w:p w14:paraId="42484F9C" w14:textId="3CF24CC3" w:rsidR="00423571" w:rsidRPr="005B7DD1" w:rsidRDefault="00423571" w:rsidP="000E523E">
            <w:pPr>
              <w:spacing w:before="20" w:after="0"/>
              <w:jc w:val="center"/>
              <w:rPr>
                <w:sz w:val="16"/>
                <w:szCs w:val="16"/>
              </w:rPr>
            </w:pPr>
            <w:r w:rsidRPr="005B7DD1">
              <w:rPr>
                <w:color w:val="000000"/>
                <w:sz w:val="16"/>
                <w:szCs w:val="16"/>
              </w:rPr>
              <w:t>1050</w:t>
            </w:r>
          </w:p>
        </w:tc>
        <w:tc>
          <w:tcPr>
            <w:tcW w:w="968" w:type="dxa"/>
            <w:tcMar>
              <w:top w:w="80" w:type="dxa"/>
              <w:left w:w="80" w:type="dxa"/>
              <w:bottom w:w="80" w:type="dxa"/>
              <w:right w:w="80" w:type="dxa"/>
            </w:tcMar>
            <w:vAlign w:val="center"/>
          </w:tcPr>
          <w:p w14:paraId="6B22F514" w14:textId="0C07D86C" w:rsidR="00423571" w:rsidRPr="005B7DD1" w:rsidRDefault="00423571" w:rsidP="000E523E">
            <w:pPr>
              <w:spacing w:before="20" w:after="0"/>
              <w:jc w:val="center"/>
              <w:rPr>
                <w:sz w:val="16"/>
                <w:szCs w:val="16"/>
              </w:rPr>
            </w:pPr>
            <w:r w:rsidRPr="005B7DD1">
              <w:rPr>
                <w:color w:val="000000"/>
                <w:sz w:val="16"/>
                <w:szCs w:val="16"/>
              </w:rPr>
              <w:t>4.75</w:t>
            </w:r>
          </w:p>
        </w:tc>
        <w:tc>
          <w:tcPr>
            <w:tcW w:w="1697" w:type="dxa"/>
            <w:tcMar>
              <w:top w:w="80" w:type="dxa"/>
              <w:left w:w="80" w:type="dxa"/>
              <w:bottom w:w="80" w:type="dxa"/>
              <w:right w:w="80" w:type="dxa"/>
            </w:tcMar>
          </w:tcPr>
          <w:p w14:paraId="3720DF33" w14:textId="2D1D1BF1"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031F86C4" w14:textId="4DAC7E68" w:rsidR="00423571" w:rsidRPr="005B7DD1" w:rsidRDefault="00423571" w:rsidP="000E523E">
            <w:pPr>
              <w:spacing w:before="20" w:after="0"/>
              <w:jc w:val="center"/>
              <w:rPr>
                <w:sz w:val="16"/>
                <w:szCs w:val="16"/>
              </w:rPr>
            </w:pPr>
            <w:r w:rsidRPr="005B7DD1">
              <w:rPr>
                <w:sz w:val="16"/>
                <w:szCs w:val="16"/>
              </w:rPr>
              <w:t>Sắp xếp</w:t>
            </w:r>
          </w:p>
        </w:tc>
      </w:tr>
      <w:tr w:rsidR="00423571" w14:paraId="1126201D" w14:textId="77777777" w:rsidTr="005B7DD1">
        <w:trPr>
          <w:jc w:val="center"/>
        </w:trPr>
        <w:tc>
          <w:tcPr>
            <w:tcW w:w="561" w:type="dxa"/>
            <w:tcMar>
              <w:top w:w="80" w:type="dxa"/>
              <w:left w:w="80" w:type="dxa"/>
              <w:bottom w:w="80" w:type="dxa"/>
              <w:right w:w="80" w:type="dxa"/>
            </w:tcMar>
          </w:tcPr>
          <w:p w14:paraId="28DA2FA5" w14:textId="73E588D1" w:rsidR="00423571" w:rsidRPr="005B7DD1" w:rsidRDefault="00423571" w:rsidP="000E523E">
            <w:pPr>
              <w:spacing w:before="20" w:after="0"/>
              <w:jc w:val="center"/>
              <w:rPr>
                <w:sz w:val="16"/>
                <w:szCs w:val="16"/>
              </w:rPr>
            </w:pPr>
            <w:r w:rsidRPr="005B7DD1">
              <w:rPr>
                <w:sz w:val="16"/>
                <w:szCs w:val="16"/>
              </w:rPr>
              <w:t>8</w:t>
            </w:r>
          </w:p>
        </w:tc>
        <w:tc>
          <w:tcPr>
            <w:tcW w:w="2310" w:type="dxa"/>
            <w:tcMar>
              <w:top w:w="80" w:type="dxa"/>
              <w:left w:w="80" w:type="dxa"/>
              <w:bottom w:w="80" w:type="dxa"/>
              <w:right w:w="80" w:type="dxa"/>
            </w:tcMar>
            <w:vAlign w:val="center"/>
          </w:tcPr>
          <w:p w14:paraId="55628F1A" w14:textId="01D617E7" w:rsidR="00423571" w:rsidRPr="005B7DD1" w:rsidRDefault="00423571" w:rsidP="000E523E">
            <w:pPr>
              <w:spacing w:before="20" w:after="0"/>
              <w:jc w:val="center"/>
              <w:rPr>
                <w:sz w:val="16"/>
                <w:szCs w:val="16"/>
              </w:rPr>
            </w:pPr>
            <w:r w:rsidRPr="005B7DD1">
              <w:rPr>
                <w:color w:val="000000"/>
                <w:sz w:val="16"/>
                <w:szCs w:val="16"/>
              </w:rPr>
              <w:t>TDP Số 8 Phúc Diễn</w:t>
            </w:r>
          </w:p>
        </w:tc>
        <w:tc>
          <w:tcPr>
            <w:tcW w:w="646" w:type="dxa"/>
            <w:tcMar>
              <w:top w:w="80" w:type="dxa"/>
              <w:left w:w="80" w:type="dxa"/>
              <w:bottom w:w="80" w:type="dxa"/>
              <w:right w:w="80" w:type="dxa"/>
            </w:tcMar>
          </w:tcPr>
          <w:p w14:paraId="4118C132" w14:textId="5A29006E"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6DB87274" w14:textId="2C54FF74" w:rsidR="00423571" w:rsidRPr="005B7DD1" w:rsidRDefault="00423571" w:rsidP="000E523E">
            <w:pPr>
              <w:spacing w:before="20" w:after="0"/>
              <w:jc w:val="center"/>
              <w:rPr>
                <w:sz w:val="16"/>
                <w:szCs w:val="16"/>
              </w:rPr>
            </w:pPr>
            <w:r w:rsidRPr="005B7DD1">
              <w:rPr>
                <w:color w:val="000000"/>
                <w:sz w:val="16"/>
                <w:szCs w:val="16"/>
              </w:rPr>
              <w:t>209</w:t>
            </w:r>
          </w:p>
        </w:tc>
        <w:tc>
          <w:tcPr>
            <w:tcW w:w="918" w:type="dxa"/>
            <w:tcMar>
              <w:top w:w="80" w:type="dxa"/>
              <w:left w:w="80" w:type="dxa"/>
              <w:bottom w:w="80" w:type="dxa"/>
              <w:right w:w="80" w:type="dxa"/>
            </w:tcMar>
            <w:vAlign w:val="bottom"/>
          </w:tcPr>
          <w:p w14:paraId="580BBD6E" w14:textId="294F910E" w:rsidR="00423571" w:rsidRPr="005B7DD1" w:rsidRDefault="00423571" w:rsidP="000E523E">
            <w:pPr>
              <w:spacing w:before="20" w:after="0"/>
              <w:jc w:val="center"/>
              <w:rPr>
                <w:sz w:val="16"/>
                <w:szCs w:val="16"/>
              </w:rPr>
            </w:pPr>
            <w:r w:rsidRPr="005B7DD1">
              <w:rPr>
                <w:color w:val="000000"/>
                <w:sz w:val="16"/>
                <w:szCs w:val="16"/>
              </w:rPr>
              <w:t>939</w:t>
            </w:r>
          </w:p>
        </w:tc>
        <w:tc>
          <w:tcPr>
            <w:tcW w:w="968" w:type="dxa"/>
            <w:tcMar>
              <w:top w:w="80" w:type="dxa"/>
              <w:left w:w="80" w:type="dxa"/>
              <w:bottom w:w="80" w:type="dxa"/>
              <w:right w:w="80" w:type="dxa"/>
            </w:tcMar>
            <w:vAlign w:val="center"/>
          </w:tcPr>
          <w:p w14:paraId="556F1760" w14:textId="24FAB0F6" w:rsidR="00423571" w:rsidRPr="005B7DD1" w:rsidRDefault="00423571" w:rsidP="000E523E">
            <w:pPr>
              <w:spacing w:before="20" w:after="0"/>
              <w:jc w:val="center"/>
              <w:rPr>
                <w:sz w:val="16"/>
                <w:szCs w:val="16"/>
              </w:rPr>
            </w:pPr>
            <w:r w:rsidRPr="005B7DD1">
              <w:rPr>
                <w:color w:val="000000"/>
                <w:sz w:val="16"/>
                <w:szCs w:val="16"/>
              </w:rPr>
              <w:t>11.75</w:t>
            </w:r>
          </w:p>
        </w:tc>
        <w:tc>
          <w:tcPr>
            <w:tcW w:w="1697" w:type="dxa"/>
            <w:tcMar>
              <w:top w:w="80" w:type="dxa"/>
              <w:left w:w="80" w:type="dxa"/>
              <w:bottom w:w="80" w:type="dxa"/>
              <w:right w:w="80" w:type="dxa"/>
            </w:tcMar>
          </w:tcPr>
          <w:p w14:paraId="21E0A5BA" w14:textId="79FBDB94"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4242A0F8" w14:textId="6D7A46ED" w:rsidR="00423571" w:rsidRPr="005B7DD1" w:rsidRDefault="00423571" w:rsidP="000E523E">
            <w:pPr>
              <w:spacing w:before="20" w:after="0"/>
              <w:jc w:val="center"/>
              <w:rPr>
                <w:sz w:val="16"/>
                <w:szCs w:val="16"/>
              </w:rPr>
            </w:pPr>
            <w:r w:rsidRPr="005B7DD1">
              <w:rPr>
                <w:sz w:val="16"/>
                <w:szCs w:val="16"/>
              </w:rPr>
              <w:t>Sắp xếp</w:t>
            </w:r>
          </w:p>
        </w:tc>
      </w:tr>
      <w:tr w:rsidR="00423571" w14:paraId="025ECF59" w14:textId="77777777" w:rsidTr="009B3B0B">
        <w:trPr>
          <w:trHeight w:val="138"/>
          <w:jc w:val="center"/>
        </w:trPr>
        <w:tc>
          <w:tcPr>
            <w:tcW w:w="561" w:type="dxa"/>
            <w:tcMar>
              <w:top w:w="80" w:type="dxa"/>
              <w:left w:w="80" w:type="dxa"/>
              <w:bottom w:w="80" w:type="dxa"/>
              <w:right w:w="80" w:type="dxa"/>
            </w:tcMar>
          </w:tcPr>
          <w:p w14:paraId="7EAAC017" w14:textId="6939CB89" w:rsidR="00423571" w:rsidRPr="005B7DD1" w:rsidRDefault="00423571" w:rsidP="000E523E">
            <w:pPr>
              <w:spacing w:before="20" w:after="0"/>
              <w:jc w:val="center"/>
              <w:rPr>
                <w:sz w:val="16"/>
                <w:szCs w:val="16"/>
              </w:rPr>
            </w:pPr>
            <w:r w:rsidRPr="005B7DD1">
              <w:rPr>
                <w:sz w:val="16"/>
                <w:szCs w:val="16"/>
              </w:rPr>
              <w:t>9</w:t>
            </w:r>
          </w:p>
        </w:tc>
        <w:tc>
          <w:tcPr>
            <w:tcW w:w="2310" w:type="dxa"/>
            <w:tcMar>
              <w:top w:w="80" w:type="dxa"/>
              <w:left w:w="80" w:type="dxa"/>
              <w:bottom w:w="80" w:type="dxa"/>
              <w:right w:w="80" w:type="dxa"/>
            </w:tcMar>
            <w:vAlign w:val="center"/>
          </w:tcPr>
          <w:p w14:paraId="77981E19" w14:textId="2C149CF8" w:rsidR="00423571" w:rsidRPr="005B7DD1" w:rsidRDefault="00423571" w:rsidP="000E523E">
            <w:pPr>
              <w:spacing w:before="20" w:after="0"/>
              <w:jc w:val="center"/>
              <w:rPr>
                <w:sz w:val="16"/>
                <w:szCs w:val="16"/>
              </w:rPr>
            </w:pPr>
            <w:r w:rsidRPr="005B7DD1">
              <w:rPr>
                <w:color w:val="000000"/>
                <w:sz w:val="16"/>
                <w:szCs w:val="16"/>
              </w:rPr>
              <w:t>TDP Số 1</w:t>
            </w:r>
          </w:p>
        </w:tc>
        <w:tc>
          <w:tcPr>
            <w:tcW w:w="646" w:type="dxa"/>
            <w:tcMar>
              <w:top w:w="80" w:type="dxa"/>
              <w:left w:w="80" w:type="dxa"/>
              <w:bottom w:w="80" w:type="dxa"/>
              <w:right w:w="80" w:type="dxa"/>
            </w:tcMar>
          </w:tcPr>
          <w:p w14:paraId="21C7AD14" w14:textId="615A0BD9"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0447A5D2" w14:textId="40682672" w:rsidR="00423571" w:rsidRPr="005B7DD1" w:rsidRDefault="00423571" w:rsidP="000E523E">
            <w:pPr>
              <w:spacing w:before="20" w:after="0"/>
              <w:jc w:val="center"/>
              <w:rPr>
                <w:sz w:val="16"/>
                <w:szCs w:val="16"/>
              </w:rPr>
            </w:pPr>
            <w:r w:rsidRPr="005B7DD1">
              <w:rPr>
                <w:color w:val="000000"/>
                <w:sz w:val="16"/>
                <w:szCs w:val="16"/>
              </w:rPr>
              <w:t>533</w:t>
            </w:r>
          </w:p>
        </w:tc>
        <w:tc>
          <w:tcPr>
            <w:tcW w:w="918" w:type="dxa"/>
            <w:tcMar>
              <w:top w:w="80" w:type="dxa"/>
              <w:left w:w="80" w:type="dxa"/>
              <w:bottom w:w="80" w:type="dxa"/>
              <w:right w:w="80" w:type="dxa"/>
            </w:tcMar>
            <w:vAlign w:val="bottom"/>
          </w:tcPr>
          <w:p w14:paraId="4BB11CB1" w14:textId="030D646A" w:rsidR="00423571" w:rsidRPr="005B7DD1" w:rsidRDefault="00423571" w:rsidP="000E523E">
            <w:pPr>
              <w:spacing w:before="20" w:after="0"/>
              <w:jc w:val="center"/>
              <w:rPr>
                <w:sz w:val="16"/>
                <w:szCs w:val="16"/>
              </w:rPr>
            </w:pPr>
            <w:r w:rsidRPr="005B7DD1">
              <w:rPr>
                <w:color w:val="000000"/>
                <w:sz w:val="16"/>
                <w:szCs w:val="16"/>
              </w:rPr>
              <w:t>1595</w:t>
            </w:r>
          </w:p>
        </w:tc>
        <w:tc>
          <w:tcPr>
            <w:tcW w:w="968" w:type="dxa"/>
            <w:tcMar>
              <w:top w:w="80" w:type="dxa"/>
              <w:left w:w="80" w:type="dxa"/>
              <w:bottom w:w="80" w:type="dxa"/>
              <w:right w:w="80" w:type="dxa"/>
            </w:tcMar>
            <w:vAlign w:val="bottom"/>
          </w:tcPr>
          <w:p w14:paraId="64A67D01" w14:textId="46695816" w:rsidR="00423571" w:rsidRPr="005B7DD1" w:rsidRDefault="00423571" w:rsidP="000E523E">
            <w:pPr>
              <w:spacing w:before="20" w:after="0"/>
              <w:jc w:val="center"/>
              <w:rPr>
                <w:sz w:val="16"/>
                <w:szCs w:val="16"/>
              </w:rPr>
            </w:pPr>
            <w:r w:rsidRPr="005B7DD1">
              <w:rPr>
                <w:color w:val="000000"/>
                <w:sz w:val="16"/>
                <w:szCs w:val="16"/>
              </w:rPr>
              <w:t>10.84</w:t>
            </w:r>
          </w:p>
        </w:tc>
        <w:tc>
          <w:tcPr>
            <w:tcW w:w="1697" w:type="dxa"/>
            <w:tcMar>
              <w:top w:w="80" w:type="dxa"/>
              <w:left w:w="80" w:type="dxa"/>
              <w:bottom w:w="80" w:type="dxa"/>
              <w:right w:w="80" w:type="dxa"/>
            </w:tcMar>
          </w:tcPr>
          <w:p w14:paraId="62166CDF" w14:textId="4A7D1A34"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115B9B3B" w14:textId="22899689" w:rsidR="00423571" w:rsidRPr="005B7DD1" w:rsidRDefault="00423571" w:rsidP="000E523E">
            <w:pPr>
              <w:spacing w:before="20" w:after="0"/>
              <w:jc w:val="center"/>
              <w:rPr>
                <w:sz w:val="16"/>
                <w:szCs w:val="16"/>
              </w:rPr>
            </w:pPr>
            <w:r w:rsidRPr="005B7DD1">
              <w:rPr>
                <w:sz w:val="16"/>
                <w:szCs w:val="16"/>
              </w:rPr>
              <w:t>Sắp xếp</w:t>
            </w:r>
          </w:p>
        </w:tc>
      </w:tr>
      <w:tr w:rsidR="00423571" w14:paraId="50EDDF3B" w14:textId="77777777" w:rsidTr="005B7DD1">
        <w:trPr>
          <w:jc w:val="center"/>
        </w:trPr>
        <w:tc>
          <w:tcPr>
            <w:tcW w:w="561" w:type="dxa"/>
            <w:tcMar>
              <w:top w:w="80" w:type="dxa"/>
              <w:left w:w="80" w:type="dxa"/>
              <w:bottom w:w="80" w:type="dxa"/>
              <w:right w:w="80" w:type="dxa"/>
            </w:tcMar>
          </w:tcPr>
          <w:p w14:paraId="0A45438E" w14:textId="3A6872B3" w:rsidR="00423571" w:rsidRPr="005B7DD1" w:rsidRDefault="00423571" w:rsidP="000E523E">
            <w:pPr>
              <w:spacing w:before="20" w:after="0"/>
              <w:jc w:val="center"/>
              <w:rPr>
                <w:sz w:val="16"/>
                <w:szCs w:val="16"/>
              </w:rPr>
            </w:pPr>
            <w:r w:rsidRPr="005B7DD1">
              <w:rPr>
                <w:sz w:val="16"/>
                <w:szCs w:val="16"/>
              </w:rPr>
              <w:t>10</w:t>
            </w:r>
          </w:p>
        </w:tc>
        <w:tc>
          <w:tcPr>
            <w:tcW w:w="2310" w:type="dxa"/>
            <w:tcMar>
              <w:top w:w="80" w:type="dxa"/>
              <w:left w:w="80" w:type="dxa"/>
              <w:bottom w:w="80" w:type="dxa"/>
              <w:right w:w="80" w:type="dxa"/>
            </w:tcMar>
            <w:vAlign w:val="center"/>
          </w:tcPr>
          <w:p w14:paraId="1E3D573D" w14:textId="1D22F84A" w:rsidR="00423571" w:rsidRPr="005B7DD1" w:rsidRDefault="00423571" w:rsidP="000E523E">
            <w:pPr>
              <w:spacing w:before="20" w:after="0"/>
              <w:jc w:val="center"/>
              <w:rPr>
                <w:sz w:val="16"/>
                <w:szCs w:val="16"/>
              </w:rPr>
            </w:pPr>
            <w:r w:rsidRPr="005B7DD1">
              <w:rPr>
                <w:color w:val="000000"/>
                <w:sz w:val="16"/>
                <w:szCs w:val="16"/>
              </w:rPr>
              <w:t>TDP Số 2</w:t>
            </w:r>
          </w:p>
        </w:tc>
        <w:tc>
          <w:tcPr>
            <w:tcW w:w="646" w:type="dxa"/>
            <w:tcMar>
              <w:top w:w="80" w:type="dxa"/>
              <w:left w:w="80" w:type="dxa"/>
              <w:bottom w:w="80" w:type="dxa"/>
              <w:right w:w="80" w:type="dxa"/>
            </w:tcMar>
          </w:tcPr>
          <w:p w14:paraId="32486F8E" w14:textId="555BE1AC"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1FEC7238" w14:textId="33F412ED" w:rsidR="00423571" w:rsidRPr="005B7DD1" w:rsidRDefault="00423571" w:rsidP="000E523E">
            <w:pPr>
              <w:spacing w:before="20" w:after="0"/>
              <w:jc w:val="center"/>
              <w:rPr>
                <w:sz w:val="16"/>
                <w:szCs w:val="16"/>
              </w:rPr>
            </w:pPr>
            <w:r w:rsidRPr="005B7DD1">
              <w:rPr>
                <w:color w:val="000000"/>
                <w:sz w:val="16"/>
                <w:szCs w:val="16"/>
              </w:rPr>
              <w:t>551</w:t>
            </w:r>
          </w:p>
        </w:tc>
        <w:tc>
          <w:tcPr>
            <w:tcW w:w="918" w:type="dxa"/>
            <w:tcMar>
              <w:top w:w="80" w:type="dxa"/>
              <w:left w:w="80" w:type="dxa"/>
              <w:bottom w:w="80" w:type="dxa"/>
              <w:right w:w="80" w:type="dxa"/>
            </w:tcMar>
            <w:vAlign w:val="bottom"/>
          </w:tcPr>
          <w:p w14:paraId="4CE67F16" w14:textId="151050FC" w:rsidR="00423571" w:rsidRPr="005B7DD1" w:rsidRDefault="00423571" w:rsidP="000E523E">
            <w:pPr>
              <w:spacing w:before="20" w:after="0"/>
              <w:jc w:val="center"/>
              <w:rPr>
                <w:sz w:val="16"/>
                <w:szCs w:val="16"/>
              </w:rPr>
            </w:pPr>
            <w:r w:rsidRPr="005B7DD1">
              <w:rPr>
                <w:color w:val="000000"/>
                <w:sz w:val="16"/>
                <w:szCs w:val="16"/>
              </w:rPr>
              <w:t>1811</w:t>
            </w:r>
          </w:p>
        </w:tc>
        <w:tc>
          <w:tcPr>
            <w:tcW w:w="968" w:type="dxa"/>
            <w:tcMar>
              <w:top w:w="80" w:type="dxa"/>
              <w:left w:w="80" w:type="dxa"/>
              <w:bottom w:w="80" w:type="dxa"/>
              <w:right w:w="80" w:type="dxa"/>
            </w:tcMar>
            <w:vAlign w:val="bottom"/>
          </w:tcPr>
          <w:p w14:paraId="41A63BAE" w14:textId="0C41C589" w:rsidR="00423571" w:rsidRPr="005B7DD1" w:rsidRDefault="00423571" w:rsidP="000E523E">
            <w:pPr>
              <w:spacing w:before="20" w:after="0"/>
              <w:jc w:val="center"/>
              <w:rPr>
                <w:sz w:val="16"/>
                <w:szCs w:val="16"/>
              </w:rPr>
            </w:pPr>
            <w:r w:rsidRPr="005B7DD1">
              <w:rPr>
                <w:color w:val="000000"/>
                <w:sz w:val="16"/>
                <w:szCs w:val="16"/>
              </w:rPr>
              <w:t>5.23</w:t>
            </w:r>
          </w:p>
        </w:tc>
        <w:tc>
          <w:tcPr>
            <w:tcW w:w="1697" w:type="dxa"/>
            <w:tcMar>
              <w:top w:w="80" w:type="dxa"/>
              <w:left w:w="80" w:type="dxa"/>
              <w:bottom w:w="80" w:type="dxa"/>
              <w:right w:w="80" w:type="dxa"/>
            </w:tcMar>
          </w:tcPr>
          <w:p w14:paraId="214C6BB6" w14:textId="42DB998B"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0BCCF55E" w14:textId="0175CEA4" w:rsidR="00423571" w:rsidRPr="005B7DD1" w:rsidRDefault="00423571" w:rsidP="000E523E">
            <w:pPr>
              <w:spacing w:before="20" w:after="0"/>
              <w:jc w:val="center"/>
              <w:rPr>
                <w:sz w:val="16"/>
                <w:szCs w:val="16"/>
              </w:rPr>
            </w:pPr>
            <w:r w:rsidRPr="005B7DD1">
              <w:rPr>
                <w:sz w:val="16"/>
                <w:szCs w:val="16"/>
              </w:rPr>
              <w:t>Sắp xếp</w:t>
            </w:r>
          </w:p>
        </w:tc>
      </w:tr>
      <w:tr w:rsidR="00423571" w14:paraId="3485EBB1" w14:textId="77777777" w:rsidTr="005B7DD1">
        <w:trPr>
          <w:jc w:val="center"/>
        </w:trPr>
        <w:tc>
          <w:tcPr>
            <w:tcW w:w="561" w:type="dxa"/>
            <w:tcMar>
              <w:top w:w="80" w:type="dxa"/>
              <w:left w:w="80" w:type="dxa"/>
              <w:bottom w:w="80" w:type="dxa"/>
              <w:right w:w="80" w:type="dxa"/>
            </w:tcMar>
          </w:tcPr>
          <w:p w14:paraId="5099AA3B" w14:textId="4C2F8EC5" w:rsidR="00423571" w:rsidRPr="005B7DD1" w:rsidRDefault="00423571" w:rsidP="000E523E">
            <w:pPr>
              <w:spacing w:before="20" w:after="0"/>
              <w:jc w:val="center"/>
              <w:rPr>
                <w:sz w:val="16"/>
                <w:szCs w:val="16"/>
              </w:rPr>
            </w:pPr>
            <w:r w:rsidRPr="005B7DD1">
              <w:rPr>
                <w:sz w:val="16"/>
                <w:szCs w:val="16"/>
              </w:rPr>
              <w:t>11</w:t>
            </w:r>
          </w:p>
        </w:tc>
        <w:tc>
          <w:tcPr>
            <w:tcW w:w="2310" w:type="dxa"/>
            <w:tcMar>
              <w:top w:w="80" w:type="dxa"/>
              <w:left w:w="80" w:type="dxa"/>
              <w:bottom w:w="80" w:type="dxa"/>
              <w:right w:w="80" w:type="dxa"/>
            </w:tcMar>
            <w:vAlign w:val="center"/>
          </w:tcPr>
          <w:p w14:paraId="3224846F" w14:textId="339E1CBA" w:rsidR="00423571" w:rsidRPr="005B7DD1" w:rsidRDefault="00423571" w:rsidP="000E523E">
            <w:pPr>
              <w:spacing w:before="20" w:after="0"/>
              <w:jc w:val="center"/>
              <w:rPr>
                <w:sz w:val="16"/>
                <w:szCs w:val="16"/>
              </w:rPr>
            </w:pPr>
            <w:r w:rsidRPr="005B7DD1">
              <w:rPr>
                <w:color w:val="000000"/>
                <w:sz w:val="16"/>
                <w:szCs w:val="16"/>
              </w:rPr>
              <w:t>TDP Số 3</w:t>
            </w:r>
          </w:p>
        </w:tc>
        <w:tc>
          <w:tcPr>
            <w:tcW w:w="646" w:type="dxa"/>
            <w:tcMar>
              <w:top w:w="80" w:type="dxa"/>
              <w:left w:w="80" w:type="dxa"/>
              <w:bottom w:w="80" w:type="dxa"/>
              <w:right w:w="80" w:type="dxa"/>
            </w:tcMar>
          </w:tcPr>
          <w:p w14:paraId="3DF9587D" w14:textId="6F892F25"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21C475CC" w14:textId="14292C1A" w:rsidR="00423571" w:rsidRPr="005B7DD1" w:rsidRDefault="00423571" w:rsidP="000E523E">
            <w:pPr>
              <w:spacing w:before="20" w:after="0"/>
              <w:jc w:val="center"/>
              <w:rPr>
                <w:sz w:val="16"/>
                <w:szCs w:val="16"/>
              </w:rPr>
            </w:pPr>
            <w:r w:rsidRPr="005B7DD1">
              <w:rPr>
                <w:color w:val="000000"/>
                <w:sz w:val="16"/>
                <w:szCs w:val="16"/>
              </w:rPr>
              <w:t>384</w:t>
            </w:r>
          </w:p>
        </w:tc>
        <w:tc>
          <w:tcPr>
            <w:tcW w:w="918" w:type="dxa"/>
            <w:tcMar>
              <w:top w:w="80" w:type="dxa"/>
              <w:left w:w="80" w:type="dxa"/>
              <w:bottom w:w="80" w:type="dxa"/>
              <w:right w:w="80" w:type="dxa"/>
            </w:tcMar>
            <w:vAlign w:val="bottom"/>
          </w:tcPr>
          <w:p w14:paraId="08E7EA68" w14:textId="41C30222" w:rsidR="00423571" w:rsidRPr="005B7DD1" w:rsidRDefault="00423571" w:rsidP="000E523E">
            <w:pPr>
              <w:spacing w:before="20" w:after="0"/>
              <w:jc w:val="center"/>
              <w:rPr>
                <w:sz w:val="16"/>
                <w:szCs w:val="16"/>
              </w:rPr>
            </w:pPr>
            <w:r w:rsidRPr="005B7DD1">
              <w:rPr>
                <w:color w:val="000000"/>
                <w:sz w:val="16"/>
                <w:szCs w:val="16"/>
              </w:rPr>
              <w:t>1264</w:t>
            </w:r>
          </w:p>
        </w:tc>
        <w:tc>
          <w:tcPr>
            <w:tcW w:w="968" w:type="dxa"/>
            <w:tcMar>
              <w:top w:w="80" w:type="dxa"/>
              <w:left w:w="80" w:type="dxa"/>
              <w:bottom w:w="80" w:type="dxa"/>
              <w:right w:w="80" w:type="dxa"/>
            </w:tcMar>
            <w:vAlign w:val="bottom"/>
          </w:tcPr>
          <w:p w14:paraId="44183C59" w14:textId="11357993" w:rsidR="00423571" w:rsidRPr="005B7DD1" w:rsidRDefault="00423571" w:rsidP="000E523E">
            <w:pPr>
              <w:spacing w:before="20" w:after="0"/>
              <w:jc w:val="center"/>
              <w:rPr>
                <w:sz w:val="16"/>
                <w:szCs w:val="16"/>
              </w:rPr>
            </w:pPr>
            <w:r w:rsidRPr="005B7DD1">
              <w:rPr>
                <w:color w:val="000000"/>
                <w:sz w:val="16"/>
                <w:szCs w:val="16"/>
              </w:rPr>
              <w:t>8.47</w:t>
            </w:r>
          </w:p>
        </w:tc>
        <w:tc>
          <w:tcPr>
            <w:tcW w:w="1697" w:type="dxa"/>
            <w:tcMar>
              <w:top w:w="80" w:type="dxa"/>
              <w:left w:w="80" w:type="dxa"/>
              <w:bottom w:w="80" w:type="dxa"/>
              <w:right w:w="80" w:type="dxa"/>
            </w:tcMar>
          </w:tcPr>
          <w:p w14:paraId="70CFEE62" w14:textId="39AFC141"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73F90D73" w14:textId="4E48AFD2" w:rsidR="00423571" w:rsidRPr="005B7DD1" w:rsidRDefault="00423571" w:rsidP="000E523E">
            <w:pPr>
              <w:spacing w:before="20" w:after="0"/>
              <w:jc w:val="center"/>
              <w:rPr>
                <w:sz w:val="16"/>
                <w:szCs w:val="16"/>
              </w:rPr>
            </w:pPr>
            <w:r w:rsidRPr="005B7DD1">
              <w:rPr>
                <w:sz w:val="16"/>
                <w:szCs w:val="16"/>
              </w:rPr>
              <w:t>Sắp xếp</w:t>
            </w:r>
          </w:p>
        </w:tc>
      </w:tr>
      <w:tr w:rsidR="00423571" w14:paraId="3CEAD615" w14:textId="77777777" w:rsidTr="005B7DD1">
        <w:trPr>
          <w:jc w:val="center"/>
        </w:trPr>
        <w:tc>
          <w:tcPr>
            <w:tcW w:w="561" w:type="dxa"/>
            <w:tcMar>
              <w:top w:w="80" w:type="dxa"/>
              <w:left w:w="80" w:type="dxa"/>
              <w:bottom w:w="80" w:type="dxa"/>
              <w:right w:w="80" w:type="dxa"/>
            </w:tcMar>
          </w:tcPr>
          <w:p w14:paraId="10AFA2F8" w14:textId="5784E871" w:rsidR="00423571" w:rsidRPr="005B7DD1" w:rsidRDefault="00423571" w:rsidP="000E523E">
            <w:pPr>
              <w:spacing w:before="20" w:after="0"/>
              <w:jc w:val="center"/>
              <w:rPr>
                <w:sz w:val="16"/>
                <w:szCs w:val="16"/>
              </w:rPr>
            </w:pPr>
            <w:r w:rsidRPr="005B7DD1">
              <w:rPr>
                <w:sz w:val="16"/>
                <w:szCs w:val="16"/>
              </w:rPr>
              <w:t>12</w:t>
            </w:r>
          </w:p>
        </w:tc>
        <w:tc>
          <w:tcPr>
            <w:tcW w:w="2310" w:type="dxa"/>
            <w:tcMar>
              <w:top w:w="80" w:type="dxa"/>
              <w:left w:w="80" w:type="dxa"/>
              <w:bottom w:w="80" w:type="dxa"/>
              <w:right w:w="80" w:type="dxa"/>
            </w:tcMar>
            <w:vAlign w:val="center"/>
          </w:tcPr>
          <w:p w14:paraId="3D0BCA61" w14:textId="53C0CB8F" w:rsidR="00423571" w:rsidRPr="005B7DD1" w:rsidRDefault="00423571" w:rsidP="000E523E">
            <w:pPr>
              <w:spacing w:before="20" w:after="0"/>
              <w:jc w:val="center"/>
              <w:rPr>
                <w:sz w:val="16"/>
                <w:szCs w:val="16"/>
              </w:rPr>
            </w:pPr>
            <w:r w:rsidRPr="005B7DD1">
              <w:rPr>
                <w:color w:val="000000"/>
                <w:sz w:val="16"/>
                <w:szCs w:val="16"/>
              </w:rPr>
              <w:t>TDP Số 4</w:t>
            </w:r>
          </w:p>
        </w:tc>
        <w:tc>
          <w:tcPr>
            <w:tcW w:w="646" w:type="dxa"/>
            <w:tcMar>
              <w:top w:w="80" w:type="dxa"/>
              <w:left w:w="80" w:type="dxa"/>
              <w:bottom w:w="80" w:type="dxa"/>
              <w:right w:w="80" w:type="dxa"/>
            </w:tcMar>
          </w:tcPr>
          <w:p w14:paraId="085FAD41" w14:textId="7CE29EA4"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59864B10" w14:textId="0A8DA9C1" w:rsidR="00423571" w:rsidRPr="005B7DD1" w:rsidRDefault="00423571" w:rsidP="000E523E">
            <w:pPr>
              <w:spacing w:before="20" w:after="0"/>
              <w:jc w:val="center"/>
              <w:rPr>
                <w:sz w:val="16"/>
                <w:szCs w:val="16"/>
              </w:rPr>
            </w:pPr>
            <w:r w:rsidRPr="005B7DD1">
              <w:rPr>
                <w:color w:val="000000"/>
                <w:sz w:val="16"/>
                <w:szCs w:val="16"/>
              </w:rPr>
              <w:t>246</w:t>
            </w:r>
          </w:p>
        </w:tc>
        <w:tc>
          <w:tcPr>
            <w:tcW w:w="918" w:type="dxa"/>
            <w:tcMar>
              <w:top w:w="80" w:type="dxa"/>
              <w:left w:w="80" w:type="dxa"/>
              <w:bottom w:w="80" w:type="dxa"/>
              <w:right w:w="80" w:type="dxa"/>
            </w:tcMar>
            <w:vAlign w:val="bottom"/>
          </w:tcPr>
          <w:p w14:paraId="0FFA8459" w14:textId="7135A4EB" w:rsidR="00423571" w:rsidRPr="005B7DD1" w:rsidRDefault="00423571" w:rsidP="000E523E">
            <w:pPr>
              <w:spacing w:before="20" w:after="0"/>
              <w:jc w:val="center"/>
              <w:rPr>
                <w:sz w:val="16"/>
                <w:szCs w:val="16"/>
              </w:rPr>
            </w:pPr>
            <w:r w:rsidRPr="005B7DD1">
              <w:rPr>
                <w:color w:val="000000"/>
                <w:sz w:val="16"/>
                <w:szCs w:val="16"/>
              </w:rPr>
              <w:t>989</w:t>
            </w:r>
          </w:p>
        </w:tc>
        <w:tc>
          <w:tcPr>
            <w:tcW w:w="968" w:type="dxa"/>
            <w:tcMar>
              <w:top w:w="80" w:type="dxa"/>
              <w:left w:w="80" w:type="dxa"/>
              <w:bottom w:w="80" w:type="dxa"/>
              <w:right w:w="80" w:type="dxa"/>
            </w:tcMar>
            <w:vAlign w:val="bottom"/>
          </w:tcPr>
          <w:p w14:paraId="18B41484" w14:textId="64400AD2" w:rsidR="00423571" w:rsidRPr="005B7DD1" w:rsidRDefault="00423571" w:rsidP="000E523E">
            <w:pPr>
              <w:spacing w:before="20" w:after="0"/>
              <w:jc w:val="center"/>
              <w:rPr>
                <w:sz w:val="16"/>
                <w:szCs w:val="16"/>
              </w:rPr>
            </w:pPr>
            <w:r w:rsidRPr="005B7DD1">
              <w:rPr>
                <w:color w:val="000000"/>
                <w:sz w:val="16"/>
                <w:szCs w:val="16"/>
              </w:rPr>
              <w:t>2.9</w:t>
            </w:r>
          </w:p>
        </w:tc>
        <w:tc>
          <w:tcPr>
            <w:tcW w:w="1697" w:type="dxa"/>
            <w:tcMar>
              <w:top w:w="80" w:type="dxa"/>
              <w:left w:w="80" w:type="dxa"/>
              <w:bottom w:w="80" w:type="dxa"/>
              <w:right w:w="80" w:type="dxa"/>
            </w:tcMar>
          </w:tcPr>
          <w:p w14:paraId="4F83B8AF" w14:textId="2695A984"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0B50FC47" w14:textId="558DFC18" w:rsidR="00423571" w:rsidRPr="005B7DD1" w:rsidRDefault="00423571" w:rsidP="000E523E">
            <w:pPr>
              <w:spacing w:before="20" w:after="0"/>
              <w:jc w:val="center"/>
              <w:rPr>
                <w:sz w:val="16"/>
                <w:szCs w:val="16"/>
              </w:rPr>
            </w:pPr>
            <w:r w:rsidRPr="005B7DD1">
              <w:rPr>
                <w:sz w:val="16"/>
                <w:szCs w:val="16"/>
              </w:rPr>
              <w:t>Sắp xếp</w:t>
            </w:r>
          </w:p>
        </w:tc>
      </w:tr>
      <w:tr w:rsidR="00423571" w14:paraId="3FA11B96" w14:textId="77777777" w:rsidTr="005B7DD1">
        <w:trPr>
          <w:jc w:val="center"/>
        </w:trPr>
        <w:tc>
          <w:tcPr>
            <w:tcW w:w="561" w:type="dxa"/>
            <w:tcMar>
              <w:top w:w="80" w:type="dxa"/>
              <w:left w:w="80" w:type="dxa"/>
              <w:bottom w:w="80" w:type="dxa"/>
              <w:right w:w="80" w:type="dxa"/>
            </w:tcMar>
          </w:tcPr>
          <w:p w14:paraId="1823B681" w14:textId="20D61ED4" w:rsidR="00423571" w:rsidRPr="005B7DD1" w:rsidRDefault="00423571" w:rsidP="000E523E">
            <w:pPr>
              <w:spacing w:before="20" w:after="0"/>
              <w:jc w:val="center"/>
              <w:rPr>
                <w:sz w:val="16"/>
                <w:szCs w:val="16"/>
              </w:rPr>
            </w:pPr>
            <w:r w:rsidRPr="005B7DD1">
              <w:rPr>
                <w:sz w:val="16"/>
                <w:szCs w:val="16"/>
              </w:rPr>
              <w:t>13</w:t>
            </w:r>
          </w:p>
        </w:tc>
        <w:tc>
          <w:tcPr>
            <w:tcW w:w="2310" w:type="dxa"/>
            <w:tcMar>
              <w:top w:w="80" w:type="dxa"/>
              <w:left w:w="80" w:type="dxa"/>
              <w:bottom w:w="80" w:type="dxa"/>
              <w:right w:w="80" w:type="dxa"/>
            </w:tcMar>
            <w:vAlign w:val="center"/>
          </w:tcPr>
          <w:p w14:paraId="2D1D224B" w14:textId="264E0B70" w:rsidR="00423571" w:rsidRPr="005B7DD1" w:rsidRDefault="00423571" w:rsidP="000E523E">
            <w:pPr>
              <w:spacing w:before="20" w:after="0"/>
              <w:jc w:val="center"/>
              <w:rPr>
                <w:sz w:val="16"/>
                <w:szCs w:val="16"/>
              </w:rPr>
            </w:pPr>
            <w:r w:rsidRPr="005B7DD1">
              <w:rPr>
                <w:sz w:val="16"/>
                <w:szCs w:val="16"/>
              </w:rPr>
              <w:t>TDP Số 5</w:t>
            </w:r>
          </w:p>
        </w:tc>
        <w:tc>
          <w:tcPr>
            <w:tcW w:w="646" w:type="dxa"/>
            <w:tcMar>
              <w:top w:w="80" w:type="dxa"/>
              <w:left w:w="80" w:type="dxa"/>
              <w:bottom w:w="80" w:type="dxa"/>
              <w:right w:w="80" w:type="dxa"/>
            </w:tcMar>
          </w:tcPr>
          <w:p w14:paraId="51B97043" w14:textId="1CECF1B1"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52148C16" w14:textId="77B60F73" w:rsidR="00423571" w:rsidRPr="005B7DD1" w:rsidRDefault="00423571" w:rsidP="000E523E">
            <w:pPr>
              <w:spacing w:before="20" w:after="0"/>
              <w:jc w:val="center"/>
              <w:rPr>
                <w:sz w:val="16"/>
                <w:szCs w:val="16"/>
              </w:rPr>
            </w:pPr>
            <w:r w:rsidRPr="005B7DD1">
              <w:rPr>
                <w:sz w:val="16"/>
                <w:szCs w:val="16"/>
              </w:rPr>
              <w:t>210</w:t>
            </w:r>
          </w:p>
        </w:tc>
        <w:tc>
          <w:tcPr>
            <w:tcW w:w="918" w:type="dxa"/>
            <w:tcMar>
              <w:top w:w="80" w:type="dxa"/>
              <w:left w:w="80" w:type="dxa"/>
              <w:bottom w:w="80" w:type="dxa"/>
              <w:right w:w="80" w:type="dxa"/>
            </w:tcMar>
            <w:vAlign w:val="bottom"/>
          </w:tcPr>
          <w:p w14:paraId="794F0859" w14:textId="3204D205" w:rsidR="00423571" w:rsidRPr="005B7DD1" w:rsidRDefault="00423571" w:rsidP="000E523E">
            <w:pPr>
              <w:spacing w:before="20" w:after="0"/>
              <w:jc w:val="center"/>
              <w:rPr>
                <w:sz w:val="16"/>
                <w:szCs w:val="16"/>
              </w:rPr>
            </w:pPr>
            <w:r w:rsidRPr="005B7DD1">
              <w:rPr>
                <w:sz w:val="16"/>
                <w:szCs w:val="16"/>
              </w:rPr>
              <w:t>677</w:t>
            </w:r>
          </w:p>
        </w:tc>
        <w:tc>
          <w:tcPr>
            <w:tcW w:w="968" w:type="dxa"/>
            <w:tcMar>
              <w:top w:w="80" w:type="dxa"/>
              <w:left w:w="80" w:type="dxa"/>
              <w:bottom w:w="80" w:type="dxa"/>
              <w:right w:w="80" w:type="dxa"/>
            </w:tcMar>
            <w:vAlign w:val="bottom"/>
          </w:tcPr>
          <w:p w14:paraId="68002ECC" w14:textId="042F0E93" w:rsidR="00423571" w:rsidRPr="005B7DD1" w:rsidRDefault="00423571" w:rsidP="000E523E">
            <w:pPr>
              <w:spacing w:before="20" w:after="0"/>
              <w:jc w:val="center"/>
              <w:rPr>
                <w:sz w:val="16"/>
                <w:szCs w:val="16"/>
              </w:rPr>
            </w:pPr>
            <w:r w:rsidRPr="005B7DD1">
              <w:rPr>
                <w:sz w:val="16"/>
                <w:szCs w:val="16"/>
              </w:rPr>
              <w:t>1.5</w:t>
            </w:r>
          </w:p>
        </w:tc>
        <w:tc>
          <w:tcPr>
            <w:tcW w:w="1697" w:type="dxa"/>
            <w:tcMar>
              <w:top w:w="80" w:type="dxa"/>
              <w:left w:w="80" w:type="dxa"/>
              <w:bottom w:w="80" w:type="dxa"/>
              <w:right w:w="80" w:type="dxa"/>
            </w:tcMar>
          </w:tcPr>
          <w:p w14:paraId="6A103AAC" w14:textId="5694EAB1"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0BA7CE46" w14:textId="430CFCFC" w:rsidR="00423571" w:rsidRPr="005B7DD1" w:rsidRDefault="00423571" w:rsidP="000E523E">
            <w:pPr>
              <w:spacing w:before="20" w:after="0"/>
              <w:jc w:val="center"/>
              <w:rPr>
                <w:sz w:val="16"/>
                <w:szCs w:val="16"/>
              </w:rPr>
            </w:pPr>
            <w:r w:rsidRPr="005B7DD1">
              <w:rPr>
                <w:sz w:val="16"/>
                <w:szCs w:val="16"/>
              </w:rPr>
              <w:t>Sắp xếp</w:t>
            </w:r>
          </w:p>
        </w:tc>
      </w:tr>
      <w:tr w:rsidR="00423571" w14:paraId="61098E5C" w14:textId="77777777" w:rsidTr="005B7DD1">
        <w:trPr>
          <w:jc w:val="center"/>
        </w:trPr>
        <w:tc>
          <w:tcPr>
            <w:tcW w:w="561" w:type="dxa"/>
            <w:tcMar>
              <w:top w:w="80" w:type="dxa"/>
              <w:left w:w="80" w:type="dxa"/>
              <w:bottom w:w="80" w:type="dxa"/>
              <w:right w:w="80" w:type="dxa"/>
            </w:tcMar>
          </w:tcPr>
          <w:p w14:paraId="22AC2043" w14:textId="51697472" w:rsidR="00423571" w:rsidRPr="005B7DD1" w:rsidRDefault="00423571" w:rsidP="000E523E">
            <w:pPr>
              <w:spacing w:before="20" w:after="0"/>
              <w:jc w:val="center"/>
              <w:rPr>
                <w:sz w:val="16"/>
                <w:szCs w:val="16"/>
              </w:rPr>
            </w:pPr>
            <w:r w:rsidRPr="005B7DD1">
              <w:rPr>
                <w:sz w:val="16"/>
                <w:szCs w:val="16"/>
              </w:rPr>
              <w:t>14</w:t>
            </w:r>
          </w:p>
        </w:tc>
        <w:tc>
          <w:tcPr>
            <w:tcW w:w="2310" w:type="dxa"/>
            <w:tcMar>
              <w:top w:w="80" w:type="dxa"/>
              <w:left w:w="80" w:type="dxa"/>
              <w:bottom w:w="80" w:type="dxa"/>
              <w:right w:w="80" w:type="dxa"/>
            </w:tcMar>
            <w:vAlign w:val="center"/>
          </w:tcPr>
          <w:p w14:paraId="405E6ADA" w14:textId="1B197D0A" w:rsidR="00423571" w:rsidRPr="005B7DD1" w:rsidRDefault="00423571" w:rsidP="000E523E">
            <w:pPr>
              <w:spacing w:before="20" w:after="0"/>
              <w:jc w:val="center"/>
              <w:rPr>
                <w:sz w:val="16"/>
                <w:szCs w:val="16"/>
              </w:rPr>
            </w:pPr>
            <w:r w:rsidRPr="005B7DD1">
              <w:rPr>
                <w:color w:val="000000"/>
                <w:sz w:val="16"/>
                <w:szCs w:val="16"/>
              </w:rPr>
              <w:t>TDP Số 6</w:t>
            </w:r>
          </w:p>
        </w:tc>
        <w:tc>
          <w:tcPr>
            <w:tcW w:w="646" w:type="dxa"/>
            <w:tcMar>
              <w:top w:w="80" w:type="dxa"/>
              <w:left w:w="80" w:type="dxa"/>
              <w:bottom w:w="80" w:type="dxa"/>
              <w:right w:w="80" w:type="dxa"/>
            </w:tcMar>
          </w:tcPr>
          <w:p w14:paraId="01361619" w14:textId="4900CD5F"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12FA7BF3" w14:textId="1E7BB3C7" w:rsidR="00423571" w:rsidRPr="005B7DD1" w:rsidRDefault="00423571" w:rsidP="000E523E">
            <w:pPr>
              <w:spacing w:before="20" w:after="0"/>
              <w:jc w:val="center"/>
              <w:rPr>
                <w:sz w:val="16"/>
                <w:szCs w:val="16"/>
              </w:rPr>
            </w:pPr>
            <w:r w:rsidRPr="005B7DD1">
              <w:rPr>
                <w:color w:val="000000"/>
                <w:sz w:val="16"/>
                <w:szCs w:val="16"/>
              </w:rPr>
              <w:t>365</w:t>
            </w:r>
          </w:p>
        </w:tc>
        <w:tc>
          <w:tcPr>
            <w:tcW w:w="918" w:type="dxa"/>
            <w:tcMar>
              <w:top w:w="80" w:type="dxa"/>
              <w:left w:w="80" w:type="dxa"/>
              <w:bottom w:w="80" w:type="dxa"/>
              <w:right w:w="80" w:type="dxa"/>
            </w:tcMar>
            <w:vAlign w:val="bottom"/>
          </w:tcPr>
          <w:p w14:paraId="2E71DBF7" w14:textId="7DF9CD06" w:rsidR="00423571" w:rsidRPr="005B7DD1" w:rsidRDefault="00423571" w:rsidP="000E523E">
            <w:pPr>
              <w:spacing w:before="20" w:after="0"/>
              <w:jc w:val="center"/>
              <w:rPr>
                <w:sz w:val="16"/>
                <w:szCs w:val="16"/>
              </w:rPr>
            </w:pPr>
            <w:r w:rsidRPr="005B7DD1">
              <w:rPr>
                <w:color w:val="000000"/>
                <w:sz w:val="16"/>
                <w:szCs w:val="16"/>
              </w:rPr>
              <w:t>1338</w:t>
            </w:r>
          </w:p>
        </w:tc>
        <w:tc>
          <w:tcPr>
            <w:tcW w:w="968" w:type="dxa"/>
            <w:tcMar>
              <w:top w:w="80" w:type="dxa"/>
              <w:left w:w="80" w:type="dxa"/>
              <w:bottom w:w="80" w:type="dxa"/>
              <w:right w:w="80" w:type="dxa"/>
            </w:tcMar>
            <w:vAlign w:val="bottom"/>
          </w:tcPr>
          <w:p w14:paraId="61106B08" w14:textId="178A8F96" w:rsidR="00423571" w:rsidRPr="005B7DD1" w:rsidRDefault="00423571" w:rsidP="000E523E">
            <w:pPr>
              <w:spacing w:before="20" w:after="0"/>
              <w:jc w:val="center"/>
              <w:rPr>
                <w:sz w:val="16"/>
                <w:szCs w:val="16"/>
              </w:rPr>
            </w:pPr>
            <w:r w:rsidRPr="005B7DD1">
              <w:rPr>
                <w:color w:val="000000"/>
                <w:sz w:val="16"/>
                <w:szCs w:val="16"/>
              </w:rPr>
              <w:t>4.28</w:t>
            </w:r>
          </w:p>
        </w:tc>
        <w:tc>
          <w:tcPr>
            <w:tcW w:w="1697" w:type="dxa"/>
            <w:tcMar>
              <w:top w:w="80" w:type="dxa"/>
              <w:left w:w="80" w:type="dxa"/>
              <w:bottom w:w="80" w:type="dxa"/>
              <w:right w:w="80" w:type="dxa"/>
            </w:tcMar>
          </w:tcPr>
          <w:p w14:paraId="4DE7015D" w14:textId="29FC7BEB"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322C1AB6" w14:textId="64522856" w:rsidR="00423571" w:rsidRPr="005B7DD1" w:rsidRDefault="00423571" w:rsidP="000E523E">
            <w:pPr>
              <w:spacing w:before="20" w:after="0"/>
              <w:jc w:val="center"/>
              <w:rPr>
                <w:sz w:val="16"/>
                <w:szCs w:val="16"/>
              </w:rPr>
            </w:pPr>
            <w:r w:rsidRPr="005B7DD1">
              <w:rPr>
                <w:sz w:val="16"/>
                <w:szCs w:val="16"/>
              </w:rPr>
              <w:t>Sắp xếp</w:t>
            </w:r>
          </w:p>
        </w:tc>
      </w:tr>
      <w:tr w:rsidR="00423571" w14:paraId="31F30708" w14:textId="77777777" w:rsidTr="005B7DD1">
        <w:trPr>
          <w:jc w:val="center"/>
        </w:trPr>
        <w:tc>
          <w:tcPr>
            <w:tcW w:w="561" w:type="dxa"/>
            <w:tcMar>
              <w:top w:w="80" w:type="dxa"/>
              <w:left w:w="80" w:type="dxa"/>
              <w:bottom w:w="80" w:type="dxa"/>
              <w:right w:w="80" w:type="dxa"/>
            </w:tcMar>
          </w:tcPr>
          <w:p w14:paraId="18B12C7D" w14:textId="4F404F79" w:rsidR="00423571" w:rsidRPr="005B7DD1" w:rsidRDefault="00423571" w:rsidP="000E523E">
            <w:pPr>
              <w:spacing w:before="20" w:after="0"/>
              <w:jc w:val="center"/>
              <w:rPr>
                <w:sz w:val="16"/>
                <w:szCs w:val="16"/>
              </w:rPr>
            </w:pPr>
            <w:r w:rsidRPr="005B7DD1">
              <w:rPr>
                <w:sz w:val="16"/>
                <w:szCs w:val="16"/>
              </w:rPr>
              <w:t>15</w:t>
            </w:r>
          </w:p>
        </w:tc>
        <w:tc>
          <w:tcPr>
            <w:tcW w:w="2310" w:type="dxa"/>
            <w:tcMar>
              <w:top w:w="80" w:type="dxa"/>
              <w:left w:w="80" w:type="dxa"/>
              <w:bottom w:w="80" w:type="dxa"/>
              <w:right w:w="80" w:type="dxa"/>
            </w:tcMar>
            <w:vAlign w:val="center"/>
          </w:tcPr>
          <w:p w14:paraId="600473A7" w14:textId="67FA9A1D" w:rsidR="00423571" w:rsidRPr="005B7DD1" w:rsidRDefault="00423571" w:rsidP="000E523E">
            <w:pPr>
              <w:spacing w:before="20" w:after="0"/>
              <w:jc w:val="center"/>
              <w:rPr>
                <w:sz w:val="16"/>
                <w:szCs w:val="16"/>
              </w:rPr>
            </w:pPr>
            <w:r w:rsidRPr="005B7DD1">
              <w:rPr>
                <w:color w:val="000000"/>
                <w:sz w:val="16"/>
                <w:szCs w:val="16"/>
              </w:rPr>
              <w:t>TDP Số 7</w:t>
            </w:r>
          </w:p>
        </w:tc>
        <w:tc>
          <w:tcPr>
            <w:tcW w:w="646" w:type="dxa"/>
            <w:tcMar>
              <w:top w:w="80" w:type="dxa"/>
              <w:left w:w="80" w:type="dxa"/>
              <w:bottom w:w="80" w:type="dxa"/>
              <w:right w:w="80" w:type="dxa"/>
            </w:tcMar>
          </w:tcPr>
          <w:p w14:paraId="25D5A902" w14:textId="53DEF07F"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10C17551" w14:textId="1B0297D3" w:rsidR="00423571" w:rsidRPr="005B7DD1" w:rsidRDefault="00423571" w:rsidP="000E523E">
            <w:pPr>
              <w:spacing w:before="20" w:after="0"/>
              <w:jc w:val="center"/>
              <w:rPr>
                <w:sz w:val="16"/>
                <w:szCs w:val="16"/>
              </w:rPr>
            </w:pPr>
            <w:r w:rsidRPr="005B7DD1">
              <w:rPr>
                <w:color w:val="000000"/>
                <w:sz w:val="16"/>
                <w:szCs w:val="16"/>
              </w:rPr>
              <w:t>488</w:t>
            </w:r>
          </w:p>
        </w:tc>
        <w:tc>
          <w:tcPr>
            <w:tcW w:w="918" w:type="dxa"/>
            <w:tcMar>
              <w:top w:w="80" w:type="dxa"/>
              <w:left w:w="80" w:type="dxa"/>
              <w:bottom w:w="80" w:type="dxa"/>
              <w:right w:w="80" w:type="dxa"/>
            </w:tcMar>
            <w:vAlign w:val="bottom"/>
          </w:tcPr>
          <w:p w14:paraId="68BE51C1" w14:textId="476268CD" w:rsidR="00423571" w:rsidRPr="005B7DD1" w:rsidRDefault="00423571" w:rsidP="000E523E">
            <w:pPr>
              <w:spacing w:before="20" w:after="0"/>
              <w:jc w:val="center"/>
              <w:rPr>
                <w:sz w:val="16"/>
                <w:szCs w:val="16"/>
              </w:rPr>
            </w:pPr>
            <w:r w:rsidRPr="005B7DD1">
              <w:rPr>
                <w:color w:val="000000"/>
                <w:sz w:val="16"/>
                <w:szCs w:val="16"/>
              </w:rPr>
              <w:t>1560</w:t>
            </w:r>
          </w:p>
        </w:tc>
        <w:tc>
          <w:tcPr>
            <w:tcW w:w="968" w:type="dxa"/>
            <w:tcMar>
              <w:top w:w="80" w:type="dxa"/>
              <w:left w:w="80" w:type="dxa"/>
              <w:bottom w:w="80" w:type="dxa"/>
              <w:right w:w="80" w:type="dxa"/>
            </w:tcMar>
            <w:vAlign w:val="bottom"/>
          </w:tcPr>
          <w:p w14:paraId="68535531" w14:textId="2701E768" w:rsidR="00423571" w:rsidRPr="005B7DD1" w:rsidRDefault="00423571" w:rsidP="000E523E">
            <w:pPr>
              <w:spacing w:before="20" w:after="0"/>
              <w:jc w:val="center"/>
              <w:rPr>
                <w:sz w:val="16"/>
                <w:szCs w:val="16"/>
              </w:rPr>
            </w:pPr>
            <w:r w:rsidRPr="005B7DD1">
              <w:rPr>
                <w:color w:val="000000"/>
                <w:sz w:val="16"/>
                <w:szCs w:val="16"/>
              </w:rPr>
              <w:t>10.3</w:t>
            </w:r>
          </w:p>
        </w:tc>
        <w:tc>
          <w:tcPr>
            <w:tcW w:w="1697" w:type="dxa"/>
            <w:tcMar>
              <w:top w:w="80" w:type="dxa"/>
              <w:left w:w="80" w:type="dxa"/>
              <w:bottom w:w="80" w:type="dxa"/>
              <w:right w:w="80" w:type="dxa"/>
            </w:tcMar>
          </w:tcPr>
          <w:p w14:paraId="5FF83135" w14:textId="562AA443" w:rsidR="00423571" w:rsidRPr="005B7DD1" w:rsidRDefault="00423571" w:rsidP="000E523E">
            <w:pPr>
              <w:spacing w:before="20" w:after="0"/>
              <w:jc w:val="center"/>
              <w:rPr>
                <w:sz w:val="16"/>
                <w:szCs w:val="16"/>
              </w:rPr>
            </w:pPr>
            <w:r w:rsidRPr="005B7DD1">
              <w:rPr>
                <w:sz w:val="16"/>
                <w:szCs w:val="16"/>
              </w:rPr>
              <w:t>Khu đô thị</w:t>
            </w:r>
          </w:p>
        </w:tc>
        <w:tc>
          <w:tcPr>
            <w:tcW w:w="1151" w:type="dxa"/>
            <w:tcMar>
              <w:top w:w="80" w:type="dxa"/>
              <w:left w:w="80" w:type="dxa"/>
              <w:bottom w:w="80" w:type="dxa"/>
              <w:right w:w="80" w:type="dxa"/>
            </w:tcMar>
          </w:tcPr>
          <w:p w14:paraId="4F84BA7C" w14:textId="3EE24E73" w:rsidR="00423571" w:rsidRPr="005B7DD1" w:rsidRDefault="00423571" w:rsidP="000E523E">
            <w:pPr>
              <w:spacing w:before="20" w:after="0"/>
              <w:jc w:val="center"/>
              <w:rPr>
                <w:sz w:val="16"/>
                <w:szCs w:val="16"/>
              </w:rPr>
            </w:pPr>
            <w:r w:rsidRPr="005B7DD1">
              <w:rPr>
                <w:sz w:val="16"/>
                <w:szCs w:val="16"/>
              </w:rPr>
              <w:t>Sắp xếp</w:t>
            </w:r>
          </w:p>
        </w:tc>
      </w:tr>
      <w:tr w:rsidR="00423571" w14:paraId="03FB7465" w14:textId="77777777" w:rsidTr="005B7DD1">
        <w:trPr>
          <w:jc w:val="center"/>
        </w:trPr>
        <w:tc>
          <w:tcPr>
            <w:tcW w:w="561" w:type="dxa"/>
            <w:tcMar>
              <w:top w:w="80" w:type="dxa"/>
              <w:left w:w="80" w:type="dxa"/>
              <w:bottom w:w="80" w:type="dxa"/>
              <w:right w:w="80" w:type="dxa"/>
            </w:tcMar>
          </w:tcPr>
          <w:p w14:paraId="53618B88" w14:textId="7570EE51" w:rsidR="00423571" w:rsidRPr="005B7DD1" w:rsidRDefault="00423571" w:rsidP="000E523E">
            <w:pPr>
              <w:spacing w:before="20" w:after="0"/>
              <w:jc w:val="center"/>
              <w:rPr>
                <w:sz w:val="16"/>
                <w:szCs w:val="16"/>
              </w:rPr>
            </w:pPr>
            <w:r w:rsidRPr="005B7DD1">
              <w:rPr>
                <w:sz w:val="16"/>
                <w:szCs w:val="16"/>
              </w:rPr>
              <w:t>16</w:t>
            </w:r>
          </w:p>
        </w:tc>
        <w:tc>
          <w:tcPr>
            <w:tcW w:w="2310" w:type="dxa"/>
            <w:tcMar>
              <w:top w:w="80" w:type="dxa"/>
              <w:left w:w="80" w:type="dxa"/>
              <w:bottom w:w="80" w:type="dxa"/>
              <w:right w:w="80" w:type="dxa"/>
            </w:tcMar>
            <w:vAlign w:val="center"/>
          </w:tcPr>
          <w:p w14:paraId="6032C123" w14:textId="10A4CA37" w:rsidR="00423571" w:rsidRPr="005B7DD1" w:rsidRDefault="00423571" w:rsidP="000E523E">
            <w:pPr>
              <w:spacing w:before="20" w:after="0"/>
              <w:jc w:val="center"/>
              <w:rPr>
                <w:sz w:val="16"/>
                <w:szCs w:val="16"/>
              </w:rPr>
            </w:pPr>
            <w:r w:rsidRPr="005B7DD1">
              <w:rPr>
                <w:color w:val="000000"/>
                <w:sz w:val="16"/>
                <w:szCs w:val="16"/>
              </w:rPr>
              <w:t>TDP Số 8</w:t>
            </w:r>
          </w:p>
        </w:tc>
        <w:tc>
          <w:tcPr>
            <w:tcW w:w="646" w:type="dxa"/>
            <w:tcMar>
              <w:top w:w="80" w:type="dxa"/>
              <w:left w:w="80" w:type="dxa"/>
              <w:bottom w:w="80" w:type="dxa"/>
              <w:right w:w="80" w:type="dxa"/>
            </w:tcMar>
          </w:tcPr>
          <w:p w14:paraId="162848AA" w14:textId="359AB0A3"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22785948" w14:textId="57174E6F" w:rsidR="00423571" w:rsidRPr="005B7DD1" w:rsidRDefault="00423571" w:rsidP="000E523E">
            <w:pPr>
              <w:spacing w:before="20" w:after="0"/>
              <w:jc w:val="center"/>
              <w:rPr>
                <w:sz w:val="16"/>
                <w:szCs w:val="16"/>
              </w:rPr>
            </w:pPr>
            <w:r w:rsidRPr="005B7DD1">
              <w:rPr>
                <w:color w:val="000000"/>
                <w:sz w:val="16"/>
                <w:szCs w:val="16"/>
              </w:rPr>
              <w:t>218</w:t>
            </w:r>
          </w:p>
        </w:tc>
        <w:tc>
          <w:tcPr>
            <w:tcW w:w="918" w:type="dxa"/>
            <w:tcMar>
              <w:top w:w="80" w:type="dxa"/>
              <w:left w:w="80" w:type="dxa"/>
              <w:bottom w:w="80" w:type="dxa"/>
              <w:right w:w="80" w:type="dxa"/>
            </w:tcMar>
            <w:vAlign w:val="bottom"/>
          </w:tcPr>
          <w:p w14:paraId="7E05E97B" w14:textId="3B34914A" w:rsidR="00423571" w:rsidRPr="005B7DD1" w:rsidRDefault="00423571" w:rsidP="000E523E">
            <w:pPr>
              <w:spacing w:before="20" w:after="0"/>
              <w:jc w:val="center"/>
              <w:rPr>
                <w:sz w:val="16"/>
                <w:szCs w:val="16"/>
              </w:rPr>
            </w:pPr>
            <w:r w:rsidRPr="005B7DD1">
              <w:rPr>
                <w:color w:val="000000"/>
                <w:sz w:val="16"/>
                <w:szCs w:val="16"/>
              </w:rPr>
              <w:t>873</w:t>
            </w:r>
          </w:p>
        </w:tc>
        <w:tc>
          <w:tcPr>
            <w:tcW w:w="968" w:type="dxa"/>
            <w:tcMar>
              <w:top w:w="80" w:type="dxa"/>
              <w:left w:w="80" w:type="dxa"/>
              <w:bottom w:w="80" w:type="dxa"/>
              <w:right w:w="80" w:type="dxa"/>
            </w:tcMar>
            <w:vAlign w:val="bottom"/>
          </w:tcPr>
          <w:p w14:paraId="43DB1B14" w14:textId="0C026E33" w:rsidR="00423571" w:rsidRPr="005B7DD1" w:rsidRDefault="00423571" w:rsidP="000E523E">
            <w:pPr>
              <w:spacing w:before="20" w:after="0"/>
              <w:jc w:val="center"/>
              <w:rPr>
                <w:sz w:val="16"/>
                <w:szCs w:val="16"/>
              </w:rPr>
            </w:pPr>
            <w:r w:rsidRPr="005B7DD1">
              <w:rPr>
                <w:color w:val="000000"/>
                <w:sz w:val="16"/>
                <w:szCs w:val="16"/>
              </w:rPr>
              <w:t>11.75</w:t>
            </w:r>
          </w:p>
        </w:tc>
        <w:tc>
          <w:tcPr>
            <w:tcW w:w="1697" w:type="dxa"/>
            <w:tcMar>
              <w:top w:w="80" w:type="dxa"/>
              <w:left w:w="80" w:type="dxa"/>
              <w:bottom w:w="80" w:type="dxa"/>
              <w:right w:w="80" w:type="dxa"/>
            </w:tcMar>
          </w:tcPr>
          <w:p w14:paraId="47AAB0CC" w14:textId="56FF0C0E"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7A4D567A" w14:textId="0E89FFB3" w:rsidR="00423571" w:rsidRPr="005B7DD1" w:rsidRDefault="00423571" w:rsidP="000E523E">
            <w:pPr>
              <w:spacing w:before="20" w:after="0"/>
              <w:jc w:val="center"/>
              <w:rPr>
                <w:sz w:val="16"/>
                <w:szCs w:val="16"/>
              </w:rPr>
            </w:pPr>
            <w:r w:rsidRPr="005B7DD1">
              <w:rPr>
                <w:sz w:val="16"/>
                <w:szCs w:val="16"/>
              </w:rPr>
              <w:t>Sắp xếp</w:t>
            </w:r>
          </w:p>
        </w:tc>
      </w:tr>
      <w:tr w:rsidR="00423571" w14:paraId="2FF27F0F" w14:textId="77777777" w:rsidTr="005B7DD1">
        <w:trPr>
          <w:jc w:val="center"/>
        </w:trPr>
        <w:tc>
          <w:tcPr>
            <w:tcW w:w="561" w:type="dxa"/>
            <w:tcMar>
              <w:top w:w="80" w:type="dxa"/>
              <w:left w:w="80" w:type="dxa"/>
              <w:bottom w:w="80" w:type="dxa"/>
              <w:right w:w="80" w:type="dxa"/>
            </w:tcMar>
          </w:tcPr>
          <w:p w14:paraId="60ACF3B9" w14:textId="796A8A6D" w:rsidR="00423571" w:rsidRPr="005B7DD1" w:rsidRDefault="00423571" w:rsidP="000E523E">
            <w:pPr>
              <w:spacing w:before="20" w:after="0"/>
              <w:jc w:val="center"/>
              <w:rPr>
                <w:sz w:val="16"/>
                <w:szCs w:val="16"/>
              </w:rPr>
            </w:pPr>
            <w:r w:rsidRPr="005B7DD1">
              <w:rPr>
                <w:sz w:val="16"/>
                <w:szCs w:val="16"/>
              </w:rPr>
              <w:t>17</w:t>
            </w:r>
          </w:p>
        </w:tc>
        <w:tc>
          <w:tcPr>
            <w:tcW w:w="2310" w:type="dxa"/>
            <w:tcMar>
              <w:top w:w="80" w:type="dxa"/>
              <w:left w:w="80" w:type="dxa"/>
              <w:bottom w:w="80" w:type="dxa"/>
              <w:right w:w="80" w:type="dxa"/>
            </w:tcMar>
            <w:vAlign w:val="center"/>
          </w:tcPr>
          <w:p w14:paraId="660EE06A" w14:textId="7F3AF334" w:rsidR="00423571" w:rsidRPr="005B7DD1" w:rsidRDefault="00423571" w:rsidP="000E523E">
            <w:pPr>
              <w:spacing w:before="20" w:after="0"/>
              <w:jc w:val="center"/>
              <w:rPr>
                <w:sz w:val="16"/>
                <w:szCs w:val="16"/>
              </w:rPr>
            </w:pPr>
            <w:r w:rsidRPr="005B7DD1">
              <w:rPr>
                <w:color w:val="000000"/>
                <w:sz w:val="16"/>
                <w:szCs w:val="16"/>
              </w:rPr>
              <w:t>TDP Số 9</w:t>
            </w:r>
          </w:p>
        </w:tc>
        <w:tc>
          <w:tcPr>
            <w:tcW w:w="646" w:type="dxa"/>
            <w:tcMar>
              <w:top w:w="80" w:type="dxa"/>
              <w:left w:w="80" w:type="dxa"/>
              <w:bottom w:w="80" w:type="dxa"/>
              <w:right w:w="80" w:type="dxa"/>
            </w:tcMar>
          </w:tcPr>
          <w:p w14:paraId="63C42509" w14:textId="16ED2F46"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76CDC500" w14:textId="1E105B8D" w:rsidR="00423571" w:rsidRPr="005B7DD1" w:rsidRDefault="00423571" w:rsidP="000E523E">
            <w:pPr>
              <w:spacing w:before="20" w:after="0"/>
              <w:jc w:val="center"/>
              <w:rPr>
                <w:sz w:val="16"/>
                <w:szCs w:val="16"/>
              </w:rPr>
            </w:pPr>
            <w:r w:rsidRPr="005B7DD1">
              <w:rPr>
                <w:color w:val="000000"/>
                <w:sz w:val="16"/>
                <w:szCs w:val="16"/>
              </w:rPr>
              <w:t>520</w:t>
            </w:r>
          </w:p>
        </w:tc>
        <w:tc>
          <w:tcPr>
            <w:tcW w:w="918" w:type="dxa"/>
            <w:tcMar>
              <w:top w:w="80" w:type="dxa"/>
              <w:left w:w="80" w:type="dxa"/>
              <w:bottom w:w="80" w:type="dxa"/>
              <w:right w:w="80" w:type="dxa"/>
            </w:tcMar>
            <w:vAlign w:val="bottom"/>
          </w:tcPr>
          <w:p w14:paraId="4F0B7F12" w14:textId="794C6535" w:rsidR="00423571" w:rsidRPr="005B7DD1" w:rsidRDefault="00423571" w:rsidP="000E523E">
            <w:pPr>
              <w:spacing w:before="20" w:after="0"/>
              <w:jc w:val="center"/>
              <w:rPr>
                <w:sz w:val="16"/>
                <w:szCs w:val="16"/>
              </w:rPr>
            </w:pPr>
            <w:r w:rsidRPr="005B7DD1">
              <w:rPr>
                <w:color w:val="000000"/>
                <w:sz w:val="16"/>
                <w:szCs w:val="16"/>
              </w:rPr>
              <w:t>1182</w:t>
            </w:r>
          </w:p>
        </w:tc>
        <w:tc>
          <w:tcPr>
            <w:tcW w:w="968" w:type="dxa"/>
            <w:tcMar>
              <w:top w:w="80" w:type="dxa"/>
              <w:left w:w="80" w:type="dxa"/>
              <w:bottom w:w="80" w:type="dxa"/>
              <w:right w:w="80" w:type="dxa"/>
            </w:tcMar>
            <w:vAlign w:val="bottom"/>
          </w:tcPr>
          <w:p w14:paraId="0716A8F0" w14:textId="41041505" w:rsidR="00423571" w:rsidRPr="005B7DD1" w:rsidRDefault="00423571" w:rsidP="000E523E">
            <w:pPr>
              <w:spacing w:before="20" w:after="0"/>
              <w:jc w:val="center"/>
              <w:rPr>
                <w:sz w:val="16"/>
                <w:szCs w:val="16"/>
              </w:rPr>
            </w:pPr>
            <w:r w:rsidRPr="005B7DD1">
              <w:rPr>
                <w:color w:val="000000"/>
                <w:sz w:val="16"/>
                <w:szCs w:val="16"/>
              </w:rPr>
              <w:t>1.9</w:t>
            </w:r>
          </w:p>
        </w:tc>
        <w:tc>
          <w:tcPr>
            <w:tcW w:w="1697" w:type="dxa"/>
            <w:tcMar>
              <w:top w:w="80" w:type="dxa"/>
              <w:left w:w="80" w:type="dxa"/>
              <w:bottom w:w="80" w:type="dxa"/>
              <w:right w:w="80" w:type="dxa"/>
            </w:tcMar>
          </w:tcPr>
          <w:p w14:paraId="0B5BB909" w14:textId="35F72826"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58D64A70" w14:textId="628350F7" w:rsidR="00423571" w:rsidRPr="005B7DD1" w:rsidRDefault="00423571" w:rsidP="000E523E">
            <w:pPr>
              <w:spacing w:before="20" w:after="0"/>
              <w:jc w:val="center"/>
              <w:rPr>
                <w:sz w:val="16"/>
                <w:szCs w:val="16"/>
              </w:rPr>
            </w:pPr>
            <w:r w:rsidRPr="005B7DD1">
              <w:rPr>
                <w:sz w:val="16"/>
                <w:szCs w:val="16"/>
              </w:rPr>
              <w:t>Sắp xếp</w:t>
            </w:r>
          </w:p>
        </w:tc>
      </w:tr>
      <w:tr w:rsidR="00423571" w14:paraId="05E53418" w14:textId="77777777" w:rsidTr="005B7DD1">
        <w:trPr>
          <w:jc w:val="center"/>
        </w:trPr>
        <w:tc>
          <w:tcPr>
            <w:tcW w:w="561" w:type="dxa"/>
            <w:tcMar>
              <w:top w:w="80" w:type="dxa"/>
              <w:left w:w="80" w:type="dxa"/>
              <w:bottom w:w="80" w:type="dxa"/>
              <w:right w:w="80" w:type="dxa"/>
            </w:tcMar>
          </w:tcPr>
          <w:p w14:paraId="05012A29" w14:textId="49FF7659" w:rsidR="00423571" w:rsidRPr="005B7DD1" w:rsidRDefault="00423571" w:rsidP="000E523E">
            <w:pPr>
              <w:spacing w:before="20" w:after="0"/>
              <w:jc w:val="center"/>
              <w:rPr>
                <w:sz w:val="16"/>
                <w:szCs w:val="16"/>
              </w:rPr>
            </w:pPr>
            <w:r w:rsidRPr="005B7DD1">
              <w:rPr>
                <w:sz w:val="16"/>
                <w:szCs w:val="16"/>
              </w:rPr>
              <w:t>18</w:t>
            </w:r>
          </w:p>
        </w:tc>
        <w:tc>
          <w:tcPr>
            <w:tcW w:w="2310" w:type="dxa"/>
            <w:tcMar>
              <w:top w:w="80" w:type="dxa"/>
              <w:left w:w="80" w:type="dxa"/>
              <w:bottom w:w="80" w:type="dxa"/>
              <w:right w:w="80" w:type="dxa"/>
            </w:tcMar>
            <w:vAlign w:val="center"/>
          </w:tcPr>
          <w:p w14:paraId="18BB13DB" w14:textId="41A91ADC" w:rsidR="00423571" w:rsidRPr="005B7DD1" w:rsidRDefault="00423571" w:rsidP="000E523E">
            <w:pPr>
              <w:spacing w:before="20" w:after="0"/>
              <w:jc w:val="center"/>
              <w:rPr>
                <w:sz w:val="16"/>
                <w:szCs w:val="16"/>
              </w:rPr>
            </w:pPr>
            <w:r w:rsidRPr="005B7DD1">
              <w:rPr>
                <w:color w:val="000000"/>
                <w:sz w:val="16"/>
                <w:szCs w:val="16"/>
              </w:rPr>
              <w:t>TDP Số 10</w:t>
            </w:r>
          </w:p>
        </w:tc>
        <w:tc>
          <w:tcPr>
            <w:tcW w:w="646" w:type="dxa"/>
            <w:tcMar>
              <w:top w:w="80" w:type="dxa"/>
              <w:left w:w="80" w:type="dxa"/>
              <w:bottom w:w="80" w:type="dxa"/>
              <w:right w:w="80" w:type="dxa"/>
            </w:tcMar>
          </w:tcPr>
          <w:p w14:paraId="5BF56B6F" w14:textId="135DADCA"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712767F9" w14:textId="1203B844" w:rsidR="00423571" w:rsidRPr="005B7DD1" w:rsidRDefault="00423571" w:rsidP="000E523E">
            <w:pPr>
              <w:spacing w:before="20" w:after="0"/>
              <w:jc w:val="center"/>
              <w:rPr>
                <w:sz w:val="16"/>
                <w:szCs w:val="16"/>
              </w:rPr>
            </w:pPr>
            <w:r w:rsidRPr="005B7DD1">
              <w:rPr>
                <w:color w:val="000000"/>
                <w:sz w:val="16"/>
                <w:szCs w:val="16"/>
              </w:rPr>
              <w:t>346</w:t>
            </w:r>
          </w:p>
        </w:tc>
        <w:tc>
          <w:tcPr>
            <w:tcW w:w="918" w:type="dxa"/>
            <w:tcMar>
              <w:top w:w="80" w:type="dxa"/>
              <w:left w:w="80" w:type="dxa"/>
              <w:bottom w:w="80" w:type="dxa"/>
              <w:right w:w="80" w:type="dxa"/>
            </w:tcMar>
            <w:vAlign w:val="bottom"/>
          </w:tcPr>
          <w:p w14:paraId="0FCCB5D1" w14:textId="087FDD1F" w:rsidR="00423571" w:rsidRPr="005B7DD1" w:rsidRDefault="00423571" w:rsidP="000E523E">
            <w:pPr>
              <w:spacing w:before="20" w:after="0"/>
              <w:jc w:val="center"/>
              <w:rPr>
                <w:sz w:val="16"/>
                <w:szCs w:val="16"/>
              </w:rPr>
            </w:pPr>
            <w:r w:rsidRPr="005B7DD1">
              <w:rPr>
                <w:color w:val="000000"/>
                <w:sz w:val="16"/>
                <w:szCs w:val="16"/>
              </w:rPr>
              <w:t>1141</w:t>
            </w:r>
          </w:p>
        </w:tc>
        <w:tc>
          <w:tcPr>
            <w:tcW w:w="968" w:type="dxa"/>
            <w:tcMar>
              <w:top w:w="80" w:type="dxa"/>
              <w:left w:w="80" w:type="dxa"/>
              <w:bottom w:w="80" w:type="dxa"/>
              <w:right w:w="80" w:type="dxa"/>
            </w:tcMar>
            <w:vAlign w:val="bottom"/>
          </w:tcPr>
          <w:p w14:paraId="3B67DE3B" w14:textId="2D4B9EAC" w:rsidR="00423571" w:rsidRPr="005B7DD1" w:rsidRDefault="00423571" w:rsidP="000E523E">
            <w:pPr>
              <w:spacing w:before="20" w:after="0"/>
              <w:jc w:val="center"/>
              <w:rPr>
                <w:sz w:val="16"/>
                <w:szCs w:val="16"/>
              </w:rPr>
            </w:pPr>
            <w:r w:rsidRPr="005B7DD1">
              <w:rPr>
                <w:color w:val="000000"/>
                <w:sz w:val="16"/>
                <w:szCs w:val="16"/>
              </w:rPr>
              <w:t>7.25</w:t>
            </w:r>
          </w:p>
        </w:tc>
        <w:tc>
          <w:tcPr>
            <w:tcW w:w="1697" w:type="dxa"/>
            <w:tcMar>
              <w:top w:w="80" w:type="dxa"/>
              <w:left w:w="80" w:type="dxa"/>
              <w:bottom w:w="80" w:type="dxa"/>
              <w:right w:w="80" w:type="dxa"/>
            </w:tcMar>
          </w:tcPr>
          <w:p w14:paraId="1AC545F7" w14:textId="60FDB3E8"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1D19E7FA" w14:textId="1A8F0538" w:rsidR="00423571" w:rsidRPr="005B7DD1" w:rsidRDefault="00423571" w:rsidP="000E523E">
            <w:pPr>
              <w:spacing w:before="20" w:after="0"/>
              <w:jc w:val="center"/>
              <w:rPr>
                <w:sz w:val="16"/>
                <w:szCs w:val="16"/>
              </w:rPr>
            </w:pPr>
            <w:r w:rsidRPr="005B7DD1">
              <w:rPr>
                <w:sz w:val="16"/>
                <w:szCs w:val="16"/>
              </w:rPr>
              <w:t>Sắp xếp</w:t>
            </w:r>
          </w:p>
        </w:tc>
      </w:tr>
      <w:tr w:rsidR="00423571" w14:paraId="67A66875" w14:textId="77777777" w:rsidTr="005B7DD1">
        <w:trPr>
          <w:jc w:val="center"/>
        </w:trPr>
        <w:tc>
          <w:tcPr>
            <w:tcW w:w="561" w:type="dxa"/>
            <w:tcMar>
              <w:top w:w="80" w:type="dxa"/>
              <w:left w:w="80" w:type="dxa"/>
              <w:bottom w:w="80" w:type="dxa"/>
              <w:right w:w="80" w:type="dxa"/>
            </w:tcMar>
          </w:tcPr>
          <w:p w14:paraId="450C4121" w14:textId="686C0F5E" w:rsidR="00423571" w:rsidRPr="005B7DD1" w:rsidRDefault="00423571" w:rsidP="000E523E">
            <w:pPr>
              <w:spacing w:before="20" w:after="0"/>
              <w:jc w:val="center"/>
              <w:rPr>
                <w:sz w:val="16"/>
                <w:szCs w:val="16"/>
              </w:rPr>
            </w:pPr>
            <w:r w:rsidRPr="005B7DD1">
              <w:rPr>
                <w:sz w:val="16"/>
                <w:szCs w:val="16"/>
              </w:rPr>
              <w:t>19</w:t>
            </w:r>
          </w:p>
        </w:tc>
        <w:tc>
          <w:tcPr>
            <w:tcW w:w="2310" w:type="dxa"/>
            <w:tcMar>
              <w:top w:w="80" w:type="dxa"/>
              <w:left w:w="80" w:type="dxa"/>
              <w:bottom w:w="80" w:type="dxa"/>
              <w:right w:w="80" w:type="dxa"/>
            </w:tcMar>
            <w:vAlign w:val="center"/>
          </w:tcPr>
          <w:p w14:paraId="022B629D" w14:textId="0F783FF1" w:rsidR="00423571" w:rsidRPr="005B7DD1" w:rsidRDefault="00423571" w:rsidP="000E523E">
            <w:pPr>
              <w:spacing w:before="20" w:after="0"/>
              <w:jc w:val="center"/>
              <w:rPr>
                <w:sz w:val="16"/>
                <w:szCs w:val="16"/>
              </w:rPr>
            </w:pPr>
            <w:r w:rsidRPr="005B7DD1">
              <w:rPr>
                <w:color w:val="000000"/>
                <w:sz w:val="16"/>
                <w:szCs w:val="16"/>
              </w:rPr>
              <w:t>TDP Số 11</w:t>
            </w:r>
          </w:p>
        </w:tc>
        <w:tc>
          <w:tcPr>
            <w:tcW w:w="646" w:type="dxa"/>
            <w:tcMar>
              <w:top w:w="80" w:type="dxa"/>
              <w:left w:w="80" w:type="dxa"/>
              <w:bottom w:w="80" w:type="dxa"/>
              <w:right w:w="80" w:type="dxa"/>
            </w:tcMar>
          </w:tcPr>
          <w:p w14:paraId="5572C96C" w14:textId="0BE0D5AF"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2FA60A68" w14:textId="33C0D176" w:rsidR="00423571" w:rsidRPr="005B7DD1" w:rsidRDefault="00423571" w:rsidP="000E523E">
            <w:pPr>
              <w:spacing w:before="20" w:after="0"/>
              <w:jc w:val="center"/>
              <w:rPr>
                <w:sz w:val="16"/>
                <w:szCs w:val="16"/>
              </w:rPr>
            </w:pPr>
            <w:r w:rsidRPr="005B7DD1">
              <w:rPr>
                <w:color w:val="000000"/>
                <w:sz w:val="16"/>
                <w:szCs w:val="16"/>
              </w:rPr>
              <w:t>425</w:t>
            </w:r>
          </w:p>
        </w:tc>
        <w:tc>
          <w:tcPr>
            <w:tcW w:w="918" w:type="dxa"/>
            <w:tcMar>
              <w:top w:w="80" w:type="dxa"/>
              <w:left w:w="80" w:type="dxa"/>
              <w:bottom w:w="80" w:type="dxa"/>
              <w:right w:w="80" w:type="dxa"/>
            </w:tcMar>
            <w:vAlign w:val="bottom"/>
          </w:tcPr>
          <w:p w14:paraId="0FE9FDEB" w14:textId="2C52A629" w:rsidR="00423571" w:rsidRPr="005B7DD1" w:rsidRDefault="00423571" w:rsidP="000E523E">
            <w:pPr>
              <w:spacing w:before="20" w:after="0"/>
              <w:jc w:val="center"/>
              <w:rPr>
                <w:sz w:val="16"/>
                <w:szCs w:val="16"/>
              </w:rPr>
            </w:pPr>
            <w:r w:rsidRPr="005B7DD1">
              <w:rPr>
                <w:color w:val="000000"/>
                <w:sz w:val="16"/>
                <w:szCs w:val="16"/>
              </w:rPr>
              <w:t>1338</w:t>
            </w:r>
          </w:p>
        </w:tc>
        <w:tc>
          <w:tcPr>
            <w:tcW w:w="968" w:type="dxa"/>
            <w:tcMar>
              <w:top w:w="80" w:type="dxa"/>
              <w:left w:w="80" w:type="dxa"/>
              <w:bottom w:w="80" w:type="dxa"/>
              <w:right w:w="80" w:type="dxa"/>
            </w:tcMar>
            <w:vAlign w:val="bottom"/>
          </w:tcPr>
          <w:p w14:paraId="1EBED473" w14:textId="778ACAFB" w:rsidR="00423571" w:rsidRPr="005B7DD1" w:rsidRDefault="00423571" w:rsidP="000E523E">
            <w:pPr>
              <w:spacing w:before="20" w:after="0"/>
              <w:jc w:val="center"/>
              <w:rPr>
                <w:sz w:val="16"/>
                <w:szCs w:val="16"/>
              </w:rPr>
            </w:pPr>
            <w:r w:rsidRPr="005B7DD1">
              <w:rPr>
                <w:color w:val="000000"/>
                <w:sz w:val="16"/>
                <w:szCs w:val="16"/>
              </w:rPr>
              <w:t>2.38</w:t>
            </w:r>
          </w:p>
        </w:tc>
        <w:tc>
          <w:tcPr>
            <w:tcW w:w="1697" w:type="dxa"/>
            <w:tcMar>
              <w:top w:w="80" w:type="dxa"/>
              <w:left w:w="80" w:type="dxa"/>
              <w:bottom w:w="80" w:type="dxa"/>
              <w:right w:w="80" w:type="dxa"/>
            </w:tcMar>
          </w:tcPr>
          <w:p w14:paraId="19E8FC79" w14:textId="2B2D5599"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1A2A6661" w14:textId="7BC8030B" w:rsidR="00423571" w:rsidRPr="005B7DD1" w:rsidRDefault="00423571" w:rsidP="000E523E">
            <w:pPr>
              <w:spacing w:before="20" w:after="0"/>
              <w:jc w:val="center"/>
              <w:rPr>
                <w:sz w:val="16"/>
                <w:szCs w:val="16"/>
              </w:rPr>
            </w:pPr>
            <w:r w:rsidRPr="005B7DD1">
              <w:rPr>
                <w:sz w:val="16"/>
                <w:szCs w:val="16"/>
              </w:rPr>
              <w:t>Sắp xếp</w:t>
            </w:r>
          </w:p>
        </w:tc>
      </w:tr>
      <w:tr w:rsidR="00423571" w14:paraId="16D2F0F4" w14:textId="77777777" w:rsidTr="005B7DD1">
        <w:trPr>
          <w:jc w:val="center"/>
        </w:trPr>
        <w:tc>
          <w:tcPr>
            <w:tcW w:w="561" w:type="dxa"/>
            <w:tcMar>
              <w:top w:w="80" w:type="dxa"/>
              <w:left w:w="80" w:type="dxa"/>
              <w:bottom w:w="80" w:type="dxa"/>
              <w:right w:w="80" w:type="dxa"/>
            </w:tcMar>
          </w:tcPr>
          <w:p w14:paraId="76024CCF" w14:textId="14967D97" w:rsidR="00423571" w:rsidRPr="005B7DD1" w:rsidRDefault="00423571" w:rsidP="000E523E">
            <w:pPr>
              <w:spacing w:before="20" w:after="0"/>
              <w:jc w:val="center"/>
              <w:rPr>
                <w:sz w:val="16"/>
                <w:szCs w:val="16"/>
              </w:rPr>
            </w:pPr>
            <w:r w:rsidRPr="005B7DD1">
              <w:rPr>
                <w:sz w:val="16"/>
                <w:szCs w:val="16"/>
              </w:rPr>
              <w:t>20</w:t>
            </w:r>
          </w:p>
        </w:tc>
        <w:tc>
          <w:tcPr>
            <w:tcW w:w="2310" w:type="dxa"/>
            <w:tcMar>
              <w:top w:w="80" w:type="dxa"/>
              <w:left w:w="80" w:type="dxa"/>
              <w:bottom w:w="80" w:type="dxa"/>
              <w:right w:w="80" w:type="dxa"/>
            </w:tcMar>
            <w:vAlign w:val="center"/>
          </w:tcPr>
          <w:p w14:paraId="51498826" w14:textId="1339C81C" w:rsidR="00423571" w:rsidRPr="005B7DD1" w:rsidRDefault="00423571" w:rsidP="000E523E">
            <w:pPr>
              <w:spacing w:before="20" w:after="0"/>
              <w:jc w:val="center"/>
              <w:rPr>
                <w:sz w:val="16"/>
                <w:szCs w:val="16"/>
              </w:rPr>
            </w:pPr>
            <w:r w:rsidRPr="005B7DD1">
              <w:rPr>
                <w:color w:val="000000"/>
                <w:sz w:val="16"/>
                <w:szCs w:val="16"/>
              </w:rPr>
              <w:t>TDP Số 12</w:t>
            </w:r>
          </w:p>
        </w:tc>
        <w:tc>
          <w:tcPr>
            <w:tcW w:w="646" w:type="dxa"/>
            <w:tcMar>
              <w:top w:w="80" w:type="dxa"/>
              <w:left w:w="80" w:type="dxa"/>
              <w:bottom w:w="80" w:type="dxa"/>
              <w:right w:w="80" w:type="dxa"/>
            </w:tcMar>
          </w:tcPr>
          <w:p w14:paraId="0CF909D3" w14:textId="4B724FFF"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48FAAC55" w14:textId="07305DA8" w:rsidR="00423571" w:rsidRPr="005B7DD1" w:rsidRDefault="00423571" w:rsidP="000E523E">
            <w:pPr>
              <w:spacing w:before="20" w:after="0"/>
              <w:jc w:val="center"/>
              <w:rPr>
                <w:sz w:val="16"/>
                <w:szCs w:val="16"/>
              </w:rPr>
            </w:pPr>
            <w:r w:rsidRPr="005B7DD1">
              <w:rPr>
                <w:color w:val="000000"/>
                <w:sz w:val="16"/>
                <w:szCs w:val="16"/>
              </w:rPr>
              <w:t>716</w:t>
            </w:r>
          </w:p>
        </w:tc>
        <w:tc>
          <w:tcPr>
            <w:tcW w:w="918" w:type="dxa"/>
            <w:tcMar>
              <w:top w:w="80" w:type="dxa"/>
              <w:left w:w="80" w:type="dxa"/>
              <w:bottom w:w="80" w:type="dxa"/>
              <w:right w:w="80" w:type="dxa"/>
            </w:tcMar>
            <w:vAlign w:val="bottom"/>
          </w:tcPr>
          <w:p w14:paraId="53B21A0F" w14:textId="79BD50B1" w:rsidR="00423571" w:rsidRPr="005B7DD1" w:rsidRDefault="00423571" w:rsidP="000E523E">
            <w:pPr>
              <w:spacing w:before="20" w:after="0"/>
              <w:jc w:val="center"/>
              <w:rPr>
                <w:sz w:val="16"/>
                <w:szCs w:val="16"/>
              </w:rPr>
            </w:pPr>
            <w:r w:rsidRPr="005B7DD1">
              <w:rPr>
                <w:color w:val="000000"/>
                <w:sz w:val="16"/>
                <w:szCs w:val="16"/>
              </w:rPr>
              <w:t>2292</w:t>
            </w:r>
          </w:p>
        </w:tc>
        <w:tc>
          <w:tcPr>
            <w:tcW w:w="968" w:type="dxa"/>
            <w:tcMar>
              <w:top w:w="80" w:type="dxa"/>
              <w:left w:w="80" w:type="dxa"/>
              <w:bottom w:w="80" w:type="dxa"/>
              <w:right w:w="80" w:type="dxa"/>
            </w:tcMar>
            <w:vAlign w:val="bottom"/>
          </w:tcPr>
          <w:p w14:paraId="729EA1D7" w14:textId="064C68B8" w:rsidR="00423571" w:rsidRPr="005B7DD1" w:rsidRDefault="00423571" w:rsidP="000E523E">
            <w:pPr>
              <w:spacing w:before="20" w:after="0"/>
              <w:jc w:val="center"/>
              <w:rPr>
                <w:sz w:val="16"/>
                <w:szCs w:val="16"/>
              </w:rPr>
            </w:pPr>
            <w:r w:rsidRPr="005B7DD1">
              <w:rPr>
                <w:color w:val="000000"/>
                <w:sz w:val="16"/>
                <w:szCs w:val="16"/>
              </w:rPr>
              <w:t>7.4</w:t>
            </w:r>
          </w:p>
        </w:tc>
        <w:tc>
          <w:tcPr>
            <w:tcW w:w="1697" w:type="dxa"/>
            <w:tcMar>
              <w:top w:w="80" w:type="dxa"/>
              <w:left w:w="80" w:type="dxa"/>
              <w:bottom w:w="80" w:type="dxa"/>
              <w:right w:w="80" w:type="dxa"/>
            </w:tcMar>
          </w:tcPr>
          <w:p w14:paraId="4AB3A0A1" w14:textId="7C266020" w:rsidR="00423571" w:rsidRPr="005B7DD1" w:rsidRDefault="00423571" w:rsidP="000E523E">
            <w:pPr>
              <w:spacing w:before="20" w:after="0"/>
              <w:jc w:val="center"/>
              <w:rPr>
                <w:sz w:val="16"/>
                <w:szCs w:val="16"/>
              </w:rPr>
            </w:pPr>
            <w:r w:rsidRPr="005B7DD1">
              <w:rPr>
                <w:sz w:val="16"/>
                <w:szCs w:val="16"/>
              </w:rPr>
              <w:t xml:space="preserve">Dân cư truyền thống và </w:t>
            </w:r>
            <w:r w:rsidRPr="005B7DD1">
              <w:rPr>
                <w:sz w:val="16"/>
                <w:szCs w:val="16"/>
              </w:rPr>
              <w:lastRenderedPageBreak/>
              <w:t>Chung cư</w:t>
            </w:r>
          </w:p>
        </w:tc>
        <w:tc>
          <w:tcPr>
            <w:tcW w:w="1151" w:type="dxa"/>
            <w:tcMar>
              <w:top w:w="80" w:type="dxa"/>
              <w:left w:w="80" w:type="dxa"/>
              <w:bottom w:w="80" w:type="dxa"/>
              <w:right w:w="80" w:type="dxa"/>
            </w:tcMar>
          </w:tcPr>
          <w:p w14:paraId="68260D23" w14:textId="50F430AC" w:rsidR="00423571" w:rsidRPr="005B7DD1" w:rsidRDefault="00423571" w:rsidP="000E523E">
            <w:pPr>
              <w:spacing w:before="20" w:after="0"/>
              <w:jc w:val="center"/>
              <w:rPr>
                <w:sz w:val="16"/>
                <w:szCs w:val="16"/>
              </w:rPr>
            </w:pPr>
            <w:r w:rsidRPr="005B7DD1">
              <w:rPr>
                <w:sz w:val="16"/>
                <w:szCs w:val="16"/>
              </w:rPr>
              <w:lastRenderedPageBreak/>
              <w:t>Giữ nguyên</w:t>
            </w:r>
          </w:p>
        </w:tc>
      </w:tr>
      <w:tr w:rsidR="00423571" w14:paraId="6CB6E87D" w14:textId="77777777" w:rsidTr="005B7DD1">
        <w:trPr>
          <w:jc w:val="center"/>
        </w:trPr>
        <w:tc>
          <w:tcPr>
            <w:tcW w:w="561" w:type="dxa"/>
            <w:tcMar>
              <w:top w:w="80" w:type="dxa"/>
              <w:left w:w="80" w:type="dxa"/>
              <w:bottom w:w="80" w:type="dxa"/>
              <w:right w:w="80" w:type="dxa"/>
            </w:tcMar>
          </w:tcPr>
          <w:p w14:paraId="35727012" w14:textId="6C5CC7AB" w:rsidR="00423571" w:rsidRPr="005B7DD1" w:rsidRDefault="00423571" w:rsidP="000E523E">
            <w:pPr>
              <w:spacing w:before="20" w:after="0"/>
              <w:jc w:val="center"/>
              <w:rPr>
                <w:sz w:val="16"/>
                <w:szCs w:val="16"/>
              </w:rPr>
            </w:pPr>
            <w:r w:rsidRPr="005B7DD1">
              <w:rPr>
                <w:sz w:val="16"/>
                <w:szCs w:val="16"/>
              </w:rPr>
              <w:lastRenderedPageBreak/>
              <w:t>21</w:t>
            </w:r>
          </w:p>
        </w:tc>
        <w:tc>
          <w:tcPr>
            <w:tcW w:w="2310" w:type="dxa"/>
            <w:tcMar>
              <w:top w:w="80" w:type="dxa"/>
              <w:left w:w="80" w:type="dxa"/>
              <w:bottom w:w="80" w:type="dxa"/>
              <w:right w:w="80" w:type="dxa"/>
            </w:tcMar>
            <w:vAlign w:val="center"/>
          </w:tcPr>
          <w:p w14:paraId="02423B8F" w14:textId="2ABE9F8F" w:rsidR="00423571" w:rsidRPr="005B7DD1" w:rsidRDefault="00423571" w:rsidP="000E523E">
            <w:pPr>
              <w:spacing w:before="20" w:after="0"/>
              <w:jc w:val="center"/>
              <w:rPr>
                <w:sz w:val="16"/>
                <w:szCs w:val="16"/>
              </w:rPr>
            </w:pPr>
            <w:r w:rsidRPr="005B7DD1">
              <w:rPr>
                <w:color w:val="000000"/>
                <w:sz w:val="16"/>
                <w:szCs w:val="16"/>
              </w:rPr>
              <w:t>TDP Số 13</w:t>
            </w:r>
          </w:p>
        </w:tc>
        <w:tc>
          <w:tcPr>
            <w:tcW w:w="646" w:type="dxa"/>
            <w:tcMar>
              <w:top w:w="80" w:type="dxa"/>
              <w:left w:w="80" w:type="dxa"/>
              <w:bottom w:w="80" w:type="dxa"/>
              <w:right w:w="80" w:type="dxa"/>
            </w:tcMar>
          </w:tcPr>
          <w:p w14:paraId="41F38855" w14:textId="7B73D707" w:rsidR="00423571" w:rsidRPr="005B7DD1" w:rsidRDefault="00423571" w:rsidP="000E523E">
            <w:pPr>
              <w:spacing w:before="20" w:after="0"/>
              <w:jc w:val="center"/>
              <w:rPr>
                <w:sz w:val="16"/>
                <w:szCs w:val="16"/>
              </w:rPr>
            </w:pPr>
            <w:r w:rsidRPr="005B7DD1">
              <w:rPr>
                <w:sz w:val="16"/>
                <w:szCs w:val="16"/>
              </w:rPr>
              <w:t>TDP</w:t>
            </w:r>
          </w:p>
        </w:tc>
        <w:tc>
          <w:tcPr>
            <w:tcW w:w="981" w:type="dxa"/>
            <w:tcMar>
              <w:top w:w="80" w:type="dxa"/>
              <w:left w:w="80" w:type="dxa"/>
              <w:bottom w:w="80" w:type="dxa"/>
              <w:right w:w="80" w:type="dxa"/>
            </w:tcMar>
            <w:vAlign w:val="center"/>
          </w:tcPr>
          <w:p w14:paraId="36C2053D" w14:textId="6585BBF0" w:rsidR="00423571" w:rsidRPr="005B7DD1" w:rsidRDefault="00423571" w:rsidP="000E523E">
            <w:pPr>
              <w:spacing w:before="20" w:after="0"/>
              <w:jc w:val="center"/>
              <w:rPr>
                <w:sz w:val="16"/>
                <w:szCs w:val="16"/>
              </w:rPr>
            </w:pPr>
            <w:r w:rsidRPr="005B7DD1">
              <w:rPr>
                <w:color w:val="000000"/>
                <w:sz w:val="16"/>
                <w:szCs w:val="16"/>
              </w:rPr>
              <w:t>751</w:t>
            </w:r>
          </w:p>
        </w:tc>
        <w:tc>
          <w:tcPr>
            <w:tcW w:w="918" w:type="dxa"/>
            <w:tcMar>
              <w:top w:w="80" w:type="dxa"/>
              <w:left w:w="80" w:type="dxa"/>
              <w:bottom w:w="80" w:type="dxa"/>
              <w:right w:w="80" w:type="dxa"/>
            </w:tcMar>
            <w:vAlign w:val="bottom"/>
          </w:tcPr>
          <w:p w14:paraId="4C4FD644" w14:textId="6ECD9723" w:rsidR="00423571" w:rsidRPr="005B7DD1" w:rsidRDefault="00423571" w:rsidP="000E523E">
            <w:pPr>
              <w:spacing w:before="20" w:after="0"/>
              <w:jc w:val="center"/>
              <w:rPr>
                <w:sz w:val="16"/>
                <w:szCs w:val="16"/>
              </w:rPr>
            </w:pPr>
            <w:r w:rsidRPr="005B7DD1">
              <w:rPr>
                <w:color w:val="000000"/>
                <w:sz w:val="16"/>
                <w:szCs w:val="16"/>
              </w:rPr>
              <w:t>3652</w:t>
            </w:r>
          </w:p>
        </w:tc>
        <w:tc>
          <w:tcPr>
            <w:tcW w:w="968" w:type="dxa"/>
            <w:tcMar>
              <w:top w:w="80" w:type="dxa"/>
              <w:left w:w="80" w:type="dxa"/>
              <w:bottom w:w="80" w:type="dxa"/>
              <w:right w:w="80" w:type="dxa"/>
            </w:tcMar>
            <w:vAlign w:val="bottom"/>
          </w:tcPr>
          <w:p w14:paraId="2DDBD821" w14:textId="666B4B61" w:rsidR="00423571" w:rsidRPr="005B7DD1" w:rsidRDefault="00423571" w:rsidP="000E523E">
            <w:pPr>
              <w:spacing w:before="20" w:after="0"/>
              <w:jc w:val="center"/>
              <w:rPr>
                <w:sz w:val="16"/>
                <w:szCs w:val="16"/>
              </w:rPr>
            </w:pPr>
            <w:r w:rsidRPr="005B7DD1">
              <w:rPr>
                <w:color w:val="000000"/>
                <w:sz w:val="16"/>
                <w:szCs w:val="16"/>
              </w:rPr>
              <w:t>14</w:t>
            </w:r>
          </w:p>
        </w:tc>
        <w:tc>
          <w:tcPr>
            <w:tcW w:w="1697" w:type="dxa"/>
            <w:tcMar>
              <w:top w:w="80" w:type="dxa"/>
              <w:left w:w="80" w:type="dxa"/>
              <w:bottom w:w="80" w:type="dxa"/>
              <w:right w:w="80" w:type="dxa"/>
            </w:tcMar>
          </w:tcPr>
          <w:p w14:paraId="65FF3344" w14:textId="0CF40BF5"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Mar>
              <w:top w:w="80" w:type="dxa"/>
              <w:left w:w="80" w:type="dxa"/>
              <w:bottom w:w="80" w:type="dxa"/>
              <w:right w:w="80" w:type="dxa"/>
            </w:tcMar>
          </w:tcPr>
          <w:p w14:paraId="0A5EAA46" w14:textId="42FC1AD0" w:rsidR="00423571" w:rsidRPr="005B7DD1" w:rsidRDefault="00423571" w:rsidP="000E523E">
            <w:pPr>
              <w:spacing w:before="20" w:after="0"/>
              <w:jc w:val="center"/>
              <w:rPr>
                <w:sz w:val="16"/>
                <w:szCs w:val="16"/>
              </w:rPr>
            </w:pPr>
            <w:r w:rsidRPr="005B7DD1">
              <w:rPr>
                <w:sz w:val="16"/>
                <w:szCs w:val="16"/>
              </w:rPr>
              <w:t>Sắp xếp</w:t>
            </w:r>
          </w:p>
        </w:tc>
      </w:tr>
      <w:tr w:rsidR="00423571" w14:paraId="26663657"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EFC70" w14:textId="13373AA4" w:rsidR="00423571" w:rsidRPr="005B7DD1" w:rsidRDefault="00423571" w:rsidP="000E523E">
            <w:pPr>
              <w:spacing w:before="20" w:after="0"/>
              <w:jc w:val="center"/>
              <w:rPr>
                <w:sz w:val="16"/>
                <w:szCs w:val="16"/>
              </w:rPr>
            </w:pPr>
            <w:r w:rsidRPr="005B7DD1">
              <w:rPr>
                <w:sz w:val="16"/>
                <w:szCs w:val="16"/>
              </w:rPr>
              <w:t>22</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73B7E" w14:textId="749C2E13" w:rsidR="00423571" w:rsidRPr="005B7DD1" w:rsidRDefault="00423571" w:rsidP="000E523E">
            <w:pPr>
              <w:spacing w:before="20" w:after="0"/>
              <w:jc w:val="center"/>
              <w:rPr>
                <w:sz w:val="16"/>
                <w:szCs w:val="16"/>
              </w:rPr>
            </w:pPr>
            <w:r w:rsidRPr="005B7DD1">
              <w:rPr>
                <w:color w:val="000000"/>
                <w:sz w:val="16"/>
                <w:szCs w:val="16"/>
              </w:rPr>
              <w:t>TDP Số 14</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20C57" w14:textId="62DA0F33"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704EF5" w14:textId="33935F0C" w:rsidR="00423571" w:rsidRPr="005B7DD1" w:rsidRDefault="00423571" w:rsidP="000E523E">
            <w:pPr>
              <w:spacing w:before="20" w:after="0"/>
              <w:jc w:val="center"/>
              <w:rPr>
                <w:sz w:val="16"/>
                <w:szCs w:val="16"/>
              </w:rPr>
            </w:pPr>
            <w:r w:rsidRPr="005B7DD1">
              <w:rPr>
                <w:color w:val="000000"/>
                <w:sz w:val="16"/>
                <w:szCs w:val="16"/>
              </w:rPr>
              <w:t>655</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91CF50" w14:textId="15F3E93E" w:rsidR="00423571" w:rsidRPr="005B7DD1" w:rsidRDefault="00423571" w:rsidP="000E523E">
            <w:pPr>
              <w:spacing w:before="20" w:after="0"/>
              <w:jc w:val="center"/>
              <w:rPr>
                <w:sz w:val="16"/>
                <w:szCs w:val="16"/>
              </w:rPr>
            </w:pPr>
            <w:r w:rsidRPr="005B7DD1">
              <w:rPr>
                <w:color w:val="000000"/>
                <w:sz w:val="16"/>
                <w:szCs w:val="16"/>
              </w:rPr>
              <w:t>2082</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CB26C0" w14:textId="1FB84CBC" w:rsidR="00423571" w:rsidRPr="005B7DD1" w:rsidRDefault="00423571" w:rsidP="000E523E">
            <w:pPr>
              <w:spacing w:before="20" w:after="0"/>
              <w:jc w:val="center"/>
              <w:rPr>
                <w:sz w:val="16"/>
                <w:szCs w:val="16"/>
              </w:rPr>
            </w:pPr>
            <w:r w:rsidRPr="005B7DD1">
              <w:rPr>
                <w:color w:val="000000"/>
                <w:sz w:val="16"/>
                <w:szCs w:val="16"/>
              </w:rPr>
              <w:t>35.2</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A6E56" w14:textId="097B6D4E"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7CA3C" w14:textId="21398DBD" w:rsidR="00423571" w:rsidRPr="005B7DD1" w:rsidRDefault="00423571" w:rsidP="000E523E">
            <w:pPr>
              <w:spacing w:before="20" w:after="0"/>
              <w:jc w:val="center"/>
              <w:rPr>
                <w:sz w:val="16"/>
                <w:szCs w:val="16"/>
              </w:rPr>
            </w:pPr>
            <w:r w:rsidRPr="005B7DD1">
              <w:rPr>
                <w:sz w:val="16"/>
                <w:szCs w:val="16"/>
              </w:rPr>
              <w:t>Sắp xếp</w:t>
            </w:r>
          </w:p>
        </w:tc>
      </w:tr>
      <w:tr w:rsidR="00423571" w14:paraId="75BB1C58"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F7994" w14:textId="277DD768" w:rsidR="00423571" w:rsidRPr="005B7DD1" w:rsidRDefault="00423571" w:rsidP="000E523E">
            <w:pPr>
              <w:spacing w:before="20" w:after="0"/>
              <w:jc w:val="center"/>
              <w:rPr>
                <w:sz w:val="16"/>
                <w:szCs w:val="16"/>
              </w:rPr>
            </w:pPr>
            <w:r w:rsidRPr="005B7DD1">
              <w:rPr>
                <w:sz w:val="16"/>
                <w:szCs w:val="16"/>
              </w:rPr>
              <w:t>23</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27F1AB" w14:textId="78CCCE7C" w:rsidR="00423571" w:rsidRPr="005B7DD1" w:rsidRDefault="00423571" w:rsidP="000E523E">
            <w:pPr>
              <w:spacing w:before="20" w:after="0"/>
              <w:jc w:val="center"/>
              <w:rPr>
                <w:sz w:val="16"/>
                <w:szCs w:val="16"/>
              </w:rPr>
            </w:pPr>
            <w:r w:rsidRPr="005B7DD1">
              <w:rPr>
                <w:color w:val="000000"/>
                <w:sz w:val="16"/>
                <w:szCs w:val="16"/>
              </w:rPr>
              <w:t>TDP Số 15</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EEADE" w14:textId="49FEF87F"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4ED89" w14:textId="4975F49A" w:rsidR="00423571" w:rsidRPr="005B7DD1" w:rsidRDefault="00423571" w:rsidP="000E523E">
            <w:pPr>
              <w:spacing w:before="20" w:after="0"/>
              <w:jc w:val="center"/>
              <w:rPr>
                <w:sz w:val="16"/>
                <w:szCs w:val="16"/>
              </w:rPr>
            </w:pPr>
            <w:r w:rsidRPr="005B7DD1">
              <w:rPr>
                <w:color w:val="000000"/>
                <w:sz w:val="16"/>
                <w:szCs w:val="16"/>
              </w:rPr>
              <w:t>523</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898507" w14:textId="5E9DCDA4" w:rsidR="00423571" w:rsidRPr="005B7DD1" w:rsidRDefault="00423571" w:rsidP="000E523E">
            <w:pPr>
              <w:spacing w:before="20" w:after="0"/>
              <w:jc w:val="center"/>
              <w:rPr>
                <w:sz w:val="16"/>
                <w:szCs w:val="16"/>
              </w:rPr>
            </w:pPr>
            <w:r w:rsidRPr="005B7DD1">
              <w:rPr>
                <w:color w:val="000000"/>
                <w:sz w:val="16"/>
                <w:szCs w:val="16"/>
              </w:rPr>
              <w:t>1606</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C1125F" w14:textId="37C1B786" w:rsidR="00423571" w:rsidRPr="005B7DD1" w:rsidRDefault="00423571" w:rsidP="000E523E">
            <w:pPr>
              <w:spacing w:before="20" w:after="0"/>
              <w:jc w:val="center"/>
              <w:rPr>
                <w:sz w:val="16"/>
                <w:szCs w:val="16"/>
              </w:rPr>
            </w:pPr>
            <w:r w:rsidRPr="005B7DD1">
              <w:rPr>
                <w:color w:val="000000"/>
                <w:sz w:val="16"/>
                <w:szCs w:val="16"/>
              </w:rPr>
              <w:t>18.4</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A7C2A" w14:textId="766645DE"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A0CD4" w14:textId="5684CF1E" w:rsidR="00423571" w:rsidRPr="005B7DD1" w:rsidRDefault="00423571" w:rsidP="000E523E">
            <w:pPr>
              <w:spacing w:before="20" w:after="0"/>
              <w:jc w:val="center"/>
              <w:rPr>
                <w:sz w:val="16"/>
                <w:szCs w:val="16"/>
              </w:rPr>
            </w:pPr>
            <w:r w:rsidRPr="005B7DD1">
              <w:rPr>
                <w:sz w:val="16"/>
                <w:szCs w:val="16"/>
              </w:rPr>
              <w:t>Sắp xếp</w:t>
            </w:r>
          </w:p>
        </w:tc>
      </w:tr>
      <w:tr w:rsidR="00423571" w14:paraId="769F1A60"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B5B93" w14:textId="1464EC13" w:rsidR="00423571" w:rsidRPr="005B7DD1" w:rsidRDefault="00423571" w:rsidP="000E523E">
            <w:pPr>
              <w:spacing w:before="20" w:after="0"/>
              <w:jc w:val="center"/>
              <w:rPr>
                <w:sz w:val="16"/>
                <w:szCs w:val="16"/>
              </w:rPr>
            </w:pPr>
            <w:r w:rsidRPr="005B7DD1">
              <w:rPr>
                <w:sz w:val="16"/>
                <w:szCs w:val="16"/>
              </w:rPr>
              <w:t>24</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34D6C4" w14:textId="61698C69" w:rsidR="00423571" w:rsidRPr="005B7DD1" w:rsidRDefault="00423571" w:rsidP="000E523E">
            <w:pPr>
              <w:spacing w:before="20" w:after="0"/>
              <w:jc w:val="center"/>
              <w:rPr>
                <w:sz w:val="16"/>
                <w:szCs w:val="16"/>
              </w:rPr>
            </w:pPr>
            <w:r w:rsidRPr="005B7DD1">
              <w:rPr>
                <w:color w:val="000000"/>
                <w:sz w:val="16"/>
                <w:szCs w:val="16"/>
              </w:rPr>
              <w:t>TDP Số 16</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FF82A" w14:textId="121EFED8"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8050BA" w14:textId="1E14DBF1" w:rsidR="00423571" w:rsidRPr="005B7DD1" w:rsidRDefault="00423571" w:rsidP="000E523E">
            <w:pPr>
              <w:spacing w:before="20" w:after="0"/>
              <w:jc w:val="center"/>
              <w:rPr>
                <w:sz w:val="16"/>
                <w:szCs w:val="16"/>
              </w:rPr>
            </w:pPr>
            <w:r w:rsidRPr="005B7DD1">
              <w:rPr>
                <w:color w:val="000000"/>
                <w:sz w:val="16"/>
                <w:szCs w:val="16"/>
              </w:rPr>
              <w:t>512</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A5D7DF" w14:textId="4638E4FA" w:rsidR="00423571" w:rsidRPr="005B7DD1" w:rsidRDefault="00423571" w:rsidP="000E523E">
            <w:pPr>
              <w:spacing w:before="20" w:after="0"/>
              <w:jc w:val="center"/>
              <w:rPr>
                <w:sz w:val="16"/>
                <w:szCs w:val="16"/>
              </w:rPr>
            </w:pPr>
            <w:r w:rsidRPr="005B7DD1">
              <w:rPr>
                <w:color w:val="000000"/>
                <w:sz w:val="16"/>
                <w:szCs w:val="16"/>
              </w:rPr>
              <w:t>1831</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5759DB" w14:textId="2AA24764" w:rsidR="00423571" w:rsidRPr="005B7DD1" w:rsidRDefault="00423571" w:rsidP="000E523E">
            <w:pPr>
              <w:spacing w:before="20" w:after="0"/>
              <w:jc w:val="center"/>
              <w:rPr>
                <w:sz w:val="16"/>
                <w:szCs w:val="16"/>
              </w:rPr>
            </w:pPr>
            <w:r w:rsidRPr="005B7DD1">
              <w:rPr>
                <w:color w:val="000000"/>
                <w:sz w:val="16"/>
                <w:szCs w:val="16"/>
              </w:rPr>
              <w:t>6.8</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F0A38" w14:textId="4C70D102"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7A9F0" w14:textId="722C25F9" w:rsidR="00423571" w:rsidRPr="005B7DD1" w:rsidRDefault="00423571" w:rsidP="000E523E">
            <w:pPr>
              <w:spacing w:before="20" w:after="0"/>
              <w:jc w:val="center"/>
              <w:rPr>
                <w:sz w:val="16"/>
                <w:szCs w:val="16"/>
              </w:rPr>
            </w:pPr>
            <w:r w:rsidRPr="005B7DD1">
              <w:rPr>
                <w:sz w:val="16"/>
                <w:szCs w:val="16"/>
              </w:rPr>
              <w:t>Sắp xếp</w:t>
            </w:r>
          </w:p>
        </w:tc>
      </w:tr>
      <w:tr w:rsidR="00423571" w14:paraId="169D15E0"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3CBEF" w14:textId="4E0AEDC0" w:rsidR="00423571" w:rsidRPr="005B7DD1" w:rsidRDefault="00423571" w:rsidP="000E523E">
            <w:pPr>
              <w:spacing w:before="20" w:after="0"/>
              <w:jc w:val="center"/>
              <w:rPr>
                <w:sz w:val="16"/>
                <w:szCs w:val="16"/>
              </w:rPr>
            </w:pPr>
            <w:r w:rsidRPr="005B7DD1">
              <w:rPr>
                <w:sz w:val="16"/>
                <w:szCs w:val="16"/>
              </w:rPr>
              <w:t>25</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7381CB" w14:textId="12041EA8" w:rsidR="00423571" w:rsidRPr="005B7DD1" w:rsidRDefault="00423571" w:rsidP="000E523E">
            <w:pPr>
              <w:spacing w:before="20" w:after="0"/>
              <w:jc w:val="center"/>
              <w:rPr>
                <w:sz w:val="16"/>
                <w:szCs w:val="16"/>
              </w:rPr>
            </w:pPr>
            <w:r w:rsidRPr="005B7DD1">
              <w:rPr>
                <w:color w:val="000000"/>
                <w:sz w:val="16"/>
                <w:szCs w:val="16"/>
              </w:rPr>
              <w:t>TDP Số 17</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706CA" w14:textId="4BFCAD8A"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DC3625" w14:textId="2396E173" w:rsidR="00423571" w:rsidRPr="005B7DD1" w:rsidRDefault="00423571" w:rsidP="000E523E">
            <w:pPr>
              <w:spacing w:before="20" w:after="0"/>
              <w:jc w:val="center"/>
              <w:rPr>
                <w:sz w:val="16"/>
                <w:szCs w:val="16"/>
              </w:rPr>
            </w:pPr>
            <w:r w:rsidRPr="005B7DD1">
              <w:rPr>
                <w:color w:val="000000"/>
                <w:sz w:val="16"/>
                <w:szCs w:val="16"/>
              </w:rPr>
              <w:t>896</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161437" w14:textId="35DE7B74" w:rsidR="00423571" w:rsidRPr="005B7DD1" w:rsidRDefault="00423571" w:rsidP="000E523E">
            <w:pPr>
              <w:spacing w:before="20" w:after="0"/>
              <w:jc w:val="center"/>
              <w:rPr>
                <w:sz w:val="16"/>
                <w:szCs w:val="16"/>
              </w:rPr>
            </w:pPr>
            <w:r w:rsidRPr="005B7DD1">
              <w:rPr>
                <w:color w:val="000000"/>
                <w:sz w:val="16"/>
                <w:szCs w:val="16"/>
              </w:rPr>
              <w:t>2039</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125599" w14:textId="5444DD43" w:rsidR="00423571" w:rsidRPr="005B7DD1" w:rsidRDefault="00423571" w:rsidP="000E523E">
            <w:pPr>
              <w:spacing w:before="20" w:after="0"/>
              <w:jc w:val="center"/>
              <w:rPr>
                <w:sz w:val="16"/>
                <w:szCs w:val="16"/>
              </w:rPr>
            </w:pPr>
            <w:r w:rsidRPr="005B7DD1">
              <w:rPr>
                <w:color w:val="000000"/>
                <w:sz w:val="16"/>
                <w:szCs w:val="16"/>
              </w:rPr>
              <w:t>13.74</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AC3B2" w14:textId="22E3F707"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259D5" w14:textId="6E55C3F5" w:rsidR="00423571" w:rsidRPr="005B7DD1" w:rsidRDefault="005E451C" w:rsidP="000E523E">
            <w:pPr>
              <w:spacing w:before="20" w:after="0"/>
              <w:jc w:val="center"/>
              <w:rPr>
                <w:sz w:val="16"/>
                <w:szCs w:val="16"/>
              </w:rPr>
            </w:pPr>
            <w:r>
              <w:rPr>
                <w:sz w:val="16"/>
                <w:szCs w:val="16"/>
              </w:rPr>
              <w:t>Gi</w:t>
            </w:r>
            <w:r w:rsidR="00423571" w:rsidRPr="005B7DD1">
              <w:rPr>
                <w:sz w:val="16"/>
                <w:szCs w:val="16"/>
              </w:rPr>
              <w:t>ữ nguyên</w:t>
            </w:r>
          </w:p>
        </w:tc>
      </w:tr>
      <w:tr w:rsidR="00423571" w14:paraId="1EE94DAD"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CEF85" w14:textId="5CCC4FFC" w:rsidR="00423571" w:rsidRPr="005B7DD1" w:rsidRDefault="00423571" w:rsidP="000E523E">
            <w:pPr>
              <w:spacing w:before="20" w:after="0"/>
              <w:jc w:val="center"/>
              <w:rPr>
                <w:sz w:val="16"/>
                <w:szCs w:val="16"/>
              </w:rPr>
            </w:pPr>
            <w:r w:rsidRPr="005B7DD1">
              <w:rPr>
                <w:sz w:val="16"/>
                <w:szCs w:val="16"/>
              </w:rPr>
              <w:t>26</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D7D2F" w14:textId="4318D7AA" w:rsidR="00423571" w:rsidRPr="005B7DD1" w:rsidRDefault="00423571" w:rsidP="000E523E">
            <w:pPr>
              <w:spacing w:before="20" w:after="0"/>
              <w:jc w:val="center"/>
              <w:rPr>
                <w:sz w:val="16"/>
                <w:szCs w:val="16"/>
              </w:rPr>
            </w:pPr>
            <w:r w:rsidRPr="005B7DD1">
              <w:rPr>
                <w:color w:val="000000"/>
                <w:sz w:val="16"/>
                <w:szCs w:val="16"/>
              </w:rPr>
              <w:t>TDP Số 18</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852F0" w14:textId="379A5C41"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B27303" w14:textId="6E53C61A" w:rsidR="00423571" w:rsidRPr="005B7DD1" w:rsidRDefault="00423571" w:rsidP="000E523E">
            <w:pPr>
              <w:spacing w:before="20" w:after="0"/>
              <w:jc w:val="center"/>
              <w:rPr>
                <w:sz w:val="16"/>
                <w:szCs w:val="16"/>
              </w:rPr>
            </w:pPr>
            <w:r w:rsidRPr="005B7DD1">
              <w:rPr>
                <w:color w:val="000000"/>
                <w:sz w:val="16"/>
                <w:szCs w:val="16"/>
              </w:rPr>
              <w:t>701</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EF33247" w14:textId="3332D387" w:rsidR="00423571" w:rsidRPr="005B7DD1" w:rsidRDefault="00423571" w:rsidP="000E523E">
            <w:pPr>
              <w:spacing w:before="20" w:after="0"/>
              <w:jc w:val="center"/>
              <w:rPr>
                <w:sz w:val="16"/>
                <w:szCs w:val="16"/>
              </w:rPr>
            </w:pPr>
            <w:r w:rsidRPr="005B7DD1">
              <w:rPr>
                <w:color w:val="000000"/>
                <w:sz w:val="16"/>
                <w:szCs w:val="16"/>
              </w:rPr>
              <w:t>1670</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DC9A4B" w14:textId="3CC1CC05" w:rsidR="00423571" w:rsidRPr="005B7DD1" w:rsidRDefault="00423571" w:rsidP="000E523E">
            <w:pPr>
              <w:spacing w:before="20" w:after="0"/>
              <w:jc w:val="center"/>
              <w:rPr>
                <w:sz w:val="16"/>
                <w:szCs w:val="16"/>
              </w:rPr>
            </w:pPr>
            <w:r w:rsidRPr="005B7DD1">
              <w:rPr>
                <w:color w:val="000000"/>
                <w:sz w:val="16"/>
                <w:szCs w:val="16"/>
              </w:rPr>
              <w:t>42.6</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81A8B" w14:textId="1E888CC7"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BF2487" w14:textId="04E3560E" w:rsidR="00423571" w:rsidRPr="005B7DD1" w:rsidRDefault="005E451C" w:rsidP="000E523E">
            <w:pPr>
              <w:spacing w:before="20" w:after="0"/>
              <w:jc w:val="center"/>
              <w:rPr>
                <w:sz w:val="16"/>
                <w:szCs w:val="16"/>
              </w:rPr>
            </w:pPr>
            <w:r>
              <w:rPr>
                <w:sz w:val="16"/>
                <w:szCs w:val="16"/>
              </w:rPr>
              <w:t>Gi</w:t>
            </w:r>
            <w:r w:rsidR="00A2582D">
              <w:rPr>
                <w:sz w:val="16"/>
                <w:szCs w:val="16"/>
              </w:rPr>
              <w:t>ữ nguyên</w:t>
            </w:r>
          </w:p>
        </w:tc>
      </w:tr>
      <w:tr w:rsidR="00423571" w14:paraId="60E7F482"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5986C" w14:textId="670D9C4D" w:rsidR="00423571" w:rsidRPr="005B7DD1" w:rsidRDefault="00423571" w:rsidP="000E523E">
            <w:pPr>
              <w:spacing w:before="20" w:after="0"/>
              <w:jc w:val="center"/>
              <w:rPr>
                <w:sz w:val="16"/>
                <w:szCs w:val="16"/>
              </w:rPr>
            </w:pPr>
            <w:r w:rsidRPr="005B7DD1">
              <w:rPr>
                <w:sz w:val="16"/>
                <w:szCs w:val="16"/>
              </w:rPr>
              <w:t>27</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55861" w14:textId="2B167D49" w:rsidR="00423571" w:rsidRPr="005B7DD1" w:rsidRDefault="00423571" w:rsidP="000E523E">
            <w:pPr>
              <w:spacing w:before="20" w:after="0"/>
              <w:jc w:val="center"/>
              <w:rPr>
                <w:sz w:val="16"/>
                <w:szCs w:val="16"/>
              </w:rPr>
            </w:pPr>
            <w:r w:rsidRPr="005B7DD1">
              <w:rPr>
                <w:color w:val="000000"/>
                <w:sz w:val="16"/>
                <w:szCs w:val="16"/>
              </w:rPr>
              <w:t>TDP Số 19</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C3F82" w14:textId="37D1EA47"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7D0F88" w14:textId="1EE3BEAC" w:rsidR="00423571" w:rsidRPr="005B7DD1" w:rsidRDefault="00423571" w:rsidP="000E523E">
            <w:pPr>
              <w:spacing w:before="20" w:after="0"/>
              <w:jc w:val="center"/>
              <w:rPr>
                <w:sz w:val="16"/>
                <w:szCs w:val="16"/>
              </w:rPr>
            </w:pPr>
            <w:r w:rsidRPr="005B7DD1">
              <w:rPr>
                <w:color w:val="000000"/>
                <w:sz w:val="16"/>
                <w:szCs w:val="16"/>
              </w:rPr>
              <w:t>608</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6C99BD1" w14:textId="3FE9B956" w:rsidR="00423571" w:rsidRPr="005B7DD1" w:rsidRDefault="00423571" w:rsidP="000E523E">
            <w:pPr>
              <w:spacing w:before="20" w:after="0"/>
              <w:jc w:val="center"/>
              <w:rPr>
                <w:sz w:val="16"/>
                <w:szCs w:val="16"/>
              </w:rPr>
            </w:pPr>
            <w:r w:rsidRPr="005B7DD1">
              <w:rPr>
                <w:color w:val="000000"/>
                <w:sz w:val="16"/>
                <w:szCs w:val="16"/>
              </w:rPr>
              <w:t>2572</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6B5860" w14:textId="70B132C5" w:rsidR="00423571" w:rsidRPr="005B7DD1" w:rsidRDefault="00423571" w:rsidP="000E523E">
            <w:pPr>
              <w:spacing w:before="20" w:after="0"/>
              <w:jc w:val="center"/>
              <w:rPr>
                <w:sz w:val="16"/>
                <w:szCs w:val="16"/>
              </w:rPr>
            </w:pPr>
            <w:r w:rsidRPr="005B7DD1">
              <w:rPr>
                <w:color w:val="000000"/>
                <w:sz w:val="16"/>
                <w:szCs w:val="16"/>
              </w:rPr>
              <w:t>1.8</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A1E3C" w14:textId="7C5F40D7" w:rsidR="00423571" w:rsidRPr="005B7DD1" w:rsidRDefault="00423571" w:rsidP="000E523E">
            <w:pPr>
              <w:spacing w:before="20" w:after="0"/>
              <w:jc w:val="center"/>
              <w:rPr>
                <w:sz w:val="16"/>
                <w:szCs w:val="16"/>
              </w:rPr>
            </w:pPr>
            <w:r w:rsidRPr="005B7DD1">
              <w:rPr>
                <w:sz w:val="16"/>
                <w:szCs w:val="16"/>
              </w:rPr>
              <w:t>Chung cư</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6C8F4" w14:textId="56FBA0C3" w:rsidR="00423571" w:rsidRPr="005B7DD1" w:rsidRDefault="00423571" w:rsidP="000E523E">
            <w:pPr>
              <w:spacing w:before="20" w:after="0"/>
              <w:jc w:val="center"/>
              <w:rPr>
                <w:sz w:val="16"/>
                <w:szCs w:val="16"/>
              </w:rPr>
            </w:pPr>
            <w:r w:rsidRPr="005B7DD1">
              <w:rPr>
                <w:sz w:val="16"/>
                <w:szCs w:val="16"/>
              </w:rPr>
              <w:t>Sắp xếp</w:t>
            </w:r>
          </w:p>
        </w:tc>
      </w:tr>
      <w:tr w:rsidR="00423571" w14:paraId="4D81E492"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BFE16" w14:textId="39481F95" w:rsidR="00423571" w:rsidRPr="005B7DD1" w:rsidRDefault="00423571" w:rsidP="000E523E">
            <w:pPr>
              <w:spacing w:before="20" w:after="0"/>
              <w:jc w:val="center"/>
              <w:rPr>
                <w:sz w:val="16"/>
                <w:szCs w:val="16"/>
              </w:rPr>
            </w:pPr>
            <w:r w:rsidRPr="005B7DD1">
              <w:rPr>
                <w:sz w:val="16"/>
                <w:szCs w:val="16"/>
              </w:rPr>
              <w:t>28</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6F6A2F" w14:textId="18D11BE9" w:rsidR="00423571" w:rsidRPr="005B7DD1" w:rsidRDefault="00423571" w:rsidP="000E523E">
            <w:pPr>
              <w:spacing w:before="20" w:after="0"/>
              <w:jc w:val="center"/>
              <w:rPr>
                <w:sz w:val="16"/>
                <w:szCs w:val="16"/>
              </w:rPr>
            </w:pPr>
            <w:r w:rsidRPr="005B7DD1">
              <w:rPr>
                <w:color w:val="000000"/>
                <w:sz w:val="16"/>
                <w:szCs w:val="16"/>
              </w:rPr>
              <w:t>TDP Số 20</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95EE5" w14:textId="0B157645"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CA5E84" w14:textId="22167D44" w:rsidR="00423571" w:rsidRPr="005B7DD1" w:rsidRDefault="00423571" w:rsidP="000E523E">
            <w:pPr>
              <w:spacing w:before="20" w:after="0"/>
              <w:jc w:val="center"/>
              <w:rPr>
                <w:sz w:val="16"/>
                <w:szCs w:val="16"/>
              </w:rPr>
            </w:pPr>
            <w:r w:rsidRPr="005B7DD1">
              <w:rPr>
                <w:color w:val="000000"/>
                <w:sz w:val="16"/>
                <w:szCs w:val="16"/>
              </w:rPr>
              <w:t>2123</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C98DA4D" w14:textId="0477E32D" w:rsidR="00423571" w:rsidRPr="005B7DD1" w:rsidRDefault="00423571" w:rsidP="000E523E">
            <w:pPr>
              <w:spacing w:before="20" w:after="0"/>
              <w:jc w:val="center"/>
              <w:rPr>
                <w:sz w:val="16"/>
                <w:szCs w:val="16"/>
              </w:rPr>
            </w:pPr>
            <w:r w:rsidRPr="005B7DD1">
              <w:rPr>
                <w:color w:val="000000"/>
                <w:sz w:val="16"/>
                <w:szCs w:val="16"/>
              </w:rPr>
              <w:t>6062</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FB8879" w14:textId="60151BF9" w:rsidR="00423571" w:rsidRPr="005B7DD1" w:rsidRDefault="00423571" w:rsidP="000E523E">
            <w:pPr>
              <w:spacing w:before="20" w:after="0"/>
              <w:jc w:val="center"/>
              <w:rPr>
                <w:sz w:val="16"/>
                <w:szCs w:val="16"/>
              </w:rPr>
            </w:pPr>
            <w:r w:rsidRPr="005B7DD1">
              <w:rPr>
                <w:color w:val="000000"/>
                <w:sz w:val="16"/>
                <w:szCs w:val="16"/>
              </w:rPr>
              <w:t>5.36</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F7542" w14:textId="6D4770AA" w:rsidR="00423571" w:rsidRPr="005B7DD1" w:rsidRDefault="00423571" w:rsidP="000E523E">
            <w:pPr>
              <w:spacing w:before="20" w:after="0"/>
              <w:jc w:val="center"/>
              <w:rPr>
                <w:sz w:val="16"/>
                <w:szCs w:val="16"/>
              </w:rPr>
            </w:pPr>
            <w:r w:rsidRPr="005B7DD1">
              <w:rPr>
                <w:sz w:val="16"/>
                <w:szCs w:val="16"/>
              </w:rPr>
              <w:t>Chung cư</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21CA5" w14:textId="308617B0" w:rsidR="00423571" w:rsidRPr="005B7DD1" w:rsidRDefault="00423571" w:rsidP="000E523E">
            <w:pPr>
              <w:spacing w:before="20" w:after="0"/>
              <w:jc w:val="center"/>
              <w:rPr>
                <w:sz w:val="16"/>
                <w:szCs w:val="16"/>
              </w:rPr>
            </w:pPr>
            <w:r w:rsidRPr="005B7DD1">
              <w:rPr>
                <w:sz w:val="16"/>
                <w:szCs w:val="16"/>
              </w:rPr>
              <w:t>Giữ nguyên</w:t>
            </w:r>
          </w:p>
        </w:tc>
      </w:tr>
      <w:tr w:rsidR="00423571" w14:paraId="59E75F26"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A8DFC" w14:textId="138E404A" w:rsidR="00423571" w:rsidRPr="005B7DD1" w:rsidRDefault="00423571" w:rsidP="000E523E">
            <w:pPr>
              <w:spacing w:before="20" w:after="0"/>
              <w:jc w:val="center"/>
              <w:rPr>
                <w:sz w:val="16"/>
                <w:szCs w:val="16"/>
              </w:rPr>
            </w:pPr>
            <w:r w:rsidRPr="005B7DD1">
              <w:rPr>
                <w:sz w:val="16"/>
                <w:szCs w:val="16"/>
              </w:rPr>
              <w:t>29</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95A0F5" w14:textId="29286A93" w:rsidR="00423571" w:rsidRPr="005B7DD1" w:rsidRDefault="00423571" w:rsidP="000E523E">
            <w:pPr>
              <w:spacing w:before="20" w:after="0"/>
              <w:jc w:val="center"/>
              <w:rPr>
                <w:sz w:val="16"/>
                <w:szCs w:val="16"/>
              </w:rPr>
            </w:pPr>
            <w:r w:rsidRPr="005B7DD1">
              <w:rPr>
                <w:color w:val="000000"/>
                <w:sz w:val="16"/>
                <w:szCs w:val="16"/>
              </w:rPr>
              <w:t>TDP Số 21</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CE1D8" w14:textId="5166EBB0"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810BA2" w14:textId="53D056B2" w:rsidR="00423571" w:rsidRPr="005B7DD1" w:rsidRDefault="00423571" w:rsidP="000E523E">
            <w:pPr>
              <w:spacing w:before="20" w:after="0"/>
              <w:jc w:val="center"/>
              <w:rPr>
                <w:sz w:val="16"/>
                <w:szCs w:val="16"/>
              </w:rPr>
            </w:pPr>
            <w:r w:rsidRPr="005B7DD1">
              <w:rPr>
                <w:color w:val="000000"/>
                <w:sz w:val="16"/>
                <w:szCs w:val="16"/>
              </w:rPr>
              <w:t>2458</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2A842D4" w14:textId="33A9D01F" w:rsidR="00423571" w:rsidRPr="005B7DD1" w:rsidRDefault="00423571" w:rsidP="000E523E">
            <w:pPr>
              <w:spacing w:before="20" w:after="0"/>
              <w:jc w:val="center"/>
              <w:rPr>
                <w:sz w:val="16"/>
                <w:szCs w:val="16"/>
              </w:rPr>
            </w:pPr>
            <w:r w:rsidRPr="005B7DD1">
              <w:rPr>
                <w:color w:val="000000"/>
                <w:sz w:val="16"/>
                <w:szCs w:val="16"/>
              </w:rPr>
              <w:t>7285</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18BE52" w14:textId="1B78AE7B" w:rsidR="00423571" w:rsidRPr="005B7DD1" w:rsidRDefault="00423571" w:rsidP="000E523E">
            <w:pPr>
              <w:spacing w:before="20" w:after="0"/>
              <w:jc w:val="center"/>
              <w:rPr>
                <w:sz w:val="16"/>
                <w:szCs w:val="16"/>
              </w:rPr>
            </w:pPr>
            <w:r w:rsidRPr="005B7DD1">
              <w:rPr>
                <w:color w:val="000000"/>
                <w:sz w:val="16"/>
                <w:szCs w:val="16"/>
              </w:rPr>
              <w:t>4.6</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A1AA5" w14:textId="68BA0DA3" w:rsidR="00423571" w:rsidRPr="005B7DD1" w:rsidRDefault="00423571" w:rsidP="000E523E">
            <w:pPr>
              <w:spacing w:before="20" w:after="0"/>
              <w:jc w:val="center"/>
              <w:rPr>
                <w:sz w:val="16"/>
                <w:szCs w:val="16"/>
              </w:rPr>
            </w:pPr>
            <w:r w:rsidRPr="005B7DD1">
              <w:rPr>
                <w:sz w:val="16"/>
                <w:szCs w:val="16"/>
              </w:rPr>
              <w:t>Chung cư</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CF106" w14:textId="23478FFC" w:rsidR="00423571" w:rsidRPr="005B7DD1" w:rsidRDefault="00423571" w:rsidP="000E523E">
            <w:pPr>
              <w:spacing w:before="20" w:after="0"/>
              <w:jc w:val="center"/>
              <w:rPr>
                <w:sz w:val="16"/>
                <w:szCs w:val="16"/>
              </w:rPr>
            </w:pPr>
            <w:r w:rsidRPr="005B7DD1">
              <w:rPr>
                <w:sz w:val="16"/>
                <w:szCs w:val="16"/>
              </w:rPr>
              <w:t>Giữ nguyên</w:t>
            </w:r>
          </w:p>
        </w:tc>
      </w:tr>
      <w:tr w:rsidR="00423571" w14:paraId="16ED5963"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A2B32" w14:textId="6D67417F" w:rsidR="00423571" w:rsidRPr="005B7DD1" w:rsidRDefault="00423571" w:rsidP="000E523E">
            <w:pPr>
              <w:spacing w:before="20" w:after="0"/>
              <w:jc w:val="center"/>
              <w:rPr>
                <w:sz w:val="16"/>
                <w:szCs w:val="16"/>
              </w:rPr>
            </w:pPr>
            <w:r w:rsidRPr="005B7DD1">
              <w:rPr>
                <w:sz w:val="16"/>
                <w:szCs w:val="16"/>
              </w:rPr>
              <w:t>30</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97D056" w14:textId="5EE90CEE" w:rsidR="00423571" w:rsidRPr="005B7DD1" w:rsidRDefault="00423571" w:rsidP="000E523E">
            <w:pPr>
              <w:spacing w:before="20" w:after="0"/>
              <w:jc w:val="center"/>
              <w:rPr>
                <w:sz w:val="16"/>
                <w:szCs w:val="16"/>
              </w:rPr>
            </w:pPr>
            <w:r w:rsidRPr="005B7DD1">
              <w:rPr>
                <w:color w:val="000000"/>
                <w:sz w:val="16"/>
                <w:szCs w:val="16"/>
              </w:rPr>
              <w:t>TDP Số 1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075C5" w14:textId="0792206C"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52CA39" w14:textId="1D9CA41C" w:rsidR="00423571" w:rsidRPr="005B7DD1" w:rsidRDefault="00423571" w:rsidP="000E523E">
            <w:pPr>
              <w:spacing w:before="20" w:after="0"/>
              <w:jc w:val="center"/>
              <w:rPr>
                <w:sz w:val="16"/>
                <w:szCs w:val="16"/>
              </w:rPr>
            </w:pPr>
            <w:r w:rsidRPr="005B7DD1">
              <w:rPr>
                <w:color w:val="000000"/>
                <w:sz w:val="16"/>
                <w:szCs w:val="16"/>
              </w:rPr>
              <w:t>150</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24EDBD" w14:textId="26BFFA6A" w:rsidR="00423571" w:rsidRPr="005B7DD1" w:rsidRDefault="00423571" w:rsidP="000E523E">
            <w:pPr>
              <w:spacing w:before="20" w:after="0"/>
              <w:jc w:val="center"/>
              <w:rPr>
                <w:sz w:val="16"/>
                <w:szCs w:val="16"/>
              </w:rPr>
            </w:pPr>
            <w:r w:rsidRPr="005B7DD1">
              <w:rPr>
                <w:color w:val="000000"/>
                <w:sz w:val="16"/>
                <w:szCs w:val="16"/>
              </w:rPr>
              <w:t>544</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7C1170C" w14:textId="1006D5AF" w:rsidR="00423571" w:rsidRPr="005B7DD1" w:rsidRDefault="00423571" w:rsidP="000E523E">
            <w:pPr>
              <w:spacing w:before="20" w:after="0"/>
              <w:jc w:val="center"/>
              <w:rPr>
                <w:sz w:val="16"/>
                <w:szCs w:val="16"/>
              </w:rPr>
            </w:pPr>
            <w:r w:rsidRPr="005B7DD1">
              <w:rPr>
                <w:color w:val="000000"/>
                <w:sz w:val="16"/>
                <w:szCs w:val="16"/>
              </w:rPr>
              <w:t>4.7</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DE15A" w14:textId="498EA239"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B2A29" w14:textId="33BDCF1E" w:rsidR="00423571" w:rsidRPr="005B7DD1" w:rsidRDefault="00423571" w:rsidP="000E523E">
            <w:pPr>
              <w:spacing w:before="20" w:after="0"/>
              <w:jc w:val="center"/>
              <w:rPr>
                <w:sz w:val="16"/>
                <w:szCs w:val="16"/>
              </w:rPr>
            </w:pPr>
            <w:r w:rsidRPr="005B7DD1">
              <w:rPr>
                <w:sz w:val="16"/>
                <w:szCs w:val="16"/>
              </w:rPr>
              <w:t>Sắp xếp</w:t>
            </w:r>
          </w:p>
        </w:tc>
      </w:tr>
      <w:tr w:rsidR="00423571" w14:paraId="04F458E3"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AF36C" w14:textId="639B9BF5" w:rsidR="00423571" w:rsidRPr="005B7DD1" w:rsidRDefault="00423571" w:rsidP="000E523E">
            <w:pPr>
              <w:spacing w:before="20" w:after="0"/>
              <w:jc w:val="center"/>
              <w:rPr>
                <w:sz w:val="16"/>
                <w:szCs w:val="16"/>
              </w:rPr>
            </w:pPr>
            <w:r w:rsidRPr="005B7DD1">
              <w:rPr>
                <w:sz w:val="16"/>
                <w:szCs w:val="16"/>
              </w:rPr>
              <w:t>31</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94283" w14:textId="38404376" w:rsidR="00423571" w:rsidRPr="005B7DD1" w:rsidRDefault="00423571" w:rsidP="000E523E">
            <w:pPr>
              <w:spacing w:before="20" w:after="0"/>
              <w:jc w:val="center"/>
              <w:rPr>
                <w:sz w:val="16"/>
                <w:szCs w:val="16"/>
              </w:rPr>
            </w:pPr>
            <w:r w:rsidRPr="005B7DD1">
              <w:rPr>
                <w:color w:val="000000"/>
                <w:sz w:val="16"/>
                <w:szCs w:val="16"/>
              </w:rPr>
              <w:t>TDP Số 2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6971FC" w14:textId="722E4A8B"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469494" w14:textId="32FBAB1E" w:rsidR="00423571" w:rsidRPr="005B7DD1" w:rsidRDefault="00423571" w:rsidP="000E523E">
            <w:pPr>
              <w:spacing w:before="20" w:after="0"/>
              <w:jc w:val="center"/>
              <w:rPr>
                <w:sz w:val="16"/>
                <w:szCs w:val="16"/>
              </w:rPr>
            </w:pPr>
            <w:r w:rsidRPr="005B7DD1">
              <w:rPr>
                <w:color w:val="000000"/>
                <w:sz w:val="16"/>
                <w:szCs w:val="16"/>
              </w:rPr>
              <w:t>581</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BEEF46" w14:textId="64025D8F" w:rsidR="00423571" w:rsidRPr="005B7DD1" w:rsidRDefault="00423571" w:rsidP="000E523E">
            <w:pPr>
              <w:spacing w:before="20" w:after="0"/>
              <w:jc w:val="center"/>
              <w:rPr>
                <w:sz w:val="16"/>
                <w:szCs w:val="16"/>
              </w:rPr>
            </w:pPr>
            <w:r w:rsidRPr="005B7DD1">
              <w:rPr>
                <w:color w:val="000000"/>
                <w:sz w:val="16"/>
                <w:szCs w:val="16"/>
              </w:rPr>
              <w:t>1802</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CEE0D6C" w14:textId="4A69A11F" w:rsidR="00423571" w:rsidRPr="005B7DD1" w:rsidRDefault="00423571" w:rsidP="000E523E">
            <w:pPr>
              <w:spacing w:before="20" w:after="0"/>
              <w:jc w:val="center"/>
              <w:rPr>
                <w:sz w:val="16"/>
                <w:szCs w:val="16"/>
              </w:rPr>
            </w:pPr>
            <w:r w:rsidRPr="005B7DD1">
              <w:rPr>
                <w:color w:val="000000"/>
                <w:sz w:val="16"/>
                <w:szCs w:val="16"/>
              </w:rPr>
              <w:t>3</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5BC87" w14:textId="0AC0D942"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E6E26" w14:textId="36CAFE8C" w:rsidR="00423571" w:rsidRPr="005B7DD1" w:rsidRDefault="00423571" w:rsidP="000E523E">
            <w:pPr>
              <w:spacing w:before="20" w:after="0"/>
              <w:jc w:val="center"/>
              <w:rPr>
                <w:sz w:val="16"/>
                <w:szCs w:val="16"/>
              </w:rPr>
            </w:pPr>
            <w:r w:rsidRPr="005B7DD1">
              <w:rPr>
                <w:sz w:val="16"/>
                <w:szCs w:val="16"/>
              </w:rPr>
              <w:t>Sắp xếp</w:t>
            </w:r>
          </w:p>
        </w:tc>
      </w:tr>
      <w:tr w:rsidR="00423571" w14:paraId="24D8B81A"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02AEF8" w14:textId="75CA5EFA" w:rsidR="00423571" w:rsidRPr="005B7DD1" w:rsidRDefault="00423571" w:rsidP="000E523E">
            <w:pPr>
              <w:spacing w:before="20" w:after="0"/>
              <w:jc w:val="center"/>
              <w:rPr>
                <w:sz w:val="16"/>
                <w:szCs w:val="16"/>
              </w:rPr>
            </w:pPr>
            <w:r w:rsidRPr="005B7DD1">
              <w:rPr>
                <w:sz w:val="16"/>
                <w:szCs w:val="16"/>
              </w:rPr>
              <w:t>32</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FF23E7" w14:textId="15C85B06" w:rsidR="00423571" w:rsidRPr="005B7DD1" w:rsidRDefault="00423571" w:rsidP="000E523E">
            <w:pPr>
              <w:spacing w:before="20" w:after="0"/>
              <w:jc w:val="center"/>
              <w:rPr>
                <w:sz w:val="16"/>
                <w:szCs w:val="16"/>
              </w:rPr>
            </w:pPr>
            <w:r w:rsidRPr="005B7DD1">
              <w:rPr>
                <w:color w:val="000000"/>
                <w:sz w:val="16"/>
                <w:szCs w:val="16"/>
              </w:rPr>
              <w:t>TDP Số 3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13D86" w14:textId="04BB8497"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71E0AB" w14:textId="6A11455A" w:rsidR="00423571" w:rsidRPr="005B7DD1" w:rsidRDefault="00423571" w:rsidP="000E523E">
            <w:pPr>
              <w:spacing w:before="20" w:after="0"/>
              <w:jc w:val="center"/>
              <w:rPr>
                <w:sz w:val="16"/>
                <w:szCs w:val="16"/>
              </w:rPr>
            </w:pPr>
            <w:r w:rsidRPr="005B7DD1">
              <w:rPr>
                <w:color w:val="000000"/>
                <w:sz w:val="16"/>
                <w:szCs w:val="16"/>
              </w:rPr>
              <w:t>150</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CC4F9A8" w14:textId="35D219DD" w:rsidR="00423571" w:rsidRPr="005B7DD1" w:rsidRDefault="00423571" w:rsidP="000E523E">
            <w:pPr>
              <w:spacing w:before="20" w:after="0"/>
              <w:jc w:val="center"/>
              <w:rPr>
                <w:sz w:val="16"/>
                <w:szCs w:val="16"/>
              </w:rPr>
            </w:pPr>
            <w:r w:rsidRPr="005B7DD1">
              <w:rPr>
                <w:color w:val="000000"/>
                <w:sz w:val="16"/>
                <w:szCs w:val="16"/>
              </w:rPr>
              <w:t>524</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AA6D7D" w14:textId="0EA55F0E" w:rsidR="00423571" w:rsidRPr="005B7DD1" w:rsidRDefault="00423571" w:rsidP="000E523E">
            <w:pPr>
              <w:spacing w:before="20" w:after="0"/>
              <w:jc w:val="center"/>
              <w:rPr>
                <w:sz w:val="16"/>
                <w:szCs w:val="16"/>
              </w:rPr>
            </w:pPr>
            <w:r w:rsidRPr="005B7DD1">
              <w:rPr>
                <w:color w:val="000000"/>
                <w:sz w:val="16"/>
                <w:szCs w:val="16"/>
              </w:rPr>
              <w:t>1.34</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70483" w14:textId="08AF4989"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506F4" w14:textId="60E535CB" w:rsidR="00423571" w:rsidRPr="005B7DD1" w:rsidRDefault="00423571" w:rsidP="000E523E">
            <w:pPr>
              <w:spacing w:before="20" w:after="0"/>
              <w:jc w:val="center"/>
              <w:rPr>
                <w:sz w:val="16"/>
                <w:szCs w:val="16"/>
              </w:rPr>
            </w:pPr>
            <w:r w:rsidRPr="005B7DD1">
              <w:rPr>
                <w:sz w:val="16"/>
                <w:szCs w:val="16"/>
              </w:rPr>
              <w:t>Sắp xếp</w:t>
            </w:r>
          </w:p>
        </w:tc>
      </w:tr>
      <w:tr w:rsidR="00423571" w14:paraId="47A2C728"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B81DB" w14:textId="772BCF1D" w:rsidR="00423571" w:rsidRPr="005B7DD1" w:rsidRDefault="00423571" w:rsidP="000E523E">
            <w:pPr>
              <w:spacing w:before="20" w:after="0"/>
              <w:jc w:val="center"/>
              <w:rPr>
                <w:sz w:val="16"/>
                <w:szCs w:val="16"/>
              </w:rPr>
            </w:pPr>
            <w:r w:rsidRPr="005B7DD1">
              <w:rPr>
                <w:sz w:val="16"/>
                <w:szCs w:val="16"/>
              </w:rPr>
              <w:t>33</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1822E" w14:textId="4258BA90" w:rsidR="00423571" w:rsidRPr="005B7DD1" w:rsidRDefault="00423571" w:rsidP="000E523E">
            <w:pPr>
              <w:spacing w:before="20" w:after="0"/>
              <w:jc w:val="center"/>
              <w:rPr>
                <w:sz w:val="16"/>
                <w:szCs w:val="16"/>
              </w:rPr>
            </w:pPr>
            <w:r w:rsidRPr="005B7DD1">
              <w:rPr>
                <w:color w:val="000000"/>
                <w:sz w:val="16"/>
                <w:szCs w:val="16"/>
              </w:rPr>
              <w:t>TDP Số 4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BED77" w14:textId="28DA3BE5"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D19E09" w14:textId="339E7D6A" w:rsidR="00423571" w:rsidRPr="005B7DD1" w:rsidRDefault="00423571" w:rsidP="000E523E">
            <w:pPr>
              <w:spacing w:before="20" w:after="0"/>
              <w:jc w:val="center"/>
              <w:rPr>
                <w:sz w:val="16"/>
                <w:szCs w:val="16"/>
              </w:rPr>
            </w:pPr>
            <w:r w:rsidRPr="005B7DD1">
              <w:rPr>
                <w:color w:val="000000"/>
                <w:sz w:val="16"/>
                <w:szCs w:val="16"/>
              </w:rPr>
              <w:t>224</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A894C3" w14:textId="58370E52" w:rsidR="00423571" w:rsidRPr="005B7DD1" w:rsidRDefault="00423571" w:rsidP="000E523E">
            <w:pPr>
              <w:spacing w:before="20" w:after="0"/>
              <w:jc w:val="center"/>
              <w:rPr>
                <w:sz w:val="16"/>
                <w:szCs w:val="16"/>
              </w:rPr>
            </w:pPr>
            <w:r w:rsidRPr="005B7DD1">
              <w:rPr>
                <w:color w:val="000000"/>
                <w:sz w:val="16"/>
                <w:szCs w:val="16"/>
              </w:rPr>
              <w:t>870</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5FE059" w14:textId="1ADECC50" w:rsidR="00423571" w:rsidRPr="005B7DD1" w:rsidRDefault="00423571" w:rsidP="000E523E">
            <w:pPr>
              <w:spacing w:before="20" w:after="0"/>
              <w:jc w:val="center"/>
              <w:rPr>
                <w:sz w:val="16"/>
                <w:szCs w:val="16"/>
              </w:rPr>
            </w:pPr>
            <w:r w:rsidRPr="005B7DD1">
              <w:rPr>
                <w:color w:val="000000"/>
                <w:sz w:val="16"/>
                <w:szCs w:val="16"/>
              </w:rPr>
              <w:t>2</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E7233" w14:textId="47A4C797"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FED63" w14:textId="544D8FA7" w:rsidR="00423571" w:rsidRPr="005B7DD1" w:rsidRDefault="00423571" w:rsidP="000E523E">
            <w:pPr>
              <w:spacing w:before="20" w:after="0"/>
              <w:jc w:val="center"/>
              <w:rPr>
                <w:sz w:val="16"/>
                <w:szCs w:val="16"/>
              </w:rPr>
            </w:pPr>
            <w:r w:rsidRPr="005B7DD1">
              <w:rPr>
                <w:sz w:val="16"/>
                <w:szCs w:val="16"/>
              </w:rPr>
              <w:t>Sắp xếp</w:t>
            </w:r>
          </w:p>
        </w:tc>
      </w:tr>
      <w:tr w:rsidR="00423571" w14:paraId="544B1ECD"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F1B5A" w14:textId="52B7FB7A" w:rsidR="00423571" w:rsidRPr="005B7DD1" w:rsidRDefault="00423571" w:rsidP="000E523E">
            <w:pPr>
              <w:spacing w:before="20" w:after="0"/>
              <w:jc w:val="center"/>
              <w:rPr>
                <w:sz w:val="16"/>
                <w:szCs w:val="16"/>
              </w:rPr>
            </w:pPr>
            <w:r w:rsidRPr="005B7DD1">
              <w:rPr>
                <w:sz w:val="16"/>
                <w:szCs w:val="16"/>
              </w:rPr>
              <w:t>34</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893306" w14:textId="60FA07CB" w:rsidR="00423571" w:rsidRPr="005B7DD1" w:rsidRDefault="00423571" w:rsidP="000E523E">
            <w:pPr>
              <w:spacing w:before="20" w:after="0"/>
              <w:jc w:val="center"/>
              <w:rPr>
                <w:sz w:val="16"/>
                <w:szCs w:val="16"/>
              </w:rPr>
            </w:pPr>
            <w:r w:rsidRPr="005B7DD1">
              <w:rPr>
                <w:color w:val="000000"/>
                <w:sz w:val="16"/>
                <w:szCs w:val="16"/>
              </w:rPr>
              <w:t>TDP Số 5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7332A" w14:textId="57388C05"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F29EC2" w14:textId="623E1EAD" w:rsidR="00423571" w:rsidRPr="005B7DD1" w:rsidRDefault="00423571" w:rsidP="000E523E">
            <w:pPr>
              <w:spacing w:before="20" w:after="0"/>
              <w:jc w:val="center"/>
              <w:rPr>
                <w:sz w:val="16"/>
                <w:szCs w:val="16"/>
              </w:rPr>
            </w:pPr>
            <w:r w:rsidRPr="005B7DD1">
              <w:rPr>
                <w:color w:val="000000"/>
                <w:sz w:val="16"/>
                <w:szCs w:val="16"/>
              </w:rPr>
              <w:t>227</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BC163C6" w14:textId="532D543A" w:rsidR="00423571" w:rsidRPr="005B7DD1" w:rsidRDefault="00423571" w:rsidP="000E523E">
            <w:pPr>
              <w:spacing w:before="20" w:after="0"/>
              <w:jc w:val="center"/>
              <w:rPr>
                <w:sz w:val="16"/>
                <w:szCs w:val="16"/>
              </w:rPr>
            </w:pPr>
            <w:r w:rsidRPr="005B7DD1">
              <w:rPr>
                <w:color w:val="000000"/>
                <w:sz w:val="16"/>
                <w:szCs w:val="16"/>
              </w:rPr>
              <w:t>744</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51D80F7" w14:textId="6969FD48" w:rsidR="00423571" w:rsidRPr="005B7DD1" w:rsidRDefault="00423571" w:rsidP="000E523E">
            <w:pPr>
              <w:spacing w:before="20" w:after="0"/>
              <w:jc w:val="center"/>
              <w:rPr>
                <w:sz w:val="16"/>
                <w:szCs w:val="16"/>
              </w:rPr>
            </w:pPr>
            <w:r w:rsidRPr="005B7DD1">
              <w:rPr>
                <w:color w:val="000000"/>
                <w:sz w:val="16"/>
                <w:szCs w:val="16"/>
              </w:rPr>
              <w:t>4</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95BFE" w14:textId="1789B5E3"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B1E6C" w14:textId="3E8CCA84" w:rsidR="00423571" w:rsidRPr="005B7DD1" w:rsidRDefault="00423571" w:rsidP="000E523E">
            <w:pPr>
              <w:spacing w:before="20" w:after="0"/>
              <w:jc w:val="center"/>
              <w:rPr>
                <w:sz w:val="16"/>
                <w:szCs w:val="16"/>
              </w:rPr>
            </w:pPr>
            <w:r w:rsidRPr="005B7DD1">
              <w:rPr>
                <w:sz w:val="16"/>
                <w:szCs w:val="16"/>
              </w:rPr>
              <w:t>Sắp xếp</w:t>
            </w:r>
          </w:p>
        </w:tc>
      </w:tr>
      <w:tr w:rsidR="00423571" w14:paraId="260B66B3" w14:textId="77777777" w:rsidTr="005B7DD1">
        <w:trPr>
          <w:trHeight w:val="284"/>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98B31" w14:textId="72AACC66" w:rsidR="00423571" w:rsidRPr="005B7DD1" w:rsidRDefault="00423571" w:rsidP="000E523E">
            <w:pPr>
              <w:spacing w:before="20" w:after="0"/>
              <w:jc w:val="center"/>
              <w:rPr>
                <w:sz w:val="16"/>
                <w:szCs w:val="16"/>
              </w:rPr>
            </w:pPr>
            <w:r w:rsidRPr="005B7DD1">
              <w:rPr>
                <w:sz w:val="16"/>
                <w:szCs w:val="16"/>
              </w:rPr>
              <w:t>35</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8DC624" w14:textId="7309DCA5" w:rsidR="00423571" w:rsidRPr="005B7DD1" w:rsidRDefault="00423571" w:rsidP="000E523E">
            <w:pPr>
              <w:spacing w:before="20" w:after="0"/>
              <w:jc w:val="center"/>
              <w:rPr>
                <w:sz w:val="16"/>
                <w:szCs w:val="16"/>
              </w:rPr>
            </w:pPr>
            <w:r w:rsidRPr="005B7DD1">
              <w:rPr>
                <w:color w:val="000000"/>
                <w:sz w:val="16"/>
                <w:szCs w:val="16"/>
              </w:rPr>
              <w:t>TDP Số 6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75023" w14:textId="05DD0049"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CA0856" w14:textId="042BC485" w:rsidR="00423571" w:rsidRPr="005B7DD1" w:rsidRDefault="00423571" w:rsidP="000E523E">
            <w:pPr>
              <w:spacing w:before="20" w:after="0"/>
              <w:jc w:val="center"/>
              <w:rPr>
                <w:sz w:val="16"/>
                <w:szCs w:val="16"/>
              </w:rPr>
            </w:pPr>
            <w:r w:rsidRPr="005B7DD1">
              <w:rPr>
                <w:color w:val="000000"/>
                <w:sz w:val="16"/>
                <w:szCs w:val="16"/>
              </w:rPr>
              <w:t>223</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6AE98DE" w14:textId="0D051941" w:rsidR="00423571" w:rsidRPr="005B7DD1" w:rsidRDefault="00423571" w:rsidP="000E523E">
            <w:pPr>
              <w:spacing w:before="20" w:after="0"/>
              <w:jc w:val="center"/>
              <w:rPr>
                <w:sz w:val="16"/>
                <w:szCs w:val="16"/>
              </w:rPr>
            </w:pPr>
            <w:r w:rsidRPr="005B7DD1">
              <w:rPr>
                <w:color w:val="000000"/>
                <w:sz w:val="16"/>
                <w:szCs w:val="16"/>
              </w:rPr>
              <w:t>710</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2B5D61" w14:textId="3FAAB9E4" w:rsidR="00423571" w:rsidRPr="005B7DD1" w:rsidRDefault="00423571" w:rsidP="000E523E">
            <w:pPr>
              <w:spacing w:before="20" w:after="0"/>
              <w:jc w:val="center"/>
              <w:rPr>
                <w:sz w:val="16"/>
                <w:szCs w:val="16"/>
              </w:rPr>
            </w:pPr>
            <w:r w:rsidRPr="005B7DD1">
              <w:rPr>
                <w:color w:val="000000"/>
                <w:sz w:val="16"/>
                <w:szCs w:val="16"/>
              </w:rPr>
              <w:t>1.1</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E1DF3" w14:textId="156FD330"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6CBF6" w14:textId="3A42036B" w:rsidR="00423571" w:rsidRPr="005B7DD1" w:rsidRDefault="00423571" w:rsidP="000E523E">
            <w:pPr>
              <w:spacing w:before="20" w:after="0"/>
              <w:jc w:val="center"/>
              <w:rPr>
                <w:sz w:val="16"/>
                <w:szCs w:val="16"/>
              </w:rPr>
            </w:pPr>
            <w:r w:rsidRPr="005B7DD1">
              <w:rPr>
                <w:sz w:val="16"/>
                <w:szCs w:val="16"/>
              </w:rPr>
              <w:t>Sắp xếp</w:t>
            </w:r>
          </w:p>
        </w:tc>
      </w:tr>
      <w:tr w:rsidR="00423571" w14:paraId="1A332E26"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F9BB3" w14:textId="331A9FF8" w:rsidR="00423571" w:rsidRPr="005B7DD1" w:rsidRDefault="00423571" w:rsidP="000E523E">
            <w:pPr>
              <w:spacing w:before="20" w:after="0"/>
              <w:jc w:val="center"/>
              <w:rPr>
                <w:sz w:val="16"/>
                <w:szCs w:val="16"/>
              </w:rPr>
            </w:pPr>
            <w:r w:rsidRPr="005B7DD1">
              <w:rPr>
                <w:sz w:val="16"/>
                <w:szCs w:val="16"/>
              </w:rPr>
              <w:t>36</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B4DE1F" w14:textId="4FBAA91E" w:rsidR="00423571" w:rsidRPr="005B7DD1" w:rsidRDefault="00423571" w:rsidP="000E523E">
            <w:pPr>
              <w:spacing w:before="20" w:after="0"/>
              <w:jc w:val="center"/>
              <w:rPr>
                <w:sz w:val="16"/>
                <w:szCs w:val="16"/>
              </w:rPr>
            </w:pPr>
            <w:r w:rsidRPr="005B7DD1">
              <w:rPr>
                <w:color w:val="000000"/>
                <w:sz w:val="16"/>
                <w:szCs w:val="16"/>
              </w:rPr>
              <w:t>TDP Số 7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A18AA" w14:textId="3A7188F0"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50FD96" w14:textId="1D649C4B" w:rsidR="00423571" w:rsidRPr="005B7DD1" w:rsidRDefault="00423571" w:rsidP="000E523E">
            <w:pPr>
              <w:spacing w:before="20" w:after="0"/>
              <w:jc w:val="center"/>
              <w:rPr>
                <w:sz w:val="16"/>
                <w:szCs w:val="16"/>
              </w:rPr>
            </w:pPr>
            <w:r w:rsidRPr="005B7DD1">
              <w:rPr>
                <w:color w:val="000000"/>
                <w:sz w:val="16"/>
                <w:szCs w:val="16"/>
              </w:rPr>
              <w:t>296</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31D3670" w14:textId="699B5BB9" w:rsidR="00423571" w:rsidRPr="005B7DD1" w:rsidRDefault="00423571" w:rsidP="000E523E">
            <w:pPr>
              <w:spacing w:before="20" w:after="0"/>
              <w:jc w:val="center"/>
              <w:rPr>
                <w:sz w:val="16"/>
                <w:szCs w:val="16"/>
              </w:rPr>
            </w:pPr>
            <w:r w:rsidRPr="005B7DD1">
              <w:rPr>
                <w:color w:val="000000"/>
                <w:sz w:val="16"/>
                <w:szCs w:val="16"/>
              </w:rPr>
              <w:t>996</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BE4373" w14:textId="0308F718" w:rsidR="00423571" w:rsidRPr="005B7DD1" w:rsidRDefault="00423571" w:rsidP="000E523E">
            <w:pPr>
              <w:spacing w:before="20" w:after="0"/>
              <w:jc w:val="center"/>
              <w:rPr>
                <w:sz w:val="16"/>
                <w:szCs w:val="16"/>
              </w:rPr>
            </w:pPr>
            <w:r w:rsidRPr="005B7DD1">
              <w:rPr>
                <w:color w:val="000000"/>
                <w:sz w:val="16"/>
                <w:szCs w:val="16"/>
              </w:rPr>
              <w:t>1.6</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E67AB" w14:textId="1DB9E8B4"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4C039B" w14:textId="1189F511" w:rsidR="00423571" w:rsidRPr="005B7DD1" w:rsidRDefault="00423571" w:rsidP="000E523E">
            <w:pPr>
              <w:spacing w:before="20" w:after="0"/>
              <w:jc w:val="center"/>
              <w:rPr>
                <w:sz w:val="16"/>
                <w:szCs w:val="16"/>
              </w:rPr>
            </w:pPr>
            <w:r w:rsidRPr="005B7DD1">
              <w:rPr>
                <w:sz w:val="16"/>
                <w:szCs w:val="16"/>
              </w:rPr>
              <w:t>Sắp xếp</w:t>
            </w:r>
          </w:p>
        </w:tc>
      </w:tr>
      <w:tr w:rsidR="00423571" w14:paraId="10795324"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E1D4E" w14:textId="240D0306" w:rsidR="00423571" w:rsidRPr="005B7DD1" w:rsidRDefault="00423571" w:rsidP="000E523E">
            <w:pPr>
              <w:spacing w:before="20" w:after="0"/>
              <w:jc w:val="center"/>
              <w:rPr>
                <w:sz w:val="16"/>
                <w:szCs w:val="16"/>
              </w:rPr>
            </w:pPr>
            <w:r w:rsidRPr="005B7DD1">
              <w:rPr>
                <w:sz w:val="16"/>
                <w:szCs w:val="16"/>
              </w:rPr>
              <w:t>37</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370756" w14:textId="0571CF76" w:rsidR="00423571" w:rsidRPr="005B7DD1" w:rsidRDefault="00423571" w:rsidP="000E523E">
            <w:pPr>
              <w:spacing w:before="20" w:after="0"/>
              <w:jc w:val="center"/>
              <w:rPr>
                <w:sz w:val="16"/>
                <w:szCs w:val="16"/>
              </w:rPr>
            </w:pPr>
            <w:r w:rsidRPr="005B7DD1">
              <w:rPr>
                <w:color w:val="000000"/>
                <w:sz w:val="16"/>
                <w:szCs w:val="16"/>
              </w:rPr>
              <w:t>TDP Số 9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14B74" w14:textId="63EEDAA8"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58797C" w14:textId="4442A1BA" w:rsidR="00423571" w:rsidRPr="005B7DD1" w:rsidRDefault="00423571" w:rsidP="000E523E">
            <w:pPr>
              <w:spacing w:before="20" w:after="0"/>
              <w:jc w:val="center"/>
              <w:rPr>
                <w:sz w:val="16"/>
                <w:szCs w:val="16"/>
              </w:rPr>
            </w:pPr>
            <w:r w:rsidRPr="005B7DD1">
              <w:rPr>
                <w:color w:val="000000"/>
                <w:sz w:val="16"/>
                <w:szCs w:val="16"/>
              </w:rPr>
              <w:t>522</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C394370" w14:textId="06C952D8" w:rsidR="00423571" w:rsidRPr="005B7DD1" w:rsidRDefault="00423571" w:rsidP="000E523E">
            <w:pPr>
              <w:spacing w:before="20" w:after="0"/>
              <w:jc w:val="center"/>
              <w:rPr>
                <w:sz w:val="16"/>
                <w:szCs w:val="16"/>
              </w:rPr>
            </w:pPr>
            <w:r w:rsidRPr="005B7DD1">
              <w:rPr>
                <w:color w:val="000000"/>
                <w:sz w:val="16"/>
                <w:szCs w:val="16"/>
              </w:rPr>
              <w:t>1720</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BDD2523" w14:textId="21EF7A65" w:rsidR="00423571" w:rsidRPr="005B7DD1" w:rsidRDefault="00423571" w:rsidP="000E523E">
            <w:pPr>
              <w:spacing w:before="20" w:after="0"/>
              <w:jc w:val="center"/>
              <w:rPr>
                <w:sz w:val="16"/>
                <w:szCs w:val="16"/>
              </w:rPr>
            </w:pPr>
            <w:r w:rsidRPr="005B7DD1">
              <w:rPr>
                <w:color w:val="000000"/>
                <w:sz w:val="16"/>
                <w:szCs w:val="16"/>
              </w:rPr>
              <w:t>11</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67686" w14:textId="0F07D02A"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DBF1A" w14:textId="2041558E" w:rsidR="00423571" w:rsidRPr="005B7DD1" w:rsidRDefault="00423571" w:rsidP="000E523E">
            <w:pPr>
              <w:spacing w:before="20" w:after="0"/>
              <w:jc w:val="center"/>
              <w:rPr>
                <w:sz w:val="16"/>
                <w:szCs w:val="16"/>
              </w:rPr>
            </w:pPr>
            <w:r w:rsidRPr="005B7DD1">
              <w:rPr>
                <w:sz w:val="16"/>
                <w:szCs w:val="16"/>
              </w:rPr>
              <w:t>Sắp xếp</w:t>
            </w:r>
          </w:p>
        </w:tc>
      </w:tr>
      <w:tr w:rsidR="00423571" w14:paraId="05FE2609"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747F3" w14:textId="1ADED33D" w:rsidR="00423571" w:rsidRPr="005B7DD1" w:rsidRDefault="00423571" w:rsidP="000E523E">
            <w:pPr>
              <w:spacing w:before="20" w:after="0"/>
              <w:jc w:val="center"/>
              <w:rPr>
                <w:sz w:val="16"/>
                <w:szCs w:val="16"/>
              </w:rPr>
            </w:pPr>
            <w:r w:rsidRPr="005B7DD1">
              <w:rPr>
                <w:sz w:val="16"/>
                <w:szCs w:val="16"/>
              </w:rPr>
              <w:t>38</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0FEDC7" w14:textId="35DDF722" w:rsidR="00423571" w:rsidRPr="005B7DD1" w:rsidRDefault="00423571" w:rsidP="000E523E">
            <w:pPr>
              <w:spacing w:before="20" w:after="0"/>
              <w:jc w:val="center"/>
              <w:rPr>
                <w:sz w:val="16"/>
                <w:szCs w:val="16"/>
              </w:rPr>
            </w:pPr>
            <w:r w:rsidRPr="005B7DD1">
              <w:rPr>
                <w:color w:val="000000"/>
                <w:sz w:val="16"/>
                <w:szCs w:val="16"/>
              </w:rPr>
              <w:t>TDP Số 11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19D1F" w14:textId="14B042E5"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958015" w14:textId="6B9C968C" w:rsidR="00423571" w:rsidRPr="005B7DD1" w:rsidRDefault="00423571" w:rsidP="000E523E">
            <w:pPr>
              <w:spacing w:before="20" w:after="0"/>
              <w:jc w:val="center"/>
              <w:rPr>
                <w:sz w:val="16"/>
                <w:szCs w:val="16"/>
              </w:rPr>
            </w:pPr>
            <w:r w:rsidRPr="005B7DD1">
              <w:rPr>
                <w:color w:val="000000"/>
                <w:sz w:val="16"/>
                <w:szCs w:val="16"/>
              </w:rPr>
              <w:t>218</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45F8CF4" w14:textId="51AB6250" w:rsidR="00423571" w:rsidRPr="005B7DD1" w:rsidRDefault="00423571" w:rsidP="000E523E">
            <w:pPr>
              <w:spacing w:before="20" w:after="0"/>
              <w:jc w:val="center"/>
              <w:rPr>
                <w:sz w:val="16"/>
                <w:szCs w:val="16"/>
              </w:rPr>
            </w:pPr>
            <w:r w:rsidRPr="005B7DD1">
              <w:rPr>
                <w:color w:val="000000"/>
                <w:sz w:val="16"/>
                <w:szCs w:val="16"/>
              </w:rPr>
              <w:t>940</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AF590F" w14:textId="12A41A6D" w:rsidR="00423571" w:rsidRPr="005B7DD1" w:rsidRDefault="00423571" w:rsidP="000E523E">
            <w:pPr>
              <w:spacing w:before="20" w:after="0"/>
              <w:jc w:val="center"/>
              <w:rPr>
                <w:sz w:val="16"/>
                <w:szCs w:val="16"/>
              </w:rPr>
            </w:pPr>
            <w:r w:rsidRPr="005B7DD1">
              <w:rPr>
                <w:color w:val="000000"/>
                <w:sz w:val="16"/>
                <w:szCs w:val="16"/>
              </w:rPr>
              <w:t>4</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F88E49" w14:textId="72F75F9A"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7477C" w14:textId="7C401D46" w:rsidR="00423571" w:rsidRPr="005B7DD1" w:rsidRDefault="00423571" w:rsidP="000E523E">
            <w:pPr>
              <w:spacing w:before="20" w:after="0"/>
              <w:jc w:val="center"/>
              <w:rPr>
                <w:sz w:val="16"/>
                <w:szCs w:val="16"/>
              </w:rPr>
            </w:pPr>
            <w:r w:rsidRPr="005B7DD1">
              <w:rPr>
                <w:sz w:val="16"/>
                <w:szCs w:val="16"/>
              </w:rPr>
              <w:t>Sắp xếp</w:t>
            </w:r>
          </w:p>
        </w:tc>
      </w:tr>
      <w:tr w:rsidR="00423571" w14:paraId="2C57E1D5"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5CD6A" w14:textId="283FE915" w:rsidR="00423571" w:rsidRPr="005B7DD1" w:rsidRDefault="00423571" w:rsidP="000E523E">
            <w:pPr>
              <w:spacing w:before="20" w:after="0"/>
              <w:jc w:val="center"/>
              <w:rPr>
                <w:sz w:val="16"/>
                <w:szCs w:val="16"/>
              </w:rPr>
            </w:pPr>
            <w:r w:rsidRPr="005B7DD1">
              <w:rPr>
                <w:sz w:val="16"/>
                <w:szCs w:val="16"/>
              </w:rPr>
              <w:t>39</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A5FA14" w14:textId="0ADFA83D" w:rsidR="00423571" w:rsidRPr="005B7DD1" w:rsidRDefault="00423571" w:rsidP="000E523E">
            <w:pPr>
              <w:spacing w:before="20" w:after="0"/>
              <w:jc w:val="center"/>
              <w:rPr>
                <w:sz w:val="16"/>
                <w:szCs w:val="16"/>
              </w:rPr>
            </w:pPr>
            <w:r w:rsidRPr="005B7DD1">
              <w:rPr>
                <w:color w:val="000000"/>
                <w:sz w:val="16"/>
                <w:szCs w:val="16"/>
              </w:rPr>
              <w:t>TDP Số 12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7AF4F" w14:textId="16912E06"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8D0C3D" w14:textId="03CC52FA" w:rsidR="00423571" w:rsidRPr="005B7DD1" w:rsidRDefault="00423571" w:rsidP="000E523E">
            <w:pPr>
              <w:spacing w:before="20" w:after="0"/>
              <w:jc w:val="center"/>
              <w:rPr>
                <w:sz w:val="16"/>
                <w:szCs w:val="16"/>
              </w:rPr>
            </w:pPr>
            <w:r w:rsidRPr="005B7DD1">
              <w:rPr>
                <w:color w:val="000000"/>
                <w:sz w:val="16"/>
                <w:szCs w:val="16"/>
              </w:rPr>
              <w:t>255</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1B7640" w14:textId="6AE57CEE" w:rsidR="00423571" w:rsidRPr="005B7DD1" w:rsidRDefault="00423571" w:rsidP="000E523E">
            <w:pPr>
              <w:spacing w:before="20" w:after="0"/>
              <w:jc w:val="center"/>
              <w:rPr>
                <w:sz w:val="16"/>
                <w:szCs w:val="16"/>
              </w:rPr>
            </w:pPr>
            <w:r w:rsidRPr="005B7DD1">
              <w:rPr>
                <w:color w:val="000000"/>
                <w:sz w:val="16"/>
                <w:szCs w:val="16"/>
              </w:rPr>
              <w:t>1020</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D943E62" w14:textId="77607284" w:rsidR="00423571" w:rsidRPr="005B7DD1" w:rsidRDefault="00423571" w:rsidP="000E523E">
            <w:pPr>
              <w:spacing w:before="20" w:after="0"/>
              <w:jc w:val="center"/>
              <w:rPr>
                <w:sz w:val="16"/>
                <w:szCs w:val="16"/>
              </w:rPr>
            </w:pPr>
            <w:r w:rsidRPr="005B7DD1">
              <w:rPr>
                <w:color w:val="000000"/>
                <w:sz w:val="16"/>
                <w:szCs w:val="16"/>
              </w:rPr>
              <w:t>2</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9F3DE" w14:textId="166E968E"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D6350" w14:textId="750411B8" w:rsidR="00423571" w:rsidRPr="005B7DD1" w:rsidRDefault="00423571" w:rsidP="000E523E">
            <w:pPr>
              <w:spacing w:before="20" w:after="0"/>
              <w:jc w:val="center"/>
              <w:rPr>
                <w:sz w:val="16"/>
                <w:szCs w:val="16"/>
              </w:rPr>
            </w:pPr>
            <w:r w:rsidRPr="005B7DD1">
              <w:rPr>
                <w:sz w:val="16"/>
                <w:szCs w:val="16"/>
              </w:rPr>
              <w:t>Sắp xếp</w:t>
            </w:r>
          </w:p>
        </w:tc>
      </w:tr>
      <w:tr w:rsidR="00423571" w14:paraId="072B62BB"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F8644" w14:textId="74D28E21" w:rsidR="00423571" w:rsidRPr="005B7DD1" w:rsidRDefault="00423571" w:rsidP="000E523E">
            <w:pPr>
              <w:spacing w:before="20" w:after="0"/>
              <w:jc w:val="center"/>
              <w:rPr>
                <w:sz w:val="16"/>
                <w:szCs w:val="16"/>
              </w:rPr>
            </w:pPr>
            <w:r w:rsidRPr="005B7DD1">
              <w:rPr>
                <w:sz w:val="16"/>
                <w:szCs w:val="16"/>
              </w:rPr>
              <w:t>40</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4EA909" w14:textId="4145ED46" w:rsidR="00423571" w:rsidRPr="005B7DD1" w:rsidRDefault="00423571" w:rsidP="000E523E">
            <w:pPr>
              <w:spacing w:before="20" w:after="0"/>
              <w:jc w:val="center"/>
              <w:rPr>
                <w:sz w:val="16"/>
                <w:szCs w:val="16"/>
              </w:rPr>
            </w:pPr>
            <w:r w:rsidRPr="005B7DD1">
              <w:rPr>
                <w:color w:val="000000"/>
                <w:sz w:val="16"/>
                <w:szCs w:val="16"/>
              </w:rPr>
              <w:t>TDP Số 13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778F1" w14:textId="5A9F5AD2"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A771A4" w14:textId="5097E59C" w:rsidR="00423571" w:rsidRPr="005B7DD1" w:rsidRDefault="00423571" w:rsidP="000E523E">
            <w:pPr>
              <w:spacing w:before="20" w:after="0"/>
              <w:jc w:val="center"/>
              <w:rPr>
                <w:sz w:val="16"/>
                <w:szCs w:val="16"/>
              </w:rPr>
            </w:pPr>
            <w:r w:rsidRPr="005B7DD1">
              <w:rPr>
                <w:color w:val="000000"/>
                <w:sz w:val="16"/>
                <w:szCs w:val="16"/>
              </w:rPr>
              <w:t>235</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BF9458" w14:textId="00F697F2" w:rsidR="00423571" w:rsidRPr="005B7DD1" w:rsidRDefault="00423571" w:rsidP="000E523E">
            <w:pPr>
              <w:spacing w:before="20" w:after="0"/>
              <w:jc w:val="center"/>
              <w:rPr>
                <w:sz w:val="16"/>
                <w:szCs w:val="16"/>
              </w:rPr>
            </w:pPr>
            <w:r w:rsidRPr="005B7DD1">
              <w:rPr>
                <w:color w:val="000000"/>
                <w:sz w:val="16"/>
                <w:szCs w:val="16"/>
              </w:rPr>
              <w:t>1010</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AABFCD" w14:textId="4DF41848" w:rsidR="00423571" w:rsidRPr="005B7DD1" w:rsidRDefault="00423571" w:rsidP="000E523E">
            <w:pPr>
              <w:spacing w:before="20" w:after="0"/>
              <w:jc w:val="center"/>
              <w:rPr>
                <w:sz w:val="16"/>
                <w:szCs w:val="16"/>
              </w:rPr>
            </w:pPr>
            <w:r w:rsidRPr="005B7DD1">
              <w:rPr>
                <w:color w:val="000000"/>
                <w:sz w:val="16"/>
                <w:szCs w:val="16"/>
              </w:rPr>
              <w:t>1.24</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CC80F" w14:textId="2B9281AE"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39DDA" w14:textId="3828A958" w:rsidR="00423571" w:rsidRPr="005B7DD1" w:rsidRDefault="00423571" w:rsidP="000E523E">
            <w:pPr>
              <w:spacing w:before="20" w:after="0"/>
              <w:jc w:val="center"/>
              <w:rPr>
                <w:sz w:val="16"/>
                <w:szCs w:val="16"/>
              </w:rPr>
            </w:pPr>
            <w:r w:rsidRPr="005B7DD1">
              <w:rPr>
                <w:sz w:val="16"/>
                <w:szCs w:val="16"/>
              </w:rPr>
              <w:t>Sắp xếp</w:t>
            </w:r>
          </w:p>
        </w:tc>
      </w:tr>
      <w:tr w:rsidR="00423571" w14:paraId="2E1804CC"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775732" w14:textId="6B6E5E64" w:rsidR="00423571" w:rsidRPr="005B7DD1" w:rsidRDefault="00423571" w:rsidP="000E523E">
            <w:pPr>
              <w:spacing w:before="20" w:after="0"/>
              <w:jc w:val="center"/>
              <w:rPr>
                <w:sz w:val="16"/>
                <w:szCs w:val="16"/>
              </w:rPr>
            </w:pPr>
            <w:r w:rsidRPr="005B7DD1">
              <w:rPr>
                <w:sz w:val="16"/>
                <w:szCs w:val="16"/>
              </w:rPr>
              <w:t>41</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58DE49" w14:textId="32AC6A5A" w:rsidR="00423571" w:rsidRPr="005B7DD1" w:rsidRDefault="00423571" w:rsidP="000E523E">
            <w:pPr>
              <w:spacing w:before="20" w:after="0"/>
              <w:jc w:val="center"/>
              <w:rPr>
                <w:sz w:val="16"/>
                <w:szCs w:val="16"/>
              </w:rPr>
            </w:pPr>
            <w:r w:rsidRPr="005B7DD1">
              <w:rPr>
                <w:color w:val="000000"/>
                <w:sz w:val="16"/>
                <w:szCs w:val="16"/>
              </w:rPr>
              <w:t>TDP Số 14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472CC" w14:textId="2E6BFE6F"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C4B6DA" w14:textId="6E5072A0" w:rsidR="00423571" w:rsidRPr="005B7DD1" w:rsidRDefault="00423571" w:rsidP="000E523E">
            <w:pPr>
              <w:spacing w:before="20" w:after="0"/>
              <w:jc w:val="center"/>
              <w:rPr>
                <w:sz w:val="16"/>
                <w:szCs w:val="16"/>
              </w:rPr>
            </w:pPr>
            <w:r w:rsidRPr="005B7DD1">
              <w:rPr>
                <w:color w:val="000000"/>
                <w:sz w:val="16"/>
                <w:szCs w:val="16"/>
              </w:rPr>
              <w:t>250</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A7B29E" w14:textId="0F2FDE88" w:rsidR="00423571" w:rsidRPr="005B7DD1" w:rsidRDefault="00423571" w:rsidP="000E523E">
            <w:pPr>
              <w:spacing w:before="20" w:after="0"/>
              <w:jc w:val="center"/>
              <w:rPr>
                <w:sz w:val="16"/>
                <w:szCs w:val="16"/>
              </w:rPr>
            </w:pPr>
            <w:r w:rsidRPr="005B7DD1">
              <w:rPr>
                <w:color w:val="000000"/>
                <w:sz w:val="16"/>
                <w:szCs w:val="16"/>
              </w:rPr>
              <w:t>806</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7C470C" w14:textId="47E1313B" w:rsidR="00423571" w:rsidRPr="005B7DD1" w:rsidRDefault="00423571" w:rsidP="000E523E">
            <w:pPr>
              <w:spacing w:before="20" w:after="0"/>
              <w:jc w:val="center"/>
              <w:rPr>
                <w:sz w:val="16"/>
                <w:szCs w:val="16"/>
              </w:rPr>
            </w:pPr>
            <w:r w:rsidRPr="005B7DD1">
              <w:rPr>
                <w:color w:val="000000"/>
                <w:sz w:val="16"/>
                <w:szCs w:val="16"/>
              </w:rPr>
              <w:t>2.5</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E3D32" w14:textId="2E85BD9D"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E9CF3" w14:textId="0AF56538" w:rsidR="00423571" w:rsidRPr="005B7DD1" w:rsidRDefault="00423571" w:rsidP="000E523E">
            <w:pPr>
              <w:spacing w:before="20" w:after="0"/>
              <w:jc w:val="center"/>
              <w:rPr>
                <w:sz w:val="16"/>
                <w:szCs w:val="16"/>
              </w:rPr>
            </w:pPr>
            <w:r w:rsidRPr="005B7DD1">
              <w:rPr>
                <w:sz w:val="16"/>
                <w:szCs w:val="16"/>
              </w:rPr>
              <w:t>Sắp xếp</w:t>
            </w:r>
          </w:p>
        </w:tc>
      </w:tr>
      <w:tr w:rsidR="00423571" w14:paraId="1A04C0B5"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CDCE0" w14:textId="63769B6E" w:rsidR="00423571" w:rsidRPr="005B7DD1" w:rsidRDefault="00423571" w:rsidP="000E523E">
            <w:pPr>
              <w:spacing w:before="20" w:after="0"/>
              <w:jc w:val="center"/>
              <w:rPr>
                <w:sz w:val="16"/>
                <w:szCs w:val="16"/>
              </w:rPr>
            </w:pPr>
            <w:r w:rsidRPr="005B7DD1">
              <w:rPr>
                <w:sz w:val="16"/>
                <w:szCs w:val="16"/>
              </w:rPr>
              <w:t>42</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326440" w14:textId="1B78C2F5" w:rsidR="00423571" w:rsidRPr="005B7DD1" w:rsidRDefault="00423571" w:rsidP="000E523E">
            <w:pPr>
              <w:spacing w:before="20" w:after="0"/>
              <w:jc w:val="center"/>
              <w:rPr>
                <w:sz w:val="16"/>
                <w:szCs w:val="16"/>
              </w:rPr>
            </w:pPr>
            <w:r w:rsidRPr="005B7DD1">
              <w:rPr>
                <w:color w:val="000000"/>
                <w:sz w:val="16"/>
                <w:szCs w:val="16"/>
              </w:rPr>
              <w:t>TDP Số 15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CD426" w14:textId="5D820718"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A39B08" w14:textId="1F4A65FA" w:rsidR="00423571" w:rsidRPr="005B7DD1" w:rsidRDefault="00423571" w:rsidP="000E523E">
            <w:pPr>
              <w:spacing w:before="20" w:after="0"/>
              <w:jc w:val="center"/>
              <w:rPr>
                <w:sz w:val="16"/>
                <w:szCs w:val="16"/>
              </w:rPr>
            </w:pPr>
            <w:r w:rsidRPr="005B7DD1">
              <w:rPr>
                <w:color w:val="000000"/>
                <w:sz w:val="16"/>
                <w:szCs w:val="16"/>
              </w:rPr>
              <w:t>234</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7F6AF4" w14:textId="3A78C30D" w:rsidR="00423571" w:rsidRPr="005B7DD1" w:rsidRDefault="00423571" w:rsidP="000E523E">
            <w:pPr>
              <w:spacing w:before="20" w:after="0"/>
              <w:jc w:val="center"/>
              <w:rPr>
                <w:sz w:val="16"/>
                <w:szCs w:val="16"/>
              </w:rPr>
            </w:pPr>
            <w:r w:rsidRPr="005B7DD1">
              <w:rPr>
                <w:color w:val="000000"/>
                <w:sz w:val="16"/>
                <w:szCs w:val="16"/>
              </w:rPr>
              <w:t>694</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3705F4" w14:textId="69E1F91C" w:rsidR="00423571" w:rsidRPr="005B7DD1" w:rsidRDefault="00423571" w:rsidP="000E523E">
            <w:pPr>
              <w:spacing w:before="20" w:after="0"/>
              <w:jc w:val="center"/>
              <w:rPr>
                <w:sz w:val="16"/>
                <w:szCs w:val="16"/>
              </w:rPr>
            </w:pPr>
            <w:r w:rsidRPr="005B7DD1">
              <w:rPr>
                <w:color w:val="000000"/>
                <w:sz w:val="16"/>
                <w:szCs w:val="16"/>
              </w:rPr>
              <w:t>1.9</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C5076" w14:textId="5BC7FBDC"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78B38" w14:textId="0338DD6E" w:rsidR="00423571" w:rsidRPr="005B7DD1" w:rsidRDefault="00423571" w:rsidP="000E523E">
            <w:pPr>
              <w:spacing w:before="20" w:after="0"/>
              <w:jc w:val="center"/>
              <w:rPr>
                <w:sz w:val="16"/>
                <w:szCs w:val="16"/>
              </w:rPr>
            </w:pPr>
            <w:r w:rsidRPr="005B7DD1">
              <w:rPr>
                <w:sz w:val="16"/>
                <w:szCs w:val="16"/>
              </w:rPr>
              <w:t>Sắp xếp</w:t>
            </w:r>
          </w:p>
        </w:tc>
      </w:tr>
      <w:tr w:rsidR="00423571" w14:paraId="3471713C"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7437D" w14:textId="75A17D2B" w:rsidR="00423571" w:rsidRPr="005B7DD1" w:rsidRDefault="00423571" w:rsidP="000E523E">
            <w:pPr>
              <w:spacing w:before="20" w:after="0"/>
              <w:jc w:val="center"/>
              <w:rPr>
                <w:sz w:val="16"/>
                <w:szCs w:val="16"/>
              </w:rPr>
            </w:pPr>
            <w:r w:rsidRPr="005B7DD1">
              <w:rPr>
                <w:sz w:val="16"/>
                <w:szCs w:val="16"/>
              </w:rPr>
              <w:t>43</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B4CEBB" w14:textId="02DBF6B1" w:rsidR="00423571" w:rsidRPr="005B7DD1" w:rsidRDefault="00423571" w:rsidP="000E523E">
            <w:pPr>
              <w:spacing w:before="20" w:after="0"/>
              <w:jc w:val="center"/>
              <w:rPr>
                <w:sz w:val="16"/>
                <w:szCs w:val="16"/>
              </w:rPr>
            </w:pPr>
            <w:r w:rsidRPr="005B7DD1">
              <w:rPr>
                <w:color w:val="000000"/>
                <w:sz w:val="16"/>
                <w:szCs w:val="16"/>
              </w:rPr>
              <w:t>TDP Số 16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B97E0" w14:textId="60571648"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AE5234" w14:textId="0436F96C" w:rsidR="00423571" w:rsidRPr="005B7DD1" w:rsidRDefault="00423571" w:rsidP="000E523E">
            <w:pPr>
              <w:spacing w:before="20" w:after="0"/>
              <w:jc w:val="center"/>
              <w:rPr>
                <w:sz w:val="16"/>
                <w:szCs w:val="16"/>
              </w:rPr>
            </w:pPr>
            <w:r w:rsidRPr="005B7DD1">
              <w:rPr>
                <w:color w:val="000000"/>
                <w:sz w:val="16"/>
                <w:szCs w:val="16"/>
              </w:rPr>
              <w:t>233</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947FF6" w14:textId="45DF9F2E" w:rsidR="00423571" w:rsidRPr="005B7DD1" w:rsidRDefault="00423571" w:rsidP="000E523E">
            <w:pPr>
              <w:spacing w:before="20" w:after="0"/>
              <w:jc w:val="center"/>
              <w:rPr>
                <w:sz w:val="16"/>
                <w:szCs w:val="16"/>
              </w:rPr>
            </w:pPr>
            <w:r w:rsidRPr="005B7DD1">
              <w:rPr>
                <w:color w:val="000000"/>
                <w:sz w:val="16"/>
                <w:szCs w:val="16"/>
              </w:rPr>
              <w:t>992</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FDEFDD" w14:textId="381CACAF" w:rsidR="00423571" w:rsidRPr="005B7DD1" w:rsidRDefault="00423571" w:rsidP="000E523E">
            <w:pPr>
              <w:spacing w:before="20" w:after="0"/>
              <w:jc w:val="center"/>
              <w:rPr>
                <w:sz w:val="16"/>
                <w:szCs w:val="16"/>
              </w:rPr>
            </w:pPr>
            <w:r w:rsidRPr="005B7DD1">
              <w:rPr>
                <w:color w:val="000000"/>
                <w:sz w:val="16"/>
                <w:szCs w:val="16"/>
              </w:rPr>
              <w:t>1.33</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7AF8D" w14:textId="2216203C"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68BE4" w14:textId="37936E66" w:rsidR="00423571" w:rsidRPr="005B7DD1" w:rsidRDefault="00423571" w:rsidP="000E523E">
            <w:pPr>
              <w:spacing w:before="20" w:after="0"/>
              <w:jc w:val="center"/>
              <w:rPr>
                <w:sz w:val="16"/>
                <w:szCs w:val="16"/>
              </w:rPr>
            </w:pPr>
            <w:r w:rsidRPr="005B7DD1">
              <w:rPr>
                <w:sz w:val="16"/>
                <w:szCs w:val="16"/>
              </w:rPr>
              <w:t>Sắp xếp</w:t>
            </w:r>
          </w:p>
        </w:tc>
      </w:tr>
      <w:tr w:rsidR="00423571" w14:paraId="7996AD47"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1E89B" w14:textId="2D7DF229" w:rsidR="00423571" w:rsidRPr="005B7DD1" w:rsidRDefault="00423571" w:rsidP="000E523E">
            <w:pPr>
              <w:spacing w:before="20" w:after="0"/>
              <w:jc w:val="center"/>
              <w:rPr>
                <w:sz w:val="16"/>
                <w:szCs w:val="16"/>
              </w:rPr>
            </w:pPr>
            <w:r w:rsidRPr="005B7DD1">
              <w:rPr>
                <w:sz w:val="16"/>
                <w:szCs w:val="16"/>
              </w:rPr>
              <w:t>44</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56C08" w14:textId="4B9394EE" w:rsidR="00423571" w:rsidRPr="005B7DD1" w:rsidRDefault="00423571" w:rsidP="000E523E">
            <w:pPr>
              <w:spacing w:before="20" w:after="0"/>
              <w:jc w:val="center"/>
              <w:rPr>
                <w:sz w:val="16"/>
                <w:szCs w:val="16"/>
              </w:rPr>
            </w:pPr>
            <w:r w:rsidRPr="005B7DD1">
              <w:rPr>
                <w:color w:val="000000"/>
                <w:sz w:val="16"/>
                <w:szCs w:val="16"/>
              </w:rPr>
              <w:t>TDP Số 17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E5422" w14:textId="07FEBDF3" w:rsidR="00423571" w:rsidRPr="005B7DD1" w:rsidRDefault="0042357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4E857B" w14:textId="4C0B504B" w:rsidR="00423571" w:rsidRPr="005B7DD1" w:rsidRDefault="00423571" w:rsidP="000E523E">
            <w:pPr>
              <w:spacing w:before="20" w:after="0"/>
              <w:jc w:val="center"/>
              <w:rPr>
                <w:sz w:val="16"/>
                <w:szCs w:val="16"/>
              </w:rPr>
            </w:pPr>
            <w:r w:rsidRPr="005B7DD1">
              <w:rPr>
                <w:color w:val="000000"/>
                <w:sz w:val="16"/>
                <w:szCs w:val="16"/>
              </w:rPr>
              <w:t>251</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636D18" w14:textId="2EEA7497" w:rsidR="00423571" w:rsidRPr="005B7DD1" w:rsidRDefault="00423571" w:rsidP="000E523E">
            <w:pPr>
              <w:spacing w:before="20" w:after="0"/>
              <w:jc w:val="center"/>
              <w:rPr>
                <w:sz w:val="16"/>
                <w:szCs w:val="16"/>
              </w:rPr>
            </w:pPr>
            <w:r w:rsidRPr="005B7DD1">
              <w:rPr>
                <w:color w:val="000000"/>
                <w:sz w:val="16"/>
                <w:szCs w:val="16"/>
              </w:rPr>
              <w:t>906</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D5CE80A" w14:textId="4FA029B6" w:rsidR="00423571" w:rsidRPr="005B7DD1" w:rsidRDefault="00423571" w:rsidP="000E523E">
            <w:pPr>
              <w:spacing w:before="20" w:after="0"/>
              <w:jc w:val="center"/>
              <w:rPr>
                <w:sz w:val="16"/>
                <w:szCs w:val="16"/>
              </w:rPr>
            </w:pPr>
            <w:r w:rsidRPr="005B7DD1">
              <w:rPr>
                <w:color w:val="000000"/>
                <w:sz w:val="16"/>
                <w:szCs w:val="16"/>
              </w:rPr>
              <w:t>8.9</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EBBEC" w14:textId="45DF5432" w:rsidR="00423571" w:rsidRPr="005B7DD1" w:rsidRDefault="0042357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C22FB" w14:textId="2DFF03B1" w:rsidR="00423571" w:rsidRPr="005B7DD1" w:rsidRDefault="00423571" w:rsidP="000E523E">
            <w:pPr>
              <w:spacing w:before="20" w:after="0"/>
              <w:jc w:val="center"/>
              <w:rPr>
                <w:sz w:val="16"/>
                <w:szCs w:val="16"/>
              </w:rPr>
            </w:pPr>
            <w:r w:rsidRPr="005B7DD1">
              <w:rPr>
                <w:sz w:val="16"/>
                <w:szCs w:val="16"/>
              </w:rPr>
              <w:t>Sắp xếp</w:t>
            </w:r>
          </w:p>
        </w:tc>
      </w:tr>
      <w:tr w:rsidR="003D7CE1" w14:paraId="6A0FC451"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A265F" w14:textId="53263D53" w:rsidR="003D7CE1" w:rsidRPr="005B7DD1" w:rsidRDefault="003D7CE1" w:rsidP="000E523E">
            <w:pPr>
              <w:spacing w:before="20" w:after="0"/>
              <w:jc w:val="center"/>
              <w:rPr>
                <w:sz w:val="16"/>
                <w:szCs w:val="16"/>
              </w:rPr>
            </w:pPr>
            <w:r w:rsidRPr="00FC53FC">
              <w:rPr>
                <w:color w:val="000000"/>
                <w:sz w:val="16"/>
                <w:szCs w:val="16"/>
              </w:rPr>
              <w:t>45</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EECE66" w14:textId="6F35E0BB" w:rsidR="003D7CE1" w:rsidRPr="005B7DD1" w:rsidRDefault="003D7CE1" w:rsidP="000E523E">
            <w:pPr>
              <w:spacing w:before="20" w:after="0"/>
              <w:jc w:val="center"/>
              <w:rPr>
                <w:color w:val="000000"/>
                <w:sz w:val="16"/>
                <w:szCs w:val="16"/>
              </w:rPr>
            </w:pPr>
            <w:r w:rsidRPr="005B7DD1">
              <w:rPr>
                <w:color w:val="000000"/>
                <w:sz w:val="16"/>
                <w:szCs w:val="16"/>
              </w:rPr>
              <w:t>TDP Số 18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0E842" w14:textId="72EB38DE" w:rsidR="003D7CE1" w:rsidRPr="005B7DD1" w:rsidRDefault="003D7CE1" w:rsidP="000E523E">
            <w:pPr>
              <w:spacing w:before="20" w:after="0"/>
              <w:jc w:val="center"/>
              <w:rPr>
                <w:sz w:val="16"/>
                <w:szCs w:val="16"/>
              </w:rPr>
            </w:pPr>
            <w:r w:rsidRPr="00FC53FC">
              <w:rPr>
                <w:color w:val="000000"/>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8B1794" w14:textId="3DDB15C7" w:rsidR="003D7CE1" w:rsidRPr="005B7DD1" w:rsidRDefault="003D7CE1" w:rsidP="000E523E">
            <w:pPr>
              <w:spacing w:before="20" w:after="0"/>
              <w:jc w:val="center"/>
              <w:rPr>
                <w:color w:val="000000"/>
                <w:sz w:val="16"/>
                <w:szCs w:val="16"/>
              </w:rPr>
            </w:pPr>
            <w:r w:rsidRPr="005B7DD1">
              <w:rPr>
                <w:color w:val="000000"/>
                <w:sz w:val="16"/>
                <w:szCs w:val="16"/>
              </w:rPr>
              <w:t>790</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1435F2" w14:textId="229EF7BA" w:rsidR="003D7CE1" w:rsidRPr="005B7DD1" w:rsidRDefault="003D7CE1" w:rsidP="000E523E">
            <w:pPr>
              <w:spacing w:before="20" w:after="0"/>
              <w:jc w:val="center"/>
              <w:rPr>
                <w:color w:val="000000"/>
                <w:sz w:val="16"/>
                <w:szCs w:val="16"/>
              </w:rPr>
            </w:pPr>
            <w:r w:rsidRPr="005B7DD1">
              <w:rPr>
                <w:color w:val="000000"/>
                <w:sz w:val="16"/>
                <w:szCs w:val="16"/>
              </w:rPr>
              <w:t>2047</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166730F" w14:textId="4A3A210C" w:rsidR="003D7CE1" w:rsidRPr="005B7DD1" w:rsidRDefault="003D7CE1" w:rsidP="000E523E">
            <w:pPr>
              <w:spacing w:before="20" w:after="0"/>
              <w:jc w:val="center"/>
              <w:rPr>
                <w:color w:val="000000"/>
                <w:sz w:val="16"/>
                <w:szCs w:val="16"/>
              </w:rPr>
            </w:pPr>
            <w:r w:rsidRPr="005B7DD1">
              <w:rPr>
                <w:color w:val="000000"/>
                <w:sz w:val="16"/>
                <w:szCs w:val="16"/>
              </w:rPr>
              <w:t>2047</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8E0BD" w14:textId="63D04D8C" w:rsidR="003D7CE1" w:rsidRPr="005B7DD1" w:rsidRDefault="003D7CE1" w:rsidP="000E523E">
            <w:pPr>
              <w:spacing w:before="20" w:after="0"/>
              <w:jc w:val="center"/>
              <w:rPr>
                <w:sz w:val="16"/>
                <w:szCs w:val="16"/>
              </w:rPr>
            </w:pPr>
            <w:r w:rsidRPr="005B7DD1">
              <w:rPr>
                <w:sz w:val="16"/>
                <w:szCs w:val="16"/>
              </w:rPr>
              <w:t>Dân cư truyền thống và Chung cư</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287C7" w14:textId="40138B68" w:rsidR="003D7CE1" w:rsidRPr="005B7DD1" w:rsidRDefault="003D7CE1" w:rsidP="000E523E">
            <w:pPr>
              <w:spacing w:before="20" w:after="0"/>
              <w:jc w:val="center"/>
              <w:rPr>
                <w:sz w:val="16"/>
                <w:szCs w:val="16"/>
              </w:rPr>
            </w:pPr>
            <w:r w:rsidRPr="005B7DD1">
              <w:rPr>
                <w:sz w:val="16"/>
                <w:szCs w:val="16"/>
              </w:rPr>
              <w:t>Sắp xếp</w:t>
            </w:r>
          </w:p>
        </w:tc>
      </w:tr>
      <w:tr w:rsidR="003D7CE1" w:rsidRPr="005053A5" w14:paraId="645E613C"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E0913" w14:textId="23A129A7" w:rsidR="003D7CE1" w:rsidRPr="005B7DD1" w:rsidRDefault="003D7CE1" w:rsidP="000E523E">
            <w:pPr>
              <w:spacing w:before="20" w:after="0"/>
              <w:jc w:val="center"/>
              <w:rPr>
                <w:sz w:val="16"/>
                <w:szCs w:val="16"/>
              </w:rPr>
            </w:pPr>
            <w:r w:rsidRPr="005B7DD1">
              <w:rPr>
                <w:sz w:val="16"/>
                <w:szCs w:val="16"/>
              </w:rPr>
              <w:t>46</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FEE383" w14:textId="11C63B3B" w:rsidR="003D7CE1" w:rsidRPr="005B7DD1" w:rsidRDefault="003D7CE1" w:rsidP="000E523E">
            <w:pPr>
              <w:spacing w:before="20" w:after="0"/>
              <w:jc w:val="center"/>
              <w:rPr>
                <w:sz w:val="16"/>
                <w:szCs w:val="16"/>
              </w:rPr>
            </w:pPr>
            <w:r w:rsidRPr="005B7DD1">
              <w:rPr>
                <w:color w:val="000000"/>
                <w:sz w:val="16"/>
                <w:szCs w:val="16"/>
              </w:rPr>
              <w:t>TDP Số 19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AE89E" w14:textId="34137937" w:rsidR="003D7CE1" w:rsidRPr="005B7DD1" w:rsidRDefault="003D7CE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6AA892" w14:textId="3B6B1E15" w:rsidR="003D7CE1" w:rsidRPr="005B7DD1" w:rsidRDefault="003D7CE1" w:rsidP="000E523E">
            <w:pPr>
              <w:spacing w:before="20" w:after="0"/>
              <w:jc w:val="center"/>
              <w:rPr>
                <w:sz w:val="16"/>
                <w:szCs w:val="16"/>
              </w:rPr>
            </w:pPr>
            <w:r w:rsidRPr="005B7DD1">
              <w:rPr>
                <w:color w:val="000000"/>
                <w:sz w:val="16"/>
                <w:szCs w:val="16"/>
              </w:rPr>
              <w:t>550</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D1EB90" w14:textId="1E9CB847" w:rsidR="003D7CE1" w:rsidRPr="005B7DD1" w:rsidRDefault="003D7CE1" w:rsidP="000E523E">
            <w:pPr>
              <w:spacing w:before="20" w:after="0"/>
              <w:jc w:val="center"/>
              <w:rPr>
                <w:sz w:val="16"/>
                <w:szCs w:val="16"/>
              </w:rPr>
            </w:pPr>
            <w:r w:rsidRPr="005B7DD1">
              <w:rPr>
                <w:color w:val="000000"/>
                <w:sz w:val="16"/>
                <w:szCs w:val="16"/>
              </w:rPr>
              <w:t>2200</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46DD56" w14:textId="6EBBCA1E" w:rsidR="003D7CE1" w:rsidRPr="005B7DD1" w:rsidRDefault="003D7CE1" w:rsidP="000E523E">
            <w:pPr>
              <w:spacing w:before="20" w:after="0"/>
              <w:jc w:val="center"/>
              <w:rPr>
                <w:sz w:val="16"/>
                <w:szCs w:val="16"/>
              </w:rPr>
            </w:pPr>
            <w:r w:rsidRPr="005B7DD1">
              <w:rPr>
                <w:color w:val="000000"/>
                <w:sz w:val="16"/>
                <w:szCs w:val="16"/>
              </w:rPr>
              <w:t>3.5</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606E7" w14:textId="442593F8" w:rsidR="003D7CE1" w:rsidRPr="005B7DD1" w:rsidRDefault="003D7CE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3C3E1" w14:textId="6FF692E9" w:rsidR="003D7CE1" w:rsidRPr="005B7DD1" w:rsidRDefault="003D7CE1" w:rsidP="000E523E">
            <w:pPr>
              <w:spacing w:before="20" w:after="0"/>
              <w:jc w:val="center"/>
              <w:rPr>
                <w:sz w:val="16"/>
                <w:szCs w:val="16"/>
              </w:rPr>
            </w:pPr>
            <w:r w:rsidRPr="005B7DD1">
              <w:rPr>
                <w:sz w:val="16"/>
                <w:szCs w:val="16"/>
              </w:rPr>
              <w:t>Sắp xếp</w:t>
            </w:r>
          </w:p>
        </w:tc>
      </w:tr>
      <w:tr w:rsidR="003D7CE1" w:rsidRPr="005053A5" w14:paraId="6C27D5B8"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5141D" w14:textId="224A2567" w:rsidR="003D7CE1" w:rsidRPr="005B7DD1" w:rsidRDefault="003D7CE1" w:rsidP="000E523E">
            <w:pPr>
              <w:spacing w:before="20" w:after="0"/>
              <w:jc w:val="center"/>
              <w:rPr>
                <w:sz w:val="16"/>
                <w:szCs w:val="16"/>
              </w:rPr>
            </w:pPr>
            <w:r w:rsidRPr="005B7DD1">
              <w:rPr>
                <w:sz w:val="16"/>
                <w:szCs w:val="16"/>
              </w:rPr>
              <w:t>47</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A163CC" w14:textId="7A9AAFD1" w:rsidR="003D7CE1" w:rsidRPr="005B7DD1" w:rsidRDefault="003D7CE1" w:rsidP="000E523E">
            <w:pPr>
              <w:spacing w:before="20" w:after="0"/>
              <w:jc w:val="center"/>
              <w:rPr>
                <w:sz w:val="16"/>
                <w:szCs w:val="16"/>
              </w:rPr>
            </w:pPr>
            <w:r w:rsidRPr="005B7DD1">
              <w:rPr>
                <w:color w:val="000000"/>
                <w:sz w:val="16"/>
                <w:szCs w:val="16"/>
              </w:rPr>
              <w:t>TDP Số 20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E329E" w14:textId="1A60AE2F" w:rsidR="003D7CE1" w:rsidRPr="005B7DD1" w:rsidRDefault="003D7CE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68C95D" w14:textId="6C6DF0C2" w:rsidR="003D7CE1" w:rsidRPr="005B7DD1" w:rsidRDefault="003D7CE1" w:rsidP="000E523E">
            <w:pPr>
              <w:spacing w:before="20" w:after="0"/>
              <w:jc w:val="center"/>
              <w:rPr>
                <w:sz w:val="16"/>
                <w:szCs w:val="16"/>
              </w:rPr>
            </w:pPr>
            <w:r w:rsidRPr="005B7DD1">
              <w:rPr>
                <w:color w:val="000000"/>
                <w:sz w:val="16"/>
                <w:szCs w:val="16"/>
              </w:rPr>
              <w:t>369</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01D944" w14:textId="715439B9" w:rsidR="003D7CE1" w:rsidRPr="005B7DD1" w:rsidRDefault="003D7CE1" w:rsidP="000E523E">
            <w:pPr>
              <w:spacing w:before="20" w:after="0"/>
              <w:jc w:val="center"/>
              <w:rPr>
                <w:sz w:val="16"/>
                <w:szCs w:val="16"/>
              </w:rPr>
            </w:pPr>
            <w:r w:rsidRPr="005B7DD1">
              <w:rPr>
                <w:color w:val="000000"/>
                <w:sz w:val="16"/>
                <w:szCs w:val="16"/>
              </w:rPr>
              <w:t>1995</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4F8CF6E" w14:textId="4FF14CC8" w:rsidR="003D7CE1" w:rsidRPr="005B7DD1" w:rsidRDefault="003D7CE1" w:rsidP="000E523E">
            <w:pPr>
              <w:spacing w:before="20" w:after="0"/>
              <w:jc w:val="center"/>
              <w:rPr>
                <w:sz w:val="16"/>
                <w:szCs w:val="16"/>
              </w:rPr>
            </w:pPr>
            <w:r w:rsidRPr="005B7DD1">
              <w:rPr>
                <w:color w:val="000000"/>
                <w:sz w:val="16"/>
                <w:szCs w:val="16"/>
              </w:rPr>
              <w:t>2.93</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AA4F9" w14:textId="54902799" w:rsidR="003D7CE1" w:rsidRPr="005B7DD1" w:rsidRDefault="003D7CE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7C185" w14:textId="7871DD7A" w:rsidR="003D7CE1" w:rsidRPr="005B7DD1" w:rsidRDefault="003D7CE1" w:rsidP="000E523E">
            <w:pPr>
              <w:spacing w:before="20" w:after="0"/>
              <w:jc w:val="center"/>
              <w:rPr>
                <w:sz w:val="16"/>
                <w:szCs w:val="16"/>
              </w:rPr>
            </w:pPr>
            <w:r w:rsidRPr="005B7DD1">
              <w:rPr>
                <w:sz w:val="16"/>
                <w:szCs w:val="16"/>
              </w:rPr>
              <w:t>Sắp xếp</w:t>
            </w:r>
          </w:p>
        </w:tc>
      </w:tr>
      <w:tr w:rsidR="003D7CE1" w14:paraId="5FC8D929"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EDBD8" w14:textId="673D7B60" w:rsidR="003D7CE1" w:rsidRPr="005B7DD1" w:rsidRDefault="003D7CE1" w:rsidP="000E523E">
            <w:pPr>
              <w:spacing w:before="20" w:after="0"/>
              <w:jc w:val="center"/>
              <w:rPr>
                <w:sz w:val="16"/>
                <w:szCs w:val="16"/>
              </w:rPr>
            </w:pPr>
            <w:r w:rsidRPr="005B7DD1">
              <w:rPr>
                <w:sz w:val="16"/>
                <w:szCs w:val="16"/>
              </w:rPr>
              <w:t>48</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84CBCE" w14:textId="16F5299E" w:rsidR="003D7CE1" w:rsidRPr="005B7DD1" w:rsidRDefault="003D7CE1" w:rsidP="000E523E">
            <w:pPr>
              <w:spacing w:before="20" w:after="0"/>
              <w:jc w:val="center"/>
              <w:rPr>
                <w:sz w:val="16"/>
                <w:szCs w:val="16"/>
              </w:rPr>
            </w:pPr>
            <w:r w:rsidRPr="005B7DD1">
              <w:rPr>
                <w:color w:val="000000"/>
                <w:sz w:val="16"/>
                <w:szCs w:val="16"/>
              </w:rPr>
              <w:t>TDP Số 21 Mai Dịch</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B6B9D" w14:textId="4A281CA4" w:rsidR="003D7CE1" w:rsidRPr="005B7DD1" w:rsidRDefault="003D7CE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AC2E58" w14:textId="10DFAA1A" w:rsidR="003D7CE1" w:rsidRPr="005B7DD1" w:rsidRDefault="003D7CE1" w:rsidP="000E523E">
            <w:pPr>
              <w:spacing w:before="20" w:after="0"/>
              <w:jc w:val="center"/>
              <w:rPr>
                <w:sz w:val="16"/>
                <w:szCs w:val="16"/>
              </w:rPr>
            </w:pPr>
            <w:r w:rsidRPr="005B7DD1">
              <w:rPr>
                <w:color w:val="000000"/>
                <w:sz w:val="16"/>
                <w:szCs w:val="16"/>
              </w:rPr>
              <w:t>647</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17AA44E" w14:textId="33125539" w:rsidR="003D7CE1" w:rsidRPr="005B7DD1" w:rsidRDefault="003D7CE1" w:rsidP="000E523E">
            <w:pPr>
              <w:spacing w:before="20" w:after="0"/>
              <w:jc w:val="center"/>
              <w:rPr>
                <w:sz w:val="16"/>
                <w:szCs w:val="16"/>
              </w:rPr>
            </w:pPr>
            <w:r w:rsidRPr="005B7DD1">
              <w:rPr>
                <w:color w:val="000000"/>
                <w:sz w:val="16"/>
                <w:szCs w:val="16"/>
              </w:rPr>
              <w:t>2103</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8FE4956" w14:textId="741CDC47" w:rsidR="003D7CE1" w:rsidRPr="005B7DD1" w:rsidRDefault="003D7CE1" w:rsidP="000E523E">
            <w:pPr>
              <w:spacing w:before="20" w:after="0"/>
              <w:jc w:val="center"/>
              <w:rPr>
                <w:sz w:val="16"/>
                <w:szCs w:val="16"/>
              </w:rPr>
            </w:pPr>
            <w:r w:rsidRPr="005B7DD1">
              <w:rPr>
                <w:color w:val="000000"/>
                <w:sz w:val="16"/>
                <w:szCs w:val="16"/>
              </w:rPr>
              <w:t>6.78</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02B9B" w14:textId="34E74525" w:rsidR="003D7CE1" w:rsidRPr="005B7DD1" w:rsidRDefault="003D7CE1" w:rsidP="000E523E">
            <w:pPr>
              <w:spacing w:before="20" w:after="0"/>
              <w:jc w:val="center"/>
              <w:rPr>
                <w:sz w:val="16"/>
                <w:szCs w:val="16"/>
              </w:rPr>
            </w:pPr>
            <w:r w:rsidRPr="005B7DD1">
              <w:rPr>
                <w:sz w:val="16"/>
                <w:szCs w:val="16"/>
              </w:rPr>
              <w:t>Dân cư truyền thống</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5981A" w14:textId="1BA15754" w:rsidR="003D7CE1" w:rsidRPr="005B7DD1" w:rsidRDefault="003D7CE1" w:rsidP="000E523E">
            <w:pPr>
              <w:spacing w:before="20" w:after="0"/>
              <w:jc w:val="center"/>
              <w:rPr>
                <w:sz w:val="16"/>
                <w:szCs w:val="16"/>
              </w:rPr>
            </w:pPr>
            <w:r w:rsidRPr="005B7DD1">
              <w:rPr>
                <w:sz w:val="16"/>
                <w:szCs w:val="16"/>
              </w:rPr>
              <w:t>Sắp xếp</w:t>
            </w:r>
          </w:p>
        </w:tc>
      </w:tr>
      <w:tr w:rsidR="003D7CE1" w14:paraId="4ECE5434"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FF12E" w14:textId="3C8A1DC8" w:rsidR="003D7CE1" w:rsidRPr="005B7DD1" w:rsidRDefault="003D7CE1" w:rsidP="000E523E">
            <w:pPr>
              <w:spacing w:before="20" w:after="0"/>
              <w:jc w:val="center"/>
              <w:rPr>
                <w:sz w:val="16"/>
                <w:szCs w:val="16"/>
              </w:rPr>
            </w:pPr>
            <w:r w:rsidRPr="005B7DD1">
              <w:rPr>
                <w:sz w:val="16"/>
                <w:szCs w:val="16"/>
              </w:rPr>
              <w:t>49</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145225" w14:textId="7A02D892" w:rsidR="003D7CE1" w:rsidRPr="005B7DD1" w:rsidRDefault="003D7CE1" w:rsidP="000E523E">
            <w:pPr>
              <w:spacing w:before="20" w:after="0"/>
              <w:jc w:val="center"/>
              <w:rPr>
                <w:sz w:val="16"/>
                <w:szCs w:val="16"/>
              </w:rPr>
            </w:pPr>
            <w:r w:rsidRPr="005B7DD1">
              <w:rPr>
                <w:color w:val="000000"/>
                <w:sz w:val="16"/>
                <w:szCs w:val="16"/>
              </w:rPr>
              <w:t>TDP Hoàng 20</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02684" w14:textId="6E1178CA" w:rsidR="003D7CE1" w:rsidRPr="005B7DD1" w:rsidRDefault="003D7CE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F25DF6" w14:textId="1D9AF943" w:rsidR="003D7CE1" w:rsidRPr="005B7DD1" w:rsidRDefault="003D7CE1" w:rsidP="000E523E">
            <w:pPr>
              <w:spacing w:before="20" w:after="0"/>
              <w:jc w:val="center"/>
              <w:rPr>
                <w:sz w:val="16"/>
                <w:szCs w:val="16"/>
              </w:rPr>
            </w:pPr>
            <w:r w:rsidRPr="005B7DD1">
              <w:rPr>
                <w:color w:val="000000"/>
                <w:sz w:val="16"/>
                <w:szCs w:val="16"/>
              </w:rPr>
              <w:t>430</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0B6F33" w14:textId="2963DA5F" w:rsidR="003D7CE1" w:rsidRPr="005B7DD1" w:rsidRDefault="003D7CE1" w:rsidP="000E523E">
            <w:pPr>
              <w:spacing w:before="20" w:after="0"/>
              <w:jc w:val="center"/>
              <w:rPr>
                <w:sz w:val="16"/>
                <w:szCs w:val="16"/>
              </w:rPr>
            </w:pPr>
            <w:r w:rsidRPr="005B7DD1">
              <w:rPr>
                <w:color w:val="000000"/>
                <w:sz w:val="16"/>
                <w:szCs w:val="16"/>
              </w:rPr>
              <w:t>1215</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B5C049" w14:textId="10BCCAA6" w:rsidR="003D7CE1" w:rsidRPr="005B7DD1" w:rsidRDefault="003D7CE1" w:rsidP="000E523E">
            <w:pPr>
              <w:spacing w:before="20" w:after="0"/>
              <w:jc w:val="center"/>
              <w:rPr>
                <w:sz w:val="16"/>
                <w:szCs w:val="16"/>
              </w:rPr>
            </w:pPr>
            <w:r w:rsidRPr="005B7DD1">
              <w:rPr>
                <w:color w:val="000000"/>
                <w:sz w:val="16"/>
                <w:szCs w:val="16"/>
              </w:rPr>
              <w:t>37</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E724F" w14:textId="45FF465C" w:rsidR="003D7CE1" w:rsidRPr="005B7DD1" w:rsidRDefault="003D7CE1" w:rsidP="000E523E">
            <w:pPr>
              <w:spacing w:before="20" w:after="0"/>
              <w:jc w:val="center"/>
              <w:rPr>
                <w:sz w:val="16"/>
                <w:szCs w:val="16"/>
              </w:rPr>
            </w:pPr>
            <w:r w:rsidRPr="005B7DD1">
              <w:rPr>
                <w:sz w:val="16"/>
                <w:szCs w:val="16"/>
              </w:rPr>
              <w:t>Khu đô thị</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4069B" w14:textId="6CBECED4" w:rsidR="003D7CE1" w:rsidRPr="005B7DD1" w:rsidRDefault="003D7CE1" w:rsidP="000E523E">
            <w:pPr>
              <w:spacing w:before="20" w:after="0"/>
              <w:jc w:val="center"/>
              <w:rPr>
                <w:sz w:val="16"/>
                <w:szCs w:val="16"/>
              </w:rPr>
            </w:pPr>
            <w:r w:rsidRPr="005B7DD1">
              <w:rPr>
                <w:sz w:val="16"/>
                <w:szCs w:val="16"/>
              </w:rPr>
              <w:t>Sắp xếp</w:t>
            </w:r>
          </w:p>
        </w:tc>
      </w:tr>
      <w:tr w:rsidR="003D7CE1" w14:paraId="4C2B8FAD"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13E4F" w14:textId="55799AE8" w:rsidR="003D7CE1" w:rsidRPr="005B7DD1" w:rsidRDefault="003D7CE1" w:rsidP="000E523E">
            <w:pPr>
              <w:spacing w:before="20" w:after="0"/>
              <w:jc w:val="center"/>
              <w:rPr>
                <w:sz w:val="16"/>
                <w:szCs w:val="16"/>
              </w:rPr>
            </w:pPr>
            <w:r w:rsidRPr="005B7DD1">
              <w:rPr>
                <w:sz w:val="16"/>
                <w:szCs w:val="16"/>
              </w:rPr>
              <w:t>50</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403A5C" w14:textId="5A3B4F93" w:rsidR="003D7CE1" w:rsidRPr="005B7DD1" w:rsidRDefault="003D7CE1" w:rsidP="000E523E">
            <w:pPr>
              <w:spacing w:before="20" w:after="0"/>
              <w:jc w:val="center"/>
              <w:rPr>
                <w:sz w:val="16"/>
                <w:szCs w:val="16"/>
              </w:rPr>
            </w:pPr>
            <w:r w:rsidRPr="005B7DD1">
              <w:rPr>
                <w:color w:val="000000"/>
                <w:sz w:val="16"/>
                <w:szCs w:val="16"/>
              </w:rPr>
              <w:t>TDP Hoàng 21</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BB735" w14:textId="2F53D56B" w:rsidR="003D7CE1" w:rsidRPr="005B7DD1" w:rsidRDefault="003D7CE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8059A7" w14:textId="5D593B5B" w:rsidR="003D7CE1" w:rsidRPr="005B7DD1" w:rsidRDefault="003D7CE1" w:rsidP="000E523E">
            <w:pPr>
              <w:spacing w:before="20" w:after="0"/>
              <w:jc w:val="center"/>
              <w:rPr>
                <w:sz w:val="16"/>
                <w:szCs w:val="16"/>
              </w:rPr>
            </w:pPr>
            <w:r w:rsidRPr="005B7DD1">
              <w:rPr>
                <w:color w:val="000000"/>
                <w:sz w:val="16"/>
                <w:szCs w:val="16"/>
              </w:rPr>
              <w:t>2705</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EFC16A4" w14:textId="76BD462D" w:rsidR="003D7CE1" w:rsidRPr="005B7DD1" w:rsidRDefault="003D7CE1" w:rsidP="000E523E">
            <w:pPr>
              <w:spacing w:before="20" w:after="0"/>
              <w:jc w:val="center"/>
              <w:rPr>
                <w:sz w:val="16"/>
                <w:szCs w:val="16"/>
              </w:rPr>
            </w:pPr>
            <w:r w:rsidRPr="005B7DD1">
              <w:rPr>
                <w:color w:val="000000"/>
                <w:sz w:val="16"/>
                <w:szCs w:val="16"/>
              </w:rPr>
              <w:t>6762</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7FD432D" w14:textId="461CB58B" w:rsidR="003D7CE1" w:rsidRPr="005B7DD1" w:rsidRDefault="003D7CE1" w:rsidP="000E523E">
            <w:pPr>
              <w:spacing w:before="20" w:after="0"/>
              <w:jc w:val="center"/>
              <w:rPr>
                <w:sz w:val="16"/>
                <w:szCs w:val="16"/>
              </w:rPr>
            </w:pPr>
            <w:r w:rsidRPr="005B7DD1">
              <w:rPr>
                <w:color w:val="000000"/>
                <w:sz w:val="16"/>
                <w:szCs w:val="16"/>
              </w:rPr>
              <w:t>11.6</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71EFE" w14:textId="01B77CD2" w:rsidR="003D7CE1" w:rsidRPr="005B7DD1" w:rsidRDefault="003D7CE1" w:rsidP="000E523E">
            <w:pPr>
              <w:spacing w:before="20" w:after="0"/>
              <w:jc w:val="center"/>
              <w:rPr>
                <w:sz w:val="16"/>
                <w:szCs w:val="16"/>
              </w:rPr>
            </w:pPr>
            <w:r w:rsidRPr="005B7DD1">
              <w:rPr>
                <w:sz w:val="16"/>
                <w:szCs w:val="16"/>
              </w:rPr>
              <w:t>Chung cư</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CC3AD" w14:textId="592CBBE0" w:rsidR="003D7CE1" w:rsidRPr="005B7DD1" w:rsidRDefault="003D7CE1" w:rsidP="000E523E">
            <w:pPr>
              <w:spacing w:before="20" w:after="0"/>
              <w:jc w:val="center"/>
              <w:rPr>
                <w:sz w:val="16"/>
                <w:szCs w:val="16"/>
              </w:rPr>
            </w:pPr>
            <w:r w:rsidRPr="005B7DD1">
              <w:rPr>
                <w:sz w:val="16"/>
                <w:szCs w:val="16"/>
              </w:rPr>
              <w:t>Giữ nguyên</w:t>
            </w:r>
          </w:p>
        </w:tc>
      </w:tr>
      <w:tr w:rsidR="003D7CE1" w14:paraId="4E0C76B6"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3B2CB" w14:textId="589E68AC" w:rsidR="003D7CE1" w:rsidRPr="005B7DD1" w:rsidRDefault="003D7CE1" w:rsidP="000E523E">
            <w:pPr>
              <w:spacing w:before="20" w:after="0"/>
              <w:jc w:val="center"/>
              <w:rPr>
                <w:sz w:val="16"/>
                <w:szCs w:val="16"/>
              </w:rPr>
            </w:pPr>
            <w:r w:rsidRPr="005B7DD1">
              <w:rPr>
                <w:sz w:val="16"/>
                <w:szCs w:val="16"/>
              </w:rPr>
              <w:t>51</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5EF281" w14:textId="3068A208" w:rsidR="003D7CE1" w:rsidRPr="005B7DD1" w:rsidRDefault="003D7CE1" w:rsidP="000E523E">
            <w:pPr>
              <w:spacing w:before="20" w:after="0"/>
              <w:jc w:val="center"/>
              <w:rPr>
                <w:sz w:val="16"/>
                <w:szCs w:val="16"/>
              </w:rPr>
            </w:pPr>
            <w:r w:rsidRPr="005B7DD1">
              <w:rPr>
                <w:color w:val="000000"/>
                <w:sz w:val="16"/>
                <w:szCs w:val="16"/>
              </w:rPr>
              <w:t>TDP Hoàng 22</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8A3A1F" w14:textId="3E2F4369" w:rsidR="003D7CE1" w:rsidRPr="005B7DD1" w:rsidRDefault="003D7CE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E48963" w14:textId="4346FEDB" w:rsidR="003D7CE1" w:rsidRPr="005B7DD1" w:rsidRDefault="003D7CE1" w:rsidP="000E523E">
            <w:pPr>
              <w:spacing w:before="20" w:after="0"/>
              <w:jc w:val="center"/>
              <w:rPr>
                <w:sz w:val="16"/>
                <w:szCs w:val="16"/>
              </w:rPr>
            </w:pPr>
            <w:r w:rsidRPr="005B7DD1">
              <w:rPr>
                <w:color w:val="000000"/>
                <w:sz w:val="16"/>
                <w:szCs w:val="16"/>
              </w:rPr>
              <w:t>1963</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775170" w14:textId="563A1A1E" w:rsidR="003D7CE1" w:rsidRPr="005B7DD1" w:rsidRDefault="003D7CE1" w:rsidP="000E523E">
            <w:pPr>
              <w:spacing w:before="20" w:after="0"/>
              <w:jc w:val="center"/>
              <w:rPr>
                <w:sz w:val="16"/>
                <w:szCs w:val="16"/>
              </w:rPr>
            </w:pPr>
            <w:r w:rsidRPr="005B7DD1">
              <w:rPr>
                <w:color w:val="000000"/>
                <w:sz w:val="16"/>
                <w:szCs w:val="16"/>
              </w:rPr>
              <w:t>6201</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07C118D" w14:textId="420F887D" w:rsidR="003D7CE1" w:rsidRPr="005B7DD1" w:rsidRDefault="003D7CE1" w:rsidP="000E523E">
            <w:pPr>
              <w:spacing w:before="20" w:after="0"/>
              <w:jc w:val="center"/>
              <w:rPr>
                <w:sz w:val="16"/>
                <w:szCs w:val="16"/>
              </w:rPr>
            </w:pPr>
            <w:r w:rsidRPr="005B7DD1">
              <w:rPr>
                <w:color w:val="000000"/>
                <w:sz w:val="16"/>
                <w:szCs w:val="16"/>
              </w:rPr>
              <w:t>8.5</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A1C39" w14:textId="5476A2DE" w:rsidR="003D7CE1" w:rsidRPr="005B7DD1" w:rsidRDefault="003D7CE1" w:rsidP="000E523E">
            <w:pPr>
              <w:spacing w:before="20" w:after="0"/>
              <w:jc w:val="center"/>
              <w:rPr>
                <w:sz w:val="16"/>
                <w:szCs w:val="16"/>
              </w:rPr>
            </w:pPr>
            <w:r w:rsidRPr="005B7DD1">
              <w:rPr>
                <w:sz w:val="16"/>
                <w:szCs w:val="16"/>
              </w:rPr>
              <w:t>Chung cư</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993EA" w14:textId="24307770" w:rsidR="003D7CE1" w:rsidRPr="005B7DD1" w:rsidRDefault="003D7CE1" w:rsidP="000E523E">
            <w:pPr>
              <w:spacing w:before="20" w:after="0"/>
              <w:jc w:val="center"/>
              <w:rPr>
                <w:sz w:val="16"/>
                <w:szCs w:val="16"/>
              </w:rPr>
            </w:pPr>
            <w:r w:rsidRPr="005B7DD1">
              <w:rPr>
                <w:sz w:val="16"/>
                <w:szCs w:val="16"/>
              </w:rPr>
              <w:t>Giữ nguyên</w:t>
            </w:r>
          </w:p>
        </w:tc>
      </w:tr>
      <w:tr w:rsidR="003D7CE1" w14:paraId="1DFE5D3F" w14:textId="77777777" w:rsidTr="005B7DD1">
        <w:trPr>
          <w:jc w:val="center"/>
        </w:trPr>
        <w:tc>
          <w:tcPr>
            <w:tcW w:w="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303F3" w14:textId="522E93A7" w:rsidR="003D7CE1" w:rsidRPr="005B7DD1" w:rsidRDefault="003D7CE1" w:rsidP="000E523E">
            <w:pPr>
              <w:spacing w:before="20" w:after="0"/>
              <w:jc w:val="center"/>
              <w:rPr>
                <w:sz w:val="16"/>
                <w:szCs w:val="16"/>
              </w:rPr>
            </w:pPr>
            <w:r w:rsidRPr="005B7DD1">
              <w:rPr>
                <w:sz w:val="16"/>
                <w:szCs w:val="16"/>
              </w:rPr>
              <w:t>52</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2B6754" w14:textId="391CC866" w:rsidR="003D7CE1" w:rsidRPr="005B7DD1" w:rsidRDefault="003D7CE1" w:rsidP="000E523E">
            <w:pPr>
              <w:spacing w:before="20" w:after="0"/>
              <w:jc w:val="center"/>
              <w:rPr>
                <w:sz w:val="16"/>
                <w:szCs w:val="16"/>
              </w:rPr>
            </w:pPr>
            <w:r w:rsidRPr="005B7DD1">
              <w:rPr>
                <w:color w:val="000000"/>
                <w:sz w:val="16"/>
                <w:szCs w:val="16"/>
              </w:rPr>
              <w:t>TDP Hoàng 23</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7EA7D" w14:textId="3639EF4F" w:rsidR="003D7CE1" w:rsidRPr="005B7DD1" w:rsidRDefault="003D7CE1" w:rsidP="000E523E">
            <w:pPr>
              <w:spacing w:before="20" w:after="0"/>
              <w:jc w:val="center"/>
              <w:rPr>
                <w:sz w:val="16"/>
                <w:szCs w:val="16"/>
              </w:rPr>
            </w:pPr>
            <w:r w:rsidRPr="005B7DD1">
              <w:rPr>
                <w:sz w:val="16"/>
                <w:szCs w:val="16"/>
              </w:rPr>
              <w:t>TDP</w:t>
            </w:r>
          </w:p>
        </w:tc>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5BA9AF" w14:textId="15ABE783" w:rsidR="003D7CE1" w:rsidRPr="005B7DD1" w:rsidRDefault="003D7CE1" w:rsidP="000E523E">
            <w:pPr>
              <w:spacing w:before="20" w:after="0"/>
              <w:jc w:val="center"/>
              <w:rPr>
                <w:sz w:val="16"/>
                <w:szCs w:val="16"/>
              </w:rPr>
            </w:pPr>
            <w:r w:rsidRPr="005B7DD1">
              <w:rPr>
                <w:color w:val="000000"/>
                <w:sz w:val="16"/>
                <w:szCs w:val="16"/>
              </w:rPr>
              <w:t>636</w:t>
            </w:r>
          </w:p>
        </w:tc>
        <w:tc>
          <w:tcPr>
            <w:tcW w:w="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89641C" w14:textId="0E08CEC9" w:rsidR="003D7CE1" w:rsidRPr="005B7DD1" w:rsidRDefault="003D7CE1" w:rsidP="000E523E">
            <w:pPr>
              <w:spacing w:before="20" w:after="0"/>
              <w:jc w:val="center"/>
              <w:rPr>
                <w:sz w:val="16"/>
                <w:szCs w:val="16"/>
              </w:rPr>
            </w:pPr>
            <w:r w:rsidRPr="005B7DD1">
              <w:rPr>
                <w:color w:val="000000"/>
                <w:sz w:val="16"/>
                <w:szCs w:val="16"/>
              </w:rPr>
              <w:t>2670</w:t>
            </w:r>
          </w:p>
        </w:tc>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D24F3B" w14:textId="729DB98D" w:rsidR="003D7CE1" w:rsidRPr="005B7DD1" w:rsidRDefault="003D7CE1" w:rsidP="000E523E">
            <w:pPr>
              <w:spacing w:before="20" w:after="0"/>
              <w:jc w:val="center"/>
              <w:rPr>
                <w:sz w:val="16"/>
                <w:szCs w:val="16"/>
              </w:rPr>
            </w:pPr>
            <w:r w:rsidRPr="005B7DD1">
              <w:rPr>
                <w:color w:val="000000"/>
                <w:sz w:val="16"/>
                <w:szCs w:val="16"/>
              </w:rPr>
              <w:t>10.2</w:t>
            </w:r>
          </w:p>
        </w:tc>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641BA" w14:textId="4502C3C7" w:rsidR="003D7CE1" w:rsidRPr="005B7DD1" w:rsidRDefault="003D7CE1" w:rsidP="000E523E">
            <w:pPr>
              <w:spacing w:before="20" w:after="0"/>
              <w:jc w:val="center"/>
              <w:rPr>
                <w:sz w:val="16"/>
                <w:szCs w:val="16"/>
              </w:rPr>
            </w:pPr>
            <w:r w:rsidRPr="005B7DD1">
              <w:rPr>
                <w:sz w:val="16"/>
                <w:szCs w:val="16"/>
              </w:rPr>
              <w:t>Chung cư</w:t>
            </w:r>
          </w:p>
        </w:tc>
        <w:tc>
          <w:tcPr>
            <w:tcW w:w="11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47EB9" w14:textId="62D23553" w:rsidR="003D7CE1" w:rsidRPr="005B7DD1" w:rsidRDefault="003D7CE1" w:rsidP="000E523E">
            <w:pPr>
              <w:spacing w:before="20" w:after="0"/>
              <w:jc w:val="center"/>
              <w:rPr>
                <w:sz w:val="16"/>
                <w:szCs w:val="16"/>
              </w:rPr>
            </w:pPr>
            <w:r w:rsidRPr="005B7DD1">
              <w:rPr>
                <w:sz w:val="16"/>
                <w:szCs w:val="16"/>
              </w:rPr>
              <w:t>Sắp xếp</w:t>
            </w:r>
          </w:p>
        </w:tc>
      </w:tr>
    </w:tbl>
    <w:p w14:paraId="08AE3689" w14:textId="77777777" w:rsidR="00102E8F" w:rsidRDefault="00573EB0" w:rsidP="002A2D94">
      <w:pPr>
        <w:spacing w:before="120" w:after="60"/>
      </w:pPr>
      <w:r>
        <w:rPr>
          <w:b/>
        </w:rPr>
        <w:lastRenderedPageBreak/>
        <w:t>3. Bảng đối chiếu tiêu chí và định hướng xử lý</w:t>
      </w:r>
    </w:p>
    <w:tbl>
      <w:tblPr>
        <w:tblW w:w="91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184"/>
        <w:gridCol w:w="590"/>
        <w:gridCol w:w="709"/>
        <w:gridCol w:w="1475"/>
        <w:gridCol w:w="950"/>
        <w:gridCol w:w="850"/>
        <w:gridCol w:w="2865"/>
      </w:tblGrid>
      <w:tr w:rsidR="00102E8F" w14:paraId="5FE31C19" w14:textId="77777777" w:rsidTr="00C82B75">
        <w:trPr>
          <w:trHeight w:val="457"/>
          <w:tblHeader/>
          <w:jc w:val="center"/>
        </w:trPr>
        <w:tc>
          <w:tcPr>
            <w:tcW w:w="510" w:type="dxa"/>
            <w:shd w:val="clear" w:color="auto" w:fill="E6E6E6"/>
            <w:tcMar>
              <w:top w:w="80" w:type="dxa"/>
              <w:left w:w="80" w:type="dxa"/>
              <w:bottom w:w="80" w:type="dxa"/>
              <w:right w:w="80" w:type="dxa"/>
            </w:tcMar>
          </w:tcPr>
          <w:p w14:paraId="1E6ED760" w14:textId="77777777" w:rsidR="00102E8F" w:rsidRPr="00DF76C0" w:rsidRDefault="00573EB0" w:rsidP="00795455">
            <w:pPr>
              <w:spacing w:before="60" w:after="20"/>
              <w:jc w:val="center"/>
              <w:rPr>
                <w:sz w:val="16"/>
                <w:szCs w:val="16"/>
              </w:rPr>
            </w:pPr>
            <w:r w:rsidRPr="00DF76C0">
              <w:rPr>
                <w:b/>
                <w:sz w:val="16"/>
                <w:szCs w:val="16"/>
              </w:rPr>
              <w:t>TT</w:t>
            </w:r>
          </w:p>
        </w:tc>
        <w:tc>
          <w:tcPr>
            <w:tcW w:w="1184" w:type="dxa"/>
            <w:shd w:val="clear" w:color="auto" w:fill="E6E6E6"/>
            <w:tcMar>
              <w:top w:w="80" w:type="dxa"/>
              <w:left w:w="80" w:type="dxa"/>
              <w:bottom w:w="80" w:type="dxa"/>
              <w:right w:w="80" w:type="dxa"/>
            </w:tcMar>
          </w:tcPr>
          <w:p w14:paraId="1D493ACB" w14:textId="5B8059E2" w:rsidR="00102E8F" w:rsidRPr="00DF76C0" w:rsidRDefault="00E1397A" w:rsidP="00795455">
            <w:pPr>
              <w:spacing w:before="60" w:after="20"/>
              <w:jc w:val="center"/>
              <w:rPr>
                <w:sz w:val="16"/>
                <w:szCs w:val="16"/>
              </w:rPr>
            </w:pPr>
            <w:r>
              <w:rPr>
                <w:b/>
                <w:sz w:val="16"/>
                <w:szCs w:val="16"/>
              </w:rPr>
              <w:t xml:space="preserve">Tên </w:t>
            </w:r>
            <w:r w:rsidR="00573EB0" w:rsidRPr="00DF76C0">
              <w:rPr>
                <w:b/>
                <w:sz w:val="16"/>
                <w:szCs w:val="16"/>
              </w:rPr>
              <w:t>TDP</w:t>
            </w:r>
          </w:p>
        </w:tc>
        <w:tc>
          <w:tcPr>
            <w:tcW w:w="590" w:type="dxa"/>
            <w:shd w:val="clear" w:color="auto" w:fill="E6E6E6"/>
            <w:tcMar>
              <w:top w:w="80" w:type="dxa"/>
              <w:left w:w="80" w:type="dxa"/>
              <w:bottom w:w="80" w:type="dxa"/>
              <w:right w:w="80" w:type="dxa"/>
            </w:tcMar>
          </w:tcPr>
          <w:p w14:paraId="1D614B13" w14:textId="77777777" w:rsidR="00102E8F" w:rsidRPr="00DF76C0" w:rsidRDefault="00573EB0" w:rsidP="00795455">
            <w:pPr>
              <w:spacing w:before="60" w:after="20"/>
              <w:jc w:val="center"/>
              <w:rPr>
                <w:sz w:val="16"/>
                <w:szCs w:val="16"/>
              </w:rPr>
            </w:pPr>
            <w:r w:rsidRPr="00DF76C0">
              <w:rPr>
                <w:b/>
                <w:sz w:val="16"/>
                <w:szCs w:val="16"/>
              </w:rPr>
              <w:t>Loại hình</w:t>
            </w:r>
          </w:p>
        </w:tc>
        <w:tc>
          <w:tcPr>
            <w:tcW w:w="709" w:type="dxa"/>
            <w:shd w:val="clear" w:color="auto" w:fill="E6E6E6"/>
            <w:tcMar>
              <w:top w:w="80" w:type="dxa"/>
              <w:left w:w="80" w:type="dxa"/>
              <w:bottom w:w="80" w:type="dxa"/>
              <w:right w:w="80" w:type="dxa"/>
            </w:tcMar>
          </w:tcPr>
          <w:p w14:paraId="3889DCC3" w14:textId="77777777" w:rsidR="00102E8F" w:rsidRPr="00DF76C0" w:rsidRDefault="00573EB0" w:rsidP="00795455">
            <w:pPr>
              <w:spacing w:before="60" w:after="20"/>
              <w:jc w:val="center"/>
              <w:rPr>
                <w:sz w:val="16"/>
                <w:szCs w:val="16"/>
              </w:rPr>
            </w:pPr>
            <w:r w:rsidRPr="00DF76C0">
              <w:rPr>
                <w:b/>
                <w:sz w:val="16"/>
                <w:szCs w:val="16"/>
              </w:rPr>
              <w:t>Số hộ hiện có</w:t>
            </w:r>
          </w:p>
        </w:tc>
        <w:tc>
          <w:tcPr>
            <w:tcW w:w="1475" w:type="dxa"/>
            <w:shd w:val="clear" w:color="auto" w:fill="E6E6E6"/>
            <w:tcMar>
              <w:top w:w="80" w:type="dxa"/>
              <w:left w:w="80" w:type="dxa"/>
              <w:bottom w:w="80" w:type="dxa"/>
              <w:right w:w="80" w:type="dxa"/>
            </w:tcMar>
          </w:tcPr>
          <w:p w14:paraId="1BE6FBE9" w14:textId="77777777" w:rsidR="00102E8F" w:rsidRPr="00DF76C0" w:rsidRDefault="00573EB0" w:rsidP="00795455">
            <w:pPr>
              <w:spacing w:before="60" w:after="20"/>
              <w:jc w:val="center"/>
              <w:rPr>
                <w:sz w:val="16"/>
                <w:szCs w:val="16"/>
              </w:rPr>
            </w:pPr>
            <w:r w:rsidRPr="00DF76C0">
              <w:rPr>
                <w:b/>
                <w:sz w:val="16"/>
                <w:szCs w:val="16"/>
              </w:rPr>
              <w:t>Tiêu chuẩn áp dụng</w:t>
            </w:r>
          </w:p>
        </w:tc>
        <w:tc>
          <w:tcPr>
            <w:tcW w:w="950" w:type="dxa"/>
            <w:shd w:val="clear" w:color="auto" w:fill="E6E6E6"/>
            <w:tcMar>
              <w:top w:w="80" w:type="dxa"/>
              <w:left w:w="80" w:type="dxa"/>
              <w:bottom w:w="80" w:type="dxa"/>
              <w:right w:w="80" w:type="dxa"/>
            </w:tcMar>
          </w:tcPr>
          <w:p w14:paraId="075ACFAC" w14:textId="77777777" w:rsidR="00102E8F" w:rsidRPr="00DF76C0" w:rsidRDefault="00573EB0" w:rsidP="00795455">
            <w:pPr>
              <w:spacing w:before="60" w:after="20"/>
              <w:jc w:val="center"/>
              <w:rPr>
                <w:sz w:val="16"/>
                <w:szCs w:val="16"/>
              </w:rPr>
            </w:pPr>
            <w:r w:rsidRPr="00DF76C0">
              <w:rPr>
                <w:b/>
                <w:sz w:val="16"/>
                <w:szCs w:val="16"/>
              </w:rPr>
              <w:t>Đạt/chưa đạt</w:t>
            </w:r>
          </w:p>
        </w:tc>
        <w:tc>
          <w:tcPr>
            <w:tcW w:w="850" w:type="dxa"/>
            <w:shd w:val="clear" w:color="auto" w:fill="E6E6E6"/>
            <w:tcMar>
              <w:top w:w="80" w:type="dxa"/>
              <w:left w:w="80" w:type="dxa"/>
              <w:bottom w:w="80" w:type="dxa"/>
              <w:right w:w="80" w:type="dxa"/>
            </w:tcMar>
          </w:tcPr>
          <w:p w14:paraId="41DDAB89" w14:textId="77777777" w:rsidR="00102E8F" w:rsidRPr="00DF76C0" w:rsidRDefault="00573EB0" w:rsidP="00795455">
            <w:pPr>
              <w:spacing w:before="60" w:after="20"/>
              <w:jc w:val="center"/>
              <w:rPr>
                <w:sz w:val="16"/>
                <w:szCs w:val="16"/>
              </w:rPr>
            </w:pPr>
            <w:r w:rsidRPr="00DF76C0">
              <w:rPr>
                <w:b/>
                <w:sz w:val="16"/>
                <w:szCs w:val="16"/>
              </w:rPr>
              <w:t>Phương án xử lý</w:t>
            </w:r>
          </w:p>
        </w:tc>
        <w:tc>
          <w:tcPr>
            <w:tcW w:w="2865" w:type="dxa"/>
            <w:shd w:val="clear" w:color="auto" w:fill="E6E6E6"/>
            <w:tcMar>
              <w:top w:w="80" w:type="dxa"/>
              <w:left w:w="80" w:type="dxa"/>
              <w:bottom w:w="80" w:type="dxa"/>
              <w:right w:w="80" w:type="dxa"/>
            </w:tcMar>
          </w:tcPr>
          <w:p w14:paraId="700A8D7E" w14:textId="77777777" w:rsidR="00102E8F" w:rsidRPr="00DF76C0" w:rsidRDefault="00573EB0" w:rsidP="00795455">
            <w:pPr>
              <w:spacing w:before="60" w:after="20"/>
              <w:jc w:val="center"/>
              <w:rPr>
                <w:sz w:val="16"/>
                <w:szCs w:val="16"/>
              </w:rPr>
            </w:pPr>
            <w:r w:rsidRPr="00DF76C0">
              <w:rPr>
                <w:b/>
                <w:sz w:val="16"/>
                <w:szCs w:val="16"/>
              </w:rPr>
              <w:t>Lý do</w:t>
            </w:r>
          </w:p>
        </w:tc>
      </w:tr>
      <w:tr w:rsidR="00365256" w14:paraId="342C07AD" w14:textId="77777777" w:rsidTr="00C82B75">
        <w:trPr>
          <w:jc w:val="center"/>
        </w:trPr>
        <w:tc>
          <w:tcPr>
            <w:tcW w:w="510" w:type="dxa"/>
            <w:tcMar>
              <w:top w:w="80" w:type="dxa"/>
              <w:left w:w="80" w:type="dxa"/>
              <w:bottom w:w="80" w:type="dxa"/>
              <w:right w:w="80" w:type="dxa"/>
            </w:tcMar>
          </w:tcPr>
          <w:p w14:paraId="26B9D8B4" w14:textId="77777777" w:rsidR="00365256" w:rsidRPr="00DF76C0" w:rsidRDefault="00365256" w:rsidP="00795455">
            <w:pPr>
              <w:spacing w:before="60" w:after="20"/>
              <w:jc w:val="center"/>
              <w:rPr>
                <w:sz w:val="16"/>
                <w:szCs w:val="16"/>
              </w:rPr>
            </w:pPr>
            <w:r w:rsidRPr="00DF76C0">
              <w:rPr>
                <w:sz w:val="16"/>
                <w:szCs w:val="16"/>
              </w:rPr>
              <w:t>1</w:t>
            </w:r>
          </w:p>
        </w:tc>
        <w:tc>
          <w:tcPr>
            <w:tcW w:w="1184" w:type="dxa"/>
            <w:tcMar>
              <w:top w:w="80" w:type="dxa"/>
              <w:left w:w="80" w:type="dxa"/>
              <w:bottom w:w="80" w:type="dxa"/>
              <w:right w:w="80" w:type="dxa"/>
            </w:tcMar>
            <w:vAlign w:val="center"/>
          </w:tcPr>
          <w:p w14:paraId="42BB4144" w14:textId="1047B1A1" w:rsidR="00365256" w:rsidRPr="00DF76C0" w:rsidRDefault="00365256" w:rsidP="00795455">
            <w:pPr>
              <w:spacing w:before="60" w:after="20"/>
              <w:jc w:val="center"/>
              <w:rPr>
                <w:sz w:val="16"/>
                <w:szCs w:val="16"/>
              </w:rPr>
            </w:pPr>
            <w:r w:rsidRPr="00DF76C0">
              <w:rPr>
                <w:color w:val="000000"/>
                <w:sz w:val="16"/>
                <w:szCs w:val="16"/>
              </w:rPr>
              <w:t>TDP Số 1 Đức Diễn</w:t>
            </w:r>
          </w:p>
        </w:tc>
        <w:tc>
          <w:tcPr>
            <w:tcW w:w="590" w:type="dxa"/>
            <w:tcMar>
              <w:top w:w="80" w:type="dxa"/>
              <w:left w:w="80" w:type="dxa"/>
              <w:bottom w:w="80" w:type="dxa"/>
              <w:right w:w="80" w:type="dxa"/>
            </w:tcMar>
          </w:tcPr>
          <w:p w14:paraId="24C3994F" w14:textId="5A29FD2C" w:rsidR="00365256" w:rsidRPr="00DF76C0" w:rsidRDefault="00365256" w:rsidP="00795455">
            <w:pPr>
              <w:spacing w:before="60" w:after="20"/>
              <w:jc w:val="center"/>
              <w:rPr>
                <w:sz w:val="16"/>
                <w:szCs w:val="16"/>
              </w:rPr>
            </w:pPr>
            <w:r w:rsidRPr="00DF76C0">
              <w:rPr>
                <w:sz w:val="16"/>
                <w:szCs w:val="16"/>
              </w:rPr>
              <w:t>TDP</w:t>
            </w:r>
          </w:p>
        </w:tc>
        <w:tc>
          <w:tcPr>
            <w:tcW w:w="709" w:type="dxa"/>
            <w:tcMar>
              <w:top w:w="80" w:type="dxa"/>
              <w:left w:w="80" w:type="dxa"/>
              <w:bottom w:w="80" w:type="dxa"/>
              <w:right w:w="80" w:type="dxa"/>
            </w:tcMar>
            <w:vAlign w:val="center"/>
          </w:tcPr>
          <w:p w14:paraId="7EDD29BD" w14:textId="41D549AF" w:rsidR="00365256" w:rsidRPr="00DF76C0" w:rsidRDefault="00365256" w:rsidP="00795455">
            <w:pPr>
              <w:spacing w:before="60" w:after="20"/>
              <w:jc w:val="center"/>
              <w:rPr>
                <w:sz w:val="16"/>
                <w:szCs w:val="16"/>
              </w:rPr>
            </w:pPr>
            <w:r w:rsidRPr="00DF76C0">
              <w:rPr>
                <w:color w:val="000000"/>
                <w:sz w:val="16"/>
                <w:szCs w:val="16"/>
              </w:rPr>
              <w:t>847</w:t>
            </w:r>
          </w:p>
        </w:tc>
        <w:tc>
          <w:tcPr>
            <w:tcW w:w="1475" w:type="dxa"/>
            <w:tcMar>
              <w:top w:w="80" w:type="dxa"/>
              <w:left w:w="80" w:type="dxa"/>
              <w:bottom w:w="80" w:type="dxa"/>
              <w:right w:w="80" w:type="dxa"/>
            </w:tcMar>
          </w:tcPr>
          <w:p w14:paraId="059720CA" w14:textId="77777777" w:rsidR="00365256" w:rsidRPr="00DF76C0" w:rsidRDefault="00365256" w:rsidP="00795455">
            <w:pPr>
              <w:spacing w:before="60" w:after="20"/>
              <w:jc w:val="center"/>
              <w:rPr>
                <w:sz w:val="16"/>
                <w:szCs w:val="16"/>
              </w:rPr>
            </w:pPr>
            <w:r w:rsidRPr="00DF76C0">
              <w:rPr>
                <w:sz w:val="16"/>
                <w:szCs w:val="16"/>
              </w:rPr>
              <w:t>Điều 10 Nghị định số 185/2026/NĐ-CP</w:t>
            </w:r>
          </w:p>
        </w:tc>
        <w:tc>
          <w:tcPr>
            <w:tcW w:w="950" w:type="dxa"/>
            <w:tcMar>
              <w:top w:w="80" w:type="dxa"/>
              <w:left w:w="80" w:type="dxa"/>
              <w:bottom w:w="80" w:type="dxa"/>
              <w:right w:w="80" w:type="dxa"/>
            </w:tcMar>
          </w:tcPr>
          <w:p w14:paraId="11D192DE" w14:textId="520F11BC" w:rsidR="00365256" w:rsidRPr="00DF76C0" w:rsidRDefault="00365256" w:rsidP="00795455">
            <w:pPr>
              <w:spacing w:before="60" w:after="20"/>
              <w:jc w:val="center"/>
              <w:rPr>
                <w:sz w:val="16"/>
                <w:szCs w:val="16"/>
              </w:rPr>
            </w:pPr>
            <w:r w:rsidRPr="00DF76C0">
              <w:rPr>
                <w:sz w:val="16"/>
                <w:szCs w:val="16"/>
              </w:rPr>
              <w:t>Đạt</w:t>
            </w:r>
          </w:p>
        </w:tc>
        <w:tc>
          <w:tcPr>
            <w:tcW w:w="850" w:type="dxa"/>
            <w:tcMar>
              <w:top w:w="80" w:type="dxa"/>
              <w:left w:w="80" w:type="dxa"/>
              <w:bottom w:w="80" w:type="dxa"/>
              <w:right w:w="80" w:type="dxa"/>
            </w:tcMar>
          </w:tcPr>
          <w:p w14:paraId="2FFC0BF1" w14:textId="68F75C99" w:rsidR="00365256" w:rsidRPr="00DF76C0" w:rsidRDefault="00365256" w:rsidP="00795455">
            <w:pPr>
              <w:spacing w:before="60" w:after="20"/>
              <w:jc w:val="center"/>
              <w:rPr>
                <w:sz w:val="16"/>
                <w:szCs w:val="16"/>
              </w:rPr>
            </w:pPr>
            <w:r w:rsidRPr="00DF76C0">
              <w:rPr>
                <w:sz w:val="16"/>
                <w:szCs w:val="16"/>
              </w:rPr>
              <w:t>Giữ nguyên</w:t>
            </w:r>
          </w:p>
        </w:tc>
        <w:tc>
          <w:tcPr>
            <w:tcW w:w="2865" w:type="dxa"/>
            <w:tcMar>
              <w:top w:w="80" w:type="dxa"/>
              <w:left w:w="80" w:type="dxa"/>
              <w:bottom w:w="80" w:type="dxa"/>
              <w:right w:w="80" w:type="dxa"/>
            </w:tcMar>
          </w:tcPr>
          <w:p w14:paraId="7362E65A" w14:textId="264ADEBE" w:rsidR="00365256" w:rsidRPr="00DF76C0" w:rsidRDefault="00103D25" w:rsidP="00795455">
            <w:pPr>
              <w:spacing w:before="60" w:after="20"/>
              <w:jc w:val="center"/>
              <w:rPr>
                <w:sz w:val="16"/>
                <w:szCs w:val="16"/>
              </w:rPr>
            </w:pPr>
            <w:r w:rsidRPr="00DF76C0">
              <w:rPr>
                <w:sz w:val="16"/>
                <w:szCs w:val="16"/>
              </w:rPr>
              <w:t>TDP đủ điều kiện về quy mô, cơ sở vật chất</w:t>
            </w:r>
          </w:p>
        </w:tc>
      </w:tr>
      <w:tr w:rsidR="00365256" w14:paraId="228EDE8A" w14:textId="77777777" w:rsidTr="00C82B75">
        <w:trPr>
          <w:jc w:val="center"/>
        </w:trPr>
        <w:tc>
          <w:tcPr>
            <w:tcW w:w="510" w:type="dxa"/>
            <w:tcMar>
              <w:top w:w="80" w:type="dxa"/>
              <w:left w:w="80" w:type="dxa"/>
              <w:bottom w:w="80" w:type="dxa"/>
              <w:right w:w="80" w:type="dxa"/>
            </w:tcMar>
          </w:tcPr>
          <w:p w14:paraId="182F50CA" w14:textId="77777777" w:rsidR="00365256" w:rsidRPr="00DF76C0" w:rsidRDefault="00365256" w:rsidP="00795455">
            <w:pPr>
              <w:spacing w:before="60" w:after="20"/>
              <w:jc w:val="center"/>
              <w:rPr>
                <w:sz w:val="16"/>
                <w:szCs w:val="16"/>
              </w:rPr>
            </w:pPr>
            <w:r w:rsidRPr="00DF76C0">
              <w:rPr>
                <w:sz w:val="16"/>
                <w:szCs w:val="16"/>
              </w:rPr>
              <w:t>2</w:t>
            </w:r>
          </w:p>
        </w:tc>
        <w:tc>
          <w:tcPr>
            <w:tcW w:w="1184" w:type="dxa"/>
            <w:tcMar>
              <w:top w:w="80" w:type="dxa"/>
              <w:left w:w="80" w:type="dxa"/>
              <w:bottom w:w="80" w:type="dxa"/>
              <w:right w:w="80" w:type="dxa"/>
            </w:tcMar>
            <w:vAlign w:val="center"/>
          </w:tcPr>
          <w:p w14:paraId="6A3B2029" w14:textId="33FB13FB" w:rsidR="00365256" w:rsidRPr="00DF76C0" w:rsidRDefault="00365256" w:rsidP="00795455">
            <w:pPr>
              <w:spacing w:before="60" w:after="20"/>
              <w:jc w:val="center"/>
              <w:rPr>
                <w:sz w:val="16"/>
                <w:szCs w:val="16"/>
              </w:rPr>
            </w:pPr>
            <w:r w:rsidRPr="00DF76C0">
              <w:rPr>
                <w:color w:val="000000"/>
                <w:sz w:val="16"/>
                <w:szCs w:val="16"/>
              </w:rPr>
              <w:t>TDP Số 2 Đức Diễn</w:t>
            </w:r>
          </w:p>
        </w:tc>
        <w:tc>
          <w:tcPr>
            <w:tcW w:w="590" w:type="dxa"/>
            <w:tcMar>
              <w:top w:w="80" w:type="dxa"/>
              <w:left w:w="80" w:type="dxa"/>
              <w:bottom w:w="80" w:type="dxa"/>
              <w:right w:w="80" w:type="dxa"/>
            </w:tcMar>
          </w:tcPr>
          <w:p w14:paraId="794DA95F" w14:textId="658EB69C" w:rsidR="00365256" w:rsidRPr="00DF76C0" w:rsidRDefault="00365256" w:rsidP="00795455">
            <w:pPr>
              <w:spacing w:before="60" w:after="20"/>
              <w:jc w:val="center"/>
              <w:rPr>
                <w:sz w:val="16"/>
                <w:szCs w:val="16"/>
              </w:rPr>
            </w:pPr>
            <w:r w:rsidRPr="00DF76C0">
              <w:rPr>
                <w:sz w:val="16"/>
                <w:szCs w:val="16"/>
              </w:rPr>
              <w:t>TDP</w:t>
            </w:r>
          </w:p>
        </w:tc>
        <w:tc>
          <w:tcPr>
            <w:tcW w:w="709" w:type="dxa"/>
            <w:tcMar>
              <w:top w:w="80" w:type="dxa"/>
              <w:left w:w="80" w:type="dxa"/>
              <w:bottom w:w="80" w:type="dxa"/>
              <w:right w:w="80" w:type="dxa"/>
            </w:tcMar>
            <w:vAlign w:val="center"/>
          </w:tcPr>
          <w:p w14:paraId="3367919B" w14:textId="6128E6F3" w:rsidR="00365256" w:rsidRPr="00DF76C0" w:rsidRDefault="00365256" w:rsidP="00795455">
            <w:pPr>
              <w:spacing w:before="60" w:after="20"/>
              <w:jc w:val="center"/>
              <w:rPr>
                <w:sz w:val="16"/>
                <w:szCs w:val="16"/>
              </w:rPr>
            </w:pPr>
            <w:r w:rsidRPr="00DF76C0">
              <w:rPr>
                <w:color w:val="000000"/>
                <w:sz w:val="16"/>
                <w:szCs w:val="16"/>
              </w:rPr>
              <w:t>428</w:t>
            </w:r>
          </w:p>
        </w:tc>
        <w:tc>
          <w:tcPr>
            <w:tcW w:w="1475" w:type="dxa"/>
            <w:tcMar>
              <w:top w:w="80" w:type="dxa"/>
              <w:left w:w="80" w:type="dxa"/>
              <w:bottom w:w="80" w:type="dxa"/>
              <w:right w:w="80" w:type="dxa"/>
            </w:tcMar>
          </w:tcPr>
          <w:p w14:paraId="2749B6F6" w14:textId="3D2FC177" w:rsidR="00365256" w:rsidRPr="00DF76C0" w:rsidRDefault="0043762F" w:rsidP="00795455">
            <w:pPr>
              <w:spacing w:before="60" w:after="20"/>
              <w:jc w:val="center"/>
              <w:rPr>
                <w:sz w:val="16"/>
                <w:szCs w:val="16"/>
              </w:rPr>
            </w:pPr>
            <w:r w:rsidRPr="00DF76C0">
              <w:rPr>
                <w:sz w:val="16"/>
                <w:szCs w:val="16"/>
              </w:rPr>
              <w:t>Điều 10 Nghị định số 185/2026/NĐ-CP</w:t>
            </w:r>
          </w:p>
        </w:tc>
        <w:tc>
          <w:tcPr>
            <w:tcW w:w="950" w:type="dxa"/>
            <w:tcMar>
              <w:top w:w="80" w:type="dxa"/>
              <w:left w:w="80" w:type="dxa"/>
              <w:bottom w:w="80" w:type="dxa"/>
              <w:right w:w="80" w:type="dxa"/>
            </w:tcMar>
          </w:tcPr>
          <w:p w14:paraId="51FCB210" w14:textId="5E88D449" w:rsidR="00365256" w:rsidRPr="00DF76C0" w:rsidRDefault="00E26C4E" w:rsidP="00795455">
            <w:pPr>
              <w:spacing w:before="60" w:after="20"/>
              <w:jc w:val="center"/>
              <w:rPr>
                <w:sz w:val="16"/>
                <w:szCs w:val="16"/>
              </w:rPr>
            </w:pPr>
            <w:r w:rsidRPr="00DF76C0">
              <w:rPr>
                <w:sz w:val="16"/>
                <w:szCs w:val="16"/>
              </w:rPr>
              <w:t>Chưa đạt</w:t>
            </w:r>
          </w:p>
        </w:tc>
        <w:tc>
          <w:tcPr>
            <w:tcW w:w="850" w:type="dxa"/>
            <w:tcMar>
              <w:top w:w="80" w:type="dxa"/>
              <w:left w:w="80" w:type="dxa"/>
              <w:bottom w:w="80" w:type="dxa"/>
              <w:right w:w="80" w:type="dxa"/>
            </w:tcMar>
          </w:tcPr>
          <w:p w14:paraId="66480094" w14:textId="2FF37E5E" w:rsidR="00365256" w:rsidRPr="00DF76C0" w:rsidRDefault="00CC0BC7" w:rsidP="00795455">
            <w:pPr>
              <w:spacing w:before="60" w:after="20"/>
              <w:jc w:val="center"/>
              <w:rPr>
                <w:sz w:val="16"/>
                <w:szCs w:val="16"/>
              </w:rPr>
            </w:pPr>
            <w:r w:rsidRPr="00DF76C0">
              <w:rPr>
                <w:sz w:val="16"/>
                <w:szCs w:val="16"/>
              </w:rPr>
              <w:t>Sáp nhập</w:t>
            </w:r>
          </w:p>
        </w:tc>
        <w:tc>
          <w:tcPr>
            <w:tcW w:w="2865" w:type="dxa"/>
            <w:tcMar>
              <w:top w:w="80" w:type="dxa"/>
              <w:left w:w="80" w:type="dxa"/>
              <w:bottom w:w="80" w:type="dxa"/>
              <w:right w:w="80" w:type="dxa"/>
            </w:tcMar>
          </w:tcPr>
          <w:p w14:paraId="734B15C3" w14:textId="1B7BB05D" w:rsidR="00365256" w:rsidRPr="00DF76C0" w:rsidRDefault="00552705" w:rsidP="00795455">
            <w:pPr>
              <w:spacing w:before="60" w:after="20"/>
              <w:jc w:val="center"/>
              <w:rPr>
                <w:sz w:val="16"/>
                <w:szCs w:val="16"/>
              </w:rPr>
            </w:pPr>
            <w:r w:rsidRPr="00DF76C0">
              <w:rPr>
                <w:sz w:val="16"/>
                <w:szCs w:val="16"/>
              </w:rPr>
              <w:t>Chưa đủ quy mô dân số</w:t>
            </w:r>
          </w:p>
        </w:tc>
      </w:tr>
      <w:tr w:rsidR="00552705" w14:paraId="70905742" w14:textId="77777777" w:rsidTr="00C82B75">
        <w:trPr>
          <w:jc w:val="center"/>
        </w:trPr>
        <w:tc>
          <w:tcPr>
            <w:tcW w:w="510" w:type="dxa"/>
            <w:tcMar>
              <w:top w:w="80" w:type="dxa"/>
              <w:left w:w="80" w:type="dxa"/>
              <w:bottom w:w="80" w:type="dxa"/>
              <w:right w:w="80" w:type="dxa"/>
            </w:tcMar>
          </w:tcPr>
          <w:p w14:paraId="74DDE98B" w14:textId="7DFFEE0E" w:rsidR="00552705" w:rsidRPr="00DF76C0" w:rsidRDefault="00552705" w:rsidP="00795455">
            <w:pPr>
              <w:spacing w:before="60" w:after="20"/>
              <w:jc w:val="center"/>
              <w:rPr>
                <w:sz w:val="16"/>
                <w:szCs w:val="16"/>
              </w:rPr>
            </w:pPr>
            <w:r w:rsidRPr="00DF76C0">
              <w:rPr>
                <w:sz w:val="16"/>
                <w:szCs w:val="16"/>
              </w:rPr>
              <w:t>3</w:t>
            </w:r>
          </w:p>
        </w:tc>
        <w:tc>
          <w:tcPr>
            <w:tcW w:w="1184" w:type="dxa"/>
            <w:tcMar>
              <w:top w:w="80" w:type="dxa"/>
              <w:left w:w="80" w:type="dxa"/>
              <w:bottom w:w="80" w:type="dxa"/>
              <w:right w:w="80" w:type="dxa"/>
            </w:tcMar>
            <w:vAlign w:val="center"/>
          </w:tcPr>
          <w:p w14:paraId="005564CC" w14:textId="423A569B" w:rsidR="00552705" w:rsidRPr="00DF76C0" w:rsidRDefault="00552705" w:rsidP="00795455">
            <w:pPr>
              <w:spacing w:before="60" w:after="20"/>
              <w:jc w:val="center"/>
              <w:rPr>
                <w:sz w:val="16"/>
                <w:szCs w:val="16"/>
              </w:rPr>
            </w:pPr>
            <w:r w:rsidRPr="00DF76C0">
              <w:rPr>
                <w:color w:val="000000"/>
                <w:sz w:val="16"/>
                <w:szCs w:val="16"/>
              </w:rPr>
              <w:t>TDP Số 3 Đức Diễn</w:t>
            </w:r>
          </w:p>
        </w:tc>
        <w:tc>
          <w:tcPr>
            <w:tcW w:w="590" w:type="dxa"/>
            <w:tcMar>
              <w:top w:w="80" w:type="dxa"/>
              <w:left w:w="80" w:type="dxa"/>
              <w:bottom w:w="80" w:type="dxa"/>
              <w:right w:w="80" w:type="dxa"/>
            </w:tcMar>
          </w:tcPr>
          <w:p w14:paraId="67089DC7" w14:textId="2F007296" w:rsidR="00552705" w:rsidRPr="00DF76C0" w:rsidRDefault="00552705" w:rsidP="00795455">
            <w:pPr>
              <w:spacing w:before="60" w:after="20"/>
              <w:jc w:val="center"/>
              <w:rPr>
                <w:sz w:val="16"/>
                <w:szCs w:val="16"/>
              </w:rPr>
            </w:pPr>
            <w:r w:rsidRPr="00DF76C0">
              <w:rPr>
                <w:sz w:val="16"/>
                <w:szCs w:val="16"/>
              </w:rPr>
              <w:t>TDP</w:t>
            </w:r>
          </w:p>
        </w:tc>
        <w:tc>
          <w:tcPr>
            <w:tcW w:w="709" w:type="dxa"/>
            <w:tcMar>
              <w:top w:w="80" w:type="dxa"/>
              <w:left w:w="80" w:type="dxa"/>
              <w:bottom w:w="80" w:type="dxa"/>
              <w:right w:w="80" w:type="dxa"/>
            </w:tcMar>
            <w:vAlign w:val="center"/>
          </w:tcPr>
          <w:p w14:paraId="5099D9EC" w14:textId="7930DABB" w:rsidR="00552705" w:rsidRPr="00DF76C0" w:rsidRDefault="00552705" w:rsidP="00795455">
            <w:pPr>
              <w:spacing w:before="60" w:after="20"/>
              <w:jc w:val="center"/>
              <w:rPr>
                <w:sz w:val="16"/>
                <w:szCs w:val="16"/>
              </w:rPr>
            </w:pPr>
            <w:r w:rsidRPr="00DF76C0">
              <w:rPr>
                <w:color w:val="000000"/>
                <w:sz w:val="16"/>
                <w:szCs w:val="16"/>
              </w:rPr>
              <w:t>670</w:t>
            </w:r>
          </w:p>
        </w:tc>
        <w:tc>
          <w:tcPr>
            <w:tcW w:w="1475" w:type="dxa"/>
            <w:tcMar>
              <w:top w:w="80" w:type="dxa"/>
              <w:left w:w="80" w:type="dxa"/>
              <w:bottom w:w="80" w:type="dxa"/>
              <w:right w:w="80" w:type="dxa"/>
            </w:tcMar>
          </w:tcPr>
          <w:p w14:paraId="394A19E9" w14:textId="6C1DD2A9" w:rsidR="00552705" w:rsidRPr="00DF76C0" w:rsidRDefault="00552705" w:rsidP="00795455">
            <w:pPr>
              <w:spacing w:before="60" w:after="20"/>
              <w:jc w:val="center"/>
              <w:rPr>
                <w:sz w:val="16"/>
                <w:szCs w:val="16"/>
              </w:rPr>
            </w:pPr>
            <w:r w:rsidRPr="00DF76C0">
              <w:rPr>
                <w:sz w:val="16"/>
                <w:szCs w:val="16"/>
              </w:rPr>
              <w:t>Điều 10 Nghị định số 185/2026/NĐ-CP</w:t>
            </w:r>
          </w:p>
        </w:tc>
        <w:tc>
          <w:tcPr>
            <w:tcW w:w="950" w:type="dxa"/>
            <w:tcMar>
              <w:top w:w="80" w:type="dxa"/>
              <w:left w:w="80" w:type="dxa"/>
              <w:bottom w:w="80" w:type="dxa"/>
              <w:right w:w="80" w:type="dxa"/>
            </w:tcMar>
          </w:tcPr>
          <w:p w14:paraId="6AD0DE0D" w14:textId="3DCBB3AF" w:rsidR="00552705" w:rsidRPr="00DF76C0" w:rsidRDefault="00552705" w:rsidP="00795455">
            <w:pPr>
              <w:spacing w:before="60" w:after="20"/>
              <w:jc w:val="center"/>
              <w:rPr>
                <w:sz w:val="16"/>
                <w:szCs w:val="16"/>
              </w:rPr>
            </w:pPr>
            <w:r w:rsidRPr="00DF76C0">
              <w:rPr>
                <w:sz w:val="16"/>
                <w:szCs w:val="16"/>
              </w:rPr>
              <w:t>Chưa đạt</w:t>
            </w:r>
          </w:p>
        </w:tc>
        <w:tc>
          <w:tcPr>
            <w:tcW w:w="850" w:type="dxa"/>
            <w:tcMar>
              <w:top w:w="80" w:type="dxa"/>
              <w:left w:w="80" w:type="dxa"/>
              <w:bottom w:w="80" w:type="dxa"/>
              <w:right w:w="80" w:type="dxa"/>
            </w:tcMar>
          </w:tcPr>
          <w:p w14:paraId="69E393D4" w14:textId="4AB91325" w:rsidR="00552705" w:rsidRPr="00DF76C0" w:rsidRDefault="00552705" w:rsidP="00795455">
            <w:pPr>
              <w:spacing w:before="60" w:after="20"/>
              <w:jc w:val="center"/>
              <w:rPr>
                <w:sz w:val="16"/>
                <w:szCs w:val="16"/>
              </w:rPr>
            </w:pPr>
            <w:r w:rsidRPr="00DF76C0">
              <w:rPr>
                <w:sz w:val="16"/>
                <w:szCs w:val="16"/>
              </w:rPr>
              <w:t>Sáp nhập</w:t>
            </w:r>
          </w:p>
        </w:tc>
        <w:tc>
          <w:tcPr>
            <w:tcW w:w="2865" w:type="dxa"/>
            <w:tcMar>
              <w:top w:w="80" w:type="dxa"/>
              <w:left w:w="80" w:type="dxa"/>
              <w:bottom w:w="80" w:type="dxa"/>
              <w:right w:w="80" w:type="dxa"/>
            </w:tcMar>
          </w:tcPr>
          <w:p w14:paraId="5AAB16A3" w14:textId="392052BA" w:rsidR="00552705" w:rsidRPr="00DF76C0" w:rsidRDefault="00552705" w:rsidP="00795455">
            <w:pPr>
              <w:spacing w:before="60" w:after="20"/>
              <w:jc w:val="center"/>
              <w:rPr>
                <w:sz w:val="16"/>
                <w:szCs w:val="16"/>
              </w:rPr>
            </w:pPr>
            <w:r w:rsidRPr="00DF76C0">
              <w:rPr>
                <w:sz w:val="16"/>
                <w:szCs w:val="16"/>
              </w:rPr>
              <w:t>Chưa đủ quy mô dân số</w:t>
            </w:r>
          </w:p>
        </w:tc>
      </w:tr>
      <w:tr w:rsidR="00552705" w14:paraId="2ED67EB7" w14:textId="77777777" w:rsidTr="00C82B75">
        <w:trPr>
          <w:jc w:val="center"/>
        </w:trPr>
        <w:tc>
          <w:tcPr>
            <w:tcW w:w="510" w:type="dxa"/>
            <w:tcMar>
              <w:top w:w="80" w:type="dxa"/>
              <w:left w:w="80" w:type="dxa"/>
              <w:bottom w:w="80" w:type="dxa"/>
              <w:right w:w="80" w:type="dxa"/>
            </w:tcMar>
          </w:tcPr>
          <w:p w14:paraId="7D71E11C" w14:textId="5E5C7BF5" w:rsidR="00552705" w:rsidRPr="00DF76C0" w:rsidRDefault="00552705" w:rsidP="00795455">
            <w:pPr>
              <w:spacing w:before="60" w:after="20"/>
              <w:jc w:val="center"/>
              <w:rPr>
                <w:sz w:val="16"/>
                <w:szCs w:val="16"/>
              </w:rPr>
            </w:pPr>
            <w:r w:rsidRPr="00DF76C0">
              <w:rPr>
                <w:sz w:val="16"/>
                <w:szCs w:val="16"/>
              </w:rPr>
              <w:t>4</w:t>
            </w:r>
          </w:p>
        </w:tc>
        <w:tc>
          <w:tcPr>
            <w:tcW w:w="1184" w:type="dxa"/>
            <w:tcMar>
              <w:top w:w="80" w:type="dxa"/>
              <w:left w:w="80" w:type="dxa"/>
              <w:bottom w:w="80" w:type="dxa"/>
              <w:right w:w="80" w:type="dxa"/>
            </w:tcMar>
            <w:vAlign w:val="center"/>
          </w:tcPr>
          <w:p w14:paraId="14D5F6CC" w14:textId="53194AA7" w:rsidR="00552705" w:rsidRPr="00DF76C0" w:rsidRDefault="00552705" w:rsidP="00795455">
            <w:pPr>
              <w:spacing w:before="60" w:after="20"/>
              <w:jc w:val="center"/>
              <w:rPr>
                <w:sz w:val="16"/>
                <w:szCs w:val="16"/>
              </w:rPr>
            </w:pPr>
            <w:r w:rsidRPr="00DF76C0">
              <w:rPr>
                <w:color w:val="000000"/>
                <w:sz w:val="16"/>
                <w:szCs w:val="16"/>
              </w:rPr>
              <w:t>TDP Số 4 Đình Quán</w:t>
            </w:r>
          </w:p>
        </w:tc>
        <w:tc>
          <w:tcPr>
            <w:tcW w:w="590" w:type="dxa"/>
            <w:tcMar>
              <w:top w:w="80" w:type="dxa"/>
              <w:left w:w="80" w:type="dxa"/>
              <w:bottom w:w="80" w:type="dxa"/>
              <w:right w:w="80" w:type="dxa"/>
            </w:tcMar>
          </w:tcPr>
          <w:p w14:paraId="6F699AE4" w14:textId="3F38BE42" w:rsidR="00552705" w:rsidRPr="00DF76C0" w:rsidRDefault="00552705" w:rsidP="00795455">
            <w:pPr>
              <w:spacing w:before="60" w:after="20"/>
              <w:jc w:val="center"/>
              <w:rPr>
                <w:sz w:val="16"/>
                <w:szCs w:val="16"/>
              </w:rPr>
            </w:pPr>
            <w:r w:rsidRPr="00DF76C0">
              <w:rPr>
                <w:sz w:val="16"/>
                <w:szCs w:val="16"/>
              </w:rPr>
              <w:t>TDP</w:t>
            </w:r>
          </w:p>
        </w:tc>
        <w:tc>
          <w:tcPr>
            <w:tcW w:w="709" w:type="dxa"/>
            <w:tcMar>
              <w:top w:w="80" w:type="dxa"/>
              <w:left w:w="80" w:type="dxa"/>
              <w:bottom w:w="80" w:type="dxa"/>
              <w:right w:w="80" w:type="dxa"/>
            </w:tcMar>
            <w:vAlign w:val="center"/>
          </w:tcPr>
          <w:p w14:paraId="4168122B" w14:textId="62442BB2" w:rsidR="00552705" w:rsidRPr="00DF76C0" w:rsidRDefault="00552705" w:rsidP="00795455">
            <w:pPr>
              <w:spacing w:before="60" w:after="20"/>
              <w:jc w:val="center"/>
              <w:rPr>
                <w:sz w:val="16"/>
                <w:szCs w:val="16"/>
              </w:rPr>
            </w:pPr>
            <w:r w:rsidRPr="00DF76C0">
              <w:rPr>
                <w:color w:val="000000"/>
                <w:sz w:val="16"/>
                <w:szCs w:val="16"/>
              </w:rPr>
              <w:t>362</w:t>
            </w:r>
          </w:p>
        </w:tc>
        <w:tc>
          <w:tcPr>
            <w:tcW w:w="1475" w:type="dxa"/>
            <w:tcMar>
              <w:top w:w="80" w:type="dxa"/>
              <w:left w:w="80" w:type="dxa"/>
              <w:bottom w:w="80" w:type="dxa"/>
              <w:right w:w="80" w:type="dxa"/>
            </w:tcMar>
          </w:tcPr>
          <w:p w14:paraId="508DC07B" w14:textId="4F2794D4" w:rsidR="00552705" w:rsidRPr="00DF76C0" w:rsidRDefault="00552705" w:rsidP="00795455">
            <w:pPr>
              <w:spacing w:before="60" w:after="20"/>
              <w:jc w:val="center"/>
              <w:rPr>
                <w:sz w:val="16"/>
                <w:szCs w:val="16"/>
              </w:rPr>
            </w:pPr>
            <w:r w:rsidRPr="00DF76C0">
              <w:rPr>
                <w:sz w:val="16"/>
                <w:szCs w:val="16"/>
              </w:rPr>
              <w:t>Điều 10 Nghị định số 185/2026/NĐ-CP</w:t>
            </w:r>
          </w:p>
        </w:tc>
        <w:tc>
          <w:tcPr>
            <w:tcW w:w="950" w:type="dxa"/>
            <w:tcMar>
              <w:top w:w="80" w:type="dxa"/>
              <w:left w:w="80" w:type="dxa"/>
              <w:bottom w:w="80" w:type="dxa"/>
              <w:right w:w="80" w:type="dxa"/>
            </w:tcMar>
          </w:tcPr>
          <w:p w14:paraId="691E05C0" w14:textId="6B91ED9D" w:rsidR="00552705" w:rsidRPr="00DF76C0" w:rsidRDefault="00552705" w:rsidP="00795455">
            <w:pPr>
              <w:spacing w:before="60" w:after="20"/>
              <w:jc w:val="center"/>
              <w:rPr>
                <w:sz w:val="16"/>
                <w:szCs w:val="16"/>
              </w:rPr>
            </w:pPr>
            <w:r w:rsidRPr="00DF76C0">
              <w:rPr>
                <w:sz w:val="16"/>
                <w:szCs w:val="16"/>
              </w:rPr>
              <w:t>Chưa đạt</w:t>
            </w:r>
          </w:p>
        </w:tc>
        <w:tc>
          <w:tcPr>
            <w:tcW w:w="850" w:type="dxa"/>
            <w:tcMar>
              <w:top w:w="80" w:type="dxa"/>
              <w:left w:w="80" w:type="dxa"/>
              <w:bottom w:w="80" w:type="dxa"/>
              <w:right w:w="80" w:type="dxa"/>
            </w:tcMar>
          </w:tcPr>
          <w:p w14:paraId="3FCF7323" w14:textId="5855888F" w:rsidR="00552705" w:rsidRPr="00DF76C0" w:rsidRDefault="00552705" w:rsidP="00795455">
            <w:pPr>
              <w:spacing w:before="60" w:after="20"/>
              <w:jc w:val="center"/>
              <w:rPr>
                <w:sz w:val="16"/>
                <w:szCs w:val="16"/>
              </w:rPr>
            </w:pPr>
            <w:r w:rsidRPr="00DF76C0">
              <w:rPr>
                <w:sz w:val="16"/>
                <w:szCs w:val="16"/>
              </w:rPr>
              <w:t>Sáp nhập</w:t>
            </w:r>
          </w:p>
        </w:tc>
        <w:tc>
          <w:tcPr>
            <w:tcW w:w="2865" w:type="dxa"/>
            <w:tcMar>
              <w:top w:w="80" w:type="dxa"/>
              <w:left w:w="80" w:type="dxa"/>
              <w:bottom w:w="80" w:type="dxa"/>
              <w:right w:w="80" w:type="dxa"/>
            </w:tcMar>
          </w:tcPr>
          <w:p w14:paraId="1480DE22" w14:textId="6464BEC6" w:rsidR="00552705" w:rsidRPr="00DF76C0" w:rsidRDefault="00552705" w:rsidP="00795455">
            <w:pPr>
              <w:spacing w:before="60" w:after="20"/>
              <w:jc w:val="center"/>
              <w:rPr>
                <w:sz w:val="16"/>
                <w:szCs w:val="16"/>
              </w:rPr>
            </w:pPr>
            <w:r w:rsidRPr="00DF76C0">
              <w:rPr>
                <w:sz w:val="16"/>
                <w:szCs w:val="16"/>
              </w:rPr>
              <w:t>Chưa đủ quy mô dân số</w:t>
            </w:r>
          </w:p>
        </w:tc>
      </w:tr>
      <w:tr w:rsidR="00552705" w14:paraId="5FBB01AE" w14:textId="77777777" w:rsidTr="00C82B75">
        <w:trPr>
          <w:jc w:val="center"/>
        </w:trPr>
        <w:tc>
          <w:tcPr>
            <w:tcW w:w="510" w:type="dxa"/>
            <w:tcMar>
              <w:top w:w="80" w:type="dxa"/>
              <w:left w:w="80" w:type="dxa"/>
              <w:bottom w:w="80" w:type="dxa"/>
              <w:right w:w="80" w:type="dxa"/>
            </w:tcMar>
          </w:tcPr>
          <w:p w14:paraId="46D4BEE6" w14:textId="1D0C4889" w:rsidR="00552705" w:rsidRPr="00DF76C0" w:rsidRDefault="00552705" w:rsidP="00795455">
            <w:pPr>
              <w:spacing w:before="60" w:after="20"/>
              <w:jc w:val="center"/>
              <w:rPr>
                <w:sz w:val="16"/>
                <w:szCs w:val="16"/>
              </w:rPr>
            </w:pPr>
            <w:r w:rsidRPr="00DF76C0">
              <w:rPr>
                <w:sz w:val="16"/>
                <w:szCs w:val="16"/>
              </w:rPr>
              <w:t>5</w:t>
            </w:r>
          </w:p>
        </w:tc>
        <w:tc>
          <w:tcPr>
            <w:tcW w:w="1184" w:type="dxa"/>
            <w:tcMar>
              <w:top w:w="80" w:type="dxa"/>
              <w:left w:w="80" w:type="dxa"/>
              <w:bottom w:w="80" w:type="dxa"/>
              <w:right w:w="80" w:type="dxa"/>
            </w:tcMar>
            <w:vAlign w:val="center"/>
          </w:tcPr>
          <w:p w14:paraId="6AAC512C" w14:textId="0C51DA6A" w:rsidR="00552705" w:rsidRPr="00DF76C0" w:rsidRDefault="00552705" w:rsidP="00795455">
            <w:pPr>
              <w:spacing w:before="60" w:after="20"/>
              <w:jc w:val="center"/>
              <w:rPr>
                <w:sz w:val="16"/>
                <w:szCs w:val="16"/>
              </w:rPr>
            </w:pPr>
            <w:r w:rsidRPr="00DF76C0">
              <w:rPr>
                <w:color w:val="000000"/>
                <w:sz w:val="16"/>
                <w:szCs w:val="16"/>
              </w:rPr>
              <w:t>TDP Số 5 Đình Quán</w:t>
            </w:r>
          </w:p>
        </w:tc>
        <w:tc>
          <w:tcPr>
            <w:tcW w:w="590" w:type="dxa"/>
            <w:tcMar>
              <w:top w:w="80" w:type="dxa"/>
              <w:left w:w="80" w:type="dxa"/>
              <w:bottom w:w="80" w:type="dxa"/>
              <w:right w:w="80" w:type="dxa"/>
            </w:tcMar>
          </w:tcPr>
          <w:p w14:paraId="6FB2FA18" w14:textId="7EE7B4AD" w:rsidR="00552705" w:rsidRPr="00DF76C0" w:rsidRDefault="00552705" w:rsidP="00795455">
            <w:pPr>
              <w:spacing w:before="60" w:after="20"/>
              <w:jc w:val="center"/>
              <w:rPr>
                <w:sz w:val="16"/>
                <w:szCs w:val="16"/>
              </w:rPr>
            </w:pPr>
            <w:r w:rsidRPr="00DF76C0">
              <w:rPr>
                <w:sz w:val="16"/>
                <w:szCs w:val="16"/>
              </w:rPr>
              <w:t>TDP</w:t>
            </w:r>
          </w:p>
        </w:tc>
        <w:tc>
          <w:tcPr>
            <w:tcW w:w="709" w:type="dxa"/>
            <w:tcMar>
              <w:top w:w="80" w:type="dxa"/>
              <w:left w:w="80" w:type="dxa"/>
              <w:bottom w:w="80" w:type="dxa"/>
              <w:right w:w="80" w:type="dxa"/>
            </w:tcMar>
            <w:vAlign w:val="center"/>
          </w:tcPr>
          <w:p w14:paraId="40316740" w14:textId="6C4D3DED" w:rsidR="00552705" w:rsidRPr="00DF76C0" w:rsidRDefault="00552705" w:rsidP="00795455">
            <w:pPr>
              <w:spacing w:before="60" w:after="20"/>
              <w:jc w:val="center"/>
              <w:rPr>
                <w:sz w:val="16"/>
                <w:szCs w:val="16"/>
              </w:rPr>
            </w:pPr>
            <w:r w:rsidRPr="00DF76C0">
              <w:rPr>
                <w:color w:val="000000"/>
                <w:sz w:val="16"/>
                <w:szCs w:val="16"/>
              </w:rPr>
              <w:t>605</w:t>
            </w:r>
          </w:p>
        </w:tc>
        <w:tc>
          <w:tcPr>
            <w:tcW w:w="1475" w:type="dxa"/>
            <w:tcMar>
              <w:top w:w="80" w:type="dxa"/>
              <w:left w:w="80" w:type="dxa"/>
              <w:bottom w:w="80" w:type="dxa"/>
              <w:right w:w="80" w:type="dxa"/>
            </w:tcMar>
          </w:tcPr>
          <w:p w14:paraId="4252D7E5" w14:textId="3C857789" w:rsidR="00552705" w:rsidRPr="00DF76C0" w:rsidRDefault="00552705" w:rsidP="00795455">
            <w:pPr>
              <w:spacing w:before="60" w:after="20"/>
              <w:jc w:val="center"/>
              <w:rPr>
                <w:sz w:val="16"/>
                <w:szCs w:val="16"/>
              </w:rPr>
            </w:pPr>
            <w:r w:rsidRPr="00DF76C0">
              <w:rPr>
                <w:sz w:val="16"/>
                <w:szCs w:val="16"/>
              </w:rPr>
              <w:t>Điều 10 Nghị định số 185/2026/NĐ-CP</w:t>
            </w:r>
          </w:p>
        </w:tc>
        <w:tc>
          <w:tcPr>
            <w:tcW w:w="950" w:type="dxa"/>
            <w:tcMar>
              <w:top w:w="80" w:type="dxa"/>
              <w:left w:w="80" w:type="dxa"/>
              <w:bottom w:w="80" w:type="dxa"/>
              <w:right w:w="80" w:type="dxa"/>
            </w:tcMar>
          </w:tcPr>
          <w:p w14:paraId="7F313744" w14:textId="14DB504E" w:rsidR="00552705" w:rsidRPr="00DF76C0" w:rsidRDefault="00552705" w:rsidP="00795455">
            <w:pPr>
              <w:spacing w:before="60" w:after="20"/>
              <w:jc w:val="center"/>
              <w:rPr>
                <w:sz w:val="16"/>
                <w:szCs w:val="16"/>
              </w:rPr>
            </w:pPr>
            <w:r w:rsidRPr="00DF76C0">
              <w:rPr>
                <w:sz w:val="16"/>
                <w:szCs w:val="16"/>
              </w:rPr>
              <w:t>Chưa đạt</w:t>
            </w:r>
          </w:p>
        </w:tc>
        <w:tc>
          <w:tcPr>
            <w:tcW w:w="850" w:type="dxa"/>
            <w:tcMar>
              <w:top w:w="80" w:type="dxa"/>
              <w:left w:w="80" w:type="dxa"/>
              <w:bottom w:w="80" w:type="dxa"/>
              <w:right w:w="80" w:type="dxa"/>
            </w:tcMar>
          </w:tcPr>
          <w:p w14:paraId="1E222C0F" w14:textId="3CA471DD" w:rsidR="00552705" w:rsidRPr="00DF76C0" w:rsidRDefault="00552705" w:rsidP="00795455">
            <w:pPr>
              <w:spacing w:before="60" w:after="20"/>
              <w:jc w:val="center"/>
              <w:rPr>
                <w:sz w:val="16"/>
                <w:szCs w:val="16"/>
              </w:rPr>
            </w:pPr>
            <w:r w:rsidRPr="00DF76C0">
              <w:rPr>
                <w:sz w:val="16"/>
                <w:szCs w:val="16"/>
              </w:rPr>
              <w:t>Sáp nhập</w:t>
            </w:r>
          </w:p>
        </w:tc>
        <w:tc>
          <w:tcPr>
            <w:tcW w:w="2865" w:type="dxa"/>
            <w:tcMar>
              <w:top w:w="80" w:type="dxa"/>
              <w:left w:w="80" w:type="dxa"/>
              <w:bottom w:w="80" w:type="dxa"/>
              <w:right w:w="80" w:type="dxa"/>
            </w:tcMar>
          </w:tcPr>
          <w:p w14:paraId="2000F4C6" w14:textId="0BB1079A" w:rsidR="00552705" w:rsidRPr="00DF76C0" w:rsidRDefault="00552705" w:rsidP="00795455">
            <w:pPr>
              <w:spacing w:before="60" w:after="20"/>
              <w:jc w:val="center"/>
              <w:rPr>
                <w:sz w:val="16"/>
                <w:szCs w:val="16"/>
              </w:rPr>
            </w:pPr>
            <w:r w:rsidRPr="00DF76C0">
              <w:rPr>
                <w:sz w:val="16"/>
                <w:szCs w:val="16"/>
              </w:rPr>
              <w:t>Chưa đủ quy mô dân số</w:t>
            </w:r>
          </w:p>
        </w:tc>
      </w:tr>
      <w:tr w:rsidR="00552705" w14:paraId="4ACA01F9" w14:textId="77777777" w:rsidTr="00C82B75">
        <w:trPr>
          <w:jc w:val="center"/>
        </w:trPr>
        <w:tc>
          <w:tcPr>
            <w:tcW w:w="510" w:type="dxa"/>
            <w:tcMar>
              <w:top w:w="80" w:type="dxa"/>
              <w:left w:w="80" w:type="dxa"/>
              <w:bottom w:w="80" w:type="dxa"/>
              <w:right w:w="80" w:type="dxa"/>
            </w:tcMar>
          </w:tcPr>
          <w:p w14:paraId="192D5F86" w14:textId="7B478423" w:rsidR="00552705" w:rsidRPr="00DF76C0" w:rsidRDefault="00552705" w:rsidP="00795455">
            <w:pPr>
              <w:spacing w:before="60" w:after="20"/>
              <w:jc w:val="center"/>
              <w:rPr>
                <w:sz w:val="16"/>
                <w:szCs w:val="16"/>
              </w:rPr>
            </w:pPr>
            <w:r w:rsidRPr="00DF76C0">
              <w:rPr>
                <w:sz w:val="16"/>
                <w:szCs w:val="16"/>
              </w:rPr>
              <w:t>6</w:t>
            </w:r>
          </w:p>
        </w:tc>
        <w:tc>
          <w:tcPr>
            <w:tcW w:w="1184" w:type="dxa"/>
            <w:tcMar>
              <w:top w:w="80" w:type="dxa"/>
              <w:left w:w="80" w:type="dxa"/>
              <w:bottom w:w="80" w:type="dxa"/>
              <w:right w:w="80" w:type="dxa"/>
            </w:tcMar>
            <w:vAlign w:val="center"/>
          </w:tcPr>
          <w:p w14:paraId="7CB66959" w14:textId="3B34BDA5" w:rsidR="00552705" w:rsidRPr="00DF76C0" w:rsidRDefault="00552705" w:rsidP="00795455">
            <w:pPr>
              <w:spacing w:before="60" w:after="20"/>
              <w:jc w:val="center"/>
              <w:rPr>
                <w:sz w:val="16"/>
                <w:szCs w:val="16"/>
              </w:rPr>
            </w:pPr>
            <w:r w:rsidRPr="00DF76C0">
              <w:rPr>
                <w:color w:val="000000"/>
                <w:sz w:val="16"/>
                <w:szCs w:val="16"/>
              </w:rPr>
              <w:t>TDP Số 6 Đình Quán</w:t>
            </w:r>
          </w:p>
        </w:tc>
        <w:tc>
          <w:tcPr>
            <w:tcW w:w="590" w:type="dxa"/>
            <w:tcMar>
              <w:top w:w="80" w:type="dxa"/>
              <w:left w:w="80" w:type="dxa"/>
              <w:bottom w:w="80" w:type="dxa"/>
              <w:right w:w="80" w:type="dxa"/>
            </w:tcMar>
          </w:tcPr>
          <w:p w14:paraId="7CF47B15" w14:textId="1A0B54B9" w:rsidR="00552705" w:rsidRPr="00DF76C0" w:rsidRDefault="00552705" w:rsidP="00795455">
            <w:pPr>
              <w:spacing w:before="60" w:after="20"/>
              <w:jc w:val="center"/>
              <w:rPr>
                <w:sz w:val="16"/>
                <w:szCs w:val="16"/>
              </w:rPr>
            </w:pPr>
            <w:r w:rsidRPr="00DF76C0">
              <w:rPr>
                <w:sz w:val="16"/>
                <w:szCs w:val="16"/>
              </w:rPr>
              <w:t>TDP</w:t>
            </w:r>
          </w:p>
        </w:tc>
        <w:tc>
          <w:tcPr>
            <w:tcW w:w="709" w:type="dxa"/>
            <w:tcMar>
              <w:top w:w="80" w:type="dxa"/>
              <w:left w:w="80" w:type="dxa"/>
              <w:bottom w:w="80" w:type="dxa"/>
              <w:right w:w="80" w:type="dxa"/>
            </w:tcMar>
            <w:vAlign w:val="center"/>
          </w:tcPr>
          <w:p w14:paraId="4A22C94B" w14:textId="6A4DAD5F" w:rsidR="00552705" w:rsidRPr="00DF76C0" w:rsidRDefault="00552705" w:rsidP="00795455">
            <w:pPr>
              <w:spacing w:before="60" w:after="20"/>
              <w:jc w:val="center"/>
              <w:rPr>
                <w:sz w:val="16"/>
                <w:szCs w:val="16"/>
              </w:rPr>
            </w:pPr>
            <w:r w:rsidRPr="00DF76C0">
              <w:rPr>
                <w:color w:val="000000"/>
                <w:sz w:val="16"/>
                <w:szCs w:val="16"/>
              </w:rPr>
              <w:t>398</w:t>
            </w:r>
          </w:p>
        </w:tc>
        <w:tc>
          <w:tcPr>
            <w:tcW w:w="1475" w:type="dxa"/>
            <w:tcMar>
              <w:top w:w="80" w:type="dxa"/>
              <w:left w:w="80" w:type="dxa"/>
              <w:bottom w:w="80" w:type="dxa"/>
              <w:right w:w="80" w:type="dxa"/>
            </w:tcMar>
          </w:tcPr>
          <w:p w14:paraId="3391150B" w14:textId="67479989" w:rsidR="00552705" w:rsidRPr="00DF76C0" w:rsidRDefault="00552705" w:rsidP="00795455">
            <w:pPr>
              <w:spacing w:before="60" w:after="20"/>
              <w:jc w:val="center"/>
              <w:rPr>
                <w:sz w:val="16"/>
                <w:szCs w:val="16"/>
              </w:rPr>
            </w:pPr>
            <w:r w:rsidRPr="00DF76C0">
              <w:rPr>
                <w:sz w:val="16"/>
                <w:szCs w:val="16"/>
              </w:rPr>
              <w:t>Điều 10 Nghị định số 185/2026/NĐ-CP</w:t>
            </w:r>
          </w:p>
        </w:tc>
        <w:tc>
          <w:tcPr>
            <w:tcW w:w="950" w:type="dxa"/>
            <w:tcMar>
              <w:top w:w="80" w:type="dxa"/>
              <w:left w:w="80" w:type="dxa"/>
              <w:bottom w:w="80" w:type="dxa"/>
              <w:right w:w="80" w:type="dxa"/>
            </w:tcMar>
          </w:tcPr>
          <w:p w14:paraId="5FE115D2" w14:textId="20EFD38C" w:rsidR="00552705" w:rsidRPr="00DF76C0" w:rsidRDefault="00552705" w:rsidP="00795455">
            <w:pPr>
              <w:spacing w:before="60" w:after="20"/>
              <w:jc w:val="center"/>
              <w:rPr>
                <w:sz w:val="16"/>
                <w:szCs w:val="16"/>
              </w:rPr>
            </w:pPr>
            <w:r w:rsidRPr="00DF76C0">
              <w:rPr>
                <w:sz w:val="16"/>
                <w:szCs w:val="16"/>
              </w:rPr>
              <w:t>Chưa đạt</w:t>
            </w:r>
          </w:p>
        </w:tc>
        <w:tc>
          <w:tcPr>
            <w:tcW w:w="850" w:type="dxa"/>
            <w:tcMar>
              <w:top w:w="80" w:type="dxa"/>
              <w:left w:w="80" w:type="dxa"/>
              <w:bottom w:w="80" w:type="dxa"/>
              <w:right w:w="80" w:type="dxa"/>
            </w:tcMar>
          </w:tcPr>
          <w:p w14:paraId="590EF66C" w14:textId="2B936479" w:rsidR="00552705" w:rsidRPr="00DF76C0" w:rsidRDefault="00552705" w:rsidP="00795455">
            <w:pPr>
              <w:spacing w:before="60" w:after="20"/>
              <w:jc w:val="center"/>
              <w:rPr>
                <w:sz w:val="16"/>
                <w:szCs w:val="16"/>
              </w:rPr>
            </w:pPr>
            <w:r w:rsidRPr="00DF76C0">
              <w:rPr>
                <w:sz w:val="16"/>
                <w:szCs w:val="16"/>
              </w:rPr>
              <w:t>Sáp nhập</w:t>
            </w:r>
          </w:p>
        </w:tc>
        <w:tc>
          <w:tcPr>
            <w:tcW w:w="2865" w:type="dxa"/>
            <w:tcMar>
              <w:top w:w="80" w:type="dxa"/>
              <w:left w:w="80" w:type="dxa"/>
              <w:bottom w:w="80" w:type="dxa"/>
              <w:right w:w="80" w:type="dxa"/>
            </w:tcMar>
          </w:tcPr>
          <w:p w14:paraId="2E1084F9" w14:textId="50823BCA" w:rsidR="00552705" w:rsidRPr="00DF76C0" w:rsidRDefault="00552705" w:rsidP="00795455">
            <w:pPr>
              <w:spacing w:before="60" w:after="20"/>
              <w:jc w:val="center"/>
              <w:rPr>
                <w:sz w:val="16"/>
                <w:szCs w:val="16"/>
              </w:rPr>
            </w:pPr>
            <w:r w:rsidRPr="00DF76C0">
              <w:rPr>
                <w:sz w:val="16"/>
                <w:szCs w:val="16"/>
              </w:rPr>
              <w:t>Chưa đủ quy mô dân số</w:t>
            </w:r>
          </w:p>
        </w:tc>
      </w:tr>
      <w:tr w:rsidR="00661201" w14:paraId="7004AA8C" w14:textId="77777777" w:rsidTr="00C82B75">
        <w:trPr>
          <w:jc w:val="center"/>
        </w:trPr>
        <w:tc>
          <w:tcPr>
            <w:tcW w:w="510" w:type="dxa"/>
            <w:tcMar>
              <w:top w:w="80" w:type="dxa"/>
              <w:left w:w="80" w:type="dxa"/>
              <w:bottom w:w="80" w:type="dxa"/>
              <w:right w:w="80" w:type="dxa"/>
            </w:tcMar>
          </w:tcPr>
          <w:p w14:paraId="34845415" w14:textId="01A520CA" w:rsidR="00661201" w:rsidRPr="00DF76C0" w:rsidRDefault="00661201" w:rsidP="00795455">
            <w:pPr>
              <w:spacing w:before="60" w:after="20"/>
              <w:jc w:val="center"/>
              <w:rPr>
                <w:sz w:val="16"/>
                <w:szCs w:val="16"/>
              </w:rPr>
            </w:pPr>
            <w:r w:rsidRPr="00DF76C0">
              <w:rPr>
                <w:sz w:val="16"/>
                <w:szCs w:val="16"/>
              </w:rPr>
              <w:t>7</w:t>
            </w:r>
          </w:p>
        </w:tc>
        <w:tc>
          <w:tcPr>
            <w:tcW w:w="1184" w:type="dxa"/>
            <w:tcMar>
              <w:top w:w="80" w:type="dxa"/>
              <w:left w:w="80" w:type="dxa"/>
              <w:bottom w:w="80" w:type="dxa"/>
              <w:right w:w="80" w:type="dxa"/>
            </w:tcMar>
            <w:vAlign w:val="center"/>
          </w:tcPr>
          <w:p w14:paraId="539A6FB0" w14:textId="715C3210" w:rsidR="00661201" w:rsidRPr="00DF76C0" w:rsidRDefault="00661201" w:rsidP="00795455">
            <w:pPr>
              <w:spacing w:before="60" w:after="20"/>
              <w:jc w:val="center"/>
              <w:rPr>
                <w:sz w:val="16"/>
                <w:szCs w:val="16"/>
              </w:rPr>
            </w:pPr>
            <w:r w:rsidRPr="00DF76C0">
              <w:rPr>
                <w:color w:val="000000"/>
                <w:sz w:val="16"/>
                <w:szCs w:val="16"/>
              </w:rPr>
              <w:t>TDP Số 7 Phúc Diễn</w:t>
            </w:r>
          </w:p>
        </w:tc>
        <w:tc>
          <w:tcPr>
            <w:tcW w:w="590" w:type="dxa"/>
            <w:tcMar>
              <w:top w:w="80" w:type="dxa"/>
              <w:left w:w="80" w:type="dxa"/>
              <w:bottom w:w="80" w:type="dxa"/>
              <w:right w:w="80" w:type="dxa"/>
            </w:tcMar>
          </w:tcPr>
          <w:p w14:paraId="66BB8668" w14:textId="3FBE0B0F" w:rsidR="00661201" w:rsidRPr="00DF76C0" w:rsidRDefault="00661201" w:rsidP="00795455">
            <w:pPr>
              <w:spacing w:before="60" w:after="20"/>
              <w:jc w:val="center"/>
              <w:rPr>
                <w:sz w:val="16"/>
                <w:szCs w:val="16"/>
              </w:rPr>
            </w:pPr>
            <w:r w:rsidRPr="00DF76C0">
              <w:rPr>
                <w:sz w:val="16"/>
                <w:szCs w:val="16"/>
              </w:rPr>
              <w:t>TDP</w:t>
            </w:r>
          </w:p>
        </w:tc>
        <w:tc>
          <w:tcPr>
            <w:tcW w:w="709" w:type="dxa"/>
            <w:tcMar>
              <w:top w:w="80" w:type="dxa"/>
              <w:left w:w="80" w:type="dxa"/>
              <w:bottom w:w="80" w:type="dxa"/>
              <w:right w:w="80" w:type="dxa"/>
            </w:tcMar>
            <w:vAlign w:val="center"/>
          </w:tcPr>
          <w:p w14:paraId="43202AF5" w14:textId="41011484" w:rsidR="00661201" w:rsidRPr="00DF76C0" w:rsidRDefault="00661201" w:rsidP="00795455">
            <w:pPr>
              <w:spacing w:before="60" w:after="20"/>
              <w:jc w:val="center"/>
              <w:rPr>
                <w:sz w:val="16"/>
                <w:szCs w:val="16"/>
              </w:rPr>
            </w:pPr>
            <w:r w:rsidRPr="00DF76C0">
              <w:rPr>
                <w:color w:val="000000"/>
                <w:sz w:val="16"/>
                <w:szCs w:val="16"/>
              </w:rPr>
              <w:t>230</w:t>
            </w:r>
          </w:p>
        </w:tc>
        <w:tc>
          <w:tcPr>
            <w:tcW w:w="1475" w:type="dxa"/>
            <w:tcMar>
              <w:top w:w="80" w:type="dxa"/>
              <w:left w:w="80" w:type="dxa"/>
              <w:bottom w:w="80" w:type="dxa"/>
              <w:right w:w="80" w:type="dxa"/>
            </w:tcMar>
          </w:tcPr>
          <w:p w14:paraId="441CD76A" w14:textId="40DA03A5"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Mar>
              <w:top w:w="80" w:type="dxa"/>
              <w:left w:w="80" w:type="dxa"/>
              <w:bottom w:w="80" w:type="dxa"/>
              <w:right w:w="80" w:type="dxa"/>
            </w:tcMar>
          </w:tcPr>
          <w:p w14:paraId="2180D241" w14:textId="73E752AB" w:rsidR="00661201" w:rsidRPr="00DF76C0" w:rsidRDefault="00661201" w:rsidP="00795455">
            <w:pPr>
              <w:spacing w:before="60" w:after="20"/>
              <w:jc w:val="center"/>
              <w:rPr>
                <w:sz w:val="16"/>
                <w:szCs w:val="16"/>
              </w:rPr>
            </w:pPr>
            <w:r w:rsidRPr="00DF76C0">
              <w:rPr>
                <w:sz w:val="16"/>
                <w:szCs w:val="16"/>
              </w:rPr>
              <w:t>Chưa đạt</w:t>
            </w:r>
          </w:p>
        </w:tc>
        <w:tc>
          <w:tcPr>
            <w:tcW w:w="850" w:type="dxa"/>
            <w:tcMar>
              <w:top w:w="80" w:type="dxa"/>
              <w:left w:w="80" w:type="dxa"/>
              <w:bottom w:w="80" w:type="dxa"/>
              <w:right w:w="80" w:type="dxa"/>
            </w:tcMar>
          </w:tcPr>
          <w:p w14:paraId="660ECBCC" w14:textId="0C5B67B4" w:rsidR="00661201" w:rsidRPr="00DF76C0" w:rsidRDefault="00661201" w:rsidP="00795455">
            <w:pPr>
              <w:spacing w:before="60" w:after="20"/>
              <w:jc w:val="center"/>
              <w:rPr>
                <w:sz w:val="16"/>
                <w:szCs w:val="16"/>
              </w:rPr>
            </w:pPr>
            <w:r w:rsidRPr="00DF76C0">
              <w:rPr>
                <w:sz w:val="16"/>
                <w:szCs w:val="16"/>
              </w:rPr>
              <w:t>Sáp nhập</w:t>
            </w:r>
          </w:p>
        </w:tc>
        <w:tc>
          <w:tcPr>
            <w:tcW w:w="2865" w:type="dxa"/>
            <w:tcMar>
              <w:top w:w="80" w:type="dxa"/>
              <w:left w:w="80" w:type="dxa"/>
              <w:bottom w:w="80" w:type="dxa"/>
              <w:right w:w="80" w:type="dxa"/>
            </w:tcMar>
          </w:tcPr>
          <w:p w14:paraId="60AD3630" w14:textId="29A6285A"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506DB927" w14:textId="77777777" w:rsidTr="00C82B75">
        <w:trPr>
          <w:jc w:val="center"/>
        </w:trPr>
        <w:tc>
          <w:tcPr>
            <w:tcW w:w="510" w:type="dxa"/>
            <w:tcMar>
              <w:top w:w="80" w:type="dxa"/>
              <w:left w:w="80" w:type="dxa"/>
              <w:bottom w:w="80" w:type="dxa"/>
              <w:right w:w="80" w:type="dxa"/>
            </w:tcMar>
          </w:tcPr>
          <w:p w14:paraId="56F12581" w14:textId="36E7926A" w:rsidR="00661201" w:rsidRPr="00DF76C0" w:rsidRDefault="00661201" w:rsidP="00795455">
            <w:pPr>
              <w:spacing w:before="60" w:after="20"/>
              <w:jc w:val="center"/>
              <w:rPr>
                <w:sz w:val="16"/>
                <w:szCs w:val="16"/>
              </w:rPr>
            </w:pPr>
            <w:r w:rsidRPr="00DF76C0">
              <w:rPr>
                <w:sz w:val="16"/>
                <w:szCs w:val="16"/>
              </w:rPr>
              <w:t>8</w:t>
            </w:r>
          </w:p>
        </w:tc>
        <w:tc>
          <w:tcPr>
            <w:tcW w:w="1184" w:type="dxa"/>
            <w:tcMar>
              <w:top w:w="80" w:type="dxa"/>
              <w:left w:w="80" w:type="dxa"/>
              <w:bottom w:w="80" w:type="dxa"/>
              <w:right w:w="80" w:type="dxa"/>
            </w:tcMar>
            <w:vAlign w:val="center"/>
          </w:tcPr>
          <w:p w14:paraId="7C3899C8" w14:textId="78F988D2" w:rsidR="00661201" w:rsidRPr="00DF76C0" w:rsidRDefault="00661201" w:rsidP="00795455">
            <w:pPr>
              <w:spacing w:before="60" w:after="20"/>
              <w:jc w:val="center"/>
              <w:rPr>
                <w:sz w:val="16"/>
                <w:szCs w:val="16"/>
              </w:rPr>
            </w:pPr>
            <w:r w:rsidRPr="00DF76C0">
              <w:rPr>
                <w:color w:val="000000"/>
                <w:sz w:val="16"/>
                <w:szCs w:val="16"/>
              </w:rPr>
              <w:t>TDP Số 8 Phúc Diễn</w:t>
            </w:r>
          </w:p>
        </w:tc>
        <w:tc>
          <w:tcPr>
            <w:tcW w:w="590" w:type="dxa"/>
            <w:tcMar>
              <w:top w:w="80" w:type="dxa"/>
              <w:left w:w="80" w:type="dxa"/>
              <w:bottom w:w="80" w:type="dxa"/>
              <w:right w:w="80" w:type="dxa"/>
            </w:tcMar>
          </w:tcPr>
          <w:p w14:paraId="22707848" w14:textId="78BB0DB8" w:rsidR="00661201" w:rsidRPr="00DF76C0" w:rsidRDefault="00661201" w:rsidP="00795455">
            <w:pPr>
              <w:spacing w:before="60" w:after="20"/>
              <w:jc w:val="center"/>
              <w:rPr>
                <w:sz w:val="16"/>
                <w:szCs w:val="16"/>
              </w:rPr>
            </w:pPr>
            <w:r w:rsidRPr="00DF76C0">
              <w:rPr>
                <w:sz w:val="16"/>
                <w:szCs w:val="16"/>
              </w:rPr>
              <w:t>TDP</w:t>
            </w:r>
          </w:p>
        </w:tc>
        <w:tc>
          <w:tcPr>
            <w:tcW w:w="709" w:type="dxa"/>
            <w:tcMar>
              <w:top w:w="80" w:type="dxa"/>
              <w:left w:w="80" w:type="dxa"/>
              <w:bottom w:w="80" w:type="dxa"/>
              <w:right w:w="80" w:type="dxa"/>
            </w:tcMar>
            <w:vAlign w:val="center"/>
          </w:tcPr>
          <w:p w14:paraId="4FC327EA" w14:textId="617CE138" w:rsidR="00661201" w:rsidRPr="00DF76C0" w:rsidRDefault="00661201" w:rsidP="00795455">
            <w:pPr>
              <w:spacing w:before="60" w:after="20"/>
              <w:jc w:val="center"/>
              <w:rPr>
                <w:sz w:val="16"/>
                <w:szCs w:val="16"/>
              </w:rPr>
            </w:pPr>
            <w:r w:rsidRPr="00DF76C0">
              <w:rPr>
                <w:color w:val="000000"/>
                <w:sz w:val="16"/>
                <w:szCs w:val="16"/>
              </w:rPr>
              <w:t>209</w:t>
            </w:r>
          </w:p>
        </w:tc>
        <w:tc>
          <w:tcPr>
            <w:tcW w:w="1475" w:type="dxa"/>
            <w:tcMar>
              <w:top w:w="80" w:type="dxa"/>
              <w:left w:w="80" w:type="dxa"/>
              <w:bottom w:w="80" w:type="dxa"/>
              <w:right w:w="80" w:type="dxa"/>
            </w:tcMar>
          </w:tcPr>
          <w:p w14:paraId="0CDF19F9" w14:textId="06CAB9D8"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Mar>
              <w:top w:w="80" w:type="dxa"/>
              <w:left w:w="80" w:type="dxa"/>
              <w:bottom w:w="80" w:type="dxa"/>
              <w:right w:w="80" w:type="dxa"/>
            </w:tcMar>
          </w:tcPr>
          <w:p w14:paraId="65F41064" w14:textId="04663FB4" w:rsidR="00661201" w:rsidRPr="00DF76C0" w:rsidRDefault="00661201" w:rsidP="00795455">
            <w:pPr>
              <w:spacing w:before="60" w:after="20"/>
              <w:jc w:val="center"/>
              <w:rPr>
                <w:sz w:val="16"/>
                <w:szCs w:val="16"/>
              </w:rPr>
            </w:pPr>
            <w:r w:rsidRPr="00DF76C0">
              <w:rPr>
                <w:sz w:val="16"/>
                <w:szCs w:val="16"/>
              </w:rPr>
              <w:t>Chưa đạt</w:t>
            </w:r>
          </w:p>
        </w:tc>
        <w:tc>
          <w:tcPr>
            <w:tcW w:w="850" w:type="dxa"/>
            <w:tcMar>
              <w:top w:w="80" w:type="dxa"/>
              <w:left w:w="80" w:type="dxa"/>
              <w:bottom w:w="80" w:type="dxa"/>
              <w:right w:w="80" w:type="dxa"/>
            </w:tcMar>
          </w:tcPr>
          <w:p w14:paraId="5F25A93D" w14:textId="61A69290" w:rsidR="00661201" w:rsidRPr="00DF76C0" w:rsidRDefault="00661201" w:rsidP="00795455">
            <w:pPr>
              <w:spacing w:before="60" w:after="20"/>
              <w:jc w:val="center"/>
              <w:rPr>
                <w:sz w:val="16"/>
                <w:szCs w:val="16"/>
              </w:rPr>
            </w:pPr>
            <w:r w:rsidRPr="00DF76C0">
              <w:rPr>
                <w:sz w:val="16"/>
                <w:szCs w:val="16"/>
              </w:rPr>
              <w:t>Sáp nhập</w:t>
            </w:r>
          </w:p>
        </w:tc>
        <w:tc>
          <w:tcPr>
            <w:tcW w:w="2865" w:type="dxa"/>
            <w:tcMar>
              <w:top w:w="80" w:type="dxa"/>
              <w:left w:w="80" w:type="dxa"/>
              <w:bottom w:w="80" w:type="dxa"/>
              <w:right w:w="80" w:type="dxa"/>
            </w:tcMar>
          </w:tcPr>
          <w:p w14:paraId="42DA6BFE" w14:textId="4E5184AA"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0DAFAF7E" w14:textId="77777777" w:rsidTr="00C82B75">
        <w:trPr>
          <w:jc w:val="center"/>
        </w:trPr>
        <w:tc>
          <w:tcPr>
            <w:tcW w:w="510" w:type="dxa"/>
            <w:tcMar>
              <w:top w:w="80" w:type="dxa"/>
              <w:left w:w="80" w:type="dxa"/>
              <w:bottom w:w="80" w:type="dxa"/>
              <w:right w:w="80" w:type="dxa"/>
            </w:tcMar>
          </w:tcPr>
          <w:p w14:paraId="3C409E93" w14:textId="6CE8CCB7" w:rsidR="00661201" w:rsidRPr="00DF76C0" w:rsidRDefault="00661201" w:rsidP="00795455">
            <w:pPr>
              <w:spacing w:before="60" w:after="20"/>
              <w:jc w:val="center"/>
              <w:rPr>
                <w:sz w:val="16"/>
                <w:szCs w:val="16"/>
              </w:rPr>
            </w:pPr>
            <w:r w:rsidRPr="00DF76C0">
              <w:rPr>
                <w:sz w:val="16"/>
                <w:szCs w:val="16"/>
              </w:rPr>
              <w:t>9</w:t>
            </w:r>
          </w:p>
        </w:tc>
        <w:tc>
          <w:tcPr>
            <w:tcW w:w="1184" w:type="dxa"/>
            <w:tcMar>
              <w:top w:w="80" w:type="dxa"/>
              <w:left w:w="80" w:type="dxa"/>
              <w:bottom w:w="80" w:type="dxa"/>
              <w:right w:w="80" w:type="dxa"/>
            </w:tcMar>
            <w:vAlign w:val="center"/>
          </w:tcPr>
          <w:p w14:paraId="1610406D" w14:textId="1802C79E" w:rsidR="00661201" w:rsidRPr="00DF76C0" w:rsidRDefault="00661201" w:rsidP="00795455">
            <w:pPr>
              <w:spacing w:before="60" w:after="20"/>
              <w:jc w:val="center"/>
              <w:rPr>
                <w:sz w:val="16"/>
                <w:szCs w:val="16"/>
              </w:rPr>
            </w:pPr>
            <w:r w:rsidRPr="00DF76C0">
              <w:rPr>
                <w:color w:val="000000"/>
                <w:sz w:val="16"/>
                <w:szCs w:val="16"/>
              </w:rPr>
              <w:t>TDP Số 1</w:t>
            </w:r>
          </w:p>
        </w:tc>
        <w:tc>
          <w:tcPr>
            <w:tcW w:w="590" w:type="dxa"/>
            <w:tcMar>
              <w:top w:w="80" w:type="dxa"/>
              <w:left w:w="80" w:type="dxa"/>
              <w:bottom w:w="80" w:type="dxa"/>
              <w:right w:w="80" w:type="dxa"/>
            </w:tcMar>
          </w:tcPr>
          <w:p w14:paraId="088452F8" w14:textId="3B0A52CA" w:rsidR="00661201" w:rsidRPr="00DF76C0" w:rsidRDefault="00661201" w:rsidP="00795455">
            <w:pPr>
              <w:spacing w:before="60" w:after="20"/>
              <w:jc w:val="center"/>
              <w:rPr>
                <w:sz w:val="16"/>
                <w:szCs w:val="16"/>
              </w:rPr>
            </w:pPr>
            <w:r w:rsidRPr="00DF76C0">
              <w:rPr>
                <w:sz w:val="16"/>
                <w:szCs w:val="16"/>
              </w:rPr>
              <w:t>TDP</w:t>
            </w:r>
          </w:p>
        </w:tc>
        <w:tc>
          <w:tcPr>
            <w:tcW w:w="709" w:type="dxa"/>
            <w:tcMar>
              <w:top w:w="80" w:type="dxa"/>
              <w:left w:w="80" w:type="dxa"/>
              <w:bottom w:w="80" w:type="dxa"/>
              <w:right w:w="80" w:type="dxa"/>
            </w:tcMar>
            <w:vAlign w:val="center"/>
          </w:tcPr>
          <w:p w14:paraId="576F9E81" w14:textId="0ED9164F" w:rsidR="00661201" w:rsidRPr="00DF76C0" w:rsidRDefault="00661201" w:rsidP="00795455">
            <w:pPr>
              <w:spacing w:before="60" w:after="20"/>
              <w:jc w:val="center"/>
              <w:rPr>
                <w:sz w:val="16"/>
                <w:szCs w:val="16"/>
              </w:rPr>
            </w:pPr>
            <w:r w:rsidRPr="00DF76C0">
              <w:rPr>
                <w:color w:val="000000"/>
                <w:sz w:val="16"/>
                <w:szCs w:val="16"/>
              </w:rPr>
              <w:t>533</w:t>
            </w:r>
          </w:p>
        </w:tc>
        <w:tc>
          <w:tcPr>
            <w:tcW w:w="1475" w:type="dxa"/>
            <w:tcMar>
              <w:top w:w="80" w:type="dxa"/>
              <w:left w:w="80" w:type="dxa"/>
              <w:bottom w:w="80" w:type="dxa"/>
              <w:right w:w="80" w:type="dxa"/>
            </w:tcMar>
          </w:tcPr>
          <w:p w14:paraId="70208D5B" w14:textId="2A485256"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Mar>
              <w:top w:w="80" w:type="dxa"/>
              <w:left w:w="80" w:type="dxa"/>
              <w:bottom w:w="80" w:type="dxa"/>
              <w:right w:w="80" w:type="dxa"/>
            </w:tcMar>
          </w:tcPr>
          <w:p w14:paraId="2BDBDBBD" w14:textId="7F3C7A7B" w:rsidR="00661201" w:rsidRPr="00DF76C0" w:rsidRDefault="00661201" w:rsidP="00795455">
            <w:pPr>
              <w:spacing w:before="60" w:after="20"/>
              <w:jc w:val="center"/>
              <w:rPr>
                <w:sz w:val="16"/>
                <w:szCs w:val="16"/>
              </w:rPr>
            </w:pPr>
            <w:r w:rsidRPr="00DF76C0">
              <w:rPr>
                <w:sz w:val="16"/>
                <w:szCs w:val="16"/>
              </w:rPr>
              <w:t>Chưa đạt</w:t>
            </w:r>
          </w:p>
        </w:tc>
        <w:tc>
          <w:tcPr>
            <w:tcW w:w="850" w:type="dxa"/>
            <w:tcMar>
              <w:top w:w="80" w:type="dxa"/>
              <w:left w:w="80" w:type="dxa"/>
              <w:bottom w:w="80" w:type="dxa"/>
              <w:right w:w="80" w:type="dxa"/>
            </w:tcMar>
          </w:tcPr>
          <w:p w14:paraId="2C89A8EB" w14:textId="4E33CDEC" w:rsidR="00661201" w:rsidRPr="00DF76C0" w:rsidRDefault="00661201" w:rsidP="00795455">
            <w:pPr>
              <w:spacing w:before="60" w:after="20"/>
              <w:jc w:val="center"/>
              <w:rPr>
                <w:sz w:val="16"/>
                <w:szCs w:val="16"/>
              </w:rPr>
            </w:pPr>
            <w:r w:rsidRPr="00DF76C0">
              <w:rPr>
                <w:sz w:val="16"/>
                <w:szCs w:val="16"/>
              </w:rPr>
              <w:t>Sáp nhập</w:t>
            </w:r>
          </w:p>
        </w:tc>
        <w:tc>
          <w:tcPr>
            <w:tcW w:w="2865" w:type="dxa"/>
            <w:tcMar>
              <w:top w:w="80" w:type="dxa"/>
              <w:left w:w="80" w:type="dxa"/>
              <w:bottom w:w="80" w:type="dxa"/>
              <w:right w:w="80" w:type="dxa"/>
            </w:tcMar>
          </w:tcPr>
          <w:p w14:paraId="38220F3F" w14:textId="346FBFB6"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38D3ED2B"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382B5" w14:textId="3A02767A" w:rsidR="00661201" w:rsidRPr="00DF76C0" w:rsidRDefault="00661201" w:rsidP="00795455">
            <w:pPr>
              <w:spacing w:before="60" w:after="20"/>
              <w:jc w:val="center"/>
              <w:rPr>
                <w:sz w:val="16"/>
                <w:szCs w:val="16"/>
              </w:rPr>
            </w:pPr>
            <w:r w:rsidRPr="00DF76C0">
              <w:rPr>
                <w:sz w:val="16"/>
                <w:szCs w:val="16"/>
              </w:rPr>
              <w:t>10</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2A0E47" w14:textId="3DB0BE75" w:rsidR="00661201" w:rsidRPr="00DF76C0" w:rsidRDefault="00661201" w:rsidP="00795455">
            <w:pPr>
              <w:spacing w:before="60" w:after="20"/>
              <w:jc w:val="center"/>
              <w:rPr>
                <w:sz w:val="16"/>
                <w:szCs w:val="16"/>
              </w:rPr>
            </w:pPr>
            <w:r w:rsidRPr="00DF76C0">
              <w:rPr>
                <w:color w:val="000000"/>
                <w:sz w:val="16"/>
                <w:szCs w:val="16"/>
              </w:rPr>
              <w:t>TDP Số 2</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2A04C" w14:textId="1616EE78"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7C49AA" w14:textId="39399CEE" w:rsidR="00661201" w:rsidRPr="00DF76C0" w:rsidRDefault="00661201" w:rsidP="00795455">
            <w:pPr>
              <w:spacing w:before="60" w:after="20"/>
              <w:jc w:val="center"/>
              <w:rPr>
                <w:sz w:val="16"/>
                <w:szCs w:val="16"/>
              </w:rPr>
            </w:pPr>
            <w:r w:rsidRPr="00DF76C0">
              <w:rPr>
                <w:color w:val="000000"/>
                <w:sz w:val="16"/>
                <w:szCs w:val="16"/>
              </w:rPr>
              <w:t>551</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2F897" w14:textId="338B6FEE"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7A009" w14:textId="66092C32"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33151" w14:textId="08F155CE"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7C52C" w14:textId="2D7578EF"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0C802850"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E6FB3" w14:textId="0B87F2AD" w:rsidR="00661201" w:rsidRPr="00DF76C0" w:rsidRDefault="00661201" w:rsidP="00795455">
            <w:pPr>
              <w:spacing w:before="60" w:after="20"/>
              <w:jc w:val="center"/>
              <w:rPr>
                <w:sz w:val="16"/>
                <w:szCs w:val="16"/>
              </w:rPr>
            </w:pPr>
            <w:r w:rsidRPr="00DF76C0">
              <w:rPr>
                <w:sz w:val="16"/>
                <w:szCs w:val="16"/>
              </w:rPr>
              <w:t>11</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500124" w14:textId="408761F9" w:rsidR="00661201" w:rsidRPr="00DF76C0" w:rsidRDefault="00661201" w:rsidP="00795455">
            <w:pPr>
              <w:spacing w:before="60" w:after="20"/>
              <w:jc w:val="center"/>
              <w:rPr>
                <w:sz w:val="16"/>
                <w:szCs w:val="16"/>
              </w:rPr>
            </w:pPr>
            <w:r w:rsidRPr="00DF76C0">
              <w:rPr>
                <w:color w:val="000000"/>
                <w:sz w:val="16"/>
                <w:szCs w:val="16"/>
              </w:rPr>
              <w:t>TDP Số 3</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89720" w14:textId="08C73854"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DA6051" w14:textId="72463432" w:rsidR="00661201" w:rsidRPr="00DF76C0" w:rsidRDefault="00661201" w:rsidP="00795455">
            <w:pPr>
              <w:spacing w:before="60" w:after="20"/>
              <w:jc w:val="center"/>
              <w:rPr>
                <w:sz w:val="16"/>
                <w:szCs w:val="16"/>
              </w:rPr>
            </w:pPr>
            <w:r w:rsidRPr="00DF76C0">
              <w:rPr>
                <w:color w:val="000000"/>
                <w:sz w:val="16"/>
                <w:szCs w:val="16"/>
              </w:rPr>
              <w:t>384</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DFE61" w14:textId="0751CA44"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4D237" w14:textId="1A1C100E"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14EEF" w14:textId="41A096A5"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E278E" w14:textId="48C01334"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4005AA83"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7419B" w14:textId="79758DD8" w:rsidR="00661201" w:rsidRPr="00DF76C0" w:rsidRDefault="00661201" w:rsidP="00795455">
            <w:pPr>
              <w:spacing w:before="60" w:after="20"/>
              <w:jc w:val="center"/>
              <w:rPr>
                <w:sz w:val="16"/>
                <w:szCs w:val="16"/>
              </w:rPr>
            </w:pPr>
            <w:r w:rsidRPr="00DF76C0">
              <w:rPr>
                <w:sz w:val="16"/>
                <w:szCs w:val="16"/>
              </w:rPr>
              <w:t>12</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BCA828" w14:textId="24C674A3" w:rsidR="00661201" w:rsidRPr="00DF76C0" w:rsidRDefault="00661201" w:rsidP="00795455">
            <w:pPr>
              <w:spacing w:before="60" w:after="20"/>
              <w:jc w:val="center"/>
              <w:rPr>
                <w:sz w:val="16"/>
                <w:szCs w:val="16"/>
              </w:rPr>
            </w:pPr>
            <w:r w:rsidRPr="00DF76C0">
              <w:rPr>
                <w:color w:val="000000"/>
                <w:sz w:val="16"/>
                <w:szCs w:val="16"/>
              </w:rPr>
              <w:t>TDP Số 4</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BDFFF" w14:textId="5DC8B3F9"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1D0ED4" w14:textId="0A4D44EC" w:rsidR="00661201" w:rsidRPr="00DF76C0" w:rsidRDefault="00661201" w:rsidP="00795455">
            <w:pPr>
              <w:spacing w:before="60" w:after="20"/>
              <w:jc w:val="center"/>
              <w:rPr>
                <w:sz w:val="16"/>
                <w:szCs w:val="16"/>
              </w:rPr>
            </w:pPr>
            <w:r w:rsidRPr="00DF76C0">
              <w:rPr>
                <w:color w:val="000000"/>
                <w:sz w:val="16"/>
                <w:szCs w:val="16"/>
              </w:rPr>
              <w:t>246</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EC902" w14:textId="67C94D25"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24470" w14:textId="01C24263"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8807C" w14:textId="147987B7"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6025D" w14:textId="1558305B"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1A2BF023"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B3FD4" w14:textId="2DCF7DBF" w:rsidR="00661201" w:rsidRPr="00DF76C0" w:rsidRDefault="00661201" w:rsidP="00795455">
            <w:pPr>
              <w:spacing w:before="60" w:after="20"/>
              <w:jc w:val="center"/>
              <w:rPr>
                <w:sz w:val="16"/>
                <w:szCs w:val="16"/>
              </w:rPr>
            </w:pPr>
            <w:r w:rsidRPr="00DF76C0">
              <w:rPr>
                <w:sz w:val="16"/>
                <w:szCs w:val="16"/>
              </w:rPr>
              <w:t>13</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7C727F" w14:textId="6C754942" w:rsidR="00661201" w:rsidRPr="00DF76C0" w:rsidRDefault="00661201" w:rsidP="00795455">
            <w:pPr>
              <w:spacing w:before="60" w:after="20"/>
              <w:jc w:val="center"/>
              <w:rPr>
                <w:sz w:val="16"/>
                <w:szCs w:val="16"/>
              </w:rPr>
            </w:pPr>
            <w:r w:rsidRPr="00DF76C0">
              <w:rPr>
                <w:sz w:val="16"/>
                <w:szCs w:val="16"/>
              </w:rPr>
              <w:t>TDP Số 5</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13ABD" w14:textId="77AD3FE7"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77653C" w14:textId="5159D4CB" w:rsidR="00661201" w:rsidRPr="00DF76C0" w:rsidRDefault="00661201" w:rsidP="00795455">
            <w:pPr>
              <w:spacing w:before="60" w:after="20"/>
              <w:jc w:val="center"/>
              <w:rPr>
                <w:sz w:val="16"/>
                <w:szCs w:val="16"/>
              </w:rPr>
            </w:pPr>
            <w:r w:rsidRPr="00DF76C0">
              <w:rPr>
                <w:sz w:val="16"/>
                <w:szCs w:val="16"/>
              </w:rPr>
              <w:t>210</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3A350" w14:textId="30A1785B"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CF8D8" w14:textId="16B2BD5F"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36CEE" w14:textId="62179191"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6C6F7" w14:textId="3D386063"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588018C3"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832AD" w14:textId="0C17DFFB" w:rsidR="00661201" w:rsidRPr="00DF76C0" w:rsidRDefault="00661201" w:rsidP="00795455">
            <w:pPr>
              <w:spacing w:before="60" w:after="20"/>
              <w:jc w:val="center"/>
              <w:rPr>
                <w:sz w:val="16"/>
                <w:szCs w:val="16"/>
              </w:rPr>
            </w:pPr>
            <w:r w:rsidRPr="00DF76C0">
              <w:rPr>
                <w:sz w:val="16"/>
                <w:szCs w:val="16"/>
              </w:rPr>
              <w:t>14</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CE706" w14:textId="6A886415" w:rsidR="00661201" w:rsidRPr="00DF76C0" w:rsidRDefault="00661201" w:rsidP="00795455">
            <w:pPr>
              <w:spacing w:before="60" w:after="20"/>
              <w:jc w:val="center"/>
              <w:rPr>
                <w:sz w:val="16"/>
                <w:szCs w:val="16"/>
              </w:rPr>
            </w:pPr>
            <w:r w:rsidRPr="00DF76C0">
              <w:rPr>
                <w:color w:val="000000"/>
                <w:sz w:val="16"/>
                <w:szCs w:val="16"/>
              </w:rPr>
              <w:t>TDP Số 6</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7924A" w14:textId="4C798910"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241B2B" w14:textId="7E455F63" w:rsidR="00661201" w:rsidRPr="00DF76C0" w:rsidRDefault="00661201" w:rsidP="00795455">
            <w:pPr>
              <w:spacing w:before="60" w:after="20"/>
              <w:jc w:val="center"/>
              <w:rPr>
                <w:sz w:val="16"/>
                <w:szCs w:val="16"/>
              </w:rPr>
            </w:pPr>
            <w:r w:rsidRPr="00DF76C0">
              <w:rPr>
                <w:color w:val="000000"/>
                <w:sz w:val="16"/>
                <w:szCs w:val="16"/>
              </w:rPr>
              <w:t>365</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304E2" w14:textId="3D9314D3"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F17C9" w14:textId="6AD939BC"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05103" w14:textId="2A88CDA5"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0B583" w14:textId="5D45FF97"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4526F42B"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2D731" w14:textId="0AF860A0" w:rsidR="00661201" w:rsidRPr="00DF76C0" w:rsidRDefault="00661201" w:rsidP="00795455">
            <w:pPr>
              <w:spacing w:before="60" w:after="20"/>
              <w:jc w:val="center"/>
              <w:rPr>
                <w:sz w:val="16"/>
                <w:szCs w:val="16"/>
              </w:rPr>
            </w:pPr>
            <w:r w:rsidRPr="00DF76C0">
              <w:rPr>
                <w:sz w:val="16"/>
                <w:szCs w:val="16"/>
              </w:rPr>
              <w:t>15</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465149" w14:textId="0D746441" w:rsidR="00661201" w:rsidRPr="00DF76C0" w:rsidRDefault="00661201" w:rsidP="00795455">
            <w:pPr>
              <w:spacing w:before="60" w:after="20"/>
              <w:jc w:val="center"/>
              <w:rPr>
                <w:sz w:val="16"/>
                <w:szCs w:val="16"/>
              </w:rPr>
            </w:pPr>
            <w:r w:rsidRPr="00DF76C0">
              <w:rPr>
                <w:color w:val="000000"/>
                <w:sz w:val="16"/>
                <w:szCs w:val="16"/>
              </w:rPr>
              <w:t>TDP Số 7</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9393C" w14:textId="6D8C064C"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0572DC" w14:textId="46694B88" w:rsidR="00661201" w:rsidRPr="00DF76C0" w:rsidRDefault="00661201" w:rsidP="00795455">
            <w:pPr>
              <w:spacing w:before="60" w:after="20"/>
              <w:jc w:val="center"/>
              <w:rPr>
                <w:sz w:val="16"/>
                <w:szCs w:val="16"/>
              </w:rPr>
            </w:pPr>
            <w:r w:rsidRPr="00DF76C0">
              <w:rPr>
                <w:color w:val="000000"/>
                <w:sz w:val="16"/>
                <w:szCs w:val="16"/>
              </w:rPr>
              <w:t>488</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44760" w14:textId="4E92AD5B"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30578" w14:textId="5A3AAAA0"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58D08" w14:textId="17B0AC98"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04DD6" w14:textId="6FDA0F58"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5FC682AF"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1DEE8" w14:textId="759F95B1" w:rsidR="00661201" w:rsidRPr="00DF76C0" w:rsidRDefault="00661201" w:rsidP="00795455">
            <w:pPr>
              <w:spacing w:before="60" w:after="20"/>
              <w:jc w:val="center"/>
              <w:rPr>
                <w:sz w:val="16"/>
                <w:szCs w:val="16"/>
              </w:rPr>
            </w:pPr>
            <w:r w:rsidRPr="00DF76C0">
              <w:rPr>
                <w:sz w:val="16"/>
                <w:szCs w:val="16"/>
              </w:rPr>
              <w:t>16</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81101E" w14:textId="4536D74C" w:rsidR="00661201" w:rsidRPr="00DF76C0" w:rsidRDefault="00661201" w:rsidP="00795455">
            <w:pPr>
              <w:spacing w:before="60" w:after="20"/>
              <w:jc w:val="center"/>
              <w:rPr>
                <w:sz w:val="16"/>
                <w:szCs w:val="16"/>
              </w:rPr>
            </w:pPr>
            <w:r w:rsidRPr="00DF76C0">
              <w:rPr>
                <w:color w:val="000000"/>
                <w:sz w:val="16"/>
                <w:szCs w:val="16"/>
              </w:rPr>
              <w:t>TDP Số 8</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444B1" w14:textId="2FDA897F"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BF318" w14:textId="50836FE8" w:rsidR="00661201" w:rsidRPr="00DF76C0" w:rsidRDefault="00661201" w:rsidP="00795455">
            <w:pPr>
              <w:spacing w:before="60" w:after="20"/>
              <w:jc w:val="center"/>
              <w:rPr>
                <w:sz w:val="16"/>
                <w:szCs w:val="16"/>
              </w:rPr>
            </w:pPr>
            <w:r w:rsidRPr="00DF76C0">
              <w:rPr>
                <w:color w:val="000000"/>
                <w:sz w:val="16"/>
                <w:szCs w:val="16"/>
              </w:rPr>
              <w:t>218</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9D3C8" w14:textId="6C115991"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E876F" w14:textId="69045C37"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E76D5" w14:textId="675289D0"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1841F" w14:textId="647DD69D"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027FBB27"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0634A" w14:textId="063E90A7" w:rsidR="00661201" w:rsidRPr="00DF76C0" w:rsidRDefault="00661201" w:rsidP="00795455">
            <w:pPr>
              <w:spacing w:before="60" w:after="20"/>
              <w:jc w:val="center"/>
              <w:rPr>
                <w:sz w:val="16"/>
                <w:szCs w:val="16"/>
              </w:rPr>
            </w:pPr>
            <w:r w:rsidRPr="00DF76C0">
              <w:rPr>
                <w:sz w:val="16"/>
                <w:szCs w:val="16"/>
              </w:rPr>
              <w:t>17</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3E076C" w14:textId="63EE5599" w:rsidR="00661201" w:rsidRPr="00DF76C0" w:rsidRDefault="00661201" w:rsidP="00795455">
            <w:pPr>
              <w:spacing w:before="60" w:after="20"/>
              <w:jc w:val="center"/>
              <w:rPr>
                <w:sz w:val="16"/>
                <w:szCs w:val="16"/>
              </w:rPr>
            </w:pPr>
            <w:r w:rsidRPr="00DF76C0">
              <w:rPr>
                <w:color w:val="000000"/>
                <w:sz w:val="16"/>
                <w:szCs w:val="16"/>
              </w:rPr>
              <w:t>TDP Số 9</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F5F2C" w14:textId="6DD99896"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E309E0" w14:textId="5D68E667" w:rsidR="00661201" w:rsidRPr="00DF76C0" w:rsidRDefault="00661201" w:rsidP="00795455">
            <w:pPr>
              <w:spacing w:before="60" w:after="20"/>
              <w:jc w:val="center"/>
              <w:rPr>
                <w:sz w:val="16"/>
                <w:szCs w:val="16"/>
              </w:rPr>
            </w:pPr>
            <w:r w:rsidRPr="00DF76C0">
              <w:rPr>
                <w:color w:val="000000"/>
                <w:sz w:val="16"/>
                <w:szCs w:val="16"/>
              </w:rPr>
              <w:t>520</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ECFFB" w14:textId="70A603E3"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DC8E5" w14:textId="1892941D"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0C4A5" w14:textId="4A48D57B"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4C469" w14:textId="6732AB52"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3A2EF849"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B73D2" w14:textId="29401922" w:rsidR="00661201" w:rsidRPr="00DF76C0" w:rsidRDefault="00661201" w:rsidP="00795455">
            <w:pPr>
              <w:spacing w:before="60" w:after="20"/>
              <w:jc w:val="center"/>
              <w:rPr>
                <w:sz w:val="16"/>
                <w:szCs w:val="16"/>
              </w:rPr>
            </w:pPr>
            <w:r w:rsidRPr="00DF76C0">
              <w:rPr>
                <w:sz w:val="16"/>
                <w:szCs w:val="16"/>
              </w:rPr>
              <w:t>18</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D74962" w14:textId="4956CA5D" w:rsidR="00661201" w:rsidRPr="00DF76C0" w:rsidRDefault="00661201" w:rsidP="00795455">
            <w:pPr>
              <w:spacing w:before="60" w:after="20"/>
              <w:jc w:val="center"/>
              <w:rPr>
                <w:sz w:val="16"/>
                <w:szCs w:val="16"/>
              </w:rPr>
            </w:pPr>
            <w:r w:rsidRPr="00DF76C0">
              <w:rPr>
                <w:color w:val="000000"/>
                <w:sz w:val="16"/>
                <w:szCs w:val="16"/>
              </w:rPr>
              <w:t>TDP Số 10</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71C60" w14:textId="4FBFAF52"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787EBE" w14:textId="1C5BF66E" w:rsidR="00661201" w:rsidRPr="00DF76C0" w:rsidRDefault="00661201" w:rsidP="00795455">
            <w:pPr>
              <w:spacing w:before="60" w:after="20"/>
              <w:jc w:val="center"/>
              <w:rPr>
                <w:sz w:val="16"/>
                <w:szCs w:val="16"/>
              </w:rPr>
            </w:pPr>
            <w:r w:rsidRPr="00DF76C0">
              <w:rPr>
                <w:color w:val="000000"/>
                <w:sz w:val="16"/>
                <w:szCs w:val="16"/>
              </w:rPr>
              <w:t>346</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32036" w14:textId="2BF0112E"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75B49" w14:textId="246B93D1"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5C4AE" w14:textId="4E127A0A"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713CA" w14:textId="35E0A58E"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1546A616"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7E26F" w14:textId="1B10E540" w:rsidR="00661201" w:rsidRPr="00DF76C0" w:rsidRDefault="00661201" w:rsidP="00795455">
            <w:pPr>
              <w:spacing w:before="60" w:after="20"/>
              <w:jc w:val="center"/>
              <w:rPr>
                <w:sz w:val="16"/>
                <w:szCs w:val="16"/>
              </w:rPr>
            </w:pPr>
            <w:r w:rsidRPr="00DF76C0">
              <w:rPr>
                <w:sz w:val="16"/>
                <w:szCs w:val="16"/>
              </w:rPr>
              <w:t>19</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B694F6" w14:textId="219E2E53" w:rsidR="00661201" w:rsidRPr="00DF76C0" w:rsidRDefault="00661201" w:rsidP="00795455">
            <w:pPr>
              <w:spacing w:before="60" w:after="20"/>
              <w:jc w:val="center"/>
              <w:rPr>
                <w:sz w:val="16"/>
                <w:szCs w:val="16"/>
              </w:rPr>
            </w:pPr>
            <w:r w:rsidRPr="00DF76C0">
              <w:rPr>
                <w:color w:val="000000"/>
                <w:sz w:val="16"/>
                <w:szCs w:val="16"/>
              </w:rPr>
              <w:t>TDP Số 11</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D9D00" w14:textId="07B5CE4F"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FCD799" w14:textId="0F099ADA" w:rsidR="00661201" w:rsidRPr="00DF76C0" w:rsidRDefault="00661201" w:rsidP="00795455">
            <w:pPr>
              <w:spacing w:before="60" w:after="20"/>
              <w:jc w:val="center"/>
              <w:rPr>
                <w:sz w:val="16"/>
                <w:szCs w:val="16"/>
              </w:rPr>
            </w:pPr>
            <w:r w:rsidRPr="00DF76C0">
              <w:rPr>
                <w:color w:val="000000"/>
                <w:sz w:val="16"/>
                <w:szCs w:val="16"/>
              </w:rPr>
              <w:t>425</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7F72D" w14:textId="33CFD2F9"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25715" w14:textId="29F6EA6B" w:rsidR="00661201" w:rsidRPr="00DF76C0" w:rsidRDefault="00661201"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3A362" w14:textId="008BCAF0"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FCFE1" w14:textId="0DF51848" w:rsidR="00661201" w:rsidRPr="00DF76C0" w:rsidRDefault="00661201" w:rsidP="00795455">
            <w:pPr>
              <w:spacing w:before="60" w:after="20"/>
              <w:jc w:val="center"/>
              <w:rPr>
                <w:sz w:val="16"/>
                <w:szCs w:val="16"/>
              </w:rPr>
            </w:pPr>
            <w:r w:rsidRPr="00DF76C0">
              <w:rPr>
                <w:sz w:val="16"/>
                <w:szCs w:val="16"/>
              </w:rPr>
              <w:t>Chưa đủ quy mô dân số</w:t>
            </w:r>
          </w:p>
        </w:tc>
      </w:tr>
      <w:tr w:rsidR="00661201" w14:paraId="694E1B72" w14:textId="77777777" w:rsidTr="00EC530C">
        <w:trPr>
          <w:trHeight w:val="638"/>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E4813" w14:textId="72378F0E" w:rsidR="00661201" w:rsidRPr="00DF76C0" w:rsidRDefault="00661201" w:rsidP="00795455">
            <w:pPr>
              <w:spacing w:before="60" w:after="20"/>
              <w:jc w:val="center"/>
              <w:rPr>
                <w:sz w:val="16"/>
                <w:szCs w:val="16"/>
              </w:rPr>
            </w:pPr>
            <w:r w:rsidRPr="00DF76C0">
              <w:rPr>
                <w:sz w:val="16"/>
                <w:szCs w:val="16"/>
              </w:rPr>
              <w:lastRenderedPageBreak/>
              <w:t>20</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FFCF95" w14:textId="4C63E624" w:rsidR="00661201" w:rsidRPr="00DF76C0" w:rsidRDefault="00661201" w:rsidP="00795455">
            <w:pPr>
              <w:spacing w:before="60" w:after="20"/>
              <w:jc w:val="center"/>
              <w:rPr>
                <w:sz w:val="16"/>
                <w:szCs w:val="16"/>
              </w:rPr>
            </w:pPr>
            <w:r w:rsidRPr="00DF76C0">
              <w:rPr>
                <w:color w:val="000000"/>
                <w:sz w:val="16"/>
                <w:szCs w:val="16"/>
              </w:rPr>
              <w:t>TDP Số 12</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CB2FF7" w14:textId="64B8674B"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FBF059" w14:textId="7E865C35" w:rsidR="00661201" w:rsidRPr="00DF76C0" w:rsidRDefault="00661201" w:rsidP="00795455">
            <w:pPr>
              <w:spacing w:before="60" w:after="20"/>
              <w:jc w:val="center"/>
              <w:rPr>
                <w:sz w:val="16"/>
                <w:szCs w:val="16"/>
              </w:rPr>
            </w:pPr>
            <w:r w:rsidRPr="00DF76C0">
              <w:rPr>
                <w:color w:val="000000"/>
                <w:sz w:val="16"/>
                <w:szCs w:val="16"/>
              </w:rPr>
              <w:t>716</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0431A" w14:textId="46DD7C50"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AFBD6" w14:textId="4B9C1987" w:rsidR="00661201" w:rsidRPr="00DF76C0" w:rsidRDefault="00661201" w:rsidP="00795455">
            <w:pPr>
              <w:spacing w:before="60" w:after="20"/>
              <w:jc w:val="center"/>
              <w:rPr>
                <w:sz w:val="16"/>
                <w:szCs w:val="16"/>
              </w:rPr>
            </w:pPr>
            <w:r w:rsidRPr="00DF76C0">
              <w:rPr>
                <w:sz w:val="16"/>
                <w:szCs w:val="16"/>
              </w:rPr>
              <w:t>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C0DD9" w14:textId="239D429D" w:rsidR="00661201" w:rsidRPr="00DF76C0" w:rsidRDefault="00564572" w:rsidP="00795455">
            <w:pPr>
              <w:spacing w:before="60" w:after="20"/>
              <w:jc w:val="center"/>
              <w:rPr>
                <w:sz w:val="16"/>
                <w:szCs w:val="16"/>
              </w:rPr>
            </w:pPr>
            <w:r>
              <w:rPr>
                <w:sz w:val="16"/>
                <w:szCs w:val="16"/>
              </w:rPr>
              <w:t>Gi</w:t>
            </w:r>
            <w:r w:rsidR="00661201" w:rsidRPr="00DF76C0">
              <w:rPr>
                <w:sz w:val="16"/>
                <w:szCs w:val="16"/>
              </w:rPr>
              <w:t>ữ nguyên</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2BEDCA" w14:textId="7D0889D1" w:rsidR="00661201" w:rsidRPr="00DF76C0" w:rsidRDefault="00661201" w:rsidP="00795455">
            <w:pPr>
              <w:spacing w:before="60" w:after="20"/>
              <w:jc w:val="center"/>
              <w:rPr>
                <w:sz w:val="16"/>
                <w:szCs w:val="16"/>
              </w:rPr>
            </w:pPr>
            <w:r w:rsidRPr="00DF76C0">
              <w:rPr>
                <w:sz w:val="16"/>
                <w:szCs w:val="16"/>
              </w:rPr>
              <w:t>TDP đủ điều kiện về quy mô, cơ sở vật chất</w:t>
            </w:r>
          </w:p>
        </w:tc>
      </w:tr>
      <w:tr w:rsidR="00661201" w14:paraId="0246AA1C" w14:textId="77777777" w:rsidTr="00C82B75">
        <w:trPr>
          <w:trHeight w:val="565"/>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FE60A" w14:textId="5877FEE0" w:rsidR="00661201" w:rsidRPr="00DF76C0" w:rsidRDefault="00661201" w:rsidP="00795455">
            <w:pPr>
              <w:spacing w:before="60" w:after="20"/>
              <w:jc w:val="center"/>
              <w:rPr>
                <w:sz w:val="16"/>
                <w:szCs w:val="16"/>
              </w:rPr>
            </w:pPr>
            <w:r w:rsidRPr="00DF76C0">
              <w:rPr>
                <w:sz w:val="16"/>
                <w:szCs w:val="16"/>
              </w:rPr>
              <w:t>21</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A8F09C" w14:textId="2F80D190" w:rsidR="00661201" w:rsidRPr="00DF76C0" w:rsidRDefault="00661201" w:rsidP="00795455">
            <w:pPr>
              <w:spacing w:before="60" w:after="20"/>
              <w:jc w:val="center"/>
              <w:rPr>
                <w:sz w:val="16"/>
                <w:szCs w:val="16"/>
              </w:rPr>
            </w:pPr>
            <w:r w:rsidRPr="00DF76C0">
              <w:rPr>
                <w:color w:val="000000"/>
                <w:sz w:val="16"/>
                <w:szCs w:val="16"/>
              </w:rPr>
              <w:t>TDP Số 13</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38EEE" w14:textId="115F83BD" w:rsidR="00661201" w:rsidRPr="00DF76C0" w:rsidRDefault="00661201"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EF669" w14:textId="038C543E" w:rsidR="00661201" w:rsidRPr="00DF76C0" w:rsidRDefault="00661201" w:rsidP="00795455">
            <w:pPr>
              <w:spacing w:before="60" w:after="20"/>
              <w:jc w:val="center"/>
              <w:rPr>
                <w:sz w:val="16"/>
                <w:szCs w:val="16"/>
              </w:rPr>
            </w:pPr>
            <w:r w:rsidRPr="00DF76C0">
              <w:rPr>
                <w:color w:val="000000"/>
                <w:sz w:val="16"/>
                <w:szCs w:val="16"/>
              </w:rPr>
              <w:t>751</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FEB97" w14:textId="39F6EB72" w:rsidR="00661201" w:rsidRPr="00DF76C0" w:rsidRDefault="00661201"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DEAB5" w14:textId="0EB13363" w:rsidR="00661201" w:rsidRPr="00DF76C0" w:rsidRDefault="00661201" w:rsidP="00795455">
            <w:pPr>
              <w:spacing w:before="60" w:after="20"/>
              <w:jc w:val="center"/>
              <w:rPr>
                <w:sz w:val="16"/>
                <w:szCs w:val="16"/>
              </w:rPr>
            </w:pPr>
            <w:r w:rsidRPr="00DF76C0">
              <w:rPr>
                <w:sz w:val="16"/>
                <w:szCs w:val="16"/>
              </w:rPr>
              <w:t>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1D5FA" w14:textId="3F0D28E8" w:rsidR="00661201" w:rsidRPr="00DF76C0" w:rsidRDefault="00661201"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AC8D0" w14:textId="15E3907C" w:rsidR="00661201" w:rsidRPr="00DF76C0" w:rsidRDefault="00661201" w:rsidP="00795455">
            <w:pPr>
              <w:spacing w:before="60" w:after="20"/>
              <w:jc w:val="center"/>
              <w:rPr>
                <w:sz w:val="16"/>
                <w:szCs w:val="16"/>
              </w:rPr>
            </w:pPr>
            <w:r w:rsidRPr="00DF76C0">
              <w:rPr>
                <w:sz w:val="16"/>
                <w:szCs w:val="16"/>
              </w:rPr>
              <w:t>TDP 13 có ranh giới tiếp giáp TDP 3</w:t>
            </w:r>
            <w:r w:rsidR="00814A67" w:rsidRPr="00DF76C0">
              <w:rPr>
                <w:sz w:val="16"/>
                <w:szCs w:val="16"/>
              </w:rPr>
              <w:t xml:space="preserve">, </w:t>
            </w:r>
            <w:r w:rsidR="00206C6B" w:rsidRPr="00DF76C0">
              <w:rPr>
                <w:sz w:val="16"/>
                <w:szCs w:val="16"/>
              </w:rPr>
              <w:t>Do TDP 3 không đủ quy mô dân số và không có phương án sáp nhập phù hợp với các tổ dân phố khác trên địa bàn</w:t>
            </w:r>
          </w:p>
        </w:tc>
      </w:tr>
      <w:tr w:rsidR="00BD3EBE" w14:paraId="215E7279"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89FC7" w14:textId="0E79BBB5" w:rsidR="00BD3EBE" w:rsidRPr="00DF76C0" w:rsidRDefault="00BD3EBE" w:rsidP="00795455">
            <w:pPr>
              <w:spacing w:before="60" w:after="20"/>
              <w:jc w:val="center"/>
              <w:rPr>
                <w:sz w:val="16"/>
                <w:szCs w:val="16"/>
              </w:rPr>
            </w:pPr>
            <w:r w:rsidRPr="00DF76C0">
              <w:rPr>
                <w:sz w:val="16"/>
                <w:szCs w:val="16"/>
              </w:rPr>
              <w:t>22</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168A8F" w14:textId="7BF45D05" w:rsidR="00BD3EBE" w:rsidRPr="00DF76C0" w:rsidRDefault="00BD3EBE" w:rsidP="00795455">
            <w:pPr>
              <w:spacing w:before="60" w:after="20"/>
              <w:jc w:val="center"/>
              <w:rPr>
                <w:sz w:val="16"/>
                <w:szCs w:val="16"/>
              </w:rPr>
            </w:pPr>
            <w:r w:rsidRPr="00DF76C0">
              <w:rPr>
                <w:color w:val="000000"/>
                <w:sz w:val="16"/>
                <w:szCs w:val="16"/>
              </w:rPr>
              <w:t>TDP Số 14</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E64B1" w14:textId="184D94D2" w:rsidR="00BD3EBE" w:rsidRPr="00DF76C0" w:rsidRDefault="00BD3EBE"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F9C4D9" w14:textId="39889315" w:rsidR="00BD3EBE" w:rsidRPr="00DF76C0" w:rsidRDefault="00BD3EBE" w:rsidP="00795455">
            <w:pPr>
              <w:spacing w:before="60" w:after="20"/>
              <w:jc w:val="center"/>
              <w:rPr>
                <w:sz w:val="16"/>
                <w:szCs w:val="16"/>
              </w:rPr>
            </w:pPr>
            <w:r w:rsidRPr="00DF76C0">
              <w:rPr>
                <w:color w:val="000000"/>
                <w:sz w:val="16"/>
                <w:szCs w:val="16"/>
              </w:rPr>
              <w:t>655</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19DE9" w14:textId="50B33AD9" w:rsidR="00BD3EBE" w:rsidRPr="00DF76C0" w:rsidRDefault="00BD3EBE"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3CEC2" w14:textId="06596DDD" w:rsidR="00BD3EBE" w:rsidRPr="00DF76C0" w:rsidRDefault="00BD3EBE"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FBD86" w14:textId="2FD86C6A" w:rsidR="00BD3EBE" w:rsidRPr="00DF76C0" w:rsidRDefault="00BD3EBE"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6775F" w14:textId="1CC3E0AA" w:rsidR="00BD3EBE" w:rsidRPr="00DF76C0" w:rsidRDefault="00BD3EBE" w:rsidP="00795455">
            <w:pPr>
              <w:spacing w:before="60" w:after="20"/>
              <w:jc w:val="center"/>
              <w:rPr>
                <w:sz w:val="16"/>
                <w:szCs w:val="16"/>
              </w:rPr>
            </w:pPr>
            <w:r w:rsidRPr="00DF76C0">
              <w:rPr>
                <w:sz w:val="16"/>
                <w:szCs w:val="16"/>
              </w:rPr>
              <w:t>Chưa đủ quy mô dân số</w:t>
            </w:r>
          </w:p>
        </w:tc>
      </w:tr>
      <w:tr w:rsidR="00BD3EBE" w14:paraId="6F5687C0"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A4235" w14:textId="6F22CA8B" w:rsidR="00BD3EBE" w:rsidRPr="00DF76C0" w:rsidRDefault="00BD3EBE" w:rsidP="00795455">
            <w:pPr>
              <w:spacing w:before="60" w:after="20"/>
              <w:jc w:val="center"/>
              <w:rPr>
                <w:sz w:val="16"/>
                <w:szCs w:val="16"/>
              </w:rPr>
            </w:pPr>
            <w:r w:rsidRPr="00DF76C0">
              <w:rPr>
                <w:sz w:val="16"/>
                <w:szCs w:val="16"/>
              </w:rPr>
              <w:t>23</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AAB237" w14:textId="68A1959B" w:rsidR="00BD3EBE" w:rsidRPr="00DF76C0" w:rsidRDefault="00BD3EBE" w:rsidP="00795455">
            <w:pPr>
              <w:spacing w:before="60" w:after="20"/>
              <w:jc w:val="center"/>
              <w:rPr>
                <w:sz w:val="16"/>
                <w:szCs w:val="16"/>
              </w:rPr>
            </w:pPr>
            <w:r w:rsidRPr="00DF76C0">
              <w:rPr>
                <w:color w:val="000000"/>
                <w:sz w:val="16"/>
                <w:szCs w:val="16"/>
              </w:rPr>
              <w:t>TDP Số 15</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39BFC" w14:textId="735307BD" w:rsidR="00BD3EBE" w:rsidRPr="00DF76C0" w:rsidRDefault="00BD3EBE" w:rsidP="00795455">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3C846" w14:textId="477F6E2F" w:rsidR="00BD3EBE" w:rsidRPr="00DF76C0" w:rsidRDefault="00BD3EBE" w:rsidP="00795455">
            <w:pPr>
              <w:spacing w:before="60" w:after="20"/>
              <w:jc w:val="center"/>
              <w:rPr>
                <w:sz w:val="16"/>
                <w:szCs w:val="16"/>
              </w:rPr>
            </w:pPr>
            <w:r w:rsidRPr="00DF76C0">
              <w:rPr>
                <w:color w:val="000000"/>
                <w:sz w:val="16"/>
                <w:szCs w:val="16"/>
              </w:rPr>
              <w:t>523</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6E1F9" w14:textId="06E566C9" w:rsidR="00BD3EBE" w:rsidRPr="00DF76C0" w:rsidRDefault="00BD3EBE" w:rsidP="00795455">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7DE4F" w14:textId="28394754" w:rsidR="00BD3EBE" w:rsidRPr="00DF76C0" w:rsidRDefault="00BD3EBE" w:rsidP="00795455">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82FCC" w14:textId="3872374F" w:rsidR="00BD3EBE" w:rsidRPr="00DF76C0" w:rsidRDefault="00BD3EBE" w:rsidP="00795455">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EA0AB" w14:textId="10C0AAB8" w:rsidR="00BD3EBE" w:rsidRPr="00DF76C0" w:rsidRDefault="00BD3EBE" w:rsidP="00795455">
            <w:pPr>
              <w:spacing w:before="60" w:after="20"/>
              <w:jc w:val="center"/>
              <w:rPr>
                <w:sz w:val="16"/>
                <w:szCs w:val="16"/>
              </w:rPr>
            </w:pPr>
            <w:r w:rsidRPr="00DF76C0">
              <w:rPr>
                <w:sz w:val="16"/>
                <w:szCs w:val="16"/>
              </w:rPr>
              <w:t>Chưa đủ quy mô dân số</w:t>
            </w:r>
          </w:p>
        </w:tc>
      </w:tr>
      <w:tr w:rsidR="00BD3EBE" w14:paraId="1AF0FE90"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2C377" w14:textId="24C134C1" w:rsidR="00BD3EBE" w:rsidRPr="00DF76C0" w:rsidRDefault="00BD3EBE" w:rsidP="002D436B">
            <w:pPr>
              <w:spacing w:before="60" w:after="20"/>
              <w:jc w:val="center"/>
              <w:rPr>
                <w:sz w:val="16"/>
                <w:szCs w:val="16"/>
              </w:rPr>
            </w:pPr>
            <w:r w:rsidRPr="00DF76C0">
              <w:rPr>
                <w:sz w:val="16"/>
                <w:szCs w:val="16"/>
              </w:rPr>
              <w:t>24</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189AB" w14:textId="19F540D7" w:rsidR="00BD3EBE" w:rsidRPr="00DF76C0" w:rsidRDefault="00BD3EBE" w:rsidP="002D436B">
            <w:pPr>
              <w:spacing w:before="60" w:after="20"/>
              <w:jc w:val="center"/>
              <w:rPr>
                <w:sz w:val="16"/>
                <w:szCs w:val="16"/>
              </w:rPr>
            </w:pPr>
            <w:r w:rsidRPr="00DF76C0">
              <w:rPr>
                <w:color w:val="000000"/>
                <w:sz w:val="16"/>
                <w:szCs w:val="16"/>
              </w:rPr>
              <w:t>TDP Số 16</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B2C00" w14:textId="535CDA7D" w:rsidR="00BD3EBE" w:rsidRPr="00DF76C0" w:rsidRDefault="00BD3EBE"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53F5C2" w14:textId="7EB2EDF1" w:rsidR="00BD3EBE" w:rsidRPr="00DF76C0" w:rsidRDefault="00BD3EBE" w:rsidP="002D436B">
            <w:pPr>
              <w:spacing w:before="60" w:after="20"/>
              <w:jc w:val="center"/>
              <w:rPr>
                <w:sz w:val="16"/>
                <w:szCs w:val="16"/>
              </w:rPr>
            </w:pPr>
            <w:r w:rsidRPr="00DF76C0">
              <w:rPr>
                <w:color w:val="000000"/>
                <w:sz w:val="16"/>
                <w:szCs w:val="16"/>
              </w:rPr>
              <w:t>512</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7F3C2" w14:textId="29A4D93B" w:rsidR="00BD3EBE" w:rsidRPr="00DF76C0" w:rsidRDefault="00BD3EBE"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F42FA" w14:textId="631B3BCA" w:rsidR="00BD3EBE" w:rsidRPr="00DF76C0" w:rsidRDefault="00BD3EBE"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94112" w14:textId="26D1A706" w:rsidR="00BD3EBE" w:rsidRPr="00DF76C0" w:rsidRDefault="00BD3EBE"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2179F" w14:textId="54016792" w:rsidR="00BD3EBE" w:rsidRPr="00DF76C0" w:rsidRDefault="00BD3EBE" w:rsidP="002D436B">
            <w:pPr>
              <w:spacing w:before="60" w:after="20"/>
              <w:jc w:val="center"/>
              <w:rPr>
                <w:sz w:val="16"/>
                <w:szCs w:val="16"/>
              </w:rPr>
            </w:pPr>
            <w:r w:rsidRPr="00DF76C0">
              <w:rPr>
                <w:sz w:val="16"/>
                <w:szCs w:val="16"/>
              </w:rPr>
              <w:t>Chưa đủ quy mô dân số</w:t>
            </w:r>
          </w:p>
        </w:tc>
      </w:tr>
      <w:tr w:rsidR="00BD3EBE" w14:paraId="49FBF02A"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29EF3" w14:textId="23118624" w:rsidR="00BD3EBE" w:rsidRPr="00DF76C0" w:rsidRDefault="00BD3EBE" w:rsidP="002D436B">
            <w:pPr>
              <w:spacing w:before="60" w:after="20"/>
              <w:jc w:val="center"/>
              <w:rPr>
                <w:sz w:val="16"/>
                <w:szCs w:val="16"/>
              </w:rPr>
            </w:pPr>
            <w:r w:rsidRPr="00DF76C0">
              <w:rPr>
                <w:sz w:val="16"/>
                <w:szCs w:val="16"/>
              </w:rPr>
              <w:t>25</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789271" w14:textId="70C5304D" w:rsidR="00BD3EBE" w:rsidRPr="00DF76C0" w:rsidRDefault="00BD3EBE" w:rsidP="002D436B">
            <w:pPr>
              <w:spacing w:before="60" w:after="20"/>
              <w:jc w:val="center"/>
              <w:rPr>
                <w:sz w:val="16"/>
                <w:szCs w:val="16"/>
              </w:rPr>
            </w:pPr>
            <w:r w:rsidRPr="00DF76C0">
              <w:rPr>
                <w:color w:val="000000"/>
                <w:sz w:val="16"/>
                <w:szCs w:val="16"/>
              </w:rPr>
              <w:t>TDP Số 17</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6BB70" w14:textId="2C36DEEE" w:rsidR="00BD3EBE" w:rsidRPr="00DF76C0" w:rsidRDefault="00BD3EBE"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A18EFA" w14:textId="315F33D5" w:rsidR="00BD3EBE" w:rsidRPr="00DF76C0" w:rsidRDefault="00BD3EBE" w:rsidP="002D436B">
            <w:pPr>
              <w:spacing w:before="60" w:after="20"/>
              <w:jc w:val="center"/>
              <w:rPr>
                <w:sz w:val="16"/>
                <w:szCs w:val="16"/>
              </w:rPr>
            </w:pPr>
            <w:r w:rsidRPr="00DF76C0">
              <w:rPr>
                <w:color w:val="000000"/>
                <w:sz w:val="16"/>
                <w:szCs w:val="16"/>
              </w:rPr>
              <w:t>896</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6FE1C" w14:textId="342E665B" w:rsidR="00BD3EBE" w:rsidRPr="00DF76C0" w:rsidRDefault="00BD3EBE"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F6A96" w14:textId="06449F14" w:rsidR="00BD3EBE" w:rsidRPr="00DF76C0" w:rsidRDefault="00BD3EBE" w:rsidP="002D436B">
            <w:pPr>
              <w:spacing w:before="60" w:after="20"/>
              <w:jc w:val="center"/>
              <w:rPr>
                <w:sz w:val="16"/>
                <w:szCs w:val="16"/>
              </w:rPr>
            </w:pPr>
            <w:r w:rsidRPr="00DF76C0">
              <w:rPr>
                <w:sz w:val="16"/>
                <w:szCs w:val="16"/>
              </w:rPr>
              <w:t>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8E458" w14:textId="038E47AF" w:rsidR="00BD3EBE" w:rsidRPr="00DF76C0" w:rsidRDefault="003134AF" w:rsidP="002D436B">
            <w:pPr>
              <w:spacing w:before="60" w:after="20"/>
              <w:jc w:val="center"/>
              <w:rPr>
                <w:sz w:val="16"/>
                <w:szCs w:val="16"/>
              </w:rPr>
            </w:pPr>
            <w:r>
              <w:rPr>
                <w:sz w:val="16"/>
                <w:szCs w:val="16"/>
              </w:rPr>
              <w:t>Đổi tên</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CD45E" w14:textId="7CC03258" w:rsidR="00BD3EBE" w:rsidRPr="00DF76C0" w:rsidRDefault="00BD3EBE" w:rsidP="002D436B">
            <w:pPr>
              <w:spacing w:before="60" w:after="20"/>
              <w:jc w:val="center"/>
              <w:rPr>
                <w:sz w:val="16"/>
                <w:szCs w:val="16"/>
              </w:rPr>
            </w:pPr>
            <w:r w:rsidRPr="00DF76C0">
              <w:rPr>
                <w:sz w:val="16"/>
                <w:szCs w:val="16"/>
              </w:rPr>
              <w:t>TDP đủ điều kiện về quy mô, cơ sở vật chất</w:t>
            </w:r>
          </w:p>
        </w:tc>
      </w:tr>
      <w:tr w:rsidR="00BD3EBE" w14:paraId="5FDF0D3D"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9692D" w14:textId="7253C521" w:rsidR="00BD3EBE" w:rsidRPr="00DF76C0" w:rsidRDefault="00BD3EBE" w:rsidP="002D436B">
            <w:pPr>
              <w:spacing w:before="60" w:after="20"/>
              <w:jc w:val="center"/>
              <w:rPr>
                <w:sz w:val="16"/>
                <w:szCs w:val="16"/>
              </w:rPr>
            </w:pPr>
            <w:r w:rsidRPr="00DF76C0">
              <w:rPr>
                <w:sz w:val="16"/>
                <w:szCs w:val="16"/>
              </w:rPr>
              <w:t>26</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84CF17" w14:textId="57DADCA7" w:rsidR="00BD3EBE" w:rsidRPr="00DF76C0" w:rsidRDefault="00BD3EBE" w:rsidP="002D436B">
            <w:pPr>
              <w:spacing w:before="60" w:after="20"/>
              <w:jc w:val="center"/>
              <w:rPr>
                <w:sz w:val="16"/>
                <w:szCs w:val="16"/>
              </w:rPr>
            </w:pPr>
            <w:r w:rsidRPr="00DF76C0">
              <w:rPr>
                <w:color w:val="000000"/>
                <w:sz w:val="16"/>
                <w:szCs w:val="16"/>
              </w:rPr>
              <w:t>TDP Số 18</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9AD33" w14:textId="50130B0E" w:rsidR="00BD3EBE" w:rsidRPr="00DF76C0" w:rsidRDefault="00BD3EBE"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466381" w14:textId="2C5440D5" w:rsidR="00BD3EBE" w:rsidRPr="00DF76C0" w:rsidRDefault="00BD3EBE" w:rsidP="002D436B">
            <w:pPr>
              <w:spacing w:before="60" w:after="20"/>
              <w:jc w:val="center"/>
              <w:rPr>
                <w:sz w:val="16"/>
                <w:szCs w:val="16"/>
              </w:rPr>
            </w:pPr>
            <w:r w:rsidRPr="00DF76C0">
              <w:rPr>
                <w:color w:val="000000"/>
                <w:sz w:val="16"/>
                <w:szCs w:val="16"/>
              </w:rPr>
              <w:t>701</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42DF3" w14:textId="73197431" w:rsidR="00BD3EBE" w:rsidRPr="00DF76C0" w:rsidRDefault="00BD3EBE"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36DD6" w14:textId="277B0447" w:rsidR="00BD3EBE" w:rsidRPr="00DF76C0" w:rsidRDefault="00BD3EBE" w:rsidP="002D436B">
            <w:pPr>
              <w:spacing w:before="60" w:after="20"/>
              <w:jc w:val="center"/>
              <w:rPr>
                <w:sz w:val="16"/>
                <w:szCs w:val="16"/>
              </w:rPr>
            </w:pPr>
            <w:r w:rsidRPr="00DF76C0">
              <w:rPr>
                <w:sz w:val="16"/>
                <w:szCs w:val="16"/>
              </w:rPr>
              <w:t>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98B2D" w14:textId="59F3A021" w:rsidR="00BD3EBE" w:rsidRPr="00DF76C0" w:rsidRDefault="003134AF" w:rsidP="002D436B">
            <w:pPr>
              <w:spacing w:before="60" w:after="20"/>
              <w:jc w:val="center"/>
              <w:rPr>
                <w:sz w:val="16"/>
                <w:szCs w:val="16"/>
              </w:rPr>
            </w:pPr>
            <w:r>
              <w:rPr>
                <w:sz w:val="16"/>
                <w:szCs w:val="16"/>
              </w:rPr>
              <w:t>Đổi tên</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D0E6C" w14:textId="27009783" w:rsidR="00BD3EBE" w:rsidRPr="00DF76C0" w:rsidRDefault="00084A3A" w:rsidP="002D436B">
            <w:pPr>
              <w:spacing w:before="60" w:after="20"/>
              <w:jc w:val="center"/>
              <w:rPr>
                <w:sz w:val="16"/>
                <w:szCs w:val="16"/>
              </w:rPr>
            </w:pPr>
            <w:r w:rsidRPr="00DF76C0">
              <w:rPr>
                <w:sz w:val="16"/>
                <w:szCs w:val="16"/>
              </w:rPr>
              <w:t>TDP đủ điều kiện về quy mô, cơ sở vật chất</w:t>
            </w:r>
          </w:p>
        </w:tc>
      </w:tr>
      <w:tr w:rsidR="00AD78BF" w14:paraId="07DD872E"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BCC5B" w14:textId="12BE69B8" w:rsidR="00AD78BF" w:rsidRPr="00DF76C0" w:rsidRDefault="00AD78BF" w:rsidP="002D436B">
            <w:pPr>
              <w:spacing w:before="60" w:after="20"/>
              <w:jc w:val="center"/>
              <w:rPr>
                <w:sz w:val="16"/>
                <w:szCs w:val="16"/>
              </w:rPr>
            </w:pPr>
            <w:r w:rsidRPr="00DF76C0">
              <w:rPr>
                <w:sz w:val="16"/>
                <w:szCs w:val="16"/>
              </w:rPr>
              <w:t>27</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AB87D0" w14:textId="024FD50E" w:rsidR="00AD78BF" w:rsidRPr="00DF76C0" w:rsidRDefault="00AD78BF" w:rsidP="002D436B">
            <w:pPr>
              <w:spacing w:before="60" w:after="20"/>
              <w:jc w:val="center"/>
              <w:rPr>
                <w:sz w:val="16"/>
                <w:szCs w:val="16"/>
              </w:rPr>
            </w:pPr>
            <w:r w:rsidRPr="00DF76C0">
              <w:rPr>
                <w:color w:val="000000"/>
                <w:sz w:val="16"/>
                <w:szCs w:val="16"/>
              </w:rPr>
              <w:t>TDP Số 19</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61EB6" w14:textId="059BF394"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551864" w14:textId="3747E5AD" w:rsidR="00AD78BF" w:rsidRPr="00DF76C0" w:rsidRDefault="00AD78BF" w:rsidP="002D436B">
            <w:pPr>
              <w:spacing w:before="60" w:after="20"/>
              <w:jc w:val="center"/>
              <w:rPr>
                <w:sz w:val="16"/>
                <w:szCs w:val="16"/>
              </w:rPr>
            </w:pPr>
            <w:r w:rsidRPr="00DF76C0">
              <w:rPr>
                <w:color w:val="000000"/>
                <w:sz w:val="16"/>
                <w:szCs w:val="16"/>
              </w:rPr>
              <w:t>608</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579F0" w14:textId="328B726A"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3BC36" w14:textId="5CA18D92"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83D28" w14:textId="3CC0F60D"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F03B1" w14:textId="51AC2CA9"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13A4B4CB"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79626" w14:textId="2DEA6C85" w:rsidR="00AD78BF" w:rsidRPr="00DF76C0" w:rsidRDefault="00AD78BF" w:rsidP="002D436B">
            <w:pPr>
              <w:spacing w:before="60" w:after="20"/>
              <w:jc w:val="center"/>
              <w:rPr>
                <w:sz w:val="16"/>
                <w:szCs w:val="16"/>
              </w:rPr>
            </w:pPr>
            <w:r w:rsidRPr="00DF76C0">
              <w:rPr>
                <w:sz w:val="16"/>
                <w:szCs w:val="16"/>
              </w:rPr>
              <w:t>28</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68109D" w14:textId="4BAD1A28" w:rsidR="00AD78BF" w:rsidRPr="00DF76C0" w:rsidRDefault="00AD78BF" w:rsidP="002D436B">
            <w:pPr>
              <w:spacing w:before="60" w:after="20"/>
              <w:jc w:val="center"/>
              <w:rPr>
                <w:sz w:val="16"/>
                <w:szCs w:val="16"/>
              </w:rPr>
            </w:pPr>
            <w:r w:rsidRPr="00DF76C0">
              <w:rPr>
                <w:color w:val="000000"/>
                <w:sz w:val="16"/>
                <w:szCs w:val="16"/>
              </w:rPr>
              <w:t>TDP Số 20</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22497" w14:textId="4ADC1FED"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526843" w14:textId="5C42DD76" w:rsidR="00AD78BF" w:rsidRPr="00DF76C0" w:rsidRDefault="00AD78BF" w:rsidP="002D436B">
            <w:pPr>
              <w:spacing w:before="60" w:after="20"/>
              <w:jc w:val="center"/>
              <w:rPr>
                <w:sz w:val="16"/>
                <w:szCs w:val="16"/>
              </w:rPr>
            </w:pPr>
            <w:r w:rsidRPr="00DF76C0">
              <w:rPr>
                <w:color w:val="000000"/>
                <w:sz w:val="16"/>
                <w:szCs w:val="16"/>
              </w:rPr>
              <w:t>2123</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676AD" w14:textId="2AB114AA"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3CEB9" w14:textId="07A6F222" w:rsidR="00AD78BF" w:rsidRPr="00DF76C0" w:rsidRDefault="00AD78BF" w:rsidP="002D436B">
            <w:pPr>
              <w:spacing w:before="60" w:after="20"/>
              <w:jc w:val="center"/>
              <w:rPr>
                <w:sz w:val="16"/>
                <w:szCs w:val="16"/>
              </w:rPr>
            </w:pPr>
            <w:r w:rsidRPr="00DF76C0">
              <w:rPr>
                <w:sz w:val="16"/>
                <w:szCs w:val="16"/>
              </w:rPr>
              <w:t>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E5D0E" w14:textId="107383E8" w:rsidR="00AD78BF" w:rsidRPr="00DF76C0" w:rsidRDefault="003134AF" w:rsidP="002D436B">
            <w:pPr>
              <w:spacing w:before="60" w:after="20"/>
              <w:jc w:val="center"/>
              <w:rPr>
                <w:sz w:val="16"/>
                <w:szCs w:val="16"/>
              </w:rPr>
            </w:pPr>
            <w:r>
              <w:rPr>
                <w:sz w:val="16"/>
                <w:szCs w:val="16"/>
              </w:rPr>
              <w:t>Đổi tên</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4D7BA" w14:textId="06BDF3C6" w:rsidR="00AD78BF" w:rsidRPr="00DF76C0" w:rsidRDefault="00AD78BF" w:rsidP="002D436B">
            <w:pPr>
              <w:spacing w:before="60" w:after="20"/>
              <w:jc w:val="center"/>
              <w:rPr>
                <w:sz w:val="16"/>
                <w:szCs w:val="16"/>
              </w:rPr>
            </w:pPr>
            <w:r w:rsidRPr="00DF76C0">
              <w:rPr>
                <w:sz w:val="16"/>
                <w:szCs w:val="16"/>
              </w:rPr>
              <w:t>TDP là khu vực có các tòa nhà chung cư, dân cư rất đông</w:t>
            </w:r>
          </w:p>
        </w:tc>
      </w:tr>
      <w:tr w:rsidR="00AD78BF" w14:paraId="57A85352"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88865" w14:textId="1551F865" w:rsidR="00AD78BF" w:rsidRPr="00DF76C0" w:rsidRDefault="00AD78BF" w:rsidP="002D436B">
            <w:pPr>
              <w:spacing w:before="60" w:after="20"/>
              <w:jc w:val="center"/>
              <w:rPr>
                <w:sz w:val="16"/>
                <w:szCs w:val="16"/>
              </w:rPr>
            </w:pPr>
            <w:r w:rsidRPr="00DF76C0">
              <w:rPr>
                <w:sz w:val="16"/>
                <w:szCs w:val="16"/>
              </w:rPr>
              <w:t>29</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554A75" w14:textId="4AD1407B" w:rsidR="00AD78BF" w:rsidRPr="00DF76C0" w:rsidRDefault="00AD78BF" w:rsidP="002D436B">
            <w:pPr>
              <w:spacing w:before="60" w:after="20"/>
              <w:jc w:val="center"/>
              <w:rPr>
                <w:sz w:val="16"/>
                <w:szCs w:val="16"/>
              </w:rPr>
            </w:pPr>
            <w:r w:rsidRPr="00DF76C0">
              <w:rPr>
                <w:color w:val="000000"/>
                <w:sz w:val="16"/>
                <w:szCs w:val="16"/>
              </w:rPr>
              <w:t>TDP Số 21</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63416" w14:textId="79C1928C"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D8F1B5" w14:textId="0C36D9E0" w:rsidR="00AD78BF" w:rsidRPr="00DF76C0" w:rsidRDefault="00AD78BF" w:rsidP="002D436B">
            <w:pPr>
              <w:spacing w:before="60" w:after="20"/>
              <w:jc w:val="center"/>
              <w:rPr>
                <w:sz w:val="16"/>
                <w:szCs w:val="16"/>
              </w:rPr>
            </w:pPr>
            <w:r w:rsidRPr="00DF76C0">
              <w:rPr>
                <w:color w:val="000000"/>
                <w:sz w:val="16"/>
                <w:szCs w:val="16"/>
              </w:rPr>
              <w:t>2458</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D6BB2" w14:textId="66729486"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D95552" w14:textId="25B8B6E2" w:rsidR="00AD78BF" w:rsidRPr="00DF76C0" w:rsidRDefault="00AD78BF" w:rsidP="002D436B">
            <w:pPr>
              <w:spacing w:before="60" w:after="20"/>
              <w:jc w:val="center"/>
              <w:rPr>
                <w:sz w:val="16"/>
                <w:szCs w:val="16"/>
              </w:rPr>
            </w:pPr>
            <w:r w:rsidRPr="00DF76C0">
              <w:rPr>
                <w:sz w:val="16"/>
                <w:szCs w:val="16"/>
              </w:rPr>
              <w:t>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AF379" w14:textId="4D180BD9" w:rsidR="00AD78BF" w:rsidRPr="00DF76C0" w:rsidRDefault="003134AF" w:rsidP="002D436B">
            <w:pPr>
              <w:spacing w:before="60" w:after="20"/>
              <w:jc w:val="center"/>
              <w:rPr>
                <w:sz w:val="16"/>
                <w:szCs w:val="16"/>
              </w:rPr>
            </w:pPr>
            <w:r>
              <w:rPr>
                <w:sz w:val="16"/>
                <w:szCs w:val="16"/>
              </w:rPr>
              <w:t>Đổi tên</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B23C7" w14:textId="2FD25A92" w:rsidR="00AD78BF" w:rsidRPr="00DF76C0" w:rsidRDefault="00AD78BF" w:rsidP="002D436B">
            <w:pPr>
              <w:spacing w:before="60" w:after="20"/>
              <w:jc w:val="center"/>
              <w:rPr>
                <w:sz w:val="16"/>
                <w:szCs w:val="16"/>
              </w:rPr>
            </w:pPr>
            <w:r w:rsidRPr="00DF76C0">
              <w:rPr>
                <w:sz w:val="16"/>
                <w:szCs w:val="16"/>
              </w:rPr>
              <w:t>TDP là khu vực có các tòa nhà chung cư, dân cư rất đông</w:t>
            </w:r>
          </w:p>
        </w:tc>
      </w:tr>
      <w:tr w:rsidR="00AD78BF" w14:paraId="0C28E447"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15C4F" w14:textId="04B2F883" w:rsidR="00AD78BF" w:rsidRPr="00DF76C0" w:rsidRDefault="00AD78BF" w:rsidP="002D436B">
            <w:pPr>
              <w:spacing w:before="60" w:after="20"/>
              <w:jc w:val="center"/>
              <w:rPr>
                <w:sz w:val="16"/>
                <w:szCs w:val="16"/>
              </w:rPr>
            </w:pPr>
            <w:r w:rsidRPr="00DF76C0">
              <w:rPr>
                <w:sz w:val="16"/>
                <w:szCs w:val="16"/>
              </w:rPr>
              <w:t>30</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8F35A4" w14:textId="58A39842" w:rsidR="00AD78BF" w:rsidRPr="00DF76C0" w:rsidRDefault="00AD78BF" w:rsidP="002D436B">
            <w:pPr>
              <w:spacing w:before="60" w:after="20"/>
              <w:jc w:val="center"/>
              <w:rPr>
                <w:sz w:val="16"/>
                <w:szCs w:val="16"/>
              </w:rPr>
            </w:pPr>
            <w:r w:rsidRPr="00DF76C0">
              <w:rPr>
                <w:color w:val="000000"/>
                <w:sz w:val="16"/>
                <w:szCs w:val="16"/>
              </w:rPr>
              <w:t>TDP Số 1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9A0A2" w14:textId="122001B1"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642857" w14:textId="2F513055" w:rsidR="00AD78BF" w:rsidRPr="00DF76C0" w:rsidRDefault="00AD78BF" w:rsidP="002D436B">
            <w:pPr>
              <w:spacing w:before="60" w:after="20"/>
              <w:jc w:val="center"/>
              <w:rPr>
                <w:sz w:val="16"/>
                <w:szCs w:val="16"/>
              </w:rPr>
            </w:pPr>
            <w:r w:rsidRPr="00DF76C0">
              <w:rPr>
                <w:color w:val="000000"/>
                <w:sz w:val="16"/>
                <w:szCs w:val="16"/>
              </w:rPr>
              <w:t>150</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C6200" w14:textId="343C9867"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89662" w14:textId="52106DB2"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DF529" w14:textId="5B4D34A2"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2EB47" w14:textId="3BE90511"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311BB845"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CA3756" w14:textId="60F46772" w:rsidR="00AD78BF" w:rsidRPr="00DF76C0" w:rsidRDefault="00AD78BF" w:rsidP="002D436B">
            <w:pPr>
              <w:spacing w:before="60" w:after="20"/>
              <w:jc w:val="center"/>
              <w:rPr>
                <w:sz w:val="16"/>
                <w:szCs w:val="16"/>
              </w:rPr>
            </w:pPr>
            <w:r w:rsidRPr="00DF76C0">
              <w:rPr>
                <w:sz w:val="16"/>
                <w:szCs w:val="16"/>
              </w:rPr>
              <w:t>31</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B992EB" w14:textId="1714F332" w:rsidR="00AD78BF" w:rsidRPr="00DF76C0" w:rsidRDefault="00AD78BF" w:rsidP="002D436B">
            <w:pPr>
              <w:spacing w:before="60" w:after="20"/>
              <w:jc w:val="center"/>
              <w:rPr>
                <w:sz w:val="16"/>
                <w:szCs w:val="16"/>
              </w:rPr>
            </w:pPr>
            <w:r w:rsidRPr="00DF76C0">
              <w:rPr>
                <w:color w:val="000000"/>
                <w:sz w:val="16"/>
                <w:szCs w:val="16"/>
              </w:rPr>
              <w:t>TDP Số 2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60F72" w14:textId="70EDAE74"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CB6C98" w14:textId="58B7EB11" w:rsidR="00AD78BF" w:rsidRPr="00DF76C0" w:rsidRDefault="00AD78BF" w:rsidP="002D436B">
            <w:pPr>
              <w:spacing w:before="60" w:after="20"/>
              <w:jc w:val="center"/>
              <w:rPr>
                <w:sz w:val="16"/>
                <w:szCs w:val="16"/>
              </w:rPr>
            </w:pPr>
            <w:r w:rsidRPr="00DF76C0">
              <w:rPr>
                <w:color w:val="000000"/>
                <w:sz w:val="16"/>
                <w:szCs w:val="16"/>
              </w:rPr>
              <w:t>581</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1D771" w14:textId="13AF812F"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2C3D2" w14:textId="5B616B2E"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F2ADB" w14:textId="4359AEC9"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BC5B0" w14:textId="62931E26"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2AD1366B"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905E9" w14:textId="1B31608D" w:rsidR="00AD78BF" w:rsidRPr="00DF76C0" w:rsidRDefault="00AD78BF" w:rsidP="002D436B">
            <w:pPr>
              <w:spacing w:before="60" w:after="20"/>
              <w:jc w:val="center"/>
              <w:rPr>
                <w:sz w:val="16"/>
                <w:szCs w:val="16"/>
              </w:rPr>
            </w:pPr>
            <w:r w:rsidRPr="00DF76C0">
              <w:rPr>
                <w:sz w:val="16"/>
                <w:szCs w:val="16"/>
              </w:rPr>
              <w:t>32</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48321" w14:textId="19C28920" w:rsidR="00AD78BF" w:rsidRPr="00DF76C0" w:rsidRDefault="00AD78BF" w:rsidP="002D436B">
            <w:pPr>
              <w:spacing w:before="60" w:after="20"/>
              <w:jc w:val="center"/>
              <w:rPr>
                <w:sz w:val="16"/>
                <w:szCs w:val="16"/>
              </w:rPr>
            </w:pPr>
            <w:r w:rsidRPr="00DF76C0">
              <w:rPr>
                <w:color w:val="000000"/>
                <w:sz w:val="16"/>
                <w:szCs w:val="16"/>
              </w:rPr>
              <w:t>TDP Số 3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74767" w14:textId="694A7918"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CB2005" w14:textId="22C1E23D" w:rsidR="00AD78BF" w:rsidRPr="00DF76C0" w:rsidRDefault="00AD78BF" w:rsidP="002D436B">
            <w:pPr>
              <w:spacing w:before="60" w:after="20"/>
              <w:jc w:val="center"/>
              <w:rPr>
                <w:sz w:val="16"/>
                <w:szCs w:val="16"/>
              </w:rPr>
            </w:pPr>
            <w:r w:rsidRPr="00DF76C0">
              <w:rPr>
                <w:color w:val="000000"/>
                <w:sz w:val="16"/>
                <w:szCs w:val="16"/>
              </w:rPr>
              <w:t>150</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84558" w14:textId="4EFBB2C7"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91F87" w14:textId="5A7B9E8A"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B60B9" w14:textId="537DF95C"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A7B83" w14:textId="22D42779"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540B2874"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17AF1" w14:textId="5051B66C" w:rsidR="00AD78BF" w:rsidRPr="00DF76C0" w:rsidRDefault="00AD78BF" w:rsidP="002D436B">
            <w:pPr>
              <w:spacing w:before="60" w:after="20"/>
              <w:jc w:val="center"/>
              <w:rPr>
                <w:sz w:val="16"/>
                <w:szCs w:val="16"/>
              </w:rPr>
            </w:pPr>
            <w:r w:rsidRPr="00DF76C0">
              <w:rPr>
                <w:sz w:val="16"/>
                <w:szCs w:val="16"/>
              </w:rPr>
              <w:t>33</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7641C0" w14:textId="571360CC" w:rsidR="00AD78BF" w:rsidRPr="00DF76C0" w:rsidRDefault="00AD78BF" w:rsidP="002D436B">
            <w:pPr>
              <w:spacing w:before="60" w:after="20"/>
              <w:jc w:val="center"/>
              <w:rPr>
                <w:sz w:val="16"/>
                <w:szCs w:val="16"/>
              </w:rPr>
            </w:pPr>
            <w:r w:rsidRPr="00DF76C0">
              <w:rPr>
                <w:color w:val="000000"/>
                <w:sz w:val="16"/>
                <w:szCs w:val="16"/>
              </w:rPr>
              <w:t>TDP Số 4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52031" w14:textId="69148FB8"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70CF8B" w14:textId="031109B1" w:rsidR="00AD78BF" w:rsidRPr="00DF76C0" w:rsidRDefault="00AD78BF" w:rsidP="002D436B">
            <w:pPr>
              <w:spacing w:before="60" w:after="20"/>
              <w:jc w:val="center"/>
              <w:rPr>
                <w:sz w:val="16"/>
                <w:szCs w:val="16"/>
              </w:rPr>
            </w:pPr>
            <w:r w:rsidRPr="00DF76C0">
              <w:rPr>
                <w:color w:val="000000"/>
                <w:sz w:val="16"/>
                <w:szCs w:val="16"/>
              </w:rPr>
              <w:t>224</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6D5E0" w14:textId="290659CE"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7A5B3" w14:textId="4728AD30"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CAE21" w14:textId="7E88F5E2"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0E342" w14:textId="674DCB12"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268689F0"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BBCF0" w14:textId="69D025B9" w:rsidR="00AD78BF" w:rsidRPr="00DF76C0" w:rsidRDefault="00AD78BF" w:rsidP="002D436B">
            <w:pPr>
              <w:spacing w:before="60" w:after="20"/>
              <w:jc w:val="center"/>
              <w:rPr>
                <w:sz w:val="16"/>
                <w:szCs w:val="16"/>
              </w:rPr>
            </w:pPr>
            <w:r w:rsidRPr="00DF76C0">
              <w:rPr>
                <w:sz w:val="16"/>
                <w:szCs w:val="16"/>
              </w:rPr>
              <w:t>34</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C1204" w14:textId="1D755996" w:rsidR="00AD78BF" w:rsidRPr="00DF76C0" w:rsidRDefault="00AD78BF" w:rsidP="002D436B">
            <w:pPr>
              <w:spacing w:before="60" w:after="20"/>
              <w:jc w:val="center"/>
              <w:rPr>
                <w:sz w:val="16"/>
                <w:szCs w:val="16"/>
              </w:rPr>
            </w:pPr>
            <w:r w:rsidRPr="00DF76C0">
              <w:rPr>
                <w:color w:val="000000"/>
                <w:sz w:val="16"/>
                <w:szCs w:val="16"/>
              </w:rPr>
              <w:t>TDP Số 5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BDA39" w14:textId="54DA654D"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AFB473" w14:textId="3FAD8260" w:rsidR="00AD78BF" w:rsidRPr="00DF76C0" w:rsidRDefault="00AD78BF" w:rsidP="002D436B">
            <w:pPr>
              <w:spacing w:before="60" w:after="20"/>
              <w:jc w:val="center"/>
              <w:rPr>
                <w:sz w:val="16"/>
                <w:szCs w:val="16"/>
              </w:rPr>
            </w:pPr>
            <w:r w:rsidRPr="00DF76C0">
              <w:rPr>
                <w:color w:val="000000"/>
                <w:sz w:val="16"/>
                <w:szCs w:val="16"/>
              </w:rPr>
              <w:t>227</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A4E02" w14:textId="73B001AF"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F7F57" w14:textId="703B3ED8"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4F390" w14:textId="2BE6D011"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0B5AD" w14:textId="50C8EFB8"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535292B9"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678BC" w14:textId="714417E6" w:rsidR="00AD78BF" w:rsidRPr="00DF76C0" w:rsidRDefault="00AD78BF" w:rsidP="002D436B">
            <w:pPr>
              <w:spacing w:before="60" w:after="20"/>
              <w:jc w:val="center"/>
              <w:rPr>
                <w:sz w:val="16"/>
                <w:szCs w:val="16"/>
              </w:rPr>
            </w:pPr>
            <w:r w:rsidRPr="00DF76C0">
              <w:rPr>
                <w:sz w:val="16"/>
                <w:szCs w:val="16"/>
              </w:rPr>
              <w:t>35</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326EC9" w14:textId="39FAA36A" w:rsidR="00AD78BF" w:rsidRPr="00DF76C0" w:rsidRDefault="00AD78BF" w:rsidP="002D436B">
            <w:pPr>
              <w:spacing w:before="60" w:after="20"/>
              <w:jc w:val="center"/>
              <w:rPr>
                <w:sz w:val="16"/>
                <w:szCs w:val="16"/>
              </w:rPr>
            </w:pPr>
            <w:r w:rsidRPr="00DF76C0">
              <w:rPr>
                <w:color w:val="000000"/>
                <w:sz w:val="16"/>
                <w:szCs w:val="16"/>
              </w:rPr>
              <w:t>TDP Số 6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0C81F" w14:textId="596D248C"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9A2275" w14:textId="7E6F63C2" w:rsidR="00AD78BF" w:rsidRPr="00DF76C0" w:rsidRDefault="00AD78BF" w:rsidP="002D436B">
            <w:pPr>
              <w:spacing w:before="60" w:after="20"/>
              <w:jc w:val="center"/>
              <w:rPr>
                <w:sz w:val="16"/>
                <w:szCs w:val="16"/>
              </w:rPr>
            </w:pPr>
            <w:r w:rsidRPr="00DF76C0">
              <w:rPr>
                <w:color w:val="000000"/>
                <w:sz w:val="16"/>
                <w:szCs w:val="16"/>
              </w:rPr>
              <w:t>223</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8B886" w14:textId="423D8C36"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BB43C" w14:textId="353CB291"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E4D8C" w14:textId="749B41A9"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1AEF9" w14:textId="0332DA33"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539D05BC"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39E3F" w14:textId="5C55CFC2" w:rsidR="00AD78BF" w:rsidRPr="00DF76C0" w:rsidRDefault="00AD78BF" w:rsidP="002D436B">
            <w:pPr>
              <w:spacing w:before="60" w:after="20"/>
              <w:jc w:val="center"/>
              <w:rPr>
                <w:sz w:val="16"/>
                <w:szCs w:val="16"/>
              </w:rPr>
            </w:pPr>
            <w:r w:rsidRPr="00DF76C0">
              <w:rPr>
                <w:sz w:val="16"/>
                <w:szCs w:val="16"/>
              </w:rPr>
              <w:t>36</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6AA4F6" w14:textId="5F5BDDC4" w:rsidR="00AD78BF" w:rsidRPr="00DF76C0" w:rsidRDefault="00AD78BF" w:rsidP="002D436B">
            <w:pPr>
              <w:spacing w:before="60" w:after="20"/>
              <w:jc w:val="center"/>
              <w:rPr>
                <w:sz w:val="16"/>
                <w:szCs w:val="16"/>
              </w:rPr>
            </w:pPr>
            <w:r w:rsidRPr="00DF76C0">
              <w:rPr>
                <w:color w:val="000000"/>
                <w:sz w:val="16"/>
                <w:szCs w:val="16"/>
              </w:rPr>
              <w:t>TDP Số 7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7558B" w14:textId="4B1FE613"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A9B015" w14:textId="1252F3E1" w:rsidR="00AD78BF" w:rsidRPr="00DF76C0" w:rsidRDefault="00AD78BF" w:rsidP="002D436B">
            <w:pPr>
              <w:spacing w:before="60" w:after="20"/>
              <w:jc w:val="center"/>
              <w:rPr>
                <w:sz w:val="16"/>
                <w:szCs w:val="16"/>
              </w:rPr>
            </w:pPr>
            <w:r w:rsidRPr="00DF76C0">
              <w:rPr>
                <w:color w:val="000000"/>
                <w:sz w:val="16"/>
                <w:szCs w:val="16"/>
              </w:rPr>
              <w:t>296</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4CF67" w14:textId="4E38D459"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5579D" w14:textId="4C33E60E"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F20E4" w14:textId="7E0D9740"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D922A" w14:textId="6A706F3A"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5BFDAF58"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1EB24" w14:textId="63103365" w:rsidR="00AD78BF" w:rsidRPr="00DF76C0" w:rsidRDefault="00AD78BF" w:rsidP="002D436B">
            <w:pPr>
              <w:spacing w:before="60" w:after="20"/>
              <w:jc w:val="center"/>
              <w:rPr>
                <w:sz w:val="16"/>
                <w:szCs w:val="16"/>
              </w:rPr>
            </w:pPr>
            <w:r w:rsidRPr="00DF76C0">
              <w:rPr>
                <w:sz w:val="16"/>
                <w:szCs w:val="16"/>
              </w:rPr>
              <w:t>36</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6A8DB" w14:textId="6257943F" w:rsidR="00AD78BF" w:rsidRPr="00DF76C0" w:rsidRDefault="00AD78BF" w:rsidP="002D436B">
            <w:pPr>
              <w:spacing w:before="60" w:after="20"/>
              <w:jc w:val="center"/>
              <w:rPr>
                <w:sz w:val="16"/>
                <w:szCs w:val="16"/>
              </w:rPr>
            </w:pPr>
            <w:r w:rsidRPr="00DF76C0">
              <w:rPr>
                <w:color w:val="000000"/>
                <w:sz w:val="16"/>
                <w:szCs w:val="16"/>
              </w:rPr>
              <w:t>TDP Số 9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8BF2A" w14:textId="21CA513A"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6A6D6D" w14:textId="1362AF85" w:rsidR="00AD78BF" w:rsidRPr="00DF76C0" w:rsidRDefault="00AD78BF" w:rsidP="002D436B">
            <w:pPr>
              <w:spacing w:before="60" w:after="20"/>
              <w:jc w:val="center"/>
              <w:rPr>
                <w:sz w:val="16"/>
                <w:szCs w:val="16"/>
              </w:rPr>
            </w:pPr>
            <w:r w:rsidRPr="00DF76C0">
              <w:rPr>
                <w:color w:val="000000"/>
                <w:sz w:val="16"/>
                <w:szCs w:val="16"/>
              </w:rPr>
              <w:t>522</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4A6CB" w14:textId="75374746"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F9C6E" w14:textId="6DBAB159"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0E3FA" w14:textId="2E328F15"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6DA9F" w14:textId="64A7D3E5"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063A3303"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CBBE8" w14:textId="7F90956F" w:rsidR="00AD78BF" w:rsidRPr="00DF76C0" w:rsidRDefault="00AD78BF" w:rsidP="002D436B">
            <w:pPr>
              <w:spacing w:before="60" w:after="20"/>
              <w:jc w:val="center"/>
              <w:rPr>
                <w:sz w:val="16"/>
                <w:szCs w:val="16"/>
              </w:rPr>
            </w:pPr>
            <w:r w:rsidRPr="00DF76C0">
              <w:rPr>
                <w:sz w:val="16"/>
                <w:szCs w:val="16"/>
              </w:rPr>
              <w:t>38</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018434" w14:textId="54DF323E" w:rsidR="00AD78BF" w:rsidRPr="00DF76C0" w:rsidRDefault="00AD78BF" w:rsidP="002D436B">
            <w:pPr>
              <w:spacing w:before="60" w:after="20"/>
              <w:jc w:val="center"/>
              <w:rPr>
                <w:sz w:val="16"/>
                <w:szCs w:val="16"/>
              </w:rPr>
            </w:pPr>
            <w:r w:rsidRPr="00DF76C0">
              <w:rPr>
                <w:color w:val="000000"/>
                <w:sz w:val="16"/>
                <w:szCs w:val="16"/>
              </w:rPr>
              <w:t>TDP Số 11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99F53" w14:textId="699AEE3E"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A2044D" w14:textId="4BF43E4F" w:rsidR="00AD78BF" w:rsidRPr="00DF76C0" w:rsidRDefault="00AD78BF" w:rsidP="002D436B">
            <w:pPr>
              <w:spacing w:before="60" w:after="20"/>
              <w:jc w:val="center"/>
              <w:rPr>
                <w:sz w:val="16"/>
                <w:szCs w:val="16"/>
              </w:rPr>
            </w:pPr>
            <w:r w:rsidRPr="00DF76C0">
              <w:rPr>
                <w:color w:val="000000"/>
                <w:sz w:val="16"/>
                <w:szCs w:val="16"/>
              </w:rPr>
              <w:t>218</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BCCF2" w14:textId="64B64CAD"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24AFD" w14:textId="457CEC45"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3950B" w14:textId="6480F6F2"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98543" w14:textId="428E80A0"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7453AEA0"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39B23" w14:textId="68C1CB2B" w:rsidR="00AD78BF" w:rsidRPr="00DF76C0" w:rsidRDefault="00AD78BF" w:rsidP="002D436B">
            <w:pPr>
              <w:spacing w:before="60" w:after="20"/>
              <w:jc w:val="center"/>
              <w:rPr>
                <w:sz w:val="16"/>
                <w:szCs w:val="16"/>
              </w:rPr>
            </w:pPr>
            <w:r w:rsidRPr="00DF76C0">
              <w:rPr>
                <w:sz w:val="16"/>
                <w:szCs w:val="16"/>
              </w:rPr>
              <w:t>39</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234529" w14:textId="119749F2" w:rsidR="00AD78BF" w:rsidRPr="00DF76C0" w:rsidRDefault="00AD78BF" w:rsidP="002D436B">
            <w:pPr>
              <w:spacing w:before="60" w:after="20"/>
              <w:jc w:val="center"/>
              <w:rPr>
                <w:sz w:val="16"/>
                <w:szCs w:val="16"/>
              </w:rPr>
            </w:pPr>
            <w:r w:rsidRPr="00DF76C0">
              <w:rPr>
                <w:color w:val="000000"/>
                <w:sz w:val="16"/>
                <w:szCs w:val="16"/>
              </w:rPr>
              <w:t xml:space="preserve">TDP Số 12 Mai </w:t>
            </w:r>
            <w:r w:rsidRPr="00DF76C0">
              <w:rPr>
                <w:color w:val="000000"/>
                <w:sz w:val="16"/>
                <w:szCs w:val="16"/>
              </w:rPr>
              <w:lastRenderedPageBreak/>
              <w:t>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11FA0" w14:textId="77B2A7FF" w:rsidR="00AD78BF" w:rsidRPr="00DF76C0" w:rsidRDefault="00AD78BF" w:rsidP="002D436B">
            <w:pPr>
              <w:spacing w:before="60" w:after="20"/>
              <w:jc w:val="center"/>
              <w:rPr>
                <w:sz w:val="16"/>
                <w:szCs w:val="16"/>
              </w:rPr>
            </w:pPr>
            <w:r w:rsidRPr="00DF76C0">
              <w:rPr>
                <w:sz w:val="16"/>
                <w:szCs w:val="16"/>
              </w:rPr>
              <w:lastRenderedPageBreak/>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C6EC8D" w14:textId="740730FE" w:rsidR="00AD78BF" w:rsidRPr="00DF76C0" w:rsidRDefault="00AD78BF" w:rsidP="002D436B">
            <w:pPr>
              <w:spacing w:before="60" w:after="20"/>
              <w:jc w:val="center"/>
              <w:rPr>
                <w:sz w:val="16"/>
                <w:szCs w:val="16"/>
              </w:rPr>
            </w:pPr>
            <w:r w:rsidRPr="00DF76C0">
              <w:rPr>
                <w:color w:val="000000"/>
                <w:sz w:val="16"/>
                <w:szCs w:val="16"/>
              </w:rPr>
              <w:t>255</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6DDC9B" w14:textId="40A8799D" w:rsidR="00AD78BF" w:rsidRPr="00DF76C0" w:rsidRDefault="00AD78BF" w:rsidP="002D436B">
            <w:pPr>
              <w:spacing w:before="60" w:after="20"/>
              <w:jc w:val="center"/>
              <w:rPr>
                <w:sz w:val="16"/>
                <w:szCs w:val="16"/>
              </w:rPr>
            </w:pPr>
            <w:r w:rsidRPr="00DF76C0">
              <w:rPr>
                <w:sz w:val="16"/>
                <w:szCs w:val="16"/>
              </w:rPr>
              <w:t xml:space="preserve">Điều 10 Nghị định </w:t>
            </w:r>
            <w:r w:rsidRPr="00DF76C0">
              <w:rPr>
                <w:sz w:val="16"/>
                <w:szCs w:val="16"/>
              </w:rPr>
              <w:lastRenderedPageBreak/>
              <w:t>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4D1B2" w14:textId="7AD81361" w:rsidR="00AD78BF" w:rsidRPr="00DF76C0" w:rsidRDefault="00AD78BF" w:rsidP="002D436B">
            <w:pPr>
              <w:spacing w:before="60" w:after="20"/>
              <w:jc w:val="center"/>
              <w:rPr>
                <w:sz w:val="16"/>
                <w:szCs w:val="16"/>
              </w:rPr>
            </w:pPr>
            <w:r w:rsidRPr="00DF76C0">
              <w:rPr>
                <w:sz w:val="16"/>
                <w:szCs w:val="16"/>
              </w:rPr>
              <w:lastRenderedPageBreak/>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D53A9" w14:textId="4E6C588A"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F4480" w14:textId="2D8D79FB"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1A634C73"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F1EF2" w14:textId="6D9C1699" w:rsidR="00AD78BF" w:rsidRPr="00DF76C0" w:rsidRDefault="00AD78BF" w:rsidP="002D436B">
            <w:pPr>
              <w:spacing w:before="60" w:after="20"/>
              <w:jc w:val="center"/>
              <w:rPr>
                <w:sz w:val="16"/>
                <w:szCs w:val="16"/>
              </w:rPr>
            </w:pPr>
            <w:r w:rsidRPr="00DF76C0">
              <w:rPr>
                <w:sz w:val="16"/>
                <w:szCs w:val="16"/>
              </w:rPr>
              <w:lastRenderedPageBreak/>
              <w:t>40</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32F644" w14:textId="73FC7F16" w:rsidR="00AD78BF" w:rsidRPr="00DF76C0" w:rsidRDefault="00AD78BF" w:rsidP="002D436B">
            <w:pPr>
              <w:spacing w:before="60" w:after="20"/>
              <w:jc w:val="center"/>
              <w:rPr>
                <w:sz w:val="16"/>
                <w:szCs w:val="16"/>
              </w:rPr>
            </w:pPr>
            <w:r w:rsidRPr="00DF76C0">
              <w:rPr>
                <w:color w:val="000000"/>
                <w:sz w:val="16"/>
                <w:szCs w:val="16"/>
              </w:rPr>
              <w:t>TDP Số 13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E6C0F" w14:textId="1BE3DBEC"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248817" w14:textId="52EF6760" w:rsidR="00AD78BF" w:rsidRPr="00DF76C0" w:rsidRDefault="00AD78BF" w:rsidP="002D436B">
            <w:pPr>
              <w:spacing w:before="60" w:after="20"/>
              <w:jc w:val="center"/>
              <w:rPr>
                <w:sz w:val="16"/>
                <w:szCs w:val="16"/>
              </w:rPr>
            </w:pPr>
            <w:r w:rsidRPr="00DF76C0">
              <w:rPr>
                <w:color w:val="000000"/>
                <w:sz w:val="16"/>
                <w:szCs w:val="16"/>
              </w:rPr>
              <w:t>235</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5B1F2" w14:textId="1A4E640A"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877B7" w14:textId="079F6203"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58969" w14:textId="087FCB36"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56A7E" w14:textId="29A3857D"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0808D8D4" w14:textId="77777777" w:rsidTr="00C82B75">
        <w:trPr>
          <w:trHeight w:val="281"/>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8A819" w14:textId="181BCD97" w:rsidR="00AD78BF" w:rsidRPr="00DF76C0" w:rsidRDefault="00AD78BF" w:rsidP="002D436B">
            <w:pPr>
              <w:spacing w:before="60" w:after="20"/>
              <w:jc w:val="center"/>
              <w:rPr>
                <w:sz w:val="16"/>
                <w:szCs w:val="16"/>
              </w:rPr>
            </w:pPr>
            <w:r w:rsidRPr="00DF76C0">
              <w:rPr>
                <w:sz w:val="16"/>
                <w:szCs w:val="16"/>
              </w:rPr>
              <w:t>41</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D5BC7F" w14:textId="38A45558" w:rsidR="00AD78BF" w:rsidRPr="00DF76C0" w:rsidRDefault="00AD78BF" w:rsidP="002D436B">
            <w:pPr>
              <w:spacing w:before="60" w:after="20"/>
              <w:jc w:val="center"/>
              <w:rPr>
                <w:sz w:val="16"/>
                <w:szCs w:val="16"/>
              </w:rPr>
            </w:pPr>
            <w:r w:rsidRPr="00DF76C0">
              <w:rPr>
                <w:color w:val="000000"/>
                <w:sz w:val="16"/>
                <w:szCs w:val="16"/>
              </w:rPr>
              <w:t>TDP Số 14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D1FE4" w14:textId="0F78B0FF"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AD39CD" w14:textId="455DA551" w:rsidR="00AD78BF" w:rsidRPr="00DF76C0" w:rsidRDefault="00AD78BF" w:rsidP="002D436B">
            <w:pPr>
              <w:spacing w:before="60" w:after="20"/>
              <w:jc w:val="center"/>
              <w:rPr>
                <w:sz w:val="16"/>
                <w:szCs w:val="16"/>
              </w:rPr>
            </w:pPr>
            <w:r w:rsidRPr="00DF76C0">
              <w:rPr>
                <w:color w:val="000000"/>
                <w:sz w:val="16"/>
                <w:szCs w:val="16"/>
              </w:rPr>
              <w:t>250</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F74B8" w14:textId="4C608B9B"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D8B70" w14:textId="14A496A1"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B244D" w14:textId="09335950"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C64EE" w14:textId="11F5F5BB"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7FEF4199"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2F2BD" w14:textId="7DAAE3CE" w:rsidR="00AD78BF" w:rsidRPr="00DF76C0" w:rsidRDefault="00AD78BF" w:rsidP="002D436B">
            <w:pPr>
              <w:spacing w:before="60" w:after="20"/>
              <w:jc w:val="center"/>
              <w:rPr>
                <w:sz w:val="16"/>
                <w:szCs w:val="16"/>
              </w:rPr>
            </w:pPr>
            <w:r w:rsidRPr="00DF76C0">
              <w:rPr>
                <w:sz w:val="16"/>
                <w:szCs w:val="16"/>
              </w:rPr>
              <w:t>42</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71F92" w14:textId="136AEF9B" w:rsidR="00AD78BF" w:rsidRPr="00DF76C0" w:rsidRDefault="00AD78BF" w:rsidP="002D436B">
            <w:pPr>
              <w:spacing w:before="60" w:after="20"/>
              <w:jc w:val="center"/>
              <w:rPr>
                <w:sz w:val="16"/>
                <w:szCs w:val="16"/>
              </w:rPr>
            </w:pPr>
            <w:r w:rsidRPr="00DF76C0">
              <w:rPr>
                <w:color w:val="000000"/>
                <w:sz w:val="16"/>
                <w:szCs w:val="16"/>
              </w:rPr>
              <w:t>TDP Số 15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2CE86" w14:textId="242AEC52"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19C425" w14:textId="349BED4B" w:rsidR="00AD78BF" w:rsidRPr="00DF76C0" w:rsidRDefault="00AD78BF" w:rsidP="002D436B">
            <w:pPr>
              <w:spacing w:before="60" w:after="20"/>
              <w:jc w:val="center"/>
              <w:rPr>
                <w:sz w:val="16"/>
                <w:szCs w:val="16"/>
              </w:rPr>
            </w:pPr>
            <w:r w:rsidRPr="00DF76C0">
              <w:rPr>
                <w:color w:val="000000"/>
                <w:sz w:val="16"/>
                <w:szCs w:val="16"/>
              </w:rPr>
              <w:t>234</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694A2" w14:textId="09A1D793"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0F8D9" w14:textId="4BB35F82"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7692F" w14:textId="3B63CA6E"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B0D70" w14:textId="7E59AD62"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705690D7"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48877" w14:textId="1FF260C1" w:rsidR="00AD78BF" w:rsidRPr="00DF76C0" w:rsidRDefault="00AD78BF" w:rsidP="002D436B">
            <w:pPr>
              <w:spacing w:before="60" w:after="20"/>
              <w:jc w:val="center"/>
              <w:rPr>
                <w:sz w:val="16"/>
                <w:szCs w:val="16"/>
              </w:rPr>
            </w:pPr>
            <w:r w:rsidRPr="00DF76C0">
              <w:rPr>
                <w:sz w:val="16"/>
                <w:szCs w:val="16"/>
              </w:rPr>
              <w:t>43</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E3F6B3" w14:textId="0876D099" w:rsidR="00AD78BF" w:rsidRPr="00DF76C0" w:rsidRDefault="00AD78BF" w:rsidP="002D436B">
            <w:pPr>
              <w:spacing w:before="60" w:after="20"/>
              <w:jc w:val="center"/>
              <w:rPr>
                <w:sz w:val="16"/>
                <w:szCs w:val="16"/>
              </w:rPr>
            </w:pPr>
            <w:r w:rsidRPr="00DF76C0">
              <w:rPr>
                <w:color w:val="000000"/>
                <w:sz w:val="16"/>
                <w:szCs w:val="16"/>
              </w:rPr>
              <w:t>TDP Số 16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C1715" w14:textId="1DB8DCC9" w:rsidR="00AD78BF" w:rsidRPr="00DF76C0" w:rsidRDefault="00AD78BF" w:rsidP="002D436B">
            <w:pPr>
              <w:spacing w:before="6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8E433D" w14:textId="5CEB1A0E" w:rsidR="00AD78BF" w:rsidRPr="00DF76C0" w:rsidRDefault="00AD78BF" w:rsidP="002D436B">
            <w:pPr>
              <w:spacing w:before="60" w:after="20"/>
              <w:jc w:val="center"/>
              <w:rPr>
                <w:sz w:val="16"/>
                <w:szCs w:val="16"/>
              </w:rPr>
            </w:pPr>
            <w:r w:rsidRPr="00DF76C0">
              <w:rPr>
                <w:color w:val="000000"/>
                <w:sz w:val="16"/>
                <w:szCs w:val="16"/>
              </w:rPr>
              <w:t>233</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6675C" w14:textId="20D7DFFF" w:rsidR="00AD78BF" w:rsidRPr="00DF76C0" w:rsidRDefault="00AD78BF" w:rsidP="002D436B">
            <w:pPr>
              <w:spacing w:before="6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7F2FC" w14:textId="6781A5FF" w:rsidR="00AD78BF" w:rsidRPr="00DF76C0" w:rsidRDefault="00AD78BF" w:rsidP="002D436B">
            <w:pPr>
              <w:spacing w:before="6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1A117" w14:textId="73CA0D29" w:rsidR="00AD78BF" w:rsidRPr="00DF76C0" w:rsidRDefault="00AD78BF" w:rsidP="002D436B">
            <w:pPr>
              <w:spacing w:before="6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DA66E" w14:textId="2967E2D2" w:rsidR="00AD78BF" w:rsidRPr="00DF76C0" w:rsidRDefault="00AD78BF" w:rsidP="002D436B">
            <w:pPr>
              <w:spacing w:before="60" w:after="20"/>
              <w:jc w:val="center"/>
              <w:rPr>
                <w:sz w:val="16"/>
                <w:szCs w:val="16"/>
              </w:rPr>
            </w:pPr>
            <w:r w:rsidRPr="00DF76C0">
              <w:rPr>
                <w:sz w:val="16"/>
                <w:szCs w:val="16"/>
              </w:rPr>
              <w:t>Chưa đủ quy mô dân số</w:t>
            </w:r>
          </w:p>
        </w:tc>
      </w:tr>
      <w:tr w:rsidR="00AD78BF" w14:paraId="5D13A06B" w14:textId="77777777" w:rsidTr="00C82B75">
        <w:trPr>
          <w:trHeight w:val="78"/>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F81DD" w14:textId="30769CF6" w:rsidR="00AD78BF" w:rsidRPr="00DF76C0" w:rsidRDefault="00AD78BF" w:rsidP="002D436B">
            <w:pPr>
              <w:spacing w:before="60" w:after="20"/>
              <w:jc w:val="center"/>
              <w:rPr>
                <w:sz w:val="16"/>
                <w:szCs w:val="16"/>
              </w:rPr>
            </w:pPr>
            <w:r w:rsidRPr="00DF76C0">
              <w:rPr>
                <w:sz w:val="16"/>
                <w:szCs w:val="16"/>
              </w:rPr>
              <w:t>44</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25DB92" w14:textId="512D3567" w:rsidR="00AD78BF" w:rsidRPr="00DF76C0" w:rsidRDefault="00AD78BF" w:rsidP="002D436B">
            <w:pPr>
              <w:spacing w:before="40" w:after="20"/>
              <w:jc w:val="center"/>
              <w:rPr>
                <w:sz w:val="16"/>
                <w:szCs w:val="16"/>
              </w:rPr>
            </w:pPr>
            <w:r w:rsidRPr="00DF76C0">
              <w:rPr>
                <w:color w:val="000000"/>
                <w:sz w:val="16"/>
                <w:szCs w:val="16"/>
              </w:rPr>
              <w:t>TDP Số 17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5332E" w14:textId="57FABA13" w:rsidR="00AD78BF" w:rsidRPr="00DF76C0" w:rsidRDefault="00AD78BF" w:rsidP="002D436B">
            <w:pPr>
              <w:spacing w:before="4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691599" w14:textId="425373B0" w:rsidR="00AD78BF" w:rsidRPr="00DF76C0" w:rsidRDefault="00AD78BF" w:rsidP="002D436B">
            <w:pPr>
              <w:spacing w:before="40" w:after="20"/>
              <w:jc w:val="center"/>
              <w:rPr>
                <w:sz w:val="16"/>
                <w:szCs w:val="16"/>
              </w:rPr>
            </w:pPr>
            <w:r w:rsidRPr="00DF76C0">
              <w:rPr>
                <w:color w:val="000000"/>
                <w:sz w:val="16"/>
                <w:szCs w:val="16"/>
              </w:rPr>
              <w:t>251</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E56A9" w14:textId="14B8F8F4" w:rsidR="00AD78BF" w:rsidRPr="00DF76C0" w:rsidRDefault="00AD78BF" w:rsidP="002D436B">
            <w:pPr>
              <w:spacing w:before="4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F878E" w14:textId="260913FF" w:rsidR="00AD78BF" w:rsidRPr="00DF76C0" w:rsidRDefault="00AD78BF" w:rsidP="002D436B">
            <w:pPr>
              <w:spacing w:before="4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03D96" w14:textId="4550D83B" w:rsidR="00AD78BF" w:rsidRPr="00DF76C0" w:rsidRDefault="00AD78BF" w:rsidP="002D436B">
            <w:pPr>
              <w:spacing w:before="4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765A7" w14:textId="49842AEC" w:rsidR="00AD78BF" w:rsidRPr="00DF76C0" w:rsidRDefault="00AD78BF" w:rsidP="002D436B">
            <w:pPr>
              <w:spacing w:before="40" w:after="20"/>
              <w:jc w:val="center"/>
              <w:rPr>
                <w:sz w:val="16"/>
                <w:szCs w:val="16"/>
              </w:rPr>
            </w:pPr>
            <w:r w:rsidRPr="00DF76C0">
              <w:rPr>
                <w:sz w:val="16"/>
                <w:szCs w:val="16"/>
              </w:rPr>
              <w:t>Chưa đủ quy mô dân số</w:t>
            </w:r>
          </w:p>
        </w:tc>
      </w:tr>
      <w:tr w:rsidR="00AD78BF" w14:paraId="730383E8" w14:textId="77777777" w:rsidTr="00C82B75">
        <w:trPr>
          <w:trHeight w:val="2238"/>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E0029" w14:textId="517062D5" w:rsidR="00AD78BF" w:rsidRPr="00DF76C0" w:rsidRDefault="00AD78BF" w:rsidP="002D436B">
            <w:pPr>
              <w:spacing w:before="60" w:after="20"/>
              <w:jc w:val="center"/>
              <w:rPr>
                <w:sz w:val="16"/>
                <w:szCs w:val="16"/>
              </w:rPr>
            </w:pPr>
            <w:r w:rsidRPr="00DF76C0">
              <w:rPr>
                <w:sz w:val="16"/>
                <w:szCs w:val="16"/>
              </w:rPr>
              <w:t>45</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591630" w14:textId="4E66969F" w:rsidR="00AD78BF" w:rsidRPr="00DF76C0" w:rsidRDefault="00AD78BF" w:rsidP="002D436B">
            <w:pPr>
              <w:spacing w:before="40" w:after="20"/>
              <w:jc w:val="center"/>
              <w:rPr>
                <w:sz w:val="16"/>
                <w:szCs w:val="16"/>
              </w:rPr>
            </w:pPr>
            <w:r w:rsidRPr="00DF76C0">
              <w:rPr>
                <w:color w:val="000000"/>
                <w:sz w:val="16"/>
                <w:szCs w:val="16"/>
              </w:rPr>
              <w:t>TDP Số 18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4FB7E" w14:textId="48C14770" w:rsidR="00AD78BF" w:rsidRPr="00DF76C0" w:rsidRDefault="00AD78BF" w:rsidP="002D436B">
            <w:pPr>
              <w:spacing w:before="4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20D243" w14:textId="1689F04C" w:rsidR="00AD78BF" w:rsidRPr="00DF76C0" w:rsidRDefault="00AD78BF" w:rsidP="002D436B">
            <w:pPr>
              <w:spacing w:before="40" w:after="20"/>
              <w:jc w:val="center"/>
              <w:rPr>
                <w:sz w:val="16"/>
                <w:szCs w:val="16"/>
              </w:rPr>
            </w:pPr>
            <w:r w:rsidRPr="00DF76C0">
              <w:rPr>
                <w:color w:val="000000"/>
                <w:sz w:val="16"/>
                <w:szCs w:val="16"/>
              </w:rPr>
              <w:t>790</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F24BE" w14:textId="10841013" w:rsidR="00AD78BF" w:rsidRPr="00DF76C0" w:rsidRDefault="00AD78BF" w:rsidP="002D436B">
            <w:pPr>
              <w:spacing w:before="4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13CAF" w14:textId="6E6F7141" w:rsidR="00AD78BF" w:rsidRPr="00DF76C0" w:rsidRDefault="00AD78BF" w:rsidP="002D436B">
            <w:pPr>
              <w:spacing w:before="40" w:after="20"/>
              <w:jc w:val="center"/>
              <w:rPr>
                <w:sz w:val="16"/>
                <w:szCs w:val="16"/>
              </w:rPr>
            </w:pPr>
            <w:r w:rsidRPr="00DF76C0">
              <w:rPr>
                <w:sz w:val="16"/>
                <w:szCs w:val="16"/>
              </w:rPr>
              <w:t>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1A6C4" w14:textId="4458BC6E" w:rsidR="00AD78BF" w:rsidRPr="00DF76C0" w:rsidRDefault="00AD78BF" w:rsidP="002D436B">
            <w:pPr>
              <w:spacing w:before="4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3350E" w14:textId="2AA3FA12" w:rsidR="00A14A96" w:rsidRPr="00DF76C0" w:rsidRDefault="003638A6" w:rsidP="002D436B">
            <w:pPr>
              <w:spacing w:before="40" w:after="20"/>
              <w:jc w:val="center"/>
              <w:rPr>
                <w:sz w:val="16"/>
                <w:szCs w:val="16"/>
              </w:rPr>
            </w:pPr>
            <w:r w:rsidRPr="00DF76C0">
              <w:rPr>
                <w:sz w:val="16"/>
                <w:szCs w:val="16"/>
              </w:rPr>
              <w:t xml:space="preserve">- Về yếu tố văn hóa, </w:t>
            </w:r>
            <w:r w:rsidR="00F47188">
              <w:rPr>
                <w:sz w:val="16"/>
                <w:szCs w:val="16"/>
              </w:rPr>
              <w:t xml:space="preserve">TDP </w:t>
            </w:r>
            <w:r w:rsidR="005521D3">
              <w:rPr>
                <w:sz w:val="16"/>
                <w:szCs w:val="16"/>
              </w:rPr>
              <w:t>19</w:t>
            </w:r>
            <w:r w:rsidR="00A14A96" w:rsidRPr="00DF76C0">
              <w:rPr>
                <w:sz w:val="16"/>
                <w:szCs w:val="16"/>
              </w:rPr>
              <w:t xml:space="preserve"> MD</w:t>
            </w:r>
            <w:r w:rsidR="005521D3">
              <w:rPr>
                <w:sz w:val="16"/>
                <w:szCs w:val="16"/>
              </w:rPr>
              <w:t xml:space="preserve">, TDP 20 MD và </w:t>
            </w:r>
            <w:r w:rsidR="000D45B8">
              <w:rPr>
                <w:sz w:val="16"/>
                <w:szCs w:val="16"/>
              </w:rPr>
              <w:t>một phần TDP 18 MD</w:t>
            </w:r>
            <w:r w:rsidR="00F47188">
              <w:rPr>
                <w:sz w:val="16"/>
                <w:szCs w:val="16"/>
              </w:rPr>
              <w:t xml:space="preserve"> có</w:t>
            </w:r>
            <w:r w:rsidR="008C32DD">
              <w:rPr>
                <w:sz w:val="16"/>
                <w:szCs w:val="16"/>
              </w:rPr>
              <w:t xml:space="preserve"> nguồn gốc hình thành </w:t>
            </w:r>
            <w:r w:rsidR="00F47188">
              <w:rPr>
                <w:sz w:val="16"/>
                <w:szCs w:val="16"/>
              </w:rPr>
              <w:t xml:space="preserve"> </w:t>
            </w:r>
            <w:r w:rsidR="00690FC2">
              <w:rPr>
                <w:sz w:val="16"/>
                <w:szCs w:val="16"/>
              </w:rPr>
              <w:t>từ</w:t>
            </w:r>
            <w:r w:rsidR="00D10CD3">
              <w:rPr>
                <w:sz w:val="16"/>
                <w:szCs w:val="16"/>
              </w:rPr>
              <w:t xml:space="preserve"> khu dân cư </w:t>
            </w:r>
            <w:r w:rsidR="00690FC2">
              <w:rPr>
                <w:sz w:val="16"/>
                <w:szCs w:val="16"/>
              </w:rPr>
              <w:t xml:space="preserve"> Xóm </w:t>
            </w:r>
            <w:r w:rsidR="00D10CD3">
              <w:rPr>
                <w:sz w:val="16"/>
                <w:szCs w:val="16"/>
              </w:rPr>
              <w:t>G</w:t>
            </w:r>
            <w:r w:rsidR="00690FC2">
              <w:rPr>
                <w:sz w:val="16"/>
                <w:szCs w:val="16"/>
              </w:rPr>
              <w:t>iữa phường Mai Dịch cũ</w:t>
            </w:r>
            <w:r w:rsidR="00D10CD3">
              <w:rPr>
                <w:sz w:val="16"/>
                <w:szCs w:val="16"/>
              </w:rPr>
              <w:t xml:space="preserve"> trước đây,</w:t>
            </w:r>
            <w:r w:rsidR="005C0671">
              <w:rPr>
                <w:sz w:val="16"/>
                <w:szCs w:val="16"/>
              </w:rPr>
              <w:t xml:space="preserve"> </w:t>
            </w:r>
            <w:r w:rsidR="00D10CD3" w:rsidRPr="00D10CD3">
              <w:rPr>
                <w:sz w:val="16"/>
                <w:szCs w:val="16"/>
              </w:rPr>
              <w:t>có sự gắn kết chặt chẽ về lịch sử, văn hóa, phong tục tập quán và đời sống cộng đồng dân cư</w:t>
            </w:r>
            <w:r w:rsidR="00D10CD3">
              <w:rPr>
                <w:sz w:val="16"/>
                <w:szCs w:val="16"/>
              </w:rPr>
              <w:t>.</w:t>
            </w:r>
          </w:p>
          <w:p w14:paraId="2E2B29B4" w14:textId="1B6D049D" w:rsidR="001954E2" w:rsidRPr="00DF76C0" w:rsidRDefault="00D704B6" w:rsidP="002D436B">
            <w:pPr>
              <w:spacing w:before="40" w:after="20"/>
              <w:jc w:val="center"/>
              <w:rPr>
                <w:sz w:val="16"/>
                <w:szCs w:val="16"/>
              </w:rPr>
            </w:pPr>
            <w:r w:rsidRPr="00DF76C0">
              <w:rPr>
                <w:sz w:val="16"/>
                <w:szCs w:val="16"/>
              </w:rPr>
              <w:t xml:space="preserve">- Về </w:t>
            </w:r>
            <w:r w:rsidR="00B67D7C" w:rsidRPr="00DF76C0">
              <w:rPr>
                <w:sz w:val="16"/>
                <w:szCs w:val="16"/>
              </w:rPr>
              <w:t>ranh giới</w:t>
            </w:r>
            <w:r w:rsidR="00AD78BF" w:rsidRPr="00DF76C0">
              <w:rPr>
                <w:sz w:val="16"/>
                <w:szCs w:val="16"/>
              </w:rPr>
              <w:t>,</w:t>
            </w:r>
            <w:r w:rsidR="00DF76C0" w:rsidRPr="00DF76C0">
              <w:rPr>
                <w:sz w:val="16"/>
                <w:szCs w:val="16"/>
              </w:rPr>
              <w:t xml:space="preserve"> quy hoạch </w:t>
            </w:r>
            <w:r w:rsidR="00AD78BF" w:rsidRPr="00DF76C0">
              <w:rPr>
                <w:sz w:val="16"/>
                <w:szCs w:val="16"/>
              </w:rPr>
              <w:t xml:space="preserve"> nên chia tách 1 </w:t>
            </w:r>
            <w:r w:rsidR="00B67D7C" w:rsidRPr="00DF76C0">
              <w:rPr>
                <w:sz w:val="16"/>
                <w:szCs w:val="16"/>
              </w:rPr>
              <w:t xml:space="preserve">phần về TDP 21MD để </w:t>
            </w:r>
            <w:r w:rsidRPr="00DF76C0">
              <w:rPr>
                <w:sz w:val="16"/>
                <w:szCs w:val="16"/>
              </w:rPr>
              <w:t>Tổ 21MD đủ điều kiện</w:t>
            </w:r>
            <w:r w:rsidR="003638A6" w:rsidRPr="00DF76C0">
              <w:rPr>
                <w:sz w:val="16"/>
                <w:szCs w:val="16"/>
              </w:rPr>
              <w:t xml:space="preserve"> quy mô số</w:t>
            </w:r>
            <w:r w:rsidR="00582857">
              <w:rPr>
                <w:sz w:val="16"/>
                <w:szCs w:val="16"/>
              </w:rPr>
              <w:t xml:space="preserve"> (Chung cư The nice</w:t>
            </w:r>
            <w:r w:rsidR="008C32DD">
              <w:rPr>
                <w:sz w:val="16"/>
                <w:szCs w:val="16"/>
              </w:rPr>
              <w:t>)</w:t>
            </w:r>
            <w:r w:rsidR="002855FD">
              <w:rPr>
                <w:sz w:val="16"/>
                <w:szCs w:val="16"/>
              </w:rPr>
              <w:t xml:space="preserve"> </w:t>
            </w:r>
          </w:p>
          <w:p w14:paraId="3E8798F3" w14:textId="2CAF2A5E" w:rsidR="00AD78BF" w:rsidRPr="00DF76C0" w:rsidRDefault="001954E2" w:rsidP="002D436B">
            <w:pPr>
              <w:spacing w:before="40" w:after="20"/>
              <w:jc w:val="center"/>
              <w:rPr>
                <w:sz w:val="16"/>
                <w:szCs w:val="16"/>
              </w:rPr>
            </w:pPr>
            <w:r w:rsidRPr="00DF76C0">
              <w:rPr>
                <w:sz w:val="16"/>
                <w:szCs w:val="16"/>
              </w:rPr>
              <w:t>- Về cơ sở vật chất 3 tổ 18,19,20MD</w:t>
            </w:r>
            <w:r w:rsidR="000B1661">
              <w:rPr>
                <w:sz w:val="16"/>
                <w:szCs w:val="16"/>
              </w:rPr>
              <w:t xml:space="preserve"> đang</w:t>
            </w:r>
            <w:r w:rsidRPr="00DF76C0">
              <w:rPr>
                <w:sz w:val="16"/>
                <w:szCs w:val="16"/>
              </w:rPr>
              <w:t xml:space="preserve"> sử dụng chung NVH</w:t>
            </w:r>
            <w:r w:rsidR="003638A6" w:rsidRPr="00DF76C0">
              <w:rPr>
                <w:sz w:val="16"/>
                <w:szCs w:val="16"/>
              </w:rPr>
              <w:t xml:space="preserve"> </w:t>
            </w:r>
          </w:p>
        </w:tc>
      </w:tr>
      <w:tr w:rsidR="00DF76C0" w14:paraId="29B82A9D"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84F1E" w14:textId="5F8C5A92" w:rsidR="00DF76C0" w:rsidRPr="00DF76C0" w:rsidRDefault="00DF76C0" w:rsidP="002D436B">
            <w:pPr>
              <w:spacing w:before="60" w:after="20"/>
              <w:jc w:val="center"/>
              <w:rPr>
                <w:sz w:val="16"/>
                <w:szCs w:val="16"/>
              </w:rPr>
            </w:pPr>
            <w:r w:rsidRPr="00DF76C0">
              <w:rPr>
                <w:sz w:val="16"/>
                <w:szCs w:val="16"/>
              </w:rPr>
              <w:t>46</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302B35" w14:textId="50AD224F" w:rsidR="00DF76C0" w:rsidRPr="00DF76C0" w:rsidRDefault="00DF76C0" w:rsidP="002D436B">
            <w:pPr>
              <w:spacing w:before="40" w:after="20"/>
              <w:jc w:val="center"/>
              <w:rPr>
                <w:sz w:val="16"/>
                <w:szCs w:val="16"/>
              </w:rPr>
            </w:pPr>
            <w:r w:rsidRPr="00DF76C0">
              <w:rPr>
                <w:color w:val="000000"/>
                <w:sz w:val="16"/>
                <w:szCs w:val="16"/>
              </w:rPr>
              <w:t>TDP Số 19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F66D04" w14:textId="39DE7A0A" w:rsidR="00DF76C0" w:rsidRPr="00DF76C0" w:rsidRDefault="00DF76C0" w:rsidP="002D436B">
            <w:pPr>
              <w:spacing w:before="4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C10758" w14:textId="44D4406B" w:rsidR="00DF76C0" w:rsidRPr="00DF76C0" w:rsidRDefault="00DF76C0" w:rsidP="002D436B">
            <w:pPr>
              <w:spacing w:before="40" w:after="20"/>
              <w:jc w:val="center"/>
              <w:rPr>
                <w:sz w:val="16"/>
                <w:szCs w:val="16"/>
              </w:rPr>
            </w:pPr>
            <w:r w:rsidRPr="00DF76C0">
              <w:rPr>
                <w:color w:val="000000"/>
                <w:sz w:val="16"/>
                <w:szCs w:val="16"/>
              </w:rPr>
              <w:t>550</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3B374" w14:textId="3569587C" w:rsidR="00DF76C0" w:rsidRPr="00DF76C0" w:rsidRDefault="00DF76C0" w:rsidP="002D436B">
            <w:pPr>
              <w:spacing w:before="4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845FA" w14:textId="4B6D9539" w:rsidR="00DF76C0" w:rsidRPr="00DF76C0" w:rsidRDefault="00DF76C0" w:rsidP="002D436B">
            <w:pPr>
              <w:spacing w:before="4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163AF" w14:textId="460296A1" w:rsidR="00DF76C0" w:rsidRPr="00DF76C0" w:rsidRDefault="00DF76C0" w:rsidP="002D436B">
            <w:pPr>
              <w:spacing w:before="4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9FE93" w14:textId="6C59800B" w:rsidR="00DF76C0" w:rsidRPr="00DF76C0" w:rsidRDefault="00DF76C0" w:rsidP="002D436B">
            <w:pPr>
              <w:spacing w:before="40" w:after="20"/>
              <w:jc w:val="center"/>
              <w:rPr>
                <w:sz w:val="16"/>
                <w:szCs w:val="16"/>
              </w:rPr>
            </w:pPr>
            <w:r w:rsidRPr="00DF76C0">
              <w:rPr>
                <w:sz w:val="16"/>
                <w:szCs w:val="16"/>
              </w:rPr>
              <w:t>Chưa đủ quy mô dân số</w:t>
            </w:r>
          </w:p>
        </w:tc>
      </w:tr>
      <w:tr w:rsidR="00DF76C0" w14:paraId="6689823F"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7A161" w14:textId="267B8109" w:rsidR="00DF76C0" w:rsidRPr="00DF76C0" w:rsidRDefault="00DF76C0" w:rsidP="002D436B">
            <w:pPr>
              <w:spacing w:before="60" w:after="20"/>
              <w:jc w:val="center"/>
              <w:rPr>
                <w:sz w:val="16"/>
                <w:szCs w:val="16"/>
              </w:rPr>
            </w:pPr>
            <w:r w:rsidRPr="00DF76C0">
              <w:rPr>
                <w:sz w:val="16"/>
                <w:szCs w:val="16"/>
              </w:rPr>
              <w:t>47</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06BFA2" w14:textId="1D0A14A8" w:rsidR="00DF76C0" w:rsidRPr="00DF76C0" w:rsidRDefault="00DF76C0" w:rsidP="002D436B">
            <w:pPr>
              <w:spacing w:before="40" w:after="20"/>
              <w:jc w:val="center"/>
              <w:rPr>
                <w:sz w:val="16"/>
                <w:szCs w:val="16"/>
              </w:rPr>
            </w:pPr>
            <w:r w:rsidRPr="00DF76C0">
              <w:rPr>
                <w:color w:val="000000"/>
                <w:sz w:val="16"/>
                <w:szCs w:val="16"/>
              </w:rPr>
              <w:t>TDP Số 20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F288EF" w14:textId="26FCB01F" w:rsidR="00DF76C0" w:rsidRPr="00DF76C0" w:rsidRDefault="00DF76C0" w:rsidP="002D436B">
            <w:pPr>
              <w:spacing w:before="4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7C25FF" w14:textId="1DB8142D" w:rsidR="00DF76C0" w:rsidRPr="00DF76C0" w:rsidRDefault="00DF76C0" w:rsidP="002D436B">
            <w:pPr>
              <w:spacing w:before="40" w:after="20"/>
              <w:jc w:val="center"/>
              <w:rPr>
                <w:sz w:val="16"/>
                <w:szCs w:val="16"/>
              </w:rPr>
            </w:pPr>
            <w:r w:rsidRPr="00DF76C0">
              <w:rPr>
                <w:color w:val="000000"/>
                <w:sz w:val="16"/>
                <w:szCs w:val="16"/>
              </w:rPr>
              <w:t>369</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A7410" w14:textId="25744DA3" w:rsidR="00DF76C0" w:rsidRPr="00DF76C0" w:rsidRDefault="00DF76C0" w:rsidP="002D436B">
            <w:pPr>
              <w:spacing w:before="4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36E24" w14:textId="22174657" w:rsidR="00DF76C0" w:rsidRPr="00DF76C0" w:rsidRDefault="00DF76C0" w:rsidP="002D436B">
            <w:pPr>
              <w:spacing w:before="4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53D3C" w14:textId="71F22FB9" w:rsidR="00DF76C0" w:rsidRPr="00DF76C0" w:rsidRDefault="00DF76C0" w:rsidP="002D436B">
            <w:pPr>
              <w:spacing w:before="4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AFEB1" w14:textId="731DCE48" w:rsidR="00DF76C0" w:rsidRPr="00DF76C0" w:rsidRDefault="00DF76C0" w:rsidP="002D436B">
            <w:pPr>
              <w:spacing w:before="40" w:after="20"/>
              <w:jc w:val="center"/>
              <w:rPr>
                <w:sz w:val="16"/>
                <w:szCs w:val="16"/>
              </w:rPr>
            </w:pPr>
            <w:r w:rsidRPr="00DF76C0">
              <w:rPr>
                <w:sz w:val="16"/>
                <w:szCs w:val="16"/>
              </w:rPr>
              <w:t>Chưa đủ quy mô dân số</w:t>
            </w:r>
          </w:p>
        </w:tc>
      </w:tr>
      <w:tr w:rsidR="00DF76C0" w14:paraId="6EE6FFA8"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56A2B3" w14:textId="6B12029F" w:rsidR="00DF76C0" w:rsidRPr="00DF76C0" w:rsidRDefault="00DF76C0" w:rsidP="002D436B">
            <w:pPr>
              <w:spacing w:before="60" w:after="20"/>
              <w:jc w:val="center"/>
              <w:rPr>
                <w:sz w:val="16"/>
                <w:szCs w:val="16"/>
              </w:rPr>
            </w:pPr>
            <w:r w:rsidRPr="00DF76C0">
              <w:rPr>
                <w:sz w:val="16"/>
                <w:szCs w:val="16"/>
              </w:rPr>
              <w:t>48</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AC7CFA" w14:textId="26C73059" w:rsidR="00DF76C0" w:rsidRPr="00DF76C0" w:rsidRDefault="00DF76C0" w:rsidP="002D436B">
            <w:pPr>
              <w:spacing w:before="40" w:after="20"/>
              <w:jc w:val="center"/>
              <w:rPr>
                <w:sz w:val="16"/>
                <w:szCs w:val="16"/>
              </w:rPr>
            </w:pPr>
            <w:r w:rsidRPr="00DF76C0">
              <w:rPr>
                <w:color w:val="000000"/>
                <w:sz w:val="16"/>
                <w:szCs w:val="16"/>
              </w:rPr>
              <w:t>TDP Số 21 Mai Dịch</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35564" w14:textId="46FD4A9C" w:rsidR="00DF76C0" w:rsidRPr="00DF76C0" w:rsidRDefault="00DF76C0" w:rsidP="002D436B">
            <w:pPr>
              <w:spacing w:before="4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2FBD9C" w14:textId="39EACAE1" w:rsidR="00DF76C0" w:rsidRPr="00DF76C0" w:rsidRDefault="00DF76C0" w:rsidP="002D436B">
            <w:pPr>
              <w:spacing w:before="40" w:after="20"/>
              <w:jc w:val="center"/>
              <w:rPr>
                <w:sz w:val="16"/>
                <w:szCs w:val="16"/>
              </w:rPr>
            </w:pPr>
            <w:r w:rsidRPr="00DF76C0">
              <w:rPr>
                <w:color w:val="000000"/>
                <w:sz w:val="16"/>
                <w:szCs w:val="16"/>
              </w:rPr>
              <w:t>647</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9F32B" w14:textId="4859D5B0" w:rsidR="00DF76C0" w:rsidRPr="00DF76C0" w:rsidRDefault="00DF76C0" w:rsidP="002D436B">
            <w:pPr>
              <w:spacing w:before="4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2AF3C" w14:textId="7FB62712" w:rsidR="00DF76C0" w:rsidRPr="00DF76C0" w:rsidRDefault="00DF76C0" w:rsidP="002D436B">
            <w:pPr>
              <w:spacing w:before="4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958F3" w14:textId="0A05E9BC" w:rsidR="00DF76C0" w:rsidRPr="00DF76C0" w:rsidRDefault="00DF76C0" w:rsidP="002D436B">
            <w:pPr>
              <w:spacing w:before="4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65F69" w14:textId="1FE47F15" w:rsidR="00DF76C0" w:rsidRPr="00DF76C0" w:rsidRDefault="00DF76C0" w:rsidP="002D436B">
            <w:pPr>
              <w:spacing w:before="40" w:after="20"/>
              <w:jc w:val="center"/>
              <w:rPr>
                <w:sz w:val="16"/>
                <w:szCs w:val="16"/>
              </w:rPr>
            </w:pPr>
            <w:r w:rsidRPr="00DF76C0">
              <w:rPr>
                <w:sz w:val="16"/>
                <w:szCs w:val="16"/>
              </w:rPr>
              <w:t>Chưa đủ quy mô dân số</w:t>
            </w:r>
          </w:p>
        </w:tc>
      </w:tr>
      <w:tr w:rsidR="00DF76C0" w14:paraId="3037B4D9"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AB8EF" w14:textId="2CFB6B20" w:rsidR="00DF76C0" w:rsidRPr="00DF76C0" w:rsidRDefault="00DF76C0" w:rsidP="002D436B">
            <w:pPr>
              <w:spacing w:before="60" w:after="20"/>
              <w:jc w:val="center"/>
              <w:rPr>
                <w:sz w:val="16"/>
                <w:szCs w:val="16"/>
              </w:rPr>
            </w:pPr>
            <w:r w:rsidRPr="00DF76C0">
              <w:rPr>
                <w:sz w:val="16"/>
                <w:szCs w:val="16"/>
              </w:rPr>
              <w:t>49</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C567B0" w14:textId="42968C77" w:rsidR="00DF76C0" w:rsidRPr="00DF76C0" w:rsidRDefault="00DF76C0" w:rsidP="002D436B">
            <w:pPr>
              <w:spacing w:before="40" w:after="20"/>
              <w:jc w:val="center"/>
              <w:rPr>
                <w:sz w:val="16"/>
                <w:szCs w:val="16"/>
              </w:rPr>
            </w:pPr>
            <w:r w:rsidRPr="00DF76C0">
              <w:rPr>
                <w:color w:val="000000"/>
                <w:sz w:val="16"/>
                <w:szCs w:val="16"/>
              </w:rPr>
              <w:t>TDP Hoàng 20</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7B3FD" w14:textId="7E242918" w:rsidR="00DF76C0" w:rsidRPr="00DF76C0" w:rsidRDefault="00DF76C0" w:rsidP="002D436B">
            <w:pPr>
              <w:spacing w:before="4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30BDDD" w14:textId="7F75ECFB" w:rsidR="00DF76C0" w:rsidRPr="00DF76C0" w:rsidRDefault="00DF76C0" w:rsidP="002D436B">
            <w:pPr>
              <w:spacing w:before="40" w:after="20"/>
              <w:jc w:val="center"/>
              <w:rPr>
                <w:sz w:val="16"/>
                <w:szCs w:val="16"/>
              </w:rPr>
            </w:pPr>
            <w:r w:rsidRPr="00DF76C0">
              <w:rPr>
                <w:color w:val="000000"/>
                <w:sz w:val="16"/>
                <w:szCs w:val="16"/>
              </w:rPr>
              <w:t>430</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08FAB" w14:textId="3967905D" w:rsidR="00DF76C0" w:rsidRPr="00DF76C0" w:rsidRDefault="00DF76C0" w:rsidP="002D436B">
            <w:pPr>
              <w:spacing w:before="4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4586D" w14:textId="3BA46B6C" w:rsidR="00DF76C0" w:rsidRPr="00DF76C0" w:rsidRDefault="00DF76C0" w:rsidP="002D436B">
            <w:pPr>
              <w:spacing w:before="4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14E7A" w14:textId="2DB9D3D8" w:rsidR="00DF76C0" w:rsidRPr="00DF76C0" w:rsidRDefault="00DF76C0" w:rsidP="002D436B">
            <w:pPr>
              <w:spacing w:before="4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C61FB" w14:textId="4D00D57E" w:rsidR="00DF76C0" w:rsidRPr="00DF76C0" w:rsidRDefault="00DF76C0" w:rsidP="002D436B">
            <w:pPr>
              <w:spacing w:before="40" w:after="20"/>
              <w:jc w:val="center"/>
              <w:rPr>
                <w:sz w:val="16"/>
                <w:szCs w:val="16"/>
              </w:rPr>
            </w:pPr>
            <w:r w:rsidRPr="00DF76C0">
              <w:rPr>
                <w:sz w:val="16"/>
                <w:szCs w:val="16"/>
              </w:rPr>
              <w:t>Chưa đủ quy mô dân số</w:t>
            </w:r>
          </w:p>
        </w:tc>
      </w:tr>
      <w:tr w:rsidR="00DF76C0" w14:paraId="35CED7BE"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1BA6D" w14:textId="44496AB0" w:rsidR="00DF76C0" w:rsidRPr="00DF76C0" w:rsidRDefault="00DF76C0" w:rsidP="002D436B">
            <w:pPr>
              <w:spacing w:before="60" w:after="20"/>
              <w:jc w:val="center"/>
              <w:rPr>
                <w:sz w:val="16"/>
                <w:szCs w:val="16"/>
              </w:rPr>
            </w:pPr>
            <w:r w:rsidRPr="00DF76C0">
              <w:rPr>
                <w:sz w:val="16"/>
                <w:szCs w:val="16"/>
              </w:rPr>
              <w:t>50</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F9E061" w14:textId="24978BAC" w:rsidR="00DF76C0" w:rsidRPr="00DF76C0" w:rsidRDefault="00DF76C0" w:rsidP="002D436B">
            <w:pPr>
              <w:spacing w:before="40" w:after="20"/>
              <w:jc w:val="center"/>
              <w:rPr>
                <w:sz w:val="16"/>
                <w:szCs w:val="16"/>
              </w:rPr>
            </w:pPr>
            <w:r w:rsidRPr="00DF76C0">
              <w:rPr>
                <w:color w:val="000000"/>
                <w:sz w:val="16"/>
                <w:szCs w:val="16"/>
              </w:rPr>
              <w:t>TDP Hoàng 21</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1E1F3" w14:textId="4C498989" w:rsidR="00DF76C0" w:rsidRPr="00DF76C0" w:rsidRDefault="00DF76C0" w:rsidP="002D436B">
            <w:pPr>
              <w:spacing w:before="4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E5F2BB" w14:textId="6A1151D1" w:rsidR="00DF76C0" w:rsidRPr="00DF76C0" w:rsidRDefault="00DF76C0" w:rsidP="002D436B">
            <w:pPr>
              <w:spacing w:before="40" w:after="20"/>
              <w:jc w:val="center"/>
              <w:rPr>
                <w:sz w:val="16"/>
                <w:szCs w:val="16"/>
              </w:rPr>
            </w:pPr>
            <w:r w:rsidRPr="00DF76C0">
              <w:rPr>
                <w:color w:val="000000"/>
                <w:sz w:val="16"/>
                <w:szCs w:val="16"/>
              </w:rPr>
              <w:t>2705</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DC666" w14:textId="551A07F1" w:rsidR="00DF76C0" w:rsidRPr="00DF76C0" w:rsidRDefault="00DF76C0" w:rsidP="002D436B">
            <w:pPr>
              <w:spacing w:before="4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1286C" w14:textId="4349DD10" w:rsidR="00DF76C0" w:rsidRPr="00DF76C0" w:rsidRDefault="00DF76C0" w:rsidP="002D436B">
            <w:pPr>
              <w:spacing w:before="40" w:after="20"/>
              <w:jc w:val="center"/>
              <w:rPr>
                <w:sz w:val="16"/>
                <w:szCs w:val="16"/>
              </w:rPr>
            </w:pPr>
            <w:r w:rsidRPr="00DF76C0">
              <w:rPr>
                <w:sz w:val="16"/>
                <w:szCs w:val="16"/>
              </w:rPr>
              <w:t>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88A42" w14:textId="7787DC52" w:rsidR="00DF76C0" w:rsidRPr="00DF76C0" w:rsidRDefault="00564572" w:rsidP="002D436B">
            <w:pPr>
              <w:spacing w:before="40" w:after="20"/>
              <w:jc w:val="center"/>
              <w:rPr>
                <w:sz w:val="16"/>
                <w:szCs w:val="16"/>
              </w:rPr>
            </w:pPr>
            <w:r>
              <w:rPr>
                <w:sz w:val="16"/>
                <w:szCs w:val="16"/>
              </w:rPr>
              <w:t>Gi</w:t>
            </w:r>
            <w:r w:rsidR="00DF76C0" w:rsidRPr="00DF76C0">
              <w:rPr>
                <w:sz w:val="16"/>
                <w:szCs w:val="16"/>
              </w:rPr>
              <w:t>ữ nguyên</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CC358" w14:textId="74B26F02" w:rsidR="00DF76C0" w:rsidRPr="00DF76C0" w:rsidRDefault="00DF76C0" w:rsidP="002D436B">
            <w:pPr>
              <w:spacing w:before="40" w:after="20"/>
              <w:jc w:val="center"/>
              <w:rPr>
                <w:sz w:val="16"/>
                <w:szCs w:val="16"/>
              </w:rPr>
            </w:pPr>
            <w:r w:rsidRPr="00DF76C0">
              <w:rPr>
                <w:sz w:val="16"/>
                <w:szCs w:val="16"/>
              </w:rPr>
              <w:t>TDP là khu vực có các tòa nhà chung cư, dân cư rất đông</w:t>
            </w:r>
          </w:p>
        </w:tc>
      </w:tr>
      <w:tr w:rsidR="00DF76C0" w14:paraId="00E57681"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76685" w14:textId="4F8EC764" w:rsidR="00DF76C0" w:rsidRPr="00DF76C0" w:rsidRDefault="00DF76C0" w:rsidP="002D436B">
            <w:pPr>
              <w:spacing w:before="60" w:after="20"/>
              <w:jc w:val="center"/>
              <w:rPr>
                <w:sz w:val="16"/>
                <w:szCs w:val="16"/>
              </w:rPr>
            </w:pPr>
            <w:r w:rsidRPr="00DF76C0">
              <w:rPr>
                <w:sz w:val="16"/>
                <w:szCs w:val="16"/>
              </w:rPr>
              <w:t>51</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64D5A1" w14:textId="64D6022D" w:rsidR="00DF76C0" w:rsidRPr="00DF76C0" w:rsidRDefault="00DF76C0" w:rsidP="002D436B">
            <w:pPr>
              <w:spacing w:before="40" w:after="20"/>
              <w:jc w:val="center"/>
              <w:rPr>
                <w:sz w:val="16"/>
                <w:szCs w:val="16"/>
              </w:rPr>
            </w:pPr>
            <w:r w:rsidRPr="00DF76C0">
              <w:rPr>
                <w:color w:val="000000"/>
                <w:sz w:val="16"/>
                <w:szCs w:val="16"/>
              </w:rPr>
              <w:t>TDP Hoàng 22</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46F1B" w14:textId="3C2E2483" w:rsidR="00DF76C0" w:rsidRPr="00DF76C0" w:rsidRDefault="00DF76C0" w:rsidP="002D436B">
            <w:pPr>
              <w:spacing w:before="4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075520" w14:textId="357CA9D9" w:rsidR="00DF76C0" w:rsidRPr="00DF76C0" w:rsidRDefault="00DF76C0" w:rsidP="002D436B">
            <w:pPr>
              <w:spacing w:before="40" w:after="20"/>
              <w:jc w:val="center"/>
              <w:rPr>
                <w:sz w:val="16"/>
                <w:szCs w:val="16"/>
              </w:rPr>
            </w:pPr>
            <w:r w:rsidRPr="00DF76C0">
              <w:rPr>
                <w:color w:val="000000"/>
                <w:sz w:val="16"/>
                <w:szCs w:val="16"/>
              </w:rPr>
              <w:t>1963</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958E8" w14:textId="1C50264E" w:rsidR="00DF76C0" w:rsidRPr="00DF76C0" w:rsidRDefault="00DF76C0" w:rsidP="002D436B">
            <w:pPr>
              <w:spacing w:before="4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4A389" w14:textId="087C5F5A" w:rsidR="00DF76C0" w:rsidRPr="00DF76C0" w:rsidRDefault="00DF76C0" w:rsidP="002D436B">
            <w:pPr>
              <w:spacing w:before="40" w:after="20"/>
              <w:jc w:val="center"/>
              <w:rPr>
                <w:sz w:val="16"/>
                <w:szCs w:val="16"/>
              </w:rPr>
            </w:pPr>
            <w:r w:rsidRPr="00DF76C0">
              <w:rPr>
                <w:sz w:val="16"/>
                <w:szCs w:val="16"/>
              </w:rPr>
              <w:t>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F27DC9" w14:textId="04847318" w:rsidR="00DF76C0" w:rsidRPr="00DF76C0" w:rsidRDefault="00564572" w:rsidP="002D436B">
            <w:pPr>
              <w:spacing w:before="40" w:after="20"/>
              <w:jc w:val="center"/>
              <w:rPr>
                <w:sz w:val="16"/>
                <w:szCs w:val="16"/>
              </w:rPr>
            </w:pPr>
            <w:r>
              <w:rPr>
                <w:sz w:val="16"/>
                <w:szCs w:val="16"/>
              </w:rPr>
              <w:t>Gi</w:t>
            </w:r>
            <w:r w:rsidR="00DF76C0" w:rsidRPr="00DF76C0">
              <w:rPr>
                <w:sz w:val="16"/>
                <w:szCs w:val="16"/>
              </w:rPr>
              <w:t>ữ nguyên</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058A5" w14:textId="32C84AF2" w:rsidR="00DF76C0" w:rsidRPr="00DF76C0" w:rsidRDefault="00DF76C0" w:rsidP="002D436B">
            <w:pPr>
              <w:spacing w:before="40" w:after="20"/>
              <w:jc w:val="center"/>
              <w:rPr>
                <w:sz w:val="16"/>
                <w:szCs w:val="16"/>
              </w:rPr>
            </w:pPr>
            <w:r w:rsidRPr="00DF76C0">
              <w:rPr>
                <w:sz w:val="16"/>
                <w:szCs w:val="16"/>
              </w:rPr>
              <w:t>TDP là khu vực có các tòa nhà chung cư, dân cư rất đông</w:t>
            </w:r>
          </w:p>
        </w:tc>
      </w:tr>
      <w:tr w:rsidR="00DF76C0" w14:paraId="1C3B8C61" w14:textId="77777777" w:rsidTr="00C82B75">
        <w:trPr>
          <w:jc w:val="center"/>
        </w:trPr>
        <w:tc>
          <w:tcPr>
            <w:tcW w:w="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9F4AF" w14:textId="7A1B88D2" w:rsidR="00DF76C0" w:rsidRPr="00DF76C0" w:rsidRDefault="00DF76C0" w:rsidP="002D436B">
            <w:pPr>
              <w:spacing w:before="60" w:after="20"/>
              <w:jc w:val="center"/>
              <w:rPr>
                <w:sz w:val="16"/>
                <w:szCs w:val="16"/>
              </w:rPr>
            </w:pPr>
            <w:r w:rsidRPr="00DF76C0">
              <w:rPr>
                <w:sz w:val="16"/>
                <w:szCs w:val="16"/>
              </w:rPr>
              <w:t>52</w:t>
            </w:r>
          </w:p>
        </w:tc>
        <w:tc>
          <w:tcPr>
            <w:tcW w:w="1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6C855D" w14:textId="011E5723" w:rsidR="00DF76C0" w:rsidRPr="00DF76C0" w:rsidRDefault="00DF76C0" w:rsidP="002D436B">
            <w:pPr>
              <w:spacing w:before="40" w:after="20"/>
              <w:jc w:val="center"/>
              <w:rPr>
                <w:sz w:val="16"/>
                <w:szCs w:val="16"/>
              </w:rPr>
            </w:pPr>
            <w:r w:rsidRPr="00DF76C0">
              <w:rPr>
                <w:color w:val="000000"/>
                <w:sz w:val="16"/>
                <w:szCs w:val="16"/>
              </w:rPr>
              <w:t>TDP Hoàng 23</w:t>
            </w:r>
          </w:p>
        </w:tc>
        <w:tc>
          <w:tcPr>
            <w:tcW w:w="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50593" w14:textId="513B83F7" w:rsidR="00DF76C0" w:rsidRPr="00DF76C0" w:rsidRDefault="00DF76C0" w:rsidP="002D436B">
            <w:pPr>
              <w:spacing w:before="40" w:after="20"/>
              <w:jc w:val="center"/>
              <w:rPr>
                <w:sz w:val="16"/>
                <w:szCs w:val="16"/>
              </w:rPr>
            </w:pPr>
            <w:r w:rsidRPr="00DF76C0">
              <w:rPr>
                <w:sz w:val="16"/>
                <w:szCs w:val="16"/>
              </w:rPr>
              <w:t>TDP</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F38DA4" w14:textId="0A8CCB64" w:rsidR="00DF76C0" w:rsidRPr="00DF76C0" w:rsidRDefault="00DF76C0" w:rsidP="002D436B">
            <w:pPr>
              <w:spacing w:before="40" w:after="20"/>
              <w:jc w:val="center"/>
              <w:rPr>
                <w:sz w:val="16"/>
                <w:szCs w:val="16"/>
              </w:rPr>
            </w:pPr>
            <w:r w:rsidRPr="00DF76C0">
              <w:rPr>
                <w:color w:val="000000"/>
                <w:sz w:val="16"/>
                <w:szCs w:val="16"/>
              </w:rPr>
              <w:t>636</w:t>
            </w:r>
          </w:p>
        </w:tc>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D9560" w14:textId="49DA2D77" w:rsidR="00DF76C0" w:rsidRPr="00DF76C0" w:rsidRDefault="00DF76C0" w:rsidP="002D436B">
            <w:pPr>
              <w:spacing w:before="40" w:after="20"/>
              <w:jc w:val="center"/>
              <w:rPr>
                <w:sz w:val="16"/>
                <w:szCs w:val="16"/>
              </w:rPr>
            </w:pPr>
            <w:r w:rsidRPr="00DF76C0">
              <w:rPr>
                <w:sz w:val="16"/>
                <w:szCs w:val="16"/>
              </w:rPr>
              <w:t>Điều 10 Nghị định số 185/2026/NĐ-CP</w:t>
            </w:r>
          </w:p>
        </w:tc>
        <w:tc>
          <w:tcPr>
            <w:tcW w:w="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835ED" w14:textId="15867867" w:rsidR="00DF76C0" w:rsidRPr="00DF76C0" w:rsidRDefault="00DF76C0" w:rsidP="002D436B">
            <w:pPr>
              <w:spacing w:before="40" w:after="20"/>
              <w:jc w:val="center"/>
              <w:rPr>
                <w:sz w:val="16"/>
                <w:szCs w:val="16"/>
              </w:rPr>
            </w:pPr>
            <w:r w:rsidRPr="00DF76C0">
              <w:rPr>
                <w:sz w:val="16"/>
                <w:szCs w:val="16"/>
              </w:rPr>
              <w:t>Chưa đạt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9ABD4" w14:textId="62C5B2CD" w:rsidR="00DF76C0" w:rsidRPr="00DF76C0" w:rsidRDefault="00DF76C0" w:rsidP="002D436B">
            <w:pPr>
              <w:spacing w:before="40" w:after="20"/>
              <w:jc w:val="center"/>
              <w:rPr>
                <w:sz w:val="16"/>
                <w:szCs w:val="16"/>
              </w:rPr>
            </w:pPr>
            <w:r w:rsidRPr="00DF76C0">
              <w:rPr>
                <w:sz w:val="16"/>
                <w:szCs w:val="16"/>
              </w:rPr>
              <w:t>Sáp nhập</w:t>
            </w:r>
          </w:p>
        </w:tc>
        <w:tc>
          <w:tcPr>
            <w:tcW w:w="2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198B1" w14:textId="556942D4" w:rsidR="00DF76C0" w:rsidRPr="00DF76C0" w:rsidRDefault="00DF76C0" w:rsidP="002D436B">
            <w:pPr>
              <w:spacing w:before="40" w:after="20"/>
              <w:jc w:val="center"/>
              <w:rPr>
                <w:sz w:val="16"/>
                <w:szCs w:val="16"/>
              </w:rPr>
            </w:pPr>
            <w:r w:rsidRPr="00DF76C0">
              <w:rPr>
                <w:sz w:val="16"/>
                <w:szCs w:val="16"/>
              </w:rPr>
              <w:t>Chưa đủ quy mô dân số</w:t>
            </w:r>
          </w:p>
        </w:tc>
      </w:tr>
    </w:tbl>
    <w:p w14:paraId="2CB08FD3" w14:textId="109FDDAF" w:rsidR="00102E8F" w:rsidRPr="00935A90" w:rsidRDefault="00573EB0" w:rsidP="00750946">
      <w:pPr>
        <w:spacing w:before="120" w:after="60"/>
        <w:ind w:firstLine="709"/>
        <w:jc w:val="both"/>
        <w:rPr>
          <w:b/>
        </w:rPr>
      </w:pPr>
      <w:r w:rsidRPr="00935A90">
        <w:rPr>
          <w:b/>
        </w:rPr>
        <w:t>4. Hiện trạng tổ chức hệ thống chính trị và người hoạt động không chuyên trách</w:t>
      </w:r>
    </w:p>
    <w:p w14:paraId="0C8A4BE0" w14:textId="6605122F" w:rsidR="00102E8F" w:rsidRDefault="00573EB0" w:rsidP="00160C4F">
      <w:pPr>
        <w:spacing w:after="60" w:line="240" w:lineRule="auto"/>
        <w:ind w:firstLine="709"/>
        <w:jc w:val="both"/>
      </w:pPr>
      <w:r>
        <w:t>UBND phường</w:t>
      </w:r>
      <w:r w:rsidR="00272388">
        <w:t xml:space="preserve"> đã</w:t>
      </w:r>
      <w:r>
        <w:t xml:space="preserve"> rà soát số chi bộ, Ban công tác Mặt trận, chi hội phụ nữ, cựu chiến binh, đoàn thanh niên, tổ bảo vệ an ninh, trật tự ở cơ sở, nhà văn hóa, điểm sinh hoạt cộng đồng và người hoạt động không chuyên trách tại từng tổ dân phố. Việc sắp xếp phải đồng thời có phương án kiện toàn tổ chức, nhân sự sau sắp xếp, bảo đảm không bỏ trống địa bàn, không gián đoạn công tác lãnh đạo, quản lý, vận động Nhân dân ở cơ sở.</w:t>
      </w:r>
    </w:p>
    <w:tbl>
      <w:tblPr>
        <w:tblW w:w="9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1400"/>
        <w:gridCol w:w="1994"/>
        <w:gridCol w:w="1994"/>
        <w:gridCol w:w="1440"/>
      </w:tblGrid>
      <w:tr w:rsidR="00102E8F" w14:paraId="38EF265F" w14:textId="77777777" w:rsidTr="00C82B75">
        <w:trPr>
          <w:trHeight w:val="405"/>
          <w:tblHeader/>
          <w:jc w:val="center"/>
        </w:trPr>
        <w:tc>
          <w:tcPr>
            <w:tcW w:w="2281" w:type="dxa"/>
            <w:shd w:val="clear" w:color="auto" w:fill="E6E6E6"/>
            <w:tcMar>
              <w:top w:w="80" w:type="dxa"/>
              <w:left w:w="80" w:type="dxa"/>
              <w:bottom w:w="80" w:type="dxa"/>
              <w:right w:w="80" w:type="dxa"/>
            </w:tcMar>
          </w:tcPr>
          <w:p w14:paraId="308D8906" w14:textId="77777777" w:rsidR="00102E8F" w:rsidRDefault="00573EB0" w:rsidP="00CC1051">
            <w:pPr>
              <w:spacing w:before="60" w:after="0"/>
              <w:jc w:val="center"/>
            </w:pPr>
            <w:r>
              <w:rPr>
                <w:b/>
                <w:sz w:val="20"/>
              </w:rPr>
              <w:lastRenderedPageBreak/>
              <w:t>Chức danh/Nội dung</w:t>
            </w:r>
          </w:p>
        </w:tc>
        <w:tc>
          <w:tcPr>
            <w:tcW w:w="1400" w:type="dxa"/>
            <w:shd w:val="clear" w:color="auto" w:fill="E6E6E6"/>
            <w:tcMar>
              <w:top w:w="80" w:type="dxa"/>
              <w:left w:w="80" w:type="dxa"/>
              <w:bottom w:w="80" w:type="dxa"/>
              <w:right w:w="80" w:type="dxa"/>
            </w:tcMar>
          </w:tcPr>
          <w:p w14:paraId="40CE6AF2" w14:textId="77777777" w:rsidR="00102E8F" w:rsidRDefault="00573EB0" w:rsidP="00CC1051">
            <w:pPr>
              <w:spacing w:before="60" w:after="0"/>
              <w:jc w:val="center"/>
            </w:pPr>
            <w:r>
              <w:rPr>
                <w:b/>
                <w:sz w:val="20"/>
              </w:rPr>
              <w:t>Hiện có</w:t>
            </w:r>
          </w:p>
        </w:tc>
        <w:tc>
          <w:tcPr>
            <w:tcW w:w="1994" w:type="dxa"/>
            <w:shd w:val="clear" w:color="auto" w:fill="E6E6E6"/>
            <w:tcMar>
              <w:top w:w="80" w:type="dxa"/>
              <w:left w:w="80" w:type="dxa"/>
              <w:bottom w:w="80" w:type="dxa"/>
              <w:right w:w="80" w:type="dxa"/>
            </w:tcMar>
          </w:tcPr>
          <w:p w14:paraId="49E98F7E" w14:textId="77777777" w:rsidR="00102E8F" w:rsidRDefault="00573EB0" w:rsidP="00CC1051">
            <w:pPr>
              <w:spacing w:before="60" w:after="0"/>
              <w:jc w:val="center"/>
            </w:pPr>
            <w:r>
              <w:rPr>
                <w:b/>
                <w:sz w:val="20"/>
              </w:rPr>
              <w:t>Sau sắp xếp</w:t>
            </w:r>
          </w:p>
        </w:tc>
        <w:tc>
          <w:tcPr>
            <w:tcW w:w="1994" w:type="dxa"/>
            <w:shd w:val="clear" w:color="auto" w:fill="E6E6E6"/>
            <w:tcMar>
              <w:top w:w="80" w:type="dxa"/>
              <w:left w:w="80" w:type="dxa"/>
              <w:bottom w:w="80" w:type="dxa"/>
              <w:right w:w="80" w:type="dxa"/>
            </w:tcMar>
          </w:tcPr>
          <w:p w14:paraId="2032BCDA" w14:textId="77777777" w:rsidR="00102E8F" w:rsidRDefault="00573EB0" w:rsidP="00CC1051">
            <w:pPr>
              <w:spacing w:before="60" w:after="0"/>
              <w:jc w:val="center"/>
            </w:pPr>
            <w:r>
              <w:rPr>
                <w:b/>
                <w:sz w:val="20"/>
              </w:rPr>
              <w:t>Tăng/giảm</w:t>
            </w:r>
          </w:p>
        </w:tc>
        <w:tc>
          <w:tcPr>
            <w:tcW w:w="1440" w:type="dxa"/>
            <w:shd w:val="clear" w:color="auto" w:fill="E6E6E6"/>
            <w:tcMar>
              <w:top w:w="80" w:type="dxa"/>
              <w:left w:w="80" w:type="dxa"/>
              <w:bottom w:w="80" w:type="dxa"/>
              <w:right w:w="80" w:type="dxa"/>
            </w:tcMar>
          </w:tcPr>
          <w:p w14:paraId="5583B622" w14:textId="77777777" w:rsidR="00102E8F" w:rsidRDefault="00573EB0" w:rsidP="00CC1051">
            <w:pPr>
              <w:spacing w:before="60" w:after="0"/>
              <w:jc w:val="center"/>
            </w:pPr>
            <w:r>
              <w:rPr>
                <w:b/>
                <w:sz w:val="20"/>
              </w:rPr>
              <w:t>Ghi chú</w:t>
            </w:r>
          </w:p>
        </w:tc>
      </w:tr>
      <w:tr w:rsidR="00102E8F" w14:paraId="3DC69AC0" w14:textId="77777777" w:rsidTr="00C82B75">
        <w:trPr>
          <w:trHeight w:val="239"/>
          <w:jc w:val="center"/>
        </w:trPr>
        <w:tc>
          <w:tcPr>
            <w:tcW w:w="2281" w:type="dxa"/>
            <w:tcMar>
              <w:top w:w="80" w:type="dxa"/>
              <w:left w:w="80" w:type="dxa"/>
              <w:bottom w:w="80" w:type="dxa"/>
              <w:right w:w="80" w:type="dxa"/>
            </w:tcMar>
          </w:tcPr>
          <w:p w14:paraId="499FD331" w14:textId="642B2717" w:rsidR="00102E8F" w:rsidRDefault="00272388" w:rsidP="00CC1051">
            <w:pPr>
              <w:spacing w:before="60" w:after="0"/>
              <w:jc w:val="center"/>
            </w:pPr>
            <w:r>
              <w:rPr>
                <w:sz w:val="20"/>
              </w:rPr>
              <w:t xml:space="preserve">Tổ </w:t>
            </w:r>
            <w:r w:rsidR="00573EB0">
              <w:rPr>
                <w:sz w:val="20"/>
              </w:rPr>
              <w:t>trưởng TDP</w:t>
            </w:r>
          </w:p>
        </w:tc>
        <w:tc>
          <w:tcPr>
            <w:tcW w:w="1400" w:type="dxa"/>
            <w:tcMar>
              <w:top w:w="80" w:type="dxa"/>
              <w:left w:w="80" w:type="dxa"/>
              <w:bottom w:w="80" w:type="dxa"/>
              <w:right w:w="80" w:type="dxa"/>
            </w:tcMar>
          </w:tcPr>
          <w:p w14:paraId="1375DFFC" w14:textId="3335E7D5" w:rsidR="00102E8F" w:rsidRDefault="00272388" w:rsidP="00CC1051">
            <w:pPr>
              <w:spacing w:before="60" w:after="0"/>
            </w:pPr>
            <w:r>
              <w:rPr>
                <w:sz w:val="20"/>
              </w:rPr>
              <w:t>52</w:t>
            </w:r>
          </w:p>
        </w:tc>
        <w:tc>
          <w:tcPr>
            <w:tcW w:w="1994" w:type="dxa"/>
            <w:tcMar>
              <w:top w:w="80" w:type="dxa"/>
              <w:left w:w="80" w:type="dxa"/>
              <w:bottom w:w="80" w:type="dxa"/>
              <w:right w:w="80" w:type="dxa"/>
            </w:tcMar>
          </w:tcPr>
          <w:p w14:paraId="240DBA81" w14:textId="0DFB35DE" w:rsidR="00102E8F" w:rsidRPr="00AB5AD3" w:rsidRDefault="00AB5AD3" w:rsidP="00CC1051">
            <w:pPr>
              <w:spacing w:before="60" w:after="0"/>
            </w:pPr>
            <w:r>
              <w:rPr>
                <w:sz w:val="20"/>
              </w:rPr>
              <w:t>27</w:t>
            </w:r>
          </w:p>
        </w:tc>
        <w:tc>
          <w:tcPr>
            <w:tcW w:w="1994" w:type="dxa"/>
            <w:tcMar>
              <w:top w:w="80" w:type="dxa"/>
              <w:left w:w="80" w:type="dxa"/>
              <w:bottom w:w="80" w:type="dxa"/>
              <w:right w:w="80" w:type="dxa"/>
            </w:tcMar>
          </w:tcPr>
          <w:p w14:paraId="2B9D42ED" w14:textId="2B6FD1C8" w:rsidR="00102E8F" w:rsidRDefault="00272388" w:rsidP="00CC1051">
            <w:pPr>
              <w:spacing w:before="60" w:after="0"/>
              <w:jc w:val="center"/>
            </w:pPr>
            <w:r>
              <w:rPr>
                <w:sz w:val="20"/>
              </w:rPr>
              <w:t>Giảm 25</w:t>
            </w:r>
          </w:p>
        </w:tc>
        <w:tc>
          <w:tcPr>
            <w:tcW w:w="1440" w:type="dxa"/>
            <w:tcMar>
              <w:top w:w="80" w:type="dxa"/>
              <w:left w:w="80" w:type="dxa"/>
              <w:bottom w:w="80" w:type="dxa"/>
              <w:right w:w="80" w:type="dxa"/>
            </w:tcMar>
          </w:tcPr>
          <w:p w14:paraId="4B1D4AAD" w14:textId="045871AE" w:rsidR="00102E8F" w:rsidRDefault="00102E8F" w:rsidP="00CC1051">
            <w:pPr>
              <w:spacing w:before="60" w:after="0"/>
            </w:pPr>
          </w:p>
        </w:tc>
      </w:tr>
      <w:tr w:rsidR="00F63995" w14:paraId="13A4E4B5" w14:textId="77777777" w:rsidTr="00C82B75">
        <w:trPr>
          <w:trHeight w:val="534"/>
          <w:jc w:val="center"/>
        </w:trPr>
        <w:tc>
          <w:tcPr>
            <w:tcW w:w="2281" w:type="dxa"/>
            <w:tcMar>
              <w:top w:w="80" w:type="dxa"/>
              <w:left w:w="80" w:type="dxa"/>
              <w:bottom w:w="80" w:type="dxa"/>
              <w:right w:w="80" w:type="dxa"/>
            </w:tcMar>
          </w:tcPr>
          <w:p w14:paraId="072B91AB" w14:textId="2A417D26" w:rsidR="00F63995" w:rsidRDefault="00F63995" w:rsidP="00CC1051">
            <w:pPr>
              <w:spacing w:before="60" w:after="0"/>
              <w:jc w:val="center"/>
            </w:pPr>
            <w:r>
              <w:rPr>
                <w:sz w:val="20"/>
              </w:rPr>
              <w:t>Bí thư chi bộ kiêm trưởng ban CTMT</w:t>
            </w:r>
          </w:p>
        </w:tc>
        <w:tc>
          <w:tcPr>
            <w:tcW w:w="1400" w:type="dxa"/>
            <w:tcMar>
              <w:top w:w="80" w:type="dxa"/>
              <w:left w:w="80" w:type="dxa"/>
              <w:bottom w:w="80" w:type="dxa"/>
              <w:right w:w="80" w:type="dxa"/>
            </w:tcMar>
          </w:tcPr>
          <w:p w14:paraId="2D7FFF66" w14:textId="7515497E" w:rsidR="00F63995" w:rsidRDefault="00F63995" w:rsidP="00531745">
            <w:pPr>
              <w:spacing w:before="60" w:after="0"/>
            </w:pPr>
            <w:r>
              <w:rPr>
                <w:sz w:val="20"/>
              </w:rPr>
              <w:t>4</w:t>
            </w:r>
            <w:r w:rsidR="00531745">
              <w:rPr>
                <w:sz w:val="20"/>
              </w:rPr>
              <w:t>8</w:t>
            </w:r>
          </w:p>
        </w:tc>
        <w:tc>
          <w:tcPr>
            <w:tcW w:w="1994" w:type="dxa"/>
            <w:tcMar>
              <w:top w:w="80" w:type="dxa"/>
              <w:left w:w="80" w:type="dxa"/>
              <w:bottom w:w="80" w:type="dxa"/>
              <w:right w:w="80" w:type="dxa"/>
            </w:tcMar>
          </w:tcPr>
          <w:p w14:paraId="2275C153" w14:textId="473FF08B" w:rsidR="00F63995" w:rsidRDefault="00613281" w:rsidP="00CC1051">
            <w:pPr>
              <w:spacing w:before="60" w:after="0"/>
            </w:pPr>
            <w:r>
              <w:rPr>
                <w:sz w:val="20"/>
              </w:rPr>
              <w:t>1</w:t>
            </w:r>
          </w:p>
        </w:tc>
        <w:tc>
          <w:tcPr>
            <w:tcW w:w="1994" w:type="dxa"/>
            <w:vMerge w:val="restart"/>
            <w:tcMar>
              <w:top w:w="80" w:type="dxa"/>
              <w:left w:w="80" w:type="dxa"/>
              <w:bottom w:w="80" w:type="dxa"/>
              <w:right w:w="80" w:type="dxa"/>
            </w:tcMar>
          </w:tcPr>
          <w:p w14:paraId="1A865BC1" w14:textId="1023D143" w:rsidR="00F63995" w:rsidRDefault="00564572" w:rsidP="00CC1051">
            <w:pPr>
              <w:spacing w:before="60" w:after="0"/>
              <w:jc w:val="center"/>
            </w:pPr>
            <w:r>
              <w:rPr>
                <w:sz w:val="20"/>
              </w:rPr>
              <w:t>Gi</w:t>
            </w:r>
            <w:r w:rsidR="00613281">
              <w:rPr>
                <w:sz w:val="20"/>
              </w:rPr>
              <w:t>ữ nguyên số lượng</w:t>
            </w:r>
          </w:p>
        </w:tc>
        <w:tc>
          <w:tcPr>
            <w:tcW w:w="1440" w:type="dxa"/>
            <w:vMerge w:val="restart"/>
            <w:tcMar>
              <w:top w:w="80" w:type="dxa"/>
              <w:left w:w="80" w:type="dxa"/>
              <w:bottom w:w="80" w:type="dxa"/>
              <w:right w:w="80" w:type="dxa"/>
            </w:tcMar>
          </w:tcPr>
          <w:p w14:paraId="2F7AC358" w14:textId="082A7703" w:rsidR="00F63995" w:rsidRDefault="00F63995" w:rsidP="00CC1051">
            <w:pPr>
              <w:spacing w:before="60" w:after="0"/>
            </w:pPr>
          </w:p>
        </w:tc>
      </w:tr>
      <w:tr w:rsidR="00F63995" w14:paraId="54B6EC8A" w14:textId="77777777" w:rsidTr="00C82B75">
        <w:trPr>
          <w:trHeight w:val="251"/>
          <w:jc w:val="center"/>
        </w:trPr>
        <w:tc>
          <w:tcPr>
            <w:tcW w:w="2281" w:type="dxa"/>
            <w:tcMar>
              <w:top w:w="80" w:type="dxa"/>
              <w:left w:w="80" w:type="dxa"/>
              <w:bottom w:w="80" w:type="dxa"/>
              <w:right w:w="80" w:type="dxa"/>
            </w:tcMar>
          </w:tcPr>
          <w:p w14:paraId="71D62CC8" w14:textId="089D4F5D" w:rsidR="00F63995" w:rsidRDefault="00F63995" w:rsidP="00CC1051">
            <w:pPr>
              <w:spacing w:before="60" w:after="0"/>
              <w:jc w:val="center"/>
              <w:rPr>
                <w:sz w:val="20"/>
              </w:rPr>
            </w:pPr>
            <w:r>
              <w:rPr>
                <w:sz w:val="20"/>
              </w:rPr>
              <w:t>Bí thư chi bộ</w:t>
            </w:r>
          </w:p>
        </w:tc>
        <w:tc>
          <w:tcPr>
            <w:tcW w:w="1400" w:type="dxa"/>
            <w:tcMar>
              <w:top w:w="80" w:type="dxa"/>
              <w:left w:w="80" w:type="dxa"/>
              <w:bottom w:w="80" w:type="dxa"/>
              <w:right w:w="80" w:type="dxa"/>
            </w:tcMar>
          </w:tcPr>
          <w:p w14:paraId="4080EC18" w14:textId="4B35E8AC" w:rsidR="00F63995" w:rsidRDefault="00531745" w:rsidP="00CC1051">
            <w:pPr>
              <w:spacing w:before="60" w:after="0"/>
              <w:rPr>
                <w:sz w:val="20"/>
              </w:rPr>
            </w:pPr>
            <w:r>
              <w:rPr>
                <w:sz w:val="20"/>
              </w:rPr>
              <w:t>3</w:t>
            </w:r>
          </w:p>
        </w:tc>
        <w:tc>
          <w:tcPr>
            <w:tcW w:w="1994" w:type="dxa"/>
            <w:tcMar>
              <w:top w:w="80" w:type="dxa"/>
              <w:left w:w="80" w:type="dxa"/>
              <w:bottom w:w="80" w:type="dxa"/>
              <w:right w:w="80" w:type="dxa"/>
            </w:tcMar>
          </w:tcPr>
          <w:p w14:paraId="2CEE1CE0" w14:textId="2C876FAA" w:rsidR="00F63995" w:rsidRDefault="00F63995" w:rsidP="00CC1051">
            <w:pPr>
              <w:spacing w:before="60" w:after="0"/>
              <w:rPr>
                <w:sz w:val="20"/>
              </w:rPr>
            </w:pPr>
            <w:r>
              <w:rPr>
                <w:sz w:val="20"/>
              </w:rPr>
              <w:t>2</w:t>
            </w:r>
            <w:r w:rsidR="00613281">
              <w:rPr>
                <w:sz w:val="20"/>
              </w:rPr>
              <w:t>6</w:t>
            </w:r>
          </w:p>
        </w:tc>
        <w:tc>
          <w:tcPr>
            <w:tcW w:w="1994" w:type="dxa"/>
            <w:vMerge/>
            <w:tcMar>
              <w:top w:w="80" w:type="dxa"/>
              <w:left w:w="80" w:type="dxa"/>
              <w:bottom w:w="80" w:type="dxa"/>
              <w:right w:w="80" w:type="dxa"/>
            </w:tcMar>
          </w:tcPr>
          <w:p w14:paraId="45D69424" w14:textId="1E678C44" w:rsidR="00F63995" w:rsidRDefault="00F63995" w:rsidP="00CC1051">
            <w:pPr>
              <w:spacing w:before="60" w:after="0"/>
              <w:rPr>
                <w:sz w:val="20"/>
              </w:rPr>
            </w:pPr>
          </w:p>
        </w:tc>
        <w:tc>
          <w:tcPr>
            <w:tcW w:w="1440" w:type="dxa"/>
            <w:vMerge/>
            <w:tcMar>
              <w:top w:w="80" w:type="dxa"/>
              <w:left w:w="80" w:type="dxa"/>
              <w:bottom w:w="80" w:type="dxa"/>
              <w:right w:w="80" w:type="dxa"/>
            </w:tcMar>
          </w:tcPr>
          <w:p w14:paraId="53FE0FF4" w14:textId="77777777" w:rsidR="00F63995" w:rsidRDefault="00F63995" w:rsidP="00CC1051">
            <w:pPr>
              <w:spacing w:before="60" w:after="0"/>
              <w:rPr>
                <w:sz w:val="20"/>
              </w:rPr>
            </w:pPr>
          </w:p>
        </w:tc>
      </w:tr>
      <w:tr w:rsidR="00F63995" w14:paraId="4D57347E" w14:textId="77777777" w:rsidTr="00C82B75">
        <w:trPr>
          <w:trHeight w:val="385"/>
          <w:jc w:val="center"/>
        </w:trPr>
        <w:tc>
          <w:tcPr>
            <w:tcW w:w="2281" w:type="dxa"/>
            <w:tcMar>
              <w:top w:w="80" w:type="dxa"/>
              <w:left w:w="80" w:type="dxa"/>
              <w:bottom w:w="80" w:type="dxa"/>
              <w:right w:w="80" w:type="dxa"/>
            </w:tcMar>
          </w:tcPr>
          <w:p w14:paraId="37E6B026" w14:textId="4285E2FF" w:rsidR="00F63995" w:rsidRDefault="00F63995" w:rsidP="00CC1051">
            <w:pPr>
              <w:spacing w:before="60" w:after="0"/>
              <w:jc w:val="center"/>
            </w:pPr>
            <w:r>
              <w:rPr>
                <w:sz w:val="20"/>
              </w:rPr>
              <w:t>Trưởng ban CTMT</w:t>
            </w:r>
          </w:p>
        </w:tc>
        <w:tc>
          <w:tcPr>
            <w:tcW w:w="1400" w:type="dxa"/>
            <w:tcMar>
              <w:top w:w="80" w:type="dxa"/>
              <w:left w:w="80" w:type="dxa"/>
              <w:bottom w:w="80" w:type="dxa"/>
              <w:right w:w="80" w:type="dxa"/>
            </w:tcMar>
          </w:tcPr>
          <w:p w14:paraId="280064B8" w14:textId="42139FC2" w:rsidR="00F63995" w:rsidRDefault="00F63995" w:rsidP="00CC1051">
            <w:pPr>
              <w:spacing w:before="60" w:after="0"/>
            </w:pPr>
            <w:r>
              <w:rPr>
                <w:sz w:val="20"/>
              </w:rPr>
              <w:t>2</w:t>
            </w:r>
          </w:p>
        </w:tc>
        <w:tc>
          <w:tcPr>
            <w:tcW w:w="1994" w:type="dxa"/>
            <w:tcMar>
              <w:top w:w="80" w:type="dxa"/>
              <w:left w:w="80" w:type="dxa"/>
              <w:bottom w:w="80" w:type="dxa"/>
              <w:right w:w="80" w:type="dxa"/>
            </w:tcMar>
          </w:tcPr>
          <w:p w14:paraId="3224A230" w14:textId="6A9FE4CA" w:rsidR="00F63995" w:rsidRDefault="00F63995" w:rsidP="00CC1051">
            <w:pPr>
              <w:spacing w:before="60" w:after="0"/>
            </w:pPr>
            <w:r>
              <w:rPr>
                <w:sz w:val="20"/>
              </w:rPr>
              <w:t>2</w:t>
            </w:r>
            <w:r w:rsidR="00613281">
              <w:rPr>
                <w:sz w:val="20"/>
              </w:rPr>
              <w:t>6</w:t>
            </w:r>
          </w:p>
        </w:tc>
        <w:tc>
          <w:tcPr>
            <w:tcW w:w="1994" w:type="dxa"/>
            <w:vMerge/>
            <w:tcMar>
              <w:top w:w="80" w:type="dxa"/>
              <w:left w:w="80" w:type="dxa"/>
              <w:bottom w:w="80" w:type="dxa"/>
              <w:right w:w="80" w:type="dxa"/>
            </w:tcMar>
          </w:tcPr>
          <w:p w14:paraId="426EDFE2" w14:textId="512A61EF" w:rsidR="00F63995" w:rsidRDefault="00F63995" w:rsidP="00CC1051">
            <w:pPr>
              <w:spacing w:before="60" w:after="0"/>
            </w:pPr>
          </w:p>
        </w:tc>
        <w:tc>
          <w:tcPr>
            <w:tcW w:w="1440" w:type="dxa"/>
            <w:vMerge/>
            <w:tcMar>
              <w:top w:w="80" w:type="dxa"/>
              <w:left w:w="80" w:type="dxa"/>
              <w:bottom w:w="80" w:type="dxa"/>
              <w:right w:w="80" w:type="dxa"/>
            </w:tcMar>
          </w:tcPr>
          <w:p w14:paraId="328FAFC7" w14:textId="60246755" w:rsidR="00F63995" w:rsidRDefault="00F63995" w:rsidP="00CC1051">
            <w:pPr>
              <w:spacing w:before="60" w:after="0"/>
            </w:pPr>
          </w:p>
        </w:tc>
      </w:tr>
      <w:tr w:rsidR="00102E8F" w14:paraId="3BCB3CA2" w14:textId="77777777" w:rsidTr="00C82B75">
        <w:trPr>
          <w:trHeight w:val="328"/>
          <w:jc w:val="center"/>
        </w:trPr>
        <w:tc>
          <w:tcPr>
            <w:tcW w:w="2281" w:type="dxa"/>
            <w:tcMar>
              <w:top w:w="80" w:type="dxa"/>
              <w:left w:w="80" w:type="dxa"/>
              <w:bottom w:w="80" w:type="dxa"/>
              <w:right w:w="80" w:type="dxa"/>
            </w:tcMar>
          </w:tcPr>
          <w:p w14:paraId="25859F64" w14:textId="1946478D" w:rsidR="00102E8F" w:rsidRDefault="00A708E1" w:rsidP="00CC1051">
            <w:pPr>
              <w:spacing w:before="60" w:after="0"/>
              <w:jc w:val="center"/>
            </w:pPr>
            <w:r>
              <w:rPr>
                <w:sz w:val="20"/>
              </w:rPr>
              <w:t>Tổ phó TDP</w:t>
            </w:r>
          </w:p>
        </w:tc>
        <w:tc>
          <w:tcPr>
            <w:tcW w:w="1400" w:type="dxa"/>
            <w:tcMar>
              <w:top w:w="80" w:type="dxa"/>
              <w:left w:w="80" w:type="dxa"/>
              <w:bottom w:w="80" w:type="dxa"/>
              <w:right w:w="80" w:type="dxa"/>
            </w:tcMar>
          </w:tcPr>
          <w:p w14:paraId="12407C19" w14:textId="089DEFA9" w:rsidR="00102E8F" w:rsidRDefault="00D20CF2" w:rsidP="00CC1051">
            <w:pPr>
              <w:spacing w:before="60" w:after="0"/>
            </w:pPr>
            <w:r>
              <w:rPr>
                <w:sz w:val="20"/>
              </w:rPr>
              <w:t>53</w:t>
            </w:r>
          </w:p>
        </w:tc>
        <w:tc>
          <w:tcPr>
            <w:tcW w:w="1994" w:type="dxa"/>
            <w:tcMar>
              <w:top w:w="80" w:type="dxa"/>
              <w:left w:w="80" w:type="dxa"/>
              <w:bottom w:w="80" w:type="dxa"/>
              <w:right w:w="80" w:type="dxa"/>
            </w:tcMar>
          </w:tcPr>
          <w:p w14:paraId="4EE58A79" w14:textId="2F336494" w:rsidR="00102E8F" w:rsidRDefault="00146930" w:rsidP="00CC1051">
            <w:pPr>
              <w:spacing w:before="60" w:after="0"/>
            </w:pPr>
            <w:r>
              <w:rPr>
                <w:sz w:val="20"/>
              </w:rPr>
              <w:t>35</w:t>
            </w:r>
          </w:p>
        </w:tc>
        <w:tc>
          <w:tcPr>
            <w:tcW w:w="1994" w:type="dxa"/>
            <w:tcMar>
              <w:top w:w="80" w:type="dxa"/>
              <w:left w:w="80" w:type="dxa"/>
              <w:bottom w:w="80" w:type="dxa"/>
              <w:right w:w="80" w:type="dxa"/>
            </w:tcMar>
          </w:tcPr>
          <w:p w14:paraId="56FE110F" w14:textId="085464C7" w:rsidR="00102E8F" w:rsidRDefault="00146930" w:rsidP="00CC1051">
            <w:pPr>
              <w:spacing w:before="60" w:after="0"/>
              <w:jc w:val="center"/>
            </w:pPr>
            <w:r>
              <w:rPr>
                <w:sz w:val="20"/>
              </w:rPr>
              <w:t>Giảm 18</w:t>
            </w:r>
          </w:p>
        </w:tc>
        <w:tc>
          <w:tcPr>
            <w:tcW w:w="1440" w:type="dxa"/>
            <w:tcMar>
              <w:top w:w="80" w:type="dxa"/>
              <w:left w:w="80" w:type="dxa"/>
              <w:bottom w:w="80" w:type="dxa"/>
              <w:right w:w="80" w:type="dxa"/>
            </w:tcMar>
          </w:tcPr>
          <w:p w14:paraId="6BE142C4" w14:textId="24A2EE43" w:rsidR="00102E8F" w:rsidRDefault="00102E8F" w:rsidP="00CC1051">
            <w:pPr>
              <w:spacing w:before="60" w:after="0"/>
            </w:pPr>
          </w:p>
        </w:tc>
      </w:tr>
      <w:tr w:rsidR="00102E8F" w14:paraId="3E3FAB38" w14:textId="77777777" w:rsidTr="00C82B75">
        <w:trPr>
          <w:trHeight w:val="502"/>
          <w:jc w:val="center"/>
        </w:trPr>
        <w:tc>
          <w:tcPr>
            <w:tcW w:w="2281" w:type="dxa"/>
            <w:tcMar>
              <w:top w:w="80" w:type="dxa"/>
              <w:left w:w="80" w:type="dxa"/>
              <w:bottom w:w="80" w:type="dxa"/>
              <w:right w:w="80" w:type="dxa"/>
            </w:tcMar>
          </w:tcPr>
          <w:p w14:paraId="7EE1EE30" w14:textId="77777777" w:rsidR="00102E8F" w:rsidRDefault="00573EB0" w:rsidP="00CC1051">
            <w:pPr>
              <w:spacing w:before="60" w:after="0"/>
              <w:jc w:val="center"/>
            </w:pPr>
            <w:r>
              <w:rPr>
                <w:sz w:val="20"/>
              </w:rPr>
              <w:t>Nhà văn hóa/điểm sinh hoạt cộng đồng</w:t>
            </w:r>
          </w:p>
        </w:tc>
        <w:tc>
          <w:tcPr>
            <w:tcW w:w="1400" w:type="dxa"/>
            <w:tcMar>
              <w:top w:w="80" w:type="dxa"/>
              <w:left w:w="80" w:type="dxa"/>
              <w:bottom w:w="80" w:type="dxa"/>
              <w:right w:w="80" w:type="dxa"/>
            </w:tcMar>
          </w:tcPr>
          <w:p w14:paraId="3C7B9163" w14:textId="40CFC01C" w:rsidR="00102E8F" w:rsidRDefault="00F12771" w:rsidP="00CC1051">
            <w:pPr>
              <w:spacing w:before="60" w:after="0"/>
            </w:pPr>
            <w:r>
              <w:rPr>
                <w:sz w:val="20"/>
              </w:rPr>
              <w:t>37</w:t>
            </w:r>
          </w:p>
        </w:tc>
        <w:tc>
          <w:tcPr>
            <w:tcW w:w="1994" w:type="dxa"/>
            <w:tcMar>
              <w:top w:w="80" w:type="dxa"/>
              <w:left w:w="80" w:type="dxa"/>
              <w:bottom w:w="80" w:type="dxa"/>
              <w:right w:w="80" w:type="dxa"/>
            </w:tcMar>
          </w:tcPr>
          <w:p w14:paraId="6B8556CF" w14:textId="7B2C6909" w:rsidR="00102E8F" w:rsidRDefault="00F12771" w:rsidP="00CC1051">
            <w:pPr>
              <w:spacing w:before="60" w:after="0"/>
            </w:pPr>
            <w:r>
              <w:rPr>
                <w:sz w:val="20"/>
              </w:rPr>
              <w:t>27</w:t>
            </w:r>
          </w:p>
        </w:tc>
        <w:tc>
          <w:tcPr>
            <w:tcW w:w="1994" w:type="dxa"/>
            <w:tcMar>
              <w:top w:w="80" w:type="dxa"/>
              <w:left w:w="80" w:type="dxa"/>
              <w:bottom w:w="80" w:type="dxa"/>
              <w:right w:w="80" w:type="dxa"/>
            </w:tcMar>
          </w:tcPr>
          <w:p w14:paraId="756026DA" w14:textId="662B427F" w:rsidR="00102E8F" w:rsidRDefault="00F12771" w:rsidP="00CC1051">
            <w:pPr>
              <w:spacing w:before="60" w:after="0"/>
              <w:jc w:val="center"/>
            </w:pPr>
            <w:r>
              <w:rPr>
                <w:sz w:val="20"/>
              </w:rPr>
              <w:t>Giảm 10</w:t>
            </w:r>
          </w:p>
        </w:tc>
        <w:tc>
          <w:tcPr>
            <w:tcW w:w="1440" w:type="dxa"/>
            <w:tcMar>
              <w:top w:w="80" w:type="dxa"/>
              <w:left w:w="80" w:type="dxa"/>
              <w:bottom w:w="80" w:type="dxa"/>
              <w:right w:w="80" w:type="dxa"/>
            </w:tcMar>
          </w:tcPr>
          <w:p w14:paraId="04BF6984" w14:textId="199B37F0" w:rsidR="00102E8F" w:rsidRDefault="00102E8F" w:rsidP="00CC1051">
            <w:pPr>
              <w:spacing w:before="60" w:after="0"/>
            </w:pPr>
          </w:p>
        </w:tc>
      </w:tr>
    </w:tbl>
    <w:p w14:paraId="0EE84980" w14:textId="2ADF3077" w:rsidR="00102E8F" w:rsidRDefault="00573EB0" w:rsidP="006B463D">
      <w:pPr>
        <w:spacing w:before="120" w:after="60"/>
        <w:ind w:firstLine="709"/>
      </w:pPr>
      <w:r>
        <w:rPr>
          <w:b/>
        </w:rPr>
        <w:t>VI. PHƯƠNG ÁN SẮP XẾP</w:t>
      </w:r>
      <w:r w:rsidR="005E451C">
        <w:rPr>
          <w:b/>
        </w:rPr>
        <w:t>, ĐỔI TÊN</w:t>
      </w:r>
      <w:r>
        <w:rPr>
          <w:b/>
        </w:rPr>
        <w:t xml:space="preserve"> CỤ THỂ</w:t>
      </w:r>
    </w:p>
    <w:p w14:paraId="00586AF3" w14:textId="77777777" w:rsidR="00102E8F" w:rsidRDefault="00573EB0" w:rsidP="00795455">
      <w:pPr>
        <w:spacing w:before="120" w:after="120"/>
        <w:ind w:left="709"/>
      </w:pPr>
      <w:r>
        <w:rPr>
          <w:b/>
        </w:rPr>
        <w:t>1. Tổng hợp phương án chung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2292"/>
        <w:gridCol w:w="2283"/>
        <w:gridCol w:w="2227"/>
      </w:tblGrid>
      <w:tr w:rsidR="00102E8F" w14:paraId="44BA2780" w14:textId="77777777" w:rsidTr="00954293">
        <w:trPr>
          <w:tblHeader/>
          <w:jc w:val="center"/>
        </w:trPr>
        <w:tc>
          <w:tcPr>
            <w:tcW w:w="2350" w:type="dxa"/>
            <w:shd w:val="clear" w:color="auto" w:fill="E6E6E6"/>
            <w:tcMar>
              <w:top w:w="80" w:type="dxa"/>
              <w:left w:w="80" w:type="dxa"/>
              <w:bottom w:w="80" w:type="dxa"/>
              <w:right w:w="80" w:type="dxa"/>
            </w:tcMar>
          </w:tcPr>
          <w:p w14:paraId="5B0BAFA3" w14:textId="77777777" w:rsidR="00102E8F" w:rsidRDefault="00573EB0" w:rsidP="00985DAE">
            <w:pPr>
              <w:spacing w:before="60"/>
              <w:jc w:val="center"/>
            </w:pPr>
            <w:r>
              <w:rPr>
                <w:b/>
                <w:sz w:val="22"/>
              </w:rPr>
              <w:t>Nội dung</w:t>
            </w:r>
          </w:p>
        </w:tc>
        <w:tc>
          <w:tcPr>
            <w:tcW w:w="2292" w:type="dxa"/>
            <w:shd w:val="clear" w:color="auto" w:fill="E6E6E6"/>
            <w:tcMar>
              <w:top w:w="80" w:type="dxa"/>
              <w:left w:w="80" w:type="dxa"/>
              <w:bottom w:w="80" w:type="dxa"/>
              <w:right w:w="80" w:type="dxa"/>
            </w:tcMar>
          </w:tcPr>
          <w:p w14:paraId="6A5DE55E" w14:textId="77777777" w:rsidR="00102E8F" w:rsidRDefault="00573EB0" w:rsidP="00985DAE">
            <w:pPr>
              <w:spacing w:before="60"/>
              <w:jc w:val="center"/>
            </w:pPr>
            <w:r>
              <w:rPr>
                <w:b/>
                <w:sz w:val="22"/>
              </w:rPr>
              <w:t>Trước sắp xếp</w:t>
            </w:r>
          </w:p>
        </w:tc>
        <w:tc>
          <w:tcPr>
            <w:tcW w:w="2283" w:type="dxa"/>
            <w:shd w:val="clear" w:color="auto" w:fill="E6E6E6"/>
            <w:tcMar>
              <w:top w:w="80" w:type="dxa"/>
              <w:left w:w="80" w:type="dxa"/>
              <w:bottom w:w="80" w:type="dxa"/>
              <w:right w:w="80" w:type="dxa"/>
            </w:tcMar>
          </w:tcPr>
          <w:p w14:paraId="2F35379E" w14:textId="77777777" w:rsidR="00102E8F" w:rsidRDefault="00573EB0" w:rsidP="00985DAE">
            <w:pPr>
              <w:spacing w:before="60"/>
              <w:jc w:val="center"/>
            </w:pPr>
            <w:r>
              <w:rPr>
                <w:b/>
                <w:sz w:val="22"/>
              </w:rPr>
              <w:t>Sau sắp xếp</w:t>
            </w:r>
          </w:p>
        </w:tc>
        <w:tc>
          <w:tcPr>
            <w:tcW w:w="2227" w:type="dxa"/>
            <w:shd w:val="clear" w:color="auto" w:fill="E6E6E6"/>
            <w:tcMar>
              <w:top w:w="80" w:type="dxa"/>
              <w:left w:w="80" w:type="dxa"/>
              <w:bottom w:w="80" w:type="dxa"/>
              <w:right w:w="80" w:type="dxa"/>
            </w:tcMar>
          </w:tcPr>
          <w:p w14:paraId="27A37487" w14:textId="77777777" w:rsidR="00102E8F" w:rsidRDefault="00573EB0" w:rsidP="00985DAE">
            <w:pPr>
              <w:spacing w:before="60"/>
              <w:jc w:val="center"/>
            </w:pPr>
            <w:r>
              <w:rPr>
                <w:b/>
                <w:sz w:val="22"/>
              </w:rPr>
              <w:t>Tăng/giảm</w:t>
            </w:r>
          </w:p>
        </w:tc>
      </w:tr>
      <w:tr w:rsidR="00102E8F" w14:paraId="2E77F3F0" w14:textId="77777777" w:rsidTr="00954293">
        <w:trPr>
          <w:jc w:val="center"/>
        </w:trPr>
        <w:tc>
          <w:tcPr>
            <w:tcW w:w="2350" w:type="dxa"/>
            <w:tcMar>
              <w:top w:w="80" w:type="dxa"/>
              <w:left w:w="80" w:type="dxa"/>
              <w:bottom w:w="80" w:type="dxa"/>
              <w:right w:w="80" w:type="dxa"/>
            </w:tcMar>
          </w:tcPr>
          <w:p w14:paraId="348A25C7" w14:textId="6505EE2E" w:rsidR="00102E8F" w:rsidRDefault="00573EB0" w:rsidP="00985DAE">
            <w:pPr>
              <w:spacing w:before="60" w:after="0"/>
            </w:pPr>
            <w:r>
              <w:rPr>
                <w:sz w:val="22"/>
              </w:rPr>
              <w:t xml:space="preserve">Tổng số </w:t>
            </w:r>
            <w:r w:rsidR="00586110">
              <w:rPr>
                <w:sz w:val="22"/>
              </w:rPr>
              <w:t>T</w:t>
            </w:r>
            <w:r>
              <w:rPr>
                <w:sz w:val="22"/>
              </w:rPr>
              <w:t>ổ dân phố</w:t>
            </w:r>
          </w:p>
        </w:tc>
        <w:tc>
          <w:tcPr>
            <w:tcW w:w="2292" w:type="dxa"/>
            <w:tcMar>
              <w:top w:w="80" w:type="dxa"/>
              <w:left w:w="80" w:type="dxa"/>
              <w:bottom w:w="80" w:type="dxa"/>
              <w:right w:w="80" w:type="dxa"/>
            </w:tcMar>
          </w:tcPr>
          <w:p w14:paraId="32D819B0" w14:textId="119DE91E" w:rsidR="00102E8F" w:rsidRDefault="00586110" w:rsidP="00985DAE">
            <w:pPr>
              <w:spacing w:before="60" w:after="0"/>
              <w:jc w:val="center"/>
            </w:pPr>
            <w:r>
              <w:rPr>
                <w:sz w:val="22"/>
              </w:rPr>
              <w:t>52</w:t>
            </w:r>
          </w:p>
        </w:tc>
        <w:tc>
          <w:tcPr>
            <w:tcW w:w="2283" w:type="dxa"/>
            <w:tcMar>
              <w:top w:w="80" w:type="dxa"/>
              <w:left w:w="80" w:type="dxa"/>
              <w:bottom w:w="80" w:type="dxa"/>
              <w:right w:w="80" w:type="dxa"/>
            </w:tcMar>
          </w:tcPr>
          <w:p w14:paraId="275E38F9" w14:textId="1080A902" w:rsidR="00102E8F" w:rsidRDefault="00586110" w:rsidP="00985DAE">
            <w:pPr>
              <w:spacing w:before="60" w:after="0"/>
              <w:jc w:val="center"/>
            </w:pPr>
            <w:r>
              <w:rPr>
                <w:sz w:val="22"/>
              </w:rPr>
              <w:t>27</w:t>
            </w:r>
          </w:p>
        </w:tc>
        <w:tc>
          <w:tcPr>
            <w:tcW w:w="2227" w:type="dxa"/>
            <w:tcMar>
              <w:top w:w="80" w:type="dxa"/>
              <w:left w:w="80" w:type="dxa"/>
              <w:bottom w:w="80" w:type="dxa"/>
              <w:right w:w="80" w:type="dxa"/>
            </w:tcMar>
          </w:tcPr>
          <w:p w14:paraId="64BC7F99" w14:textId="77FE62C7" w:rsidR="00102E8F" w:rsidRDefault="00586110" w:rsidP="00985DAE">
            <w:pPr>
              <w:spacing w:before="60" w:after="0"/>
              <w:jc w:val="center"/>
            </w:pPr>
            <w:r>
              <w:rPr>
                <w:sz w:val="22"/>
              </w:rPr>
              <w:t>Giảm 25</w:t>
            </w:r>
          </w:p>
        </w:tc>
      </w:tr>
      <w:tr w:rsidR="00102E8F" w14:paraId="66867F4A" w14:textId="77777777" w:rsidTr="00160C4F">
        <w:trPr>
          <w:trHeight w:val="900"/>
          <w:jc w:val="center"/>
        </w:trPr>
        <w:tc>
          <w:tcPr>
            <w:tcW w:w="2350" w:type="dxa"/>
            <w:tcMar>
              <w:top w:w="80" w:type="dxa"/>
              <w:left w:w="80" w:type="dxa"/>
              <w:bottom w:w="80" w:type="dxa"/>
              <w:right w:w="80" w:type="dxa"/>
            </w:tcMar>
          </w:tcPr>
          <w:p w14:paraId="3794F020" w14:textId="06BE0858" w:rsidR="00102E8F" w:rsidRDefault="00573EB0" w:rsidP="00985DAE">
            <w:pPr>
              <w:spacing w:before="60" w:after="0"/>
            </w:pPr>
            <w:r>
              <w:rPr>
                <w:sz w:val="22"/>
              </w:rPr>
              <w:t>Số người hoạt</w:t>
            </w:r>
            <w:r w:rsidR="00E1397A">
              <w:rPr>
                <w:sz w:val="22"/>
              </w:rPr>
              <w:t xml:space="preserve"> động không chuyên trách ở</w:t>
            </w:r>
            <w:r>
              <w:rPr>
                <w:sz w:val="22"/>
              </w:rPr>
              <w:t xml:space="preserve"> tổ dân phố</w:t>
            </w:r>
          </w:p>
        </w:tc>
        <w:tc>
          <w:tcPr>
            <w:tcW w:w="2292" w:type="dxa"/>
            <w:tcMar>
              <w:top w:w="80" w:type="dxa"/>
              <w:left w:w="80" w:type="dxa"/>
              <w:bottom w:w="80" w:type="dxa"/>
              <w:right w:w="80" w:type="dxa"/>
            </w:tcMar>
          </w:tcPr>
          <w:p w14:paraId="67CCC9C6" w14:textId="004FA1D5" w:rsidR="00102E8F" w:rsidRDefault="001504A8" w:rsidP="00985DAE">
            <w:pPr>
              <w:spacing w:before="60" w:after="0"/>
              <w:jc w:val="center"/>
            </w:pPr>
            <w:r>
              <w:rPr>
                <w:sz w:val="22"/>
              </w:rPr>
              <w:t>158</w:t>
            </w:r>
          </w:p>
        </w:tc>
        <w:tc>
          <w:tcPr>
            <w:tcW w:w="2283" w:type="dxa"/>
            <w:tcMar>
              <w:top w:w="80" w:type="dxa"/>
              <w:left w:w="80" w:type="dxa"/>
              <w:bottom w:w="80" w:type="dxa"/>
              <w:right w:w="80" w:type="dxa"/>
            </w:tcMar>
          </w:tcPr>
          <w:p w14:paraId="36659C14" w14:textId="4A7F3BEE" w:rsidR="00102E8F" w:rsidRDefault="00146930" w:rsidP="00985DAE">
            <w:pPr>
              <w:spacing w:before="60" w:after="0"/>
              <w:jc w:val="center"/>
            </w:pPr>
            <w:r>
              <w:rPr>
                <w:sz w:val="22"/>
              </w:rPr>
              <w:t>116</w:t>
            </w:r>
          </w:p>
        </w:tc>
        <w:tc>
          <w:tcPr>
            <w:tcW w:w="2227" w:type="dxa"/>
            <w:tcMar>
              <w:top w:w="80" w:type="dxa"/>
              <w:left w:w="80" w:type="dxa"/>
              <w:bottom w:w="80" w:type="dxa"/>
              <w:right w:w="80" w:type="dxa"/>
            </w:tcMar>
          </w:tcPr>
          <w:p w14:paraId="73217B5C" w14:textId="6363D5FF" w:rsidR="00102E8F" w:rsidRDefault="00F26E23" w:rsidP="00985DAE">
            <w:pPr>
              <w:spacing w:before="60" w:after="0"/>
              <w:jc w:val="center"/>
            </w:pPr>
            <w:r>
              <w:rPr>
                <w:sz w:val="22"/>
              </w:rPr>
              <w:t xml:space="preserve">Giảm </w:t>
            </w:r>
            <w:r w:rsidR="00146930">
              <w:rPr>
                <w:sz w:val="22"/>
              </w:rPr>
              <w:t>42</w:t>
            </w:r>
          </w:p>
        </w:tc>
      </w:tr>
      <w:tr w:rsidR="00102E8F" w14:paraId="50BC63CD" w14:textId="77777777" w:rsidTr="00954293">
        <w:trPr>
          <w:jc w:val="center"/>
        </w:trPr>
        <w:tc>
          <w:tcPr>
            <w:tcW w:w="2350" w:type="dxa"/>
            <w:tcMar>
              <w:top w:w="80" w:type="dxa"/>
              <w:left w:w="80" w:type="dxa"/>
              <w:bottom w:w="80" w:type="dxa"/>
              <w:right w:w="80" w:type="dxa"/>
            </w:tcMar>
          </w:tcPr>
          <w:p w14:paraId="50CE3849" w14:textId="77777777" w:rsidR="00102E8F" w:rsidRDefault="00573EB0" w:rsidP="00985DAE">
            <w:pPr>
              <w:spacing w:before="60" w:after="0"/>
            </w:pPr>
            <w:r>
              <w:rPr>
                <w:sz w:val="22"/>
              </w:rPr>
              <w:t>Số chi bộ</w:t>
            </w:r>
          </w:p>
        </w:tc>
        <w:tc>
          <w:tcPr>
            <w:tcW w:w="2292" w:type="dxa"/>
            <w:tcMar>
              <w:top w:w="80" w:type="dxa"/>
              <w:left w:w="80" w:type="dxa"/>
              <w:bottom w:w="80" w:type="dxa"/>
              <w:right w:w="80" w:type="dxa"/>
            </w:tcMar>
          </w:tcPr>
          <w:p w14:paraId="125232C5" w14:textId="6A5F01AE" w:rsidR="00102E8F" w:rsidRDefault="00E30B8F" w:rsidP="00985DAE">
            <w:pPr>
              <w:spacing w:before="60" w:after="0"/>
              <w:jc w:val="center"/>
            </w:pPr>
            <w:r>
              <w:rPr>
                <w:sz w:val="22"/>
              </w:rPr>
              <w:t>52</w:t>
            </w:r>
          </w:p>
        </w:tc>
        <w:tc>
          <w:tcPr>
            <w:tcW w:w="2283" w:type="dxa"/>
            <w:tcMar>
              <w:top w:w="80" w:type="dxa"/>
              <w:left w:w="80" w:type="dxa"/>
              <w:bottom w:w="80" w:type="dxa"/>
              <w:right w:w="80" w:type="dxa"/>
            </w:tcMar>
          </w:tcPr>
          <w:p w14:paraId="767278C5" w14:textId="7D70521C" w:rsidR="00102E8F" w:rsidRDefault="00E30B8F" w:rsidP="00985DAE">
            <w:pPr>
              <w:spacing w:before="60" w:after="0"/>
              <w:jc w:val="center"/>
            </w:pPr>
            <w:r>
              <w:rPr>
                <w:sz w:val="22"/>
              </w:rPr>
              <w:t>27</w:t>
            </w:r>
          </w:p>
        </w:tc>
        <w:tc>
          <w:tcPr>
            <w:tcW w:w="2227" w:type="dxa"/>
            <w:tcMar>
              <w:top w:w="80" w:type="dxa"/>
              <w:left w:w="80" w:type="dxa"/>
              <w:bottom w:w="80" w:type="dxa"/>
              <w:right w:w="80" w:type="dxa"/>
            </w:tcMar>
          </w:tcPr>
          <w:p w14:paraId="2090092A" w14:textId="2915C525" w:rsidR="00102E8F" w:rsidRDefault="00E30B8F" w:rsidP="00985DAE">
            <w:pPr>
              <w:spacing w:before="60" w:after="0"/>
              <w:jc w:val="center"/>
            </w:pPr>
            <w:r>
              <w:rPr>
                <w:sz w:val="22"/>
              </w:rPr>
              <w:t>Giảm 25</w:t>
            </w:r>
          </w:p>
        </w:tc>
      </w:tr>
      <w:tr w:rsidR="00102E8F" w14:paraId="2E249602" w14:textId="77777777" w:rsidTr="00954293">
        <w:trPr>
          <w:jc w:val="center"/>
        </w:trPr>
        <w:tc>
          <w:tcPr>
            <w:tcW w:w="2350" w:type="dxa"/>
            <w:tcMar>
              <w:top w:w="80" w:type="dxa"/>
              <w:left w:w="80" w:type="dxa"/>
              <w:bottom w:w="80" w:type="dxa"/>
              <w:right w:w="80" w:type="dxa"/>
            </w:tcMar>
          </w:tcPr>
          <w:p w14:paraId="664D9D9D" w14:textId="77777777" w:rsidR="00102E8F" w:rsidRDefault="00573EB0" w:rsidP="00985DAE">
            <w:pPr>
              <w:spacing w:before="60" w:after="0"/>
            </w:pPr>
            <w:r>
              <w:rPr>
                <w:sz w:val="22"/>
              </w:rPr>
              <w:t>Số Ban công tác Mặt trận</w:t>
            </w:r>
          </w:p>
        </w:tc>
        <w:tc>
          <w:tcPr>
            <w:tcW w:w="2292" w:type="dxa"/>
            <w:tcMar>
              <w:top w:w="80" w:type="dxa"/>
              <w:left w:w="80" w:type="dxa"/>
              <w:bottom w:w="80" w:type="dxa"/>
              <w:right w:w="80" w:type="dxa"/>
            </w:tcMar>
          </w:tcPr>
          <w:p w14:paraId="4AA490B0" w14:textId="59F85F27" w:rsidR="00102E8F" w:rsidRDefault="00E30B8F" w:rsidP="00985DAE">
            <w:pPr>
              <w:spacing w:before="60" w:after="0"/>
              <w:jc w:val="center"/>
            </w:pPr>
            <w:r>
              <w:rPr>
                <w:sz w:val="22"/>
              </w:rPr>
              <w:t>52</w:t>
            </w:r>
          </w:p>
        </w:tc>
        <w:tc>
          <w:tcPr>
            <w:tcW w:w="2283" w:type="dxa"/>
            <w:tcMar>
              <w:top w:w="80" w:type="dxa"/>
              <w:left w:w="80" w:type="dxa"/>
              <w:bottom w:w="80" w:type="dxa"/>
              <w:right w:w="80" w:type="dxa"/>
            </w:tcMar>
          </w:tcPr>
          <w:p w14:paraId="264F850F" w14:textId="7E805F93" w:rsidR="00102E8F" w:rsidRDefault="00E30B8F" w:rsidP="00985DAE">
            <w:pPr>
              <w:spacing w:before="60" w:after="0"/>
              <w:jc w:val="center"/>
            </w:pPr>
            <w:r>
              <w:rPr>
                <w:sz w:val="22"/>
              </w:rPr>
              <w:t>27</w:t>
            </w:r>
          </w:p>
        </w:tc>
        <w:tc>
          <w:tcPr>
            <w:tcW w:w="2227" w:type="dxa"/>
            <w:tcMar>
              <w:top w:w="80" w:type="dxa"/>
              <w:left w:w="80" w:type="dxa"/>
              <w:bottom w:w="80" w:type="dxa"/>
              <w:right w:w="80" w:type="dxa"/>
            </w:tcMar>
          </w:tcPr>
          <w:p w14:paraId="53B0511D" w14:textId="1FF25240" w:rsidR="00102E8F" w:rsidRDefault="00E30B8F" w:rsidP="00985DAE">
            <w:pPr>
              <w:spacing w:before="60" w:after="0"/>
              <w:jc w:val="center"/>
            </w:pPr>
            <w:r>
              <w:rPr>
                <w:sz w:val="22"/>
              </w:rPr>
              <w:t>Giảm 25</w:t>
            </w:r>
          </w:p>
        </w:tc>
      </w:tr>
    </w:tbl>
    <w:p w14:paraId="0A7DDAEB" w14:textId="77777777" w:rsidR="00102E8F" w:rsidRDefault="00573EB0">
      <w:pPr>
        <w:spacing w:before="120" w:after="60"/>
        <w:ind w:left="709"/>
        <w:rPr>
          <w:b/>
        </w:rPr>
      </w:pPr>
      <w:r>
        <w:rPr>
          <w:b/>
        </w:rPr>
        <w:t>2. Phương án sáp nhập</w:t>
      </w:r>
    </w:p>
    <w:p w14:paraId="021BDB3D" w14:textId="0703EAE2" w:rsidR="006841BA" w:rsidRPr="00960664" w:rsidRDefault="006841BA" w:rsidP="00960664">
      <w:pPr>
        <w:spacing w:before="120" w:after="60"/>
        <w:ind w:firstLine="709"/>
      </w:pPr>
      <w:r w:rsidRPr="00960664">
        <w:t>Sắp xếp 4</w:t>
      </w:r>
      <w:r w:rsidR="00084A3A">
        <w:t>4</w:t>
      </w:r>
      <w:r w:rsidRPr="00960664">
        <w:t xml:space="preserve"> Tổ dân phố thành </w:t>
      </w:r>
      <w:r w:rsidR="00084A3A">
        <w:t>19</w:t>
      </w:r>
      <w:r w:rsidRPr="00960664">
        <w:t xml:space="preserve"> Tổ dân phố</w:t>
      </w:r>
      <w:r w:rsidR="00960664">
        <w:t>,</w:t>
      </w:r>
      <w:r w:rsidRPr="00960664">
        <w:t xml:space="preserve"> trong đó</w:t>
      </w:r>
      <w:r w:rsidR="00960664">
        <w:t>:</w:t>
      </w:r>
      <w:r w:rsidRPr="00960664">
        <w:t xml:space="preserve"> có </w:t>
      </w:r>
      <w:r w:rsidR="00960664" w:rsidRPr="00960664">
        <w:t>4</w:t>
      </w:r>
      <w:r w:rsidRPr="00960664">
        <w:t xml:space="preserve"> </w:t>
      </w:r>
      <w:r w:rsidR="00617672" w:rsidRPr="00960664">
        <w:t xml:space="preserve">Tổ dân phố có quy mô từ 1000 hộ trở lên, </w:t>
      </w:r>
      <w:r w:rsidR="00960664" w:rsidRPr="00960664">
        <w:t>1</w:t>
      </w:r>
      <w:r w:rsidR="005B38EC">
        <w:t>5</w:t>
      </w:r>
      <w:r w:rsidR="00960664" w:rsidRPr="00960664">
        <w:t xml:space="preserve"> Tổ dân phố có quy mô từ 700 hộ đến 1000 hộ</w:t>
      </w:r>
      <w:r w:rsidR="00ED3DFE">
        <w:t>.</w:t>
      </w:r>
    </w:p>
    <w:p w14:paraId="2F14BF3B" w14:textId="7146ED39" w:rsidR="00607560" w:rsidRPr="008749CC" w:rsidRDefault="00607560">
      <w:pPr>
        <w:spacing w:after="60"/>
        <w:ind w:firstLine="709"/>
        <w:jc w:val="both"/>
        <w:rPr>
          <w:b/>
        </w:rPr>
      </w:pPr>
      <w:r w:rsidRPr="008749CC">
        <w:rPr>
          <w:b/>
        </w:rPr>
        <w:t>2.1 Tổ dân phố số 2 Đức Diễn</w:t>
      </w:r>
    </w:p>
    <w:p w14:paraId="49F90523" w14:textId="6DBAB0C8" w:rsidR="00607560" w:rsidRDefault="00564572" w:rsidP="00564572">
      <w:pPr>
        <w:spacing w:after="60" w:line="288" w:lineRule="auto"/>
        <w:ind w:firstLine="709"/>
        <w:jc w:val="both"/>
      </w:pPr>
      <w:r>
        <w:t>Tổ dân phố mới dự kiến sắp xếp được hình thành từ toàn bộ diện tích Tổ dân phố số 02 Đức Diễn và Tổ dân phố số 03 Đức Diễn. Về yếu tố văn hóa, cả hai tổ dân phố đều thuộc khu vực Làng Đức Diễn cũ, có sự tương đồng về lịch sử hình thành, truyền thống văn hóa và đời sống cộng đồng dân cư. Về địa giới hành chính, hai tổ dân phố có ranh giới tiếp giáp liền kề, thuận lợi cho công tác quản lý và tổ chức các hoạt động tại địa bàn. Đồng thời, hai tổ dân phố hiện đang sử dụng chung Nhà văn hóa số 2, 3 Đức Diễn, đáp ứng yêu cầu về cơ sở vật chất phục vụ hội họp, sinh hoạt cộng đồng và tổ chức các phong trào tại địa phương. Việc sắp xếp hai tổ dân phố thành một tổ dân phố mới bảo đảm tính liên kết về không gian, văn hóa và điều kiện hạ tầng phục vụ hoạt động cộng đồng.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5"/>
        <w:gridCol w:w="2305"/>
        <w:gridCol w:w="2305"/>
        <w:gridCol w:w="2227"/>
      </w:tblGrid>
      <w:tr w:rsidR="00102E8F" w14:paraId="7C8FCB11" w14:textId="77777777" w:rsidTr="00954293">
        <w:trPr>
          <w:tblHeader/>
          <w:jc w:val="center"/>
        </w:trPr>
        <w:tc>
          <w:tcPr>
            <w:tcW w:w="2315" w:type="dxa"/>
            <w:shd w:val="clear" w:color="auto" w:fill="E6E6E6"/>
            <w:tcMar>
              <w:top w:w="80" w:type="dxa"/>
              <w:left w:w="80" w:type="dxa"/>
              <w:bottom w:w="80" w:type="dxa"/>
              <w:right w:w="80" w:type="dxa"/>
            </w:tcMar>
          </w:tcPr>
          <w:p w14:paraId="67D0E2F2" w14:textId="77777777" w:rsidR="00102E8F" w:rsidRDefault="00573EB0" w:rsidP="00795455">
            <w:pPr>
              <w:spacing w:before="40"/>
              <w:jc w:val="center"/>
            </w:pPr>
            <w:r>
              <w:rPr>
                <w:b/>
                <w:sz w:val="20"/>
              </w:rPr>
              <w:lastRenderedPageBreak/>
              <w:t>Nội dung</w:t>
            </w:r>
          </w:p>
        </w:tc>
        <w:tc>
          <w:tcPr>
            <w:tcW w:w="2305" w:type="dxa"/>
            <w:shd w:val="clear" w:color="auto" w:fill="E6E6E6"/>
            <w:tcMar>
              <w:top w:w="80" w:type="dxa"/>
              <w:left w:w="80" w:type="dxa"/>
              <w:bottom w:w="80" w:type="dxa"/>
              <w:right w:w="80" w:type="dxa"/>
            </w:tcMar>
          </w:tcPr>
          <w:p w14:paraId="539F5593" w14:textId="5C2B3ED9" w:rsidR="00102E8F" w:rsidRDefault="00064E29" w:rsidP="00795455">
            <w:pPr>
              <w:spacing w:before="40"/>
              <w:jc w:val="center"/>
            </w:pPr>
            <w:r>
              <w:rPr>
                <w:b/>
                <w:sz w:val="20"/>
              </w:rPr>
              <w:t>TDP số 2 Đức Diễn</w:t>
            </w:r>
          </w:p>
        </w:tc>
        <w:tc>
          <w:tcPr>
            <w:tcW w:w="2305" w:type="dxa"/>
            <w:shd w:val="clear" w:color="auto" w:fill="E6E6E6"/>
            <w:tcMar>
              <w:top w:w="80" w:type="dxa"/>
              <w:left w:w="80" w:type="dxa"/>
              <w:bottom w:w="80" w:type="dxa"/>
              <w:right w:w="80" w:type="dxa"/>
            </w:tcMar>
          </w:tcPr>
          <w:p w14:paraId="22A2C551" w14:textId="5FE517E6" w:rsidR="00102E8F" w:rsidRDefault="00064E29" w:rsidP="00795455">
            <w:pPr>
              <w:spacing w:before="40"/>
              <w:jc w:val="center"/>
            </w:pPr>
            <w:r>
              <w:rPr>
                <w:b/>
                <w:sz w:val="20"/>
              </w:rPr>
              <w:t>TDP số 3 Đức Diễn</w:t>
            </w:r>
          </w:p>
        </w:tc>
        <w:tc>
          <w:tcPr>
            <w:tcW w:w="2227" w:type="dxa"/>
            <w:shd w:val="clear" w:color="auto" w:fill="E6E6E6"/>
            <w:tcMar>
              <w:top w:w="80" w:type="dxa"/>
              <w:left w:w="80" w:type="dxa"/>
              <w:bottom w:w="80" w:type="dxa"/>
              <w:right w:w="80" w:type="dxa"/>
            </w:tcMar>
          </w:tcPr>
          <w:p w14:paraId="597870E4" w14:textId="77777777" w:rsidR="00102E8F" w:rsidRDefault="00573EB0" w:rsidP="00795455">
            <w:pPr>
              <w:spacing w:before="40"/>
              <w:jc w:val="center"/>
            </w:pPr>
            <w:r>
              <w:rPr>
                <w:b/>
                <w:sz w:val="20"/>
              </w:rPr>
              <w:t>Sau sáp nhập</w:t>
            </w:r>
          </w:p>
        </w:tc>
      </w:tr>
      <w:tr w:rsidR="00102E8F" w14:paraId="010A408C" w14:textId="77777777" w:rsidTr="00954293">
        <w:trPr>
          <w:jc w:val="center"/>
        </w:trPr>
        <w:tc>
          <w:tcPr>
            <w:tcW w:w="2315" w:type="dxa"/>
            <w:tcMar>
              <w:top w:w="80" w:type="dxa"/>
              <w:left w:w="80" w:type="dxa"/>
              <w:bottom w:w="80" w:type="dxa"/>
              <w:right w:w="80" w:type="dxa"/>
            </w:tcMar>
          </w:tcPr>
          <w:p w14:paraId="336E4F20" w14:textId="77777777" w:rsidR="00102E8F" w:rsidRDefault="00573EB0" w:rsidP="00795455">
            <w:pPr>
              <w:spacing w:before="40"/>
            </w:pPr>
            <w:r>
              <w:rPr>
                <w:sz w:val="20"/>
              </w:rPr>
              <w:t>Số hộ</w:t>
            </w:r>
          </w:p>
        </w:tc>
        <w:tc>
          <w:tcPr>
            <w:tcW w:w="2305" w:type="dxa"/>
            <w:tcMar>
              <w:top w:w="80" w:type="dxa"/>
              <w:left w:w="80" w:type="dxa"/>
              <w:bottom w:w="80" w:type="dxa"/>
              <w:right w:w="80" w:type="dxa"/>
            </w:tcMar>
          </w:tcPr>
          <w:p w14:paraId="29DE5385" w14:textId="7CF5D9C5" w:rsidR="00102E8F" w:rsidRDefault="00064E29" w:rsidP="00795455">
            <w:pPr>
              <w:spacing w:before="40"/>
              <w:jc w:val="center"/>
            </w:pPr>
            <w:r>
              <w:rPr>
                <w:sz w:val="20"/>
              </w:rPr>
              <w:t>428</w:t>
            </w:r>
          </w:p>
        </w:tc>
        <w:tc>
          <w:tcPr>
            <w:tcW w:w="2305" w:type="dxa"/>
            <w:tcMar>
              <w:top w:w="80" w:type="dxa"/>
              <w:left w:w="80" w:type="dxa"/>
              <w:bottom w:w="80" w:type="dxa"/>
              <w:right w:w="80" w:type="dxa"/>
            </w:tcMar>
          </w:tcPr>
          <w:p w14:paraId="5136E770" w14:textId="1B0AAFBB" w:rsidR="00102E8F" w:rsidRDefault="00064E29" w:rsidP="00795455">
            <w:pPr>
              <w:spacing w:before="40"/>
              <w:jc w:val="center"/>
            </w:pPr>
            <w:r>
              <w:rPr>
                <w:sz w:val="20"/>
              </w:rPr>
              <w:t>670</w:t>
            </w:r>
          </w:p>
        </w:tc>
        <w:tc>
          <w:tcPr>
            <w:tcW w:w="2227" w:type="dxa"/>
            <w:tcMar>
              <w:top w:w="80" w:type="dxa"/>
              <w:left w:w="80" w:type="dxa"/>
              <w:bottom w:w="80" w:type="dxa"/>
              <w:right w:w="80" w:type="dxa"/>
            </w:tcMar>
          </w:tcPr>
          <w:p w14:paraId="42599086" w14:textId="484B4DEF" w:rsidR="00102E8F" w:rsidRDefault="00064E29" w:rsidP="00795455">
            <w:pPr>
              <w:spacing w:before="40"/>
              <w:jc w:val="center"/>
            </w:pPr>
            <w:r>
              <w:rPr>
                <w:sz w:val="20"/>
              </w:rPr>
              <w:t>1098</w:t>
            </w:r>
          </w:p>
        </w:tc>
      </w:tr>
      <w:tr w:rsidR="00102E8F" w14:paraId="5BB696A3" w14:textId="77777777" w:rsidTr="00954293">
        <w:trPr>
          <w:jc w:val="center"/>
        </w:trPr>
        <w:tc>
          <w:tcPr>
            <w:tcW w:w="2315" w:type="dxa"/>
            <w:tcMar>
              <w:top w:w="80" w:type="dxa"/>
              <w:left w:w="80" w:type="dxa"/>
              <w:bottom w:w="80" w:type="dxa"/>
              <w:right w:w="80" w:type="dxa"/>
            </w:tcMar>
          </w:tcPr>
          <w:p w14:paraId="015AE280" w14:textId="77777777" w:rsidR="00102E8F" w:rsidRDefault="00573EB0" w:rsidP="00795455">
            <w:pPr>
              <w:spacing w:before="40"/>
            </w:pPr>
            <w:r>
              <w:rPr>
                <w:sz w:val="20"/>
              </w:rPr>
              <w:t>Dân số</w:t>
            </w:r>
          </w:p>
        </w:tc>
        <w:tc>
          <w:tcPr>
            <w:tcW w:w="2305" w:type="dxa"/>
            <w:tcMar>
              <w:top w:w="80" w:type="dxa"/>
              <w:left w:w="80" w:type="dxa"/>
              <w:bottom w:w="80" w:type="dxa"/>
              <w:right w:w="80" w:type="dxa"/>
            </w:tcMar>
          </w:tcPr>
          <w:p w14:paraId="16AFFF5A" w14:textId="24C11666" w:rsidR="00102E8F" w:rsidRDefault="00F36A05" w:rsidP="00795455">
            <w:pPr>
              <w:spacing w:before="40"/>
              <w:jc w:val="center"/>
            </w:pPr>
            <w:r>
              <w:rPr>
                <w:sz w:val="20"/>
              </w:rPr>
              <w:t>2602</w:t>
            </w:r>
          </w:p>
        </w:tc>
        <w:tc>
          <w:tcPr>
            <w:tcW w:w="2305" w:type="dxa"/>
            <w:tcMar>
              <w:top w:w="80" w:type="dxa"/>
              <w:left w:w="80" w:type="dxa"/>
              <w:bottom w:w="80" w:type="dxa"/>
              <w:right w:w="80" w:type="dxa"/>
            </w:tcMar>
          </w:tcPr>
          <w:p w14:paraId="78E3DD2B" w14:textId="3DAD4C89" w:rsidR="00102E8F" w:rsidRDefault="00F36A05" w:rsidP="00795455">
            <w:pPr>
              <w:spacing w:before="40"/>
              <w:jc w:val="center"/>
            </w:pPr>
            <w:r>
              <w:rPr>
                <w:sz w:val="20"/>
              </w:rPr>
              <w:t>1410</w:t>
            </w:r>
          </w:p>
        </w:tc>
        <w:tc>
          <w:tcPr>
            <w:tcW w:w="2227" w:type="dxa"/>
            <w:tcMar>
              <w:top w:w="80" w:type="dxa"/>
              <w:left w:w="80" w:type="dxa"/>
              <w:bottom w:w="80" w:type="dxa"/>
              <w:right w:w="80" w:type="dxa"/>
            </w:tcMar>
          </w:tcPr>
          <w:p w14:paraId="58A8B863" w14:textId="75198B92" w:rsidR="00102E8F" w:rsidRDefault="00F36A05" w:rsidP="00795455">
            <w:pPr>
              <w:spacing w:before="40"/>
              <w:jc w:val="center"/>
            </w:pPr>
            <w:r>
              <w:rPr>
                <w:sz w:val="20"/>
              </w:rPr>
              <w:t>3468</w:t>
            </w:r>
          </w:p>
        </w:tc>
      </w:tr>
      <w:tr w:rsidR="00102E8F" w14:paraId="6C2EB630" w14:textId="77777777" w:rsidTr="00954293">
        <w:trPr>
          <w:jc w:val="center"/>
        </w:trPr>
        <w:tc>
          <w:tcPr>
            <w:tcW w:w="2315" w:type="dxa"/>
            <w:tcMar>
              <w:top w:w="80" w:type="dxa"/>
              <w:left w:w="80" w:type="dxa"/>
              <w:bottom w:w="80" w:type="dxa"/>
              <w:right w:w="80" w:type="dxa"/>
            </w:tcMar>
          </w:tcPr>
          <w:p w14:paraId="06BDE1E8" w14:textId="06925871" w:rsidR="00102E8F" w:rsidRDefault="00573EB0" w:rsidP="00795455">
            <w:pPr>
              <w:spacing w:before="40"/>
            </w:pPr>
            <w:r>
              <w:rPr>
                <w:sz w:val="20"/>
              </w:rPr>
              <w:t>Diện tích (</w:t>
            </w:r>
            <w:r w:rsidR="00F36A05">
              <w:rPr>
                <w:sz w:val="20"/>
              </w:rPr>
              <w:t>ha)</w:t>
            </w:r>
          </w:p>
        </w:tc>
        <w:tc>
          <w:tcPr>
            <w:tcW w:w="2305" w:type="dxa"/>
            <w:tcMar>
              <w:top w:w="80" w:type="dxa"/>
              <w:left w:w="80" w:type="dxa"/>
              <w:bottom w:w="80" w:type="dxa"/>
              <w:right w:w="80" w:type="dxa"/>
            </w:tcMar>
          </w:tcPr>
          <w:p w14:paraId="3D9029F8" w14:textId="60F86361" w:rsidR="00102E8F" w:rsidRPr="005E3F90" w:rsidRDefault="004369F3" w:rsidP="00795455">
            <w:pPr>
              <w:spacing w:before="40"/>
              <w:jc w:val="center"/>
              <w:rPr>
                <w:sz w:val="20"/>
                <w:szCs w:val="20"/>
              </w:rPr>
            </w:pPr>
            <w:r>
              <w:rPr>
                <w:sz w:val="20"/>
                <w:szCs w:val="20"/>
              </w:rPr>
              <w:t>22.8</w:t>
            </w:r>
          </w:p>
        </w:tc>
        <w:tc>
          <w:tcPr>
            <w:tcW w:w="2305" w:type="dxa"/>
            <w:tcMar>
              <w:top w:w="80" w:type="dxa"/>
              <w:left w:w="80" w:type="dxa"/>
              <w:bottom w:w="80" w:type="dxa"/>
              <w:right w:w="80" w:type="dxa"/>
            </w:tcMar>
          </w:tcPr>
          <w:p w14:paraId="5EA6DAC5" w14:textId="5C8A78F8" w:rsidR="00102E8F" w:rsidRPr="005E3F90" w:rsidRDefault="005E3F90" w:rsidP="00795455">
            <w:pPr>
              <w:spacing w:before="40"/>
              <w:jc w:val="center"/>
              <w:rPr>
                <w:sz w:val="20"/>
                <w:szCs w:val="20"/>
              </w:rPr>
            </w:pPr>
            <w:r w:rsidRPr="005E3F90">
              <w:rPr>
                <w:sz w:val="20"/>
                <w:szCs w:val="20"/>
              </w:rPr>
              <w:t>9.49</w:t>
            </w:r>
          </w:p>
        </w:tc>
        <w:tc>
          <w:tcPr>
            <w:tcW w:w="2227" w:type="dxa"/>
            <w:tcMar>
              <w:top w:w="80" w:type="dxa"/>
              <w:left w:w="80" w:type="dxa"/>
              <w:bottom w:w="80" w:type="dxa"/>
              <w:right w:w="80" w:type="dxa"/>
            </w:tcMar>
          </w:tcPr>
          <w:p w14:paraId="4223A2F0" w14:textId="42174644" w:rsidR="00102E8F" w:rsidRPr="005E3F90" w:rsidRDefault="004369F3" w:rsidP="00795455">
            <w:pPr>
              <w:spacing w:before="40"/>
              <w:jc w:val="center"/>
              <w:rPr>
                <w:sz w:val="20"/>
                <w:szCs w:val="20"/>
              </w:rPr>
            </w:pPr>
            <w:r>
              <w:rPr>
                <w:sz w:val="20"/>
                <w:szCs w:val="20"/>
              </w:rPr>
              <w:t>32.29</w:t>
            </w:r>
          </w:p>
        </w:tc>
      </w:tr>
      <w:tr w:rsidR="00D83EE2" w14:paraId="01D319A1" w14:textId="77777777" w:rsidTr="00954293">
        <w:trPr>
          <w:jc w:val="center"/>
        </w:trPr>
        <w:tc>
          <w:tcPr>
            <w:tcW w:w="2315" w:type="dxa"/>
            <w:tcMar>
              <w:top w:w="80" w:type="dxa"/>
              <w:left w:w="80" w:type="dxa"/>
              <w:bottom w:w="80" w:type="dxa"/>
              <w:right w:w="80" w:type="dxa"/>
            </w:tcMar>
          </w:tcPr>
          <w:p w14:paraId="3FAF1A50" w14:textId="77777777" w:rsidR="00D83EE2" w:rsidRDefault="00D83EE2" w:rsidP="00795455">
            <w:pPr>
              <w:spacing w:before="40"/>
            </w:pPr>
            <w:r>
              <w:rPr>
                <w:sz w:val="20"/>
              </w:rPr>
              <w:t>Nhà văn hóa/điểm sinh hoạt cộng đồng</w:t>
            </w:r>
          </w:p>
        </w:tc>
        <w:tc>
          <w:tcPr>
            <w:tcW w:w="4610" w:type="dxa"/>
            <w:gridSpan w:val="2"/>
            <w:tcMar>
              <w:top w:w="80" w:type="dxa"/>
              <w:left w:w="80" w:type="dxa"/>
              <w:bottom w:w="80" w:type="dxa"/>
              <w:right w:w="80" w:type="dxa"/>
            </w:tcMar>
          </w:tcPr>
          <w:p w14:paraId="4F4A9BBA" w14:textId="388BFC06" w:rsidR="00D83EE2" w:rsidRPr="008801D1" w:rsidRDefault="00D83EE2" w:rsidP="00795455">
            <w:pPr>
              <w:spacing w:before="40"/>
              <w:jc w:val="center"/>
              <w:rPr>
                <w:sz w:val="20"/>
                <w:szCs w:val="20"/>
              </w:rPr>
            </w:pPr>
            <w:r w:rsidRPr="008801D1">
              <w:rPr>
                <w:sz w:val="20"/>
                <w:szCs w:val="20"/>
              </w:rPr>
              <w:t>1</w:t>
            </w:r>
          </w:p>
        </w:tc>
        <w:tc>
          <w:tcPr>
            <w:tcW w:w="2227" w:type="dxa"/>
            <w:tcMar>
              <w:top w:w="80" w:type="dxa"/>
              <w:left w:w="80" w:type="dxa"/>
              <w:bottom w:w="80" w:type="dxa"/>
              <w:right w:w="80" w:type="dxa"/>
            </w:tcMar>
          </w:tcPr>
          <w:p w14:paraId="7C4518BE" w14:textId="5465F9CC" w:rsidR="00D83EE2" w:rsidRDefault="00D83EE2" w:rsidP="00795455">
            <w:pPr>
              <w:spacing w:before="40"/>
              <w:jc w:val="center"/>
            </w:pPr>
            <w:r>
              <w:rPr>
                <w:sz w:val="20"/>
              </w:rPr>
              <w:t>1</w:t>
            </w:r>
          </w:p>
        </w:tc>
      </w:tr>
      <w:tr w:rsidR="00102E8F" w14:paraId="7E0FC89A" w14:textId="77777777" w:rsidTr="00954293">
        <w:trPr>
          <w:jc w:val="center"/>
        </w:trPr>
        <w:tc>
          <w:tcPr>
            <w:tcW w:w="2315" w:type="dxa"/>
            <w:tcMar>
              <w:top w:w="80" w:type="dxa"/>
              <w:left w:w="80" w:type="dxa"/>
              <w:bottom w:w="80" w:type="dxa"/>
              <w:right w:w="80" w:type="dxa"/>
            </w:tcMar>
          </w:tcPr>
          <w:p w14:paraId="1A8AD87B" w14:textId="77777777" w:rsidR="00102E8F" w:rsidRDefault="00573EB0" w:rsidP="00795455">
            <w:pPr>
              <w:spacing w:before="40"/>
            </w:pPr>
            <w:r>
              <w:rPr>
                <w:sz w:val="20"/>
              </w:rPr>
              <w:t>Người hoạt động không chuyên trách</w:t>
            </w:r>
          </w:p>
        </w:tc>
        <w:tc>
          <w:tcPr>
            <w:tcW w:w="2305" w:type="dxa"/>
            <w:tcMar>
              <w:top w:w="80" w:type="dxa"/>
              <w:left w:w="80" w:type="dxa"/>
              <w:bottom w:w="80" w:type="dxa"/>
              <w:right w:w="80" w:type="dxa"/>
            </w:tcMar>
          </w:tcPr>
          <w:p w14:paraId="5B9FB9DB" w14:textId="0C4CFF0D" w:rsidR="00102E8F" w:rsidRDefault="008801D1" w:rsidP="00795455">
            <w:pPr>
              <w:spacing w:before="40"/>
              <w:jc w:val="center"/>
            </w:pPr>
            <w:r>
              <w:rPr>
                <w:sz w:val="20"/>
              </w:rPr>
              <w:t>3</w:t>
            </w:r>
          </w:p>
        </w:tc>
        <w:tc>
          <w:tcPr>
            <w:tcW w:w="2305" w:type="dxa"/>
            <w:tcMar>
              <w:top w:w="80" w:type="dxa"/>
              <w:left w:w="80" w:type="dxa"/>
              <w:bottom w:w="80" w:type="dxa"/>
              <w:right w:w="80" w:type="dxa"/>
            </w:tcMar>
          </w:tcPr>
          <w:p w14:paraId="19A9E8DE" w14:textId="5EB09077" w:rsidR="00102E8F" w:rsidRDefault="008801D1" w:rsidP="00795455">
            <w:pPr>
              <w:spacing w:before="40"/>
              <w:jc w:val="center"/>
            </w:pPr>
            <w:r>
              <w:rPr>
                <w:sz w:val="20"/>
              </w:rPr>
              <w:t>3</w:t>
            </w:r>
          </w:p>
        </w:tc>
        <w:tc>
          <w:tcPr>
            <w:tcW w:w="2227" w:type="dxa"/>
            <w:tcMar>
              <w:top w:w="80" w:type="dxa"/>
              <w:left w:w="80" w:type="dxa"/>
              <w:bottom w:w="80" w:type="dxa"/>
              <w:right w:w="80" w:type="dxa"/>
            </w:tcMar>
          </w:tcPr>
          <w:p w14:paraId="26574C1D" w14:textId="268A8DE4" w:rsidR="00102E8F" w:rsidRDefault="008801D1" w:rsidP="00795455">
            <w:pPr>
              <w:spacing w:before="40"/>
              <w:jc w:val="center"/>
            </w:pPr>
            <w:r>
              <w:rPr>
                <w:sz w:val="20"/>
              </w:rPr>
              <w:t>5</w:t>
            </w:r>
          </w:p>
        </w:tc>
      </w:tr>
    </w:tbl>
    <w:p w14:paraId="2B3F5295" w14:textId="4A2E0CC0" w:rsidR="00291FDD" w:rsidRDefault="00291FDD" w:rsidP="00BA2A3F">
      <w:pPr>
        <w:spacing w:before="120" w:after="60"/>
        <w:ind w:firstLine="709"/>
        <w:jc w:val="both"/>
        <w:rPr>
          <w:b/>
        </w:rPr>
      </w:pPr>
      <w:r w:rsidRPr="008749CC">
        <w:rPr>
          <w:b/>
        </w:rPr>
        <w:t>2.</w:t>
      </w:r>
      <w:r w:rsidR="00F86D53">
        <w:rPr>
          <w:b/>
        </w:rPr>
        <w:t>2</w:t>
      </w:r>
      <w:r w:rsidRPr="008749CC">
        <w:rPr>
          <w:b/>
        </w:rPr>
        <w:t xml:space="preserve"> Tổ dân phố số </w:t>
      </w:r>
      <w:r>
        <w:rPr>
          <w:b/>
        </w:rPr>
        <w:t>3 Đình Quán</w:t>
      </w:r>
    </w:p>
    <w:p w14:paraId="374FF413" w14:textId="4A249A32" w:rsidR="00291FDD" w:rsidRDefault="00564572" w:rsidP="00795455">
      <w:pPr>
        <w:spacing w:after="120" w:line="264" w:lineRule="auto"/>
        <w:ind w:firstLine="709"/>
        <w:jc w:val="both"/>
      </w:pPr>
      <w:r>
        <w:t>Tổ dân phố mới dự kiến sắp xếp được hình thành từ toàn bộ diện tích Tổ dân phố số 04 Đình Quán, Tổ dân phố số 05 Đình Quán và một phần diện tích Tổ dân phố số 06 Đình Quán (khu vực phía tiếp giáp Tổ dân phố số 04 và số 05 Đình Quán, được phân định bởi đường Văn Tiến Dũng). Về yếu tố văn hóa, các khu dân cư thuộc phạm vi sắp xếp đều nằm trong khu vực Làng Đình Quán cũ, có sự tương đồng về lịch sử hình thành, phong tục tập quán và đời sống cộng đồng dân cư. Về vị trí địa lý, hạ tầng và quy hoạch, các tổ dân phố có ranh giới tiếp giáp liền kề, việc phân định hiện trạng chủ yếu bởi tuyến đường Văn Tiến Dũng, bảo đảm tính liên kết về không gian và thuận lợi trong công tác quản lý địa bàn. Đồng thời, khu vực có các Nhà văn hóa Tổ dân phố số 04, số 05 và số 06 Đình Quán, đáp ứng yêu cầu về cơ sở vật chất phục vụ hội họp, sinh hoạt cộng đồng và tổ chức các phong trào tại địa phương. Việc sắp xếp các tổ dân phố nêu trên bảo đảm phù hợp với yếu tố lịch sử, văn hóa, hạ tầng và điều kiện quản lý trên địa bàn.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1841"/>
        <w:gridCol w:w="1841"/>
        <w:gridCol w:w="1766"/>
        <w:gridCol w:w="1727"/>
      </w:tblGrid>
      <w:tr w:rsidR="00F03C1C" w14:paraId="1A490E77" w14:textId="77777777" w:rsidTr="00954293">
        <w:trPr>
          <w:tblHeader/>
          <w:jc w:val="center"/>
        </w:trPr>
        <w:tc>
          <w:tcPr>
            <w:tcW w:w="1937" w:type="dxa"/>
            <w:shd w:val="clear" w:color="auto" w:fill="E6E6E6"/>
            <w:tcMar>
              <w:top w:w="80" w:type="dxa"/>
              <w:left w:w="80" w:type="dxa"/>
              <w:bottom w:w="80" w:type="dxa"/>
              <w:right w:w="80" w:type="dxa"/>
            </w:tcMar>
          </w:tcPr>
          <w:p w14:paraId="11533D7E" w14:textId="77777777" w:rsidR="00F03C1C" w:rsidRDefault="00F03C1C" w:rsidP="00795455">
            <w:pPr>
              <w:spacing w:before="40"/>
              <w:jc w:val="center"/>
            </w:pPr>
            <w:r>
              <w:rPr>
                <w:b/>
                <w:sz w:val="20"/>
              </w:rPr>
              <w:t>Nội dung</w:t>
            </w:r>
          </w:p>
        </w:tc>
        <w:tc>
          <w:tcPr>
            <w:tcW w:w="1841" w:type="dxa"/>
            <w:shd w:val="clear" w:color="auto" w:fill="E6E6E6"/>
            <w:tcMar>
              <w:top w:w="80" w:type="dxa"/>
              <w:left w:w="80" w:type="dxa"/>
              <w:bottom w:w="80" w:type="dxa"/>
              <w:right w:w="80" w:type="dxa"/>
            </w:tcMar>
          </w:tcPr>
          <w:p w14:paraId="416AD447" w14:textId="70496B5E" w:rsidR="00F03C1C" w:rsidRDefault="00F03C1C" w:rsidP="00795455">
            <w:pPr>
              <w:spacing w:before="40"/>
              <w:jc w:val="center"/>
            </w:pPr>
            <w:r>
              <w:rPr>
                <w:b/>
                <w:sz w:val="20"/>
              </w:rPr>
              <w:t xml:space="preserve">TDP số </w:t>
            </w:r>
            <w:r w:rsidR="00A55460">
              <w:rPr>
                <w:b/>
                <w:sz w:val="20"/>
              </w:rPr>
              <w:t>4 Đình Quán</w:t>
            </w:r>
          </w:p>
        </w:tc>
        <w:tc>
          <w:tcPr>
            <w:tcW w:w="1841" w:type="dxa"/>
            <w:shd w:val="clear" w:color="auto" w:fill="E6E6E6"/>
            <w:tcMar>
              <w:top w:w="80" w:type="dxa"/>
              <w:left w:w="80" w:type="dxa"/>
              <w:bottom w:w="80" w:type="dxa"/>
              <w:right w:w="80" w:type="dxa"/>
            </w:tcMar>
          </w:tcPr>
          <w:p w14:paraId="3A5E88E7" w14:textId="437CA907" w:rsidR="00F03C1C" w:rsidRDefault="00A55460" w:rsidP="00795455">
            <w:pPr>
              <w:spacing w:before="40"/>
              <w:jc w:val="center"/>
            </w:pPr>
            <w:r>
              <w:rPr>
                <w:b/>
                <w:sz w:val="20"/>
              </w:rPr>
              <w:t>TDP số 5 Đình Quán</w:t>
            </w:r>
          </w:p>
        </w:tc>
        <w:tc>
          <w:tcPr>
            <w:tcW w:w="1766" w:type="dxa"/>
            <w:shd w:val="clear" w:color="auto" w:fill="E6E6E6"/>
          </w:tcPr>
          <w:p w14:paraId="2C422CD2" w14:textId="7260EC8E" w:rsidR="00F03C1C" w:rsidRDefault="00926198" w:rsidP="00795455">
            <w:pPr>
              <w:spacing w:before="40"/>
              <w:jc w:val="center"/>
              <w:rPr>
                <w:b/>
                <w:sz w:val="20"/>
              </w:rPr>
            </w:pPr>
            <w:r>
              <w:rPr>
                <w:b/>
                <w:sz w:val="20"/>
              </w:rPr>
              <w:t xml:space="preserve">Một phần </w:t>
            </w:r>
            <w:r w:rsidR="00A55460">
              <w:rPr>
                <w:b/>
                <w:sz w:val="20"/>
              </w:rPr>
              <w:t>TDP số 6 Đình Quán</w:t>
            </w:r>
          </w:p>
        </w:tc>
        <w:tc>
          <w:tcPr>
            <w:tcW w:w="1727" w:type="dxa"/>
            <w:shd w:val="clear" w:color="auto" w:fill="E6E6E6"/>
            <w:tcMar>
              <w:top w:w="80" w:type="dxa"/>
              <w:left w:w="80" w:type="dxa"/>
              <w:bottom w:w="80" w:type="dxa"/>
              <w:right w:w="80" w:type="dxa"/>
            </w:tcMar>
          </w:tcPr>
          <w:p w14:paraId="57B6C8FA" w14:textId="3B7C57D4" w:rsidR="00F03C1C" w:rsidRDefault="00F03C1C" w:rsidP="00795455">
            <w:pPr>
              <w:spacing w:before="40"/>
              <w:jc w:val="center"/>
            </w:pPr>
            <w:r>
              <w:rPr>
                <w:b/>
                <w:sz w:val="20"/>
              </w:rPr>
              <w:t>Sau sáp nhập</w:t>
            </w:r>
          </w:p>
        </w:tc>
      </w:tr>
      <w:tr w:rsidR="00F03C1C" w14:paraId="01A25364" w14:textId="77777777" w:rsidTr="00954293">
        <w:trPr>
          <w:jc w:val="center"/>
        </w:trPr>
        <w:tc>
          <w:tcPr>
            <w:tcW w:w="1937" w:type="dxa"/>
            <w:tcMar>
              <w:top w:w="80" w:type="dxa"/>
              <w:left w:w="80" w:type="dxa"/>
              <w:bottom w:w="80" w:type="dxa"/>
              <w:right w:w="80" w:type="dxa"/>
            </w:tcMar>
          </w:tcPr>
          <w:p w14:paraId="7FBCB76E" w14:textId="77777777" w:rsidR="00F03C1C" w:rsidRDefault="00F03C1C" w:rsidP="00795455">
            <w:pPr>
              <w:spacing w:before="40"/>
            </w:pPr>
            <w:r>
              <w:rPr>
                <w:sz w:val="20"/>
              </w:rPr>
              <w:t>Số hộ</w:t>
            </w:r>
          </w:p>
        </w:tc>
        <w:tc>
          <w:tcPr>
            <w:tcW w:w="1841" w:type="dxa"/>
            <w:tcMar>
              <w:top w:w="80" w:type="dxa"/>
              <w:left w:w="80" w:type="dxa"/>
              <w:bottom w:w="80" w:type="dxa"/>
              <w:right w:w="80" w:type="dxa"/>
            </w:tcMar>
          </w:tcPr>
          <w:p w14:paraId="05D5ECC1" w14:textId="0D4B6EDB" w:rsidR="00F03C1C" w:rsidRDefault="00A55460" w:rsidP="00795455">
            <w:pPr>
              <w:spacing w:before="40"/>
              <w:jc w:val="center"/>
            </w:pPr>
            <w:r>
              <w:rPr>
                <w:sz w:val="20"/>
              </w:rPr>
              <w:t>362</w:t>
            </w:r>
          </w:p>
        </w:tc>
        <w:tc>
          <w:tcPr>
            <w:tcW w:w="1841" w:type="dxa"/>
            <w:tcMar>
              <w:top w:w="80" w:type="dxa"/>
              <w:left w:w="80" w:type="dxa"/>
              <w:bottom w:w="80" w:type="dxa"/>
              <w:right w:w="80" w:type="dxa"/>
            </w:tcMar>
          </w:tcPr>
          <w:p w14:paraId="7AE849E7" w14:textId="23084A6A" w:rsidR="00F03C1C" w:rsidRDefault="00A55460" w:rsidP="00795455">
            <w:pPr>
              <w:spacing w:before="40"/>
              <w:jc w:val="center"/>
            </w:pPr>
            <w:r>
              <w:rPr>
                <w:sz w:val="20"/>
              </w:rPr>
              <w:t>605</w:t>
            </w:r>
          </w:p>
        </w:tc>
        <w:tc>
          <w:tcPr>
            <w:tcW w:w="1766" w:type="dxa"/>
          </w:tcPr>
          <w:p w14:paraId="7813AFD8" w14:textId="1FC9370A" w:rsidR="00F03C1C" w:rsidRDefault="00B95F98" w:rsidP="00795455">
            <w:pPr>
              <w:spacing w:before="40"/>
              <w:jc w:val="center"/>
              <w:rPr>
                <w:sz w:val="20"/>
              </w:rPr>
            </w:pPr>
            <w:r>
              <w:rPr>
                <w:sz w:val="20"/>
              </w:rPr>
              <w:t>100</w:t>
            </w:r>
          </w:p>
        </w:tc>
        <w:tc>
          <w:tcPr>
            <w:tcW w:w="1727" w:type="dxa"/>
            <w:tcMar>
              <w:top w:w="80" w:type="dxa"/>
              <w:left w:w="80" w:type="dxa"/>
              <w:bottom w:w="80" w:type="dxa"/>
              <w:right w:w="80" w:type="dxa"/>
            </w:tcMar>
          </w:tcPr>
          <w:p w14:paraId="3C68200C" w14:textId="220973A0" w:rsidR="00F03C1C" w:rsidRDefault="00B95F98" w:rsidP="00795455">
            <w:pPr>
              <w:spacing w:before="40"/>
              <w:jc w:val="center"/>
            </w:pPr>
            <w:r>
              <w:rPr>
                <w:sz w:val="20"/>
              </w:rPr>
              <w:t>1067</w:t>
            </w:r>
          </w:p>
        </w:tc>
      </w:tr>
      <w:tr w:rsidR="00F03C1C" w14:paraId="6431AF06" w14:textId="77777777" w:rsidTr="00954293">
        <w:trPr>
          <w:jc w:val="center"/>
        </w:trPr>
        <w:tc>
          <w:tcPr>
            <w:tcW w:w="1937" w:type="dxa"/>
            <w:tcMar>
              <w:top w:w="80" w:type="dxa"/>
              <w:left w:w="80" w:type="dxa"/>
              <w:bottom w:w="80" w:type="dxa"/>
              <w:right w:w="80" w:type="dxa"/>
            </w:tcMar>
          </w:tcPr>
          <w:p w14:paraId="4B65CD70" w14:textId="77777777" w:rsidR="00F03C1C" w:rsidRDefault="00F03C1C" w:rsidP="00795455">
            <w:pPr>
              <w:spacing w:before="40"/>
            </w:pPr>
            <w:r>
              <w:rPr>
                <w:sz w:val="20"/>
              </w:rPr>
              <w:t>Dân số</w:t>
            </w:r>
          </w:p>
        </w:tc>
        <w:tc>
          <w:tcPr>
            <w:tcW w:w="1841" w:type="dxa"/>
            <w:tcMar>
              <w:top w:w="80" w:type="dxa"/>
              <w:left w:w="80" w:type="dxa"/>
              <w:bottom w:w="80" w:type="dxa"/>
              <w:right w:w="80" w:type="dxa"/>
            </w:tcMar>
          </w:tcPr>
          <w:p w14:paraId="1B871EAD" w14:textId="21E87292" w:rsidR="00F03C1C" w:rsidRPr="00B95F98" w:rsidRDefault="00A55460" w:rsidP="00795455">
            <w:pPr>
              <w:spacing w:before="40"/>
              <w:jc w:val="center"/>
              <w:rPr>
                <w:sz w:val="20"/>
                <w:szCs w:val="20"/>
              </w:rPr>
            </w:pPr>
            <w:r w:rsidRPr="00B95F98">
              <w:rPr>
                <w:sz w:val="20"/>
                <w:szCs w:val="20"/>
              </w:rPr>
              <w:t>1175</w:t>
            </w:r>
          </w:p>
        </w:tc>
        <w:tc>
          <w:tcPr>
            <w:tcW w:w="1841" w:type="dxa"/>
            <w:tcMar>
              <w:top w:w="80" w:type="dxa"/>
              <w:left w:w="80" w:type="dxa"/>
              <w:bottom w:w="80" w:type="dxa"/>
              <w:right w:w="80" w:type="dxa"/>
            </w:tcMar>
          </w:tcPr>
          <w:p w14:paraId="29B0A1C0" w14:textId="68621CC6" w:rsidR="00F03C1C" w:rsidRPr="00B95F98" w:rsidRDefault="00A55460" w:rsidP="00795455">
            <w:pPr>
              <w:spacing w:before="40"/>
              <w:jc w:val="center"/>
              <w:rPr>
                <w:sz w:val="20"/>
                <w:szCs w:val="20"/>
              </w:rPr>
            </w:pPr>
            <w:r w:rsidRPr="00B95F98">
              <w:rPr>
                <w:sz w:val="20"/>
                <w:szCs w:val="20"/>
              </w:rPr>
              <w:t>1964</w:t>
            </w:r>
          </w:p>
        </w:tc>
        <w:tc>
          <w:tcPr>
            <w:tcW w:w="1766" w:type="dxa"/>
          </w:tcPr>
          <w:p w14:paraId="173A5C5E" w14:textId="05513502" w:rsidR="00F03C1C" w:rsidRPr="00B95F98" w:rsidRDefault="00B95F98" w:rsidP="00795455">
            <w:pPr>
              <w:spacing w:before="40"/>
              <w:jc w:val="center"/>
              <w:rPr>
                <w:sz w:val="20"/>
                <w:szCs w:val="20"/>
              </w:rPr>
            </w:pPr>
            <w:r w:rsidRPr="00B95F98">
              <w:rPr>
                <w:sz w:val="20"/>
                <w:szCs w:val="20"/>
              </w:rPr>
              <w:t>311</w:t>
            </w:r>
          </w:p>
        </w:tc>
        <w:tc>
          <w:tcPr>
            <w:tcW w:w="1727" w:type="dxa"/>
            <w:tcMar>
              <w:top w:w="80" w:type="dxa"/>
              <w:left w:w="80" w:type="dxa"/>
              <w:bottom w:w="80" w:type="dxa"/>
              <w:right w:w="80" w:type="dxa"/>
            </w:tcMar>
          </w:tcPr>
          <w:p w14:paraId="783A007D" w14:textId="5FA59066" w:rsidR="00F03C1C" w:rsidRPr="00B95F98" w:rsidRDefault="00B95F98" w:rsidP="00795455">
            <w:pPr>
              <w:spacing w:before="40"/>
              <w:jc w:val="center"/>
              <w:rPr>
                <w:sz w:val="20"/>
                <w:szCs w:val="20"/>
              </w:rPr>
            </w:pPr>
            <w:r w:rsidRPr="00B95F98">
              <w:rPr>
                <w:sz w:val="20"/>
                <w:szCs w:val="20"/>
              </w:rPr>
              <w:t>3450</w:t>
            </w:r>
          </w:p>
        </w:tc>
      </w:tr>
      <w:tr w:rsidR="00F03C1C" w14:paraId="0A68E071" w14:textId="77777777" w:rsidTr="00954293">
        <w:trPr>
          <w:jc w:val="center"/>
        </w:trPr>
        <w:tc>
          <w:tcPr>
            <w:tcW w:w="1937" w:type="dxa"/>
            <w:tcMar>
              <w:top w:w="80" w:type="dxa"/>
              <w:left w:w="80" w:type="dxa"/>
              <w:bottom w:w="80" w:type="dxa"/>
              <w:right w:w="80" w:type="dxa"/>
            </w:tcMar>
          </w:tcPr>
          <w:p w14:paraId="61145D82" w14:textId="77777777" w:rsidR="00F03C1C" w:rsidRDefault="00F03C1C" w:rsidP="00795455">
            <w:pPr>
              <w:spacing w:before="40"/>
            </w:pPr>
            <w:r>
              <w:rPr>
                <w:sz w:val="20"/>
              </w:rPr>
              <w:t>Diện tích (ha)</w:t>
            </w:r>
          </w:p>
        </w:tc>
        <w:tc>
          <w:tcPr>
            <w:tcW w:w="1841" w:type="dxa"/>
            <w:tcMar>
              <w:top w:w="80" w:type="dxa"/>
              <w:left w:w="80" w:type="dxa"/>
              <w:bottom w:w="80" w:type="dxa"/>
              <w:right w:w="80" w:type="dxa"/>
            </w:tcMar>
          </w:tcPr>
          <w:p w14:paraId="65542661" w14:textId="1D9C97BD" w:rsidR="00F03C1C" w:rsidRPr="00B95F98" w:rsidRDefault="001D4A63" w:rsidP="00795455">
            <w:pPr>
              <w:spacing w:before="40"/>
              <w:jc w:val="center"/>
              <w:rPr>
                <w:sz w:val="20"/>
                <w:szCs w:val="20"/>
              </w:rPr>
            </w:pPr>
            <w:r>
              <w:rPr>
                <w:sz w:val="20"/>
                <w:szCs w:val="20"/>
              </w:rPr>
              <w:t>6.19</w:t>
            </w:r>
          </w:p>
        </w:tc>
        <w:tc>
          <w:tcPr>
            <w:tcW w:w="1841" w:type="dxa"/>
            <w:tcMar>
              <w:top w:w="80" w:type="dxa"/>
              <w:left w:w="80" w:type="dxa"/>
              <w:bottom w:w="80" w:type="dxa"/>
              <w:right w:w="80" w:type="dxa"/>
            </w:tcMar>
          </w:tcPr>
          <w:p w14:paraId="6851557E" w14:textId="66C44139" w:rsidR="00F03C1C" w:rsidRPr="00B95F98" w:rsidRDefault="00B95F98" w:rsidP="00795455">
            <w:pPr>
              <w:spacing w:before="40"/>
              <w:jc w:val="center"/>
              <w:rPr>
                <w:sz w:val="20"/>
                <w:szCs w:val="20"/>
              </w:rPr>
            </w:pPr>
            <w:r w:rsidRPr="00B95F98">
              <w:rPr>
                <w:sz w:val="20"/>
                <w:szCs w:val="20"/>
              </w:rPr>
              <w:t>5.15</w:t>
            </w:r>
          </w:p>
        </w:tc>
        <w:tc>
          <w:tcPr>
            <w:tcW w:w="1766" w:type="dxa"/>
          </w:tcPr>
          <w:p w14:paraId="64B06A14" w14:textId="767DEC40" w:rsidR="00F03C1C" w:rsidRPr="00B95F98" w:rsidRDefault="001D4A63" w:rsidP="00795455">
            <w:pPr>
              <w:spacing w:before="40"/>
              <w:jc w:val="center"/>
              <w:rPr>
                <w:sz w:val="20"/>
                <w:szCs w:val="20"/>
              </w:rPr>
            </w:pPr>
            <w:r>
              <w:rPr>
                <w:sz w:val="20"/>
                <w:szCs w:val="20"/>
              </w:rPr>
              <w:t>4.46</w:t>
            </w:r>
          </w:p>
        </w:tc>
        <w:tc>
          <w:tcPr>
            <w:tcW w:w="1727" w:type="dxa"/>
            <w:tcMar>
              <w:top w:w="80" w:type="dxa"/>
              <w:left w:w="80" w:type="dxa"/>
              <w:bottom w:w="80" w:type="dxa"/>
              <w:right w:w="80" w:type="dxa"/>
            </w:tcMar>
          </w:tcPr>
          <w:p w14:paraId="13499F17" w14:textId="5CF39F32" w:rsidR="00F03C1C" w:rsidRPr="00B95F98" w:rsidRDefault="001D4A63" w:rsidP="00795455">
            <w:pPr>
              <w:spacing w:before="40"/>
              <w:jc w:val="center"/>
              <w:rPr>
                <w:sz w:val="20"/>
                <w:szCs w:val="20"/>
              </w:rPr>
            </w:pPr>
            <w:r>
              <w:rPr>
                <w:sz w:val="20"/>
                <w:szCs w:val="20"/>
              </w:rPr>
              <w:t>15.8</w:t>
            </w:r>
          </w:p>
        </w:tc>
      </w:tr>
      <w:tr w:rsidR="006E053D" w14:paraId="7BED7DA7" w14:textId="77777777" w:rsidTr="00954293">
        <w:trPr>
          <w:jc w:val="center"/>
        </w:trPr>
        <w:tc>
          <w:tcPr>
            <w:tcW w:w="1937" w:type="dxa"/>
            <w:tcMar>
              <w:top w:w="80" w:type="dxa"/>
              <w:left w:w="80" w:type="dxa"/>
              <w:bottom w:w="80" w:type="dxa"/>
              <w:right w:w="80" w:type="dxa"/>
            </w:tcMar>
          </w:tcPr>
          <w:p w14:paraId="63CC3628" w14:textId="62EFFD24" w:rsidR="006E053D" w:rsidRDefault="006E053D" w:rsidP="00795455">
            <w:pPr>
              <w:spacing w:before="40"/>
              <w:rPr>
                <w:sz w:val="20"/>
              </w:rPr>
            </w:pPr>
            <w:r>
              <w:rPr>
                <w:sz w:val="20"/>
              </w:rPr>
              <w:t>Nhà văn hóa/điểm sinh hoạt cộng đồng</w:t>
            </w:r>
          </w:p>
        </w:tc>
        <w:tc>
          <w:tcPr>
            <w:tcW w:w="1841" w:type="dxa"/>
            <w:tcMar>
              <w:top w:w="80" w:type="dxa"/>
              <w:left w:w="80" w:type="dxa"/>
              <w:bottom w:w="80" w:type="dxa"/>
              <w:right w:w="80" w:type="dxa"/>
            </w:tcMar>
          </w:tcPr>
          <w:p w14:paraId="2C46891B" w14:textId="2BCF3076" w:rsidR="006E053D" w:rsidRPr="00B95F98" w:rsidRDefault="006E053D" w:rsidP="00795455">
            <w:pPr>
              <w:spacing w:before="40"/>
              <w:jc w:val="center"/>
              <w:rPr>
                <w:sz w:val="20"/>
                <w:szCs w:val="20"/>
              </w:rPr>
            </w:pPr>
            <w:r>
              <w:rPr>
                <w:sz w:val="20"/>
                <w:szCs w:val="20"/>
              </w:rPr>
              <w:t>1</w:t>
            </w:r>
          </w:p>
        </w:tc>
        <w:tc>
          <w:tcPr>
            <w:tcW w:w="1841" w:type="dxa"/>
            <w:tcMar>
              <w:top w:w="80" w:type="dxa"/>
              <w:left w:w="80" w:type="dxa"/>
              <w:bottom w:w="80" w:type="dxa"/>
              <w:right w:w="80" w:type="dxa"/>
            </w:tcMar>
          </w:tcPr>
          <w:p w14:paraId="29068BDB" w14:textId="4682F0C4" w:rsidR="006E053D" w:rsidRPr="00B95F98" w:rsidRDefault="006E053D" w:rsidP="00795455">
            <w:pPr>
              <w:spacing w:before="40"/>
              <w:jc w:val="center"/>
              <w:rPr>
                <w:sz w:val="20"/>
                <w:szCs w:val="20"/>
              </w:rPr>
            </w:pPr>
            <w:r>
              <w:rPr>
                <w:sz w:val="20"/>
                <w:szCs w:val="20"/>
              </w:rPr>
              <w:t>1</w:t>
            </w:r>
          </w:p>
        </w:tc>
        <w:tc>
          <w:tcPr>
            <w:tcW w:w="1766" w:type="dxa"/>
          </w:tcPr>
          <w:p w14:paraId="7B300920" w14:textId="7CB70360" w:rsidR="006E053D" w:rsidRPr="00B95F98" w:rsidRDefault="00900E33" w:rsidP="00795455">
            <w:pPr>
              <w:spacing w:before="40"/>
              <w:jc w:val="center"/>
              <w:rPr>
                <w:sz w:val="20"/>
                <w:szCs w:val="20"/>
              </w:rPr>
            </w:pPr>
            <w:r>
              <w:rPr>
                <w:sz w:val="20"/>
                <w:szCs w:val="20"/>
              </w:rPr>
              <w:t>0</w:t>
            </w:r>
          </w:p>
        </w:tc>
        <w:tc>
          <w:tcPr>
            <w:tcW w:w="1727" w:type="dxa"/>
            <w:tcMar>
              <w:top w:w="80" w:type="dxa"/>
              <w:left w:w="80" w:type="dxa"/>
              <w:bottom w:w="80" w:type="dxa"/>
              <w:right w:w="80" w:type="dxa"/>
            </w:tcMar>
          </w:tcPr>
          <w:p w14:paraId="7CDB1625" w14:textId="532A9B93" w:rsidR="006E053D" w:rsidRPr="00B95F98" w:rsidRDefault="006E053D" w:rsidP="00795455">
            <w:pPr>
              <w:spacing w:before="40"/>
              <w:jc w:val="center"/>
              <w:rPr>
                <w:sz w:val="20"/>
                <w:szCs w:val="20"/>
              </w:rPr>
            </w:pPr>
            <w:r>
              <w:rPr>
                <w:sz w:val="20"/>
                <w:szCs w:val="20"/>
              </w:rPr>
              <w:t>1</w:t>
            </w:r>
          </w:p>
        </w:tc>
      </w:tr>
      <w:tr w:rsidR="00F03C1C" w14:paraId="69B517CA" w14:textId="77777777" w:rsidTr="00954293">
        <w:trPr>
          <w:jc w:val="center"/>
        </w:trPr>
        <w:tc>
          <w:tcPr>
            <w:tcW w:w="1937" w:type="dxa"/>
            <w:tcMar>
              <w:top w:w="80" w:type="dxa"/>
              <w:left w:w="80" w:type="dxa"/>
              <w:bottom w:w="80" w:type="dxa"/>
              <w:right w:w="80" w:type="dxa"/>
            </w:tcMar>
          </w:tcPr>
          <w:p w14:paraId="22C71291" w14:textId="77777777" w:rsidR="00F03C1C" w:rsidRDefault="00F03C1C" w:rsidP="00795455">
            <w:pPr>
              <w:spacing w:before="40"/>
            </w:pPr>
            <w:r>
              <w:rPr>
                <w:sz w:val="20"/>
              </w:rPr>
              <w:t>Người hoạt động không chuyên trách</w:t>
            </w:r>
          </w:p>
        </w:tc>
        <w:tc>
          <w:tcPr>
            <w:tcW w:w="1841" w:type="dxa"/>
            <w:tcMar>
              <w:top w:w="80" w:type="dxa"/>
              <w:left w:w="80" w:type="dxa"/>
              <w:bottom w:w="80" w:type="dxa"/>
              <w:right w:w="80" w:type="dxa"/>
            </w:tcMar>
          </w:tcPr>
          <w:p w14:paraId="4A201406" w14:textId="77777777" w:rsidR="00F03C1C" w:rsidRDefault="00F03C1C" w:rsidP="00795455">
            <w:pPr>
              <w:spacing w:before="40"/>
              <w:jc w:val="center"/>
            </w:pPr>
            <w:r>
              <w:rPr>
                <w:sz w:val="20"/>
              </w:rPr>
              <w:t>3</w:t>
            </w:r>
          </w:p>
        </w:tc>
        <w:tc>
          <w:tcPr>
            <w:tcW w:w="1841" w:type="dxa"/>
            <w:tcMar>
              <w:top w:w="80" w:type="dxa"/>
              <w:left w:w="80" w:type="dxa"/>
              <w:bottom w:w="80" w:type="dxa"/>
              <w:right w:w="80" w:type="dxa"/>
            </w:tcMar>
          </w:tcPr>
          <w:p w14:paraId="4BAD11BB" w14:textId="77777777" w:rsidR="00F03C1C" w:rsidRDefault="00F03C1C" w:rsidP="00795455">
            <w:pPr>
              <w:spacing w:before="40"/>
              <w:jc w:val="center"/>
            </w:pPr>
            <w:r>
              <w:rPr>
                <w:sz w:val="20"/>
              </w:rPr>
              <w:t>3</w:t>
            </w:r>
          </w:p>
        </w:tc>
        <w:tc>
          <w:tcPr>
            <w:tcW w:w="1766" w:type="dxa"/>
          </w:tcPr>
          <w:p w14:paraId="37D0972A" w14:textId="48F695F3" w:rsidR="00F03C1C" w:rsidRDefault="00900E33" w:rsidP="00795455">
            <w:pPr>
              <w:spacing w:before="40"/>
              <w:jc w:val="center"/>
              <w:rPr>
                <w:sz w:val="20"/>
              </w:rPr>
            </w:pPr>
            <w:r>
              <w:rPr>
                <w:sz w:val="20"/>
              </w:rPr>
              <w:t>2</w:t>
            </w:r>
          </w:p>
        </w:tc>
        <w:tc>
          <w:tcPr>
            <w:tcW w:w="1727" w:type="dxa"/>
            <w:tcMar>
              <w:top w:w="80" w:type="dxa"/>
              <w:left w:w="80" w:type="dxa"/>
              <w:bottom w:w="80" w:type="dxa"/>
              <w:right w:w="80" w:type="dxa"/>
            </w:tcMar>
          </w:tcPr>
          <w:p w14:paraId="498E0DD2" w14:textId="7C1B2112" w:rsidR="00F03C1C" w:rsidRDefault="00F03C1C" w:rsidP="00795455">
            <w:pPr>
              <w:spacing w:before="40"/>
              <w:jc w:val="center"/>
            </w:pPr>
            <w:r>
              <w:rPr>
                <w:sz w:val="20"/>
              </w:rPr>
              <w:t>5</w:t>
            </w:r>
          </w:p>
        </w:tc>
      </w:tr>
    </w:tbl>
    <w:p w14:paraId="2BD537E1" w14:textId="64A87881" w:rsidR="00F86D53" w:rsidRDefault="00F86D53" w:rsidP="00BA2A3F">
      <w:pPr>
        <w:spacing w:before="120" w:after="60"/>
        <w:ind w:firstLine="709"/>
        <w:jc w:val="both"/>
        <w:rPr>
          <w:b/>
        </w:rPr>
      </w:pPr>
      <w:r w:rsidRPr="008749CC">
        <w:rPr>
          <w:b/>
        </w:rPr>
        <w:lastRenderedPageBreak/>
        <w:t>2.</w:t>
      </w:r>
      <w:r>
        <w:rPr>
          <w:b/>
        </w:rPr>
        <w:t>3</w:t>
      </w:r>
      <w:r w:rsidRPr="008749CC">
        <w:rPr>
          <w:b/>
        </w:rPr>
        <w:t xml:space="preserve"> Tổ dân phố số </w:t>
      </w:r>
      <w:r>
        <w:rPr>
          <w:b/>
        </w:rPr>
        <w:t>4 Phúc Diễn</w:t>
      </w:r>
    </w:p>
    <w:p w14:paraId="2A2BD53F" w14:textId="3F259C5C" w:rsidR="00F86D53" w:rsidRDefault="00564572" w:rsidP="00B557FE">
      <w:pPr>
        <w:spacing w:after="120" w:line="264" w:lineRule="auto"/>
        <w:ind w:firstLine="709"/>
        <w:jc w:val="both"/>
      </w:pPr>
      <w:r>
        <w:t>Tổ dân phố mới dự kiến sắp xếp được hình thành từ toàn bộ diện tích Tổ dân phố số 07 Phúc Diễn, Tổ dân phố số 08 Phúc Diễn và một phần diện tích Tổ dân phố số 06 Đình Quán (khu vực tiếp giáp Tổ dân phố số 07, số 08 Phúc Diễn, được phân đị</w:t>
      </w:r>
      <w:r w:rsidR="00B557FE">
        <w:t xml:space="preserve">nh bởi đường Văn Tiến Dũng). </w:t>
      </w:r>
      <w:r>
        <w:t>Việc sắp xếp được thực hiện trên cơ sở Tổ dân phố số 07 và số 08 Phúc Diễn chưa bảo đảm quy mô số hộ gia đình theo tiêu chuẩn của tổ dân phố mới. Trong khi đó, Tổ dân phố số 06 Đình Quán có địa bàn trải dài và được chia tách bởi trục đường Văn Tiến Dũng; khu vực dự kiến sắp xếp thuộc phần địa bàn nằm phía tiếp giáp với Tổ dân phố số 07, số 08 Phúc Diễn, có vị trí địa lý liền kề, kết nối giao thông thuận lợi và có điều kiện sinh hoạt gắn kết với khu dân cư lân cận.</w:t>
      </w:r>
      <w:r w:rsidR="00B557FE">
        <w:t xml:space="preserve"> </w:t>
      </w:r>
      <w:r>
        <w:t>Việc sáp nhập một phần Tổ dân phố số 06 Đình Quán với Tổ dân phố số 07 và số 08 Phúc Diễn nhằm bảo đảm quy mô số hộ gia đình theo quy định, đồng thời phù hợp với điều kiện địa lý, dân cư, tạo thuận lợi cho công tác quản lý nhà nước, tổ chức các hoạt động cộng đồng và xây dựng khối đại đoàn kết tại khu dân cư.</w:t>
      </w:r>
      <w:r w:rsidR="00B557FE">
        <w:t xml:space="preserve"> </w:t>
      </w:r>
      <w:r>
        <w:t>Về cơ sở vật chất phục vụ sinh hoạt cộng đồng, khu vực sau sắp xếp có Nhà văn hóa Tổ dân phố số 07 Phúc Diễn và Nhà văn hóa Tổ dân phố số 08 Phúc Diễn, đáp ứng yêu cầu tổ chức hội họp, sinh hoạt cộng đồng và triển khai các phong trào tại địa phương.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1840"/>
        <w:gridCol w:w="1841"/>
        <w:gridCol w:w="1767"/>
        <w:gridCol w:w="1727"/>
      </w:tblGrid>
      <w:tr w:rsidR="00F86D53" w14:paraId="2980E53E" w14:textId="77777777" w:rsidTr="00954293">
        <w:trPr>
          <w:tblHeader/>
          <w:jc w:val="center"/>
        </w:trPr>
        <w:tc>
          <w:tcPr>
            <w:tcW w:w="1937" w:type="dxa"/>
            <w:shd w:val="clear" w:color="auto" w:fill="E6E6E6"/>
            <w:tcMar>
              <w:top w:w="80" w:type="dxa"/>
              <w:left w:w="80" w:type="dxa"/>
              <w:bottom w:w="80" w:type="dxa"/>
              <w:right w:w="80" w:type="dxa"/>
            </w:tcMar>
          </w:tcPr>
          <w:p w14:paraId="6EA0A5E1" w14:textId="77777777" w:rsidR="00F86D53" w:rsidRDefault="00F86D53" w:rsidP="00564572">
            <w:pPr>
              <w:spacing w:before="60"/>
              <w:jc w:val="center"/>
            </w:pPr>
            <w:r>
              <w:rPr>
                <w:b/>
                <w:sz w:val="20"/>
              </w:rPr>
              <w:t>Nội dung</w:t>
            </w:r>
          </w:p>
        </w:tc>
        <w:tc>
          <w:tcPr>
            <w:tcW w:w="1840" w:type="dxa"/>
            <w:shd w:val="clear" w:color="auto" w:fill="E6E6E6"/>
            <w:tcMar>
              <w:top w:w="80" w:type="dxa"/>
              <w:left w:w="80" w:type="dxa"/>
              <w:bottom w:w="80" w:type="dxa"/>
              <w:right w:w="80" w:type="dxa"/>
            </w:tcMar>
          </w:tcPr>
          <w:p w14:paraId="24089A55" w14:textId="0D53144A" w:rsidR="00F86D53" w:rsidRDefault="00F86D53" w:rsidP="00564572">
            <w:pPr>
              <w:spacing w:before="60"/>
              <w:jc w:val="center"/>
            </w:pPr>
            <w:r>
              <w:rPr>
                <w:b/>
                <w:sz w:val="20"/>
              </w:rPr>
              <w:t xml:space="preserve">TDP số </w:t>
            </w:r>
            <w:r w:rsidR="00926198">
              <w:rPr>
                <w:b/>
                <w:sz w:val="20"/>
              </w:rPr>
              <w:t>7 Phúc Diễn</w:t>
            </w:r>
          </w:p>
        </w:tc>
        <w:tc>
          <w:tcPr>
            <w:tcW w:w="1841" w:type="dxa"/>
            <w:shd w:val="clear" w:color="auto" w:fill="E6E6E6"/>
            <w:tcMar>
              <w:top w:w="80" w:type="dxa"/>
              <w:left w:w="80" w:type="dxa"/>
              <w:bottom w:w="80" w:type="dxa"/>
              <w:right w:w="80" w:type="dxa"/>
            </w:tcMar>
          </w:tcPr>
          <w:p w14:paraId="79157070" w14:textId="06DD49B2" w:rsidR="00F86D53" w:rsidRDefault="00F86D53" w:rsidP="00564572">
            <w:pPr>
              <w:spacing w:before="60"/>
              <w:jc w:val="center"/>
            </w:pPr>
            <w:r>
              <w:rPr>
                <w:b/>
                <w:sz w:val="20"/>
              </w:rPr>
              <w:t xml:space="preserve">TDP số </w:t>
            </w:r>
            <w:r w:rsidR="00926198">
              <w:rPr>
                <w:b/>
                <w:sz w:val="20"/>
              </w:rPr>
              <w:t>8</w:t>
            </w:r>
            <w:r>
              <w:rPr>
                <w:b/>
                <w:sz w:val="20"/>
              </w:rPr>
              <w:t xml:space="preserve"> </w:t>
            </w:r>
            <w:r w:rsidR="00926198">
              <w:rPr>
                <w:b/>
                <w:sz w:val="20"/>
              </w:rPr>
              <w:t>Phúc Diễn</w:t>
            </w:r>
          </w:p>
        </w:tc>
        <w:tc>
          <w:tcPr>
            <w:tcW w:w="1767" w:type="dxa"/>
            <w:shd w:val="clear" w:color="auto" w:fill="E6E6E6"/>
          </w:tcPr>
          <w:p w14:paraId="4687766B" w14:textId="0B5FFAF3" w:rsidR="00F86D53" w:rsidRDefault="00926198" w:rsidP="00564572">
            <w:pPr>
              <w:spacing w:before="60"/>
              <w:jc w:val="center"/>
              <w:rPr>
                <w:b/>
                <w:sz w:val="20"/>
              </w:rPr>
            </w:pPr>
            <w:r>
              <w:rPr>
                <w:b/>
                <w:sz w:val="20"/>
              </w:rPr>
              <w:t xml:space="preserve">Một phần </w:t>
            </w:r>
            <w:r w:rsidR="00F86D53">
              <w:rPr>
                <w:b/>
                <w:sz w:val="20"/>
              </w:rPr>
              <w:t>TDP số 6 Đình Quán</w:t>
            </w:r>
          </w:p>
        </w:tc>
        <w:tc>
          <w:tcPr>
            <w:tcW w:w="1727" w:type="dxa"/>
            <w:shd w:val="clear" w:color="auto" w:fill="E6E6E6"/>
            <w:tcMar>
              <w:top w:w="80" w:type="dxa"/>
              <w:left w:w="80" w:type="dxa"/>
              <w:bottom w:w="80" w:type="dxa"/>
              <w:right w:w="80" w:type="dxa"/>
            </w:tcMar>
          </w:tcPr>
          <w:p w14:paraId="55D6B8EB" w14:textId="77777777" w:rsidR="00F86D53" w:rsidRDefault="00F86D53" w:rsidP="00564572">
            <w:pPr>
              <w:spacing w:before="60"/>
              <w:jc w:val="center"/>
            </w:pPr>
            <w:r>
              <w:rPr>
                <w:b/>
                <w:sz w:val="20"/>
              </w:rPr>
              <w:t>Sau sáp nhập</w:t>
            </w:r>
          </w:p>
        </w:tc>
      </w:tr>
      <w:tr w:rsidR="00F86D53" w14:paraId="2CADA613" w14:textId="77777777" w:rsidTr="00954293">
        <w:trPr>
          <w:jc w:val="center"/>
        </w:trPr>
        <w:tc>
          <w:tcPr>
            <w:tcW w:w="1937" w:type="dxa"/>
            <w:tcMar>
              <w:top w:w="80" w:type="dxa"/>
              <w:left w:w="80" w:type="dxa"/>
              <w:bottom w:w="80" w:type="dxa"/>
              <w:right w:w="80" w:type="dxa"/>
            </w:tcMar>
          </w:tcPr>
          <w:p w14:paraId="50E73525" w14:textId="77777777" w:rsidR="00F86D53" w:rsidRDefault="00F86D53" w:rsidP="00564572">
            <w:pPr>
              <w:spacing w:before="60"/>
            </w:pPr>
            <w:r>
              <w:rPr>
                <w:sz w:val="20"/>
              </w:rPr>
              <w:t>Số hộ</w:t>
            </w:r>
          </w:p>
        </w:tc>
        <w:tc>
          <w:tcPr>
            <w:tcW w:w="1840" w:type="dxa"/>
            <w:tcMar>
              <w:top w:w="80" w:type="dxa"/>
              <w:left w:w="80" w:type="dxa"/>
              <w:bottom w:w="80" w:type="dxa"/>
              <w:right w:w="80" w:type="dxa"/>
            </w:tcMar>
          </w:tcPr>
          <w:p w14:paraId="50EE9A11" w14:textId="0AD6DE35" w:rsidR="00F86D53" w:rsidRDefault="009A4EA6" w:rsidP="00564572">
            <w:pPr>
              <w:spacing w:before="60"/>
              <w:jc w:val="center"/>
            </w:pPr>
            <w:r>
              <w:rPr>
                <w:sz w:val="20"/>
              </w:rPr>
              <w:t>230</w:t>
            </w:r>
          </w:p>
        </w:tc>
        <w:tc>
          <w:tcPr>
            <w:tcW w:w="1841" w:type="dxa"/>
            <w:tcMar>
              <w:top w:w="80" w:type="dxa"/>
              <w:left w:w="80" w:type="dxa"/>
              <w:bottom w:w="80" w:type="dxa"/>
              <w:right w:w="80" w:type="dxa"/>
            </w:tcMar>
          </w:tcPr>
          <w:p w14:paraId="6C995EE8" w14:textId="62BE5C83" w:rsidR="00F86D53" w:rsidRDefault="009A4EA6" w:rsidP="00564572">
            <w:pPr>
              <w:spacing w:before="60"/>
              <w:jc w:val="center"/>
            </w:pPr>
            <w:r>
              <w:rPr>
                <w:sz w:val="20"/>
              </w:rPr>
              <w:t>209</w:t>
            </w:r>
          </w:p>
        </w:tc>
        <w:tc>
          <w:tcPr>
            <w:tcW w:w="1767" w:type="dxa"/>
          </w:tcPr>
          <w:p w14:paraId="52DAD73A" w14:textId="41E96DB4" w:rsidR="00F86D53" w:rsidRDefault="009A4EA6" w:rsidP="00564572">
            <w:pPr>
              <w:spacing w:before="60"/>
              <w:jc w:val="center"/>
              <w:rPr>
                <w:sz w:val="20"/>
              </w:rPr>
            </w:pPr>
            <w:r>
              <w:rPr>
                <w:sz w:val="20"/>
              </w:rPr>
              <w:t>298</w:t>
            </w:r>
          </w:p>
        </w:tc>
        <w:tc>
          <w:tcPr>
            <w:tcW w:w="1727" w:type="dxa"/>
            <w:tcMar>
              <w:top w:w="80" w:type="dxa"/>
              <w:left w:w="80" w:type="dxa"/>
              <w:bottom w:w="80" w:type="dxa"/>
              <w:right w:w="80" w:type="dxa"/>
            </w:tcMar>
          </w:tcPr>
          <w:p w14:paraId="307FAA1B" w14:textId="152800A3" w:rsidR="00F86D53" w:rsidRDefault="009A4EA6" w:rsidP="00564572">
            <w:pPr>
              <w:spacing w:before="60"/>
              <w:jc w:val="center"/>
            </w:pPr>
            <w:r>
              <w:rPr>
                <w:sz w:val="20"/>
              </w:rPr>
              <w:t>737</w:t>
            </w:r>
          </w:p>
        </w:tc>
      </w:tr>
      <w:tr w:rsidR="00F86D53" w14:paraId="69898436" w14:textId="77777777" w:rsidTr="00954293">
        <w:trPr>
          <w:jc w:val="center"/>
        </w:trPr>
        <w:tc>
          <w:tcPr>
            <w:tcW w:w="1937" w:type="dxa"/>
            <w:tcMar>
              <w:top w:w="80" w:type="dxa"/>
              <w:left w:w="80" w:type="dxa"/>
              <w:bottom w:w="80" w:type="dxa"/>
              <w:right w:w="80" w:type="dxa"/>
            </w:tcMar>
          </w:tcPr>
          <w:p w14:paraId="1CC8FFB2" w14:textId="77777777" w:rsidR="00F86D53" w:rsidRDefault="00F86D53" w:rsidP="00564572">
            <w:pPr>
              <w:spacing w:before="60"/>
            </w:pPr>
            <w:r>
              <w:rPr>
                <w:sz w:val="20"/>
              </w:rPr>
              <w:t>Dân số</w:t>
            </w:r>
          </w:p>
        </w:tc>
        <w:tc>
          <w:tcPr>
            <w:tcW w:w="1840" w:type="dxa"/>
            <w:tcMar>
              <w:top w:w="80" w:type="dxa"/>
              <w:left w:w="80" w:type="dxa"/>
              <w:bottom w:w="80" w:type="dxa"/>
              <w:right w:w="80" w:type="dxa"/>
            </w:tcMar>
          </w:tcPr>
          <w:p w14:paraId="66060C81" w14:textId="1F45214C" w:rsidR="00F86D53" w:rsidRPr="00B95F98" w:rsidRDefault="009A4EA6" w:rsidP="00564572">
            <w:pPr>
              <w:spacing w:before="60"/>
              <w:jc w:val="center"/>
              <w:rPr>
                <w:sz w:val="20"/>
                <w:szCs w:val="20"/>
              </w:rPr>
            </w:pPr>
            <w:r>
              <w:rPr>
                <w:sz w:val="20"/>
                <w:szCs w:val="20"/>
              </w:rPr>
              <w:t>1050</w:t>
            </w:r>
          </w:p>
        </w:tc>
        <w:tc>
          <w:tcPr>
            <w:tcW w:w="1841" w:type="dxa"/>
            <w:tcMar>
              <w:top w:w="80" w:type="dxa"/>
              <w:left w:w="80" w:type="dxa"/>
              <w:bottom w:w="80" w:type="dxa"/>
              <w:right w:w="80" w:type="dxa"/>
            </w:tcMar>
          </w:tcPr>
          <w:p w14:paraId="111A9D96" w14:textId="419D114B" w:rsidR="00F86D53" w:rsidRPr="00B95F98" w:rsidRDefault="009A4EA6" w:rsidP="00564572">
            <w:pPr>
              <w:spacing w:before="60"/>
              <w:jc w:val="center"/>
              <w:rPr>
                <w:sz w:val="20"/>
                <w:szCs w:val="20"/>
              </w:rPr>
            </w:pPr>
            <w:r>
              <w:rPr>
                <w:sz w:val="20"/>
                <w:szCs w:val="20"/>
              </w:rPr>
              <w:t>939</w:t>
            </w:r>
          </w:p>
        </w:tc>
        <w:tc>
          <w:tcPr>
            <w:tcW w:w="1767" w:type="dxa"/>
          </w:tcPr>
          <w:p w14:paraId="451C4C79" w14:textId="307CE0CB" w:rsidR="00F86D53" w:rsidRPr="00B95F98" w:rsidRDefault="009A4EA6" w:rsidP="00564572">
            <w:pPr>
              <w:spacing w:before="60"/>
              <w:jc w:val="center"/>
              <w:rPr>
                <w:sz w:val="20"/>
                <w:szCs w:val="20"/>
              </w:rPr>
            </w:pPr>
            <w:r>
              <w:rPr>
                <w:sz w:val="20"/>
                <w:szCs w:val="20"/>
              </w:rPr>
              <w:t>1058</w:t>
            </w:r>
          </w:p>
        </w:tc>
        <w:tc>
          <w:tcPr>
            <w:tcW w:w="1727" w:type="dxa"/>
            <w:tcMar>
              <w:top w:w="80" w:type="dxa"/>
              <w:left w:w="80" w:type="dxa"/>
              <w:bottom w:w="80" w:type="dxa"/>
              <w:right w:w="80" w:type="dxa"/>
            </w:tcMar>
          </w:tcPr>
          <w:p w14:paraId="69AE94A6" w14:textId="4CDAE21F" w:rsidR="00F86D53" w:rsidRPr="00B95F98" w:rsidRDefault="0041741D" w:rsidP="00564572">
            <w:pPr>
              <w:spacing w:before="60"/>
              <w:jc w:val="center"/>
              <w:rPr>
                <w:sz w:val="20"/>
                <w:szCs w:val="20"/>
              </w:rPr>
            </w:pPr>
            <w:r>
              <w:rPr>
                <w:sz w:val="20"/>
                <w:szCs w:val="20"/>
              </w:rPr>
              <w:t>3047</w:t>
            </w:r>
          </w:p>
        </w:tc>
      </w:tr>
      <w:tr w:rsidR="00F86D53" w14:paraId="15CEA043" w14:textId="77777777" w:rsidTr="00954293">
        <w:trPr>
          <w:jc w:val="center"/>
        </w:trPr>
        <w:tc>
          <w:tcPr>
            <w:tcW w:w="1937" w:type="dxa"/>
            <w:tcMar>
              <w:top w:w="80" w:type="dxa"/>
              <w:left w:w="80" w:type="dxa"/>
              <w:bottom w:w="80" w:type="dxa"/>
              <w:right w:w="80" w:type="dxa"/>
            </w:tcMar>
          </w:tcPr>
          <w:p w14:paraId="5BA1F8A3" w14:textId="77777777" w:rsidR="00F86D53" w:rsidRDefault="00F86D53" w:rsidP="00564572">
            <w:pPr>
              <w:spacing w:before="60"/>
            </w:pPr>
            <w:r>
              <w:rPr>
                <w:sz w:val="20"/>
              </w:rPr>
              <w:t>Diện tích (ha)</w:t>
            </w:r>
          </w:p>
        </w:tc>
        <w:tc>
          <w:tcPr>
            <w:tcW w:w="1840" w:type="dxa"/>
            <w:tcMar>
              <w:top w:w="80" w:type="dxa"/>
              <w:left w:w="80" w:type="dxa"/>
              <w:bottom w:w="80" w:type="dxa"/>
              <w:right w:w="80" w:type="dxa"/>
            </w:tcMar>
          </w:tcPr>
          <w:p w14:paraId="6FCC6A11" w14:textId="4D76FE1F" w:rsidR="00F86D53" w:rsidRPr="00B95F98" w:rsidRDefault="00DE5705" w:rsidP="00564572">
            <w:pPr>
              <w:spacing w:before="60"/>
              <w:jc w:val="center"/>
              <w:rPr>
                <w:sz w:val="20"/>
                <w:szCs w:val="20"/>
              </w:rPr>
            </w:pPr>
            <w:r>
              <w:rPr>
                <w:sz w:val="20"/>
                <w:szCs w:val="20"/>
              </w:rPr>
              <w:t>4.75</w:t>
            </w:r>
          </w:p>
        </w:tc>
        <w:tc>
          <w:tcPr>
            <w:tcW w:w="1841" w:type="dxa"/>
            <w:tcMar>
              <w:top w:w="80" w:type="dxa"/>
              <w:left w:w="80" w:type="dxa"/>
              <w:bottom w:w="80" w:type="dxa"/>
              <w:right w:w="80" w:type="dxa"/>
            </w:tcMar>
          </w:tcPr>
          <w:p w14:paraId="100DFAC0" w14:textId="693BC582" w:rsidR="00F86D53" w:rsidRPr="00B95F98" w:rsidRDefault="00DE5705" w:rsidP="00564572">
            <w:pPr>
              <w:spacing w:before="60"/>
              <w:jc w:val="center"/>
              <w:rPr>
                <w:sz w:val="20"/>
                <w:szCs w:val="20"/>
              </w:rPr>
            </w:pPr>
            <w:r>
              <w:rPr>
                <w:sz w:val="20"/>
                <w:szCs w:val="20"/>
              </w:rPr>
              <w:t>11.75</w:t>
            </w:r>
          </w:p>
        </w:tc>
        <w:tc>
          <w:tcPr>
            <w:tcW w:w="1767" w:type="dxa"/>
          </w:tcPr>
          <w:p w14:paraId="035952DF" w14:textId="3501F6A4" w:rsidR="00F86D53" w:rsidRPr="00B95F98" w:rsidRDefault="00D47896" w:rsidP="00564572">
            <w:pPr>
              <w:spacing w:before="60"/>
              <w:jc w:val="center"/>
              <w:rPr>
                <w:sz w:val="20"/>
                <w:szCs w:val="20"/>
              </w:rPr>
            </w:pPr>
            <w:r>
              <w:rPr>
                <w:sz w:val="20"/>
                <w:szCs w:val="20"/>
              </w:rPr>
              <w:t>26.</w:t>
            </w:r>
            <w:r w:rsidR="00085133">
              <w:rPr>
                <w:sz w:val="20"/>
                <w:szCs w:val="20"/>
              </w:rPr>
              <w:t>4</w:t>
            </w:r>
          </w:p>
        </w:tc>
        <w:tc>
          <w:tcPr>
            <w:tcW w:w="1727" w:type="dxa"/>
            <w:tcMar>
              <w:top w:w="80" w:type="dxa"/>
              <w:left w:w="80" w:type="dxa"/>
              <w:bottom w:w="80" w:type="dxa"/>
              <w:right w:w="80" w:type="dxa"/>
            </w:tcMar>
          </w:tcPr>
          <w:p w14:paraId="14CCF48E" w14:textId="39B77CBC" w:rsidR="00F86D53" w:rsidRPr="00B95F98" w:rsidRDefault="00BA07F7" w:rsidP="00564572">
            <w:pPr>
              <w:spacing w:before="60"/>
              <w:jc w:val="center"/>
              <w:rPr>
                <w:sz w:val="20"/>
                <w:szCs w:val="20"/>
              </w:rPr>
            </w:pPr>
            <w:r>
              <w:rPr>
                <w:sz w:val="20"/>
                <w:szCs w:val="20"/>
              </w:rPr>
              <w:t>42.9</w:t>
            </w:r>
          </w:p>
        </w:tc>
      </w:tr>
      <w:tr w:rsidR="00F86D53" w14:paraId="42D99348" w14:textId="77777777" w:rsidTr="00954293">
        <w:trPr>
          <w:jc w:val="center"/>
        </w:trPr>
        <w:tc>
          <w:tcPr>
            <w:tcW w:w="1937" w:type="dxa"/>
            <w:tcMar>
              <w:top w:w="80" w:type="dxa"/>
              <w:left w:w="80" w:type="dxa"/>
              <w:bottom w:w="80" w:type="dxa"/>
              <w:right w:w="80" w:type="dxa"/>
            </w:tcMar>
          </w:tcPr>
          <w:p w14:paraId="32E6F86B" w14:textId="77777777" w:rsidR="00F86D53" w:rsidRDefault="00F86D53" w:rsidP="00564572">
            <w:pPr>
              <w:spacing w:before="60"/>
              <w:rPr>
                <w:sz w:val="20"/>
              </w:rPr>
            </w:pPr>
            <w:r>
              <w:rPr>
                <w:sz w:val="20"/>
              </w:rPr>
              <w:t>Nhà văn hóa/điểm sinh hoạt cộng đồng</w:t>
            </w:r>
          </w:p>
        </w:tc>
        <w:tc>
          <w:tcPr>
            <w:tcW w:w="1840" w:type="dxa"/>
            <w:tcMar>
              <w:top w:w="80" w:type="dxa"/>
              <w:left w:w="80" w:type="dxa"/>
              <w:bottom w:w="80" w:type="dxa"/>
              <w:right w:w="80" w:type="dxa"/>
            </w:tcMar>
          </w:tcPr>
          <w:p w14:paraId="61D4DEAF" w14:textId="77777777" w:rsidR="00F86D53" w:rsidRPr="00B95F98" w:rsidRDefault="00F86D53" w:rsidP="00564572">
            <w:pPr>
              <w:spacing w:before="60"/>
              <w:jc w:val="center"/>
              <w:rPr>
                <w:sz w:val="20"/>
                <w:szCs w:val="20"/>
              </w:rPr>
            </w:pPr>
            <w:r>
              <w:rPr>
                <w:sz w:val="20"/>
                <w:szCs w:val="20"/>
              </w:rPr>
              <w:t>1</w:t>
            </w:r>
          </w:p>
        </w:tc>
        <w:tc>
          <w:tcPr>
            <w:tcW w:w="1841" w:type="dxa"/>
            <w:tcMar>
              <w:top w:w="80" w:type="dxa"/>
              <w:left w:w="80" w:type="dxa"/>
              <w:bottom w:w="80" w:type="dxa"/>
              <w:right w:w="80" w:type="dxa"/>
            </w:tcMar>
          </w:tcPr>
          <w:p w14:paraId="3E6FDA28" w14:textId="77777777" w:rsidR="00F86D53" w:rsidRPr="00B95F98" w:rsidRDefault="00F86D53" w:rsidP="00564572">
            <w:pPr>
              <w:spacing w:before="60"/>
              <w:jc w:val="center"/>
              <w:rPr>
                <w:sz w:val="20"/>
                <w:szCs w:val="20"/>
              </w:rPr>
            </w:pPr>
            <w:r>
              <w:rPr>
                <w:sz w:val="20"/>
                <w:szCs w:val="20"/>
              </w:rPr>
              <w:t>1</w:t>
            </w:r>
          </w:p>
        </w:tc>
        <w:tc>
          <w:tcPr>
            <w:tcW w:w="1767" w:type="dxa"/>
          </w:tcPr>
          <w:p w14:paraId="641110AA" w14:textId="36E35CA6" w:rsidR="00F86D53" w:rsidRPr="00B95F98" w:rsidRDefault="00900E33" w:rsidP="00564572">
            <w:pPr>
              <w:spacing w:before="60"/>
              <w:jc w:val="center"/>
              <w:rPr>
                <w:sz w:val="20"/>
                <w:szCs w:val="20"/>
              </w:rPr>
            </w:pPr>
            <w:r>
              <w:rPr>
                <w:sz w:val="20"/>
                <w:szCs w:val="20"/>
              </w:rPr>
              <w:t>1</w:t>
            </w:r>
          </w:p>
        </w:tc>
        <w:tc>
          <w:tcPr>
            <w:tcW w:w="1727" w:type="dxa"/>
            <w:tcMar>
              <w:top w:w="80" w:type="dxa"/>
              <w:left w:w="80" w:type="dxa"/>
              <w:bottom w:w="80" w:type="dxa"/>
              <w:right w:w="80" w:type="dxa"/>
            </w:tcMar>
          </w:tcPr>
          <w:p w14:paraId="7DB92551" w14:textId="77777777" w:rsidR="00F86D53" w:rsidRPr="00B95F98" w:rsidRDefault="00F86D53" w:rsidP="00564572">
            <w:pPr>
              <w:spacing w:before="60"/>
              <w:jc w:val="center"/>
              <w:rPr>
                <w:sz w:val="20"/>
                <w:szCs w:val="20"/>
              </w:rPr>
            </w:pPr>
            <w:r>
              <w:rPr>
                <w:sz w:val="20"/>
                <w:szCs w:val="20"/>
              </w:rPr>
              <w:t>1</w:t>
            </w:r>
          </w:p>
        </w:tc>
      </w:tr>
      <w:tr w:rsidR="00F86D53" w14:paraId="206B1C19" w14:textId="77777777" w:rsidTr="00954293">
        <w:trPr>
          <w:jc w:val="center"/>
        </w:trPr>
        <w:tc>
          <w:tcPr>
            <w:tcW w:w="1937" w:type="dxa"/>
            <w:tcMar>
              <w:top w:w="80" w:type="dxa"/>
              <w:left w:w="80" w:type="dxa"/>
              <w:bottom w:w="80" w:type="dxa"/>
              <w:right w:w="80" w:type="dxa"/>
            </w:tcMar>
          </w:tcPr>
          <w:p w14:paraId="2FF3F890" w14:textId="77777777" w:rsidR="00F86D53" w:rsidRDefault="00F86D53" w:rsidP="00564572">
            <w:pPr>
              <w:spacing w:before="60"/>
            </w:pPr>
            <w:r>
              <w:rPr>
                <w:sz w:val="20"/>
              </w:rPr>
              <w:t>Người hoạt động không chuyên trách</w:t>
            </w:r>
          </w:p>
        </w:tc>
        <w:tc>
          <w:tcPr>
            <w:tcW w:w="1840" w:type="dxa"/>
            <w:tcMar>
              <w:top w:w="80" w:type="dxa"/>
              <w:left w:w="80" w:type="dxa"/>
              <w:bottom w:w="80" w:type="dxa"/>
              <w:right w:w="80" w:type="dxa"/>
            </w:tcMar>
          </w:tcPr>
          <w:p w14:paraId="3D938A20" w14:textId="77777777" w:rsidR="00F86D53" w:rsidRDefault="00F86D53" w:rsidP="00564572">
            <w:pPr>
              <w:spacing w:before="60"/>
              <w:jc w:val="center"/>
            </w:pPr>
            <w:r>
              <w:rPr>
                <w:sz w:val="20"/>
              </w:rPr>
              <w:t>3</w:t>
            </w:r>
          </w:p>
        </w:tc>
        <w:tc>
          <w:tcPr>
            <w:tcW w:w="1841" w:type="dxa"/>
            <w:tcMar>
              <w:top w:w="80" w:type="dxa"/>
              <w:left w:w="80" w:type="dxa"/>
              <w:bottom w:w="80" w:type="dxa"/>
              <w:right w:w="80" w:type="dxa"/>
            </w:tcMar>
          </w:tcPr>
          <w:p w14:paraId="6026B0FC" w14:textId="77777777" w:rsidR="00F86D53" w:rsidRDefault="00F86D53" w:rsidP="00564572">
            <w:pPr>
              <w:spacing w:before="60"/>
              <w:jc w:val="center"/>
            </w:pPr>
            <w:r>
              <w:rPr>
                <w:sz w:val="20"/>
              </w:rPr>
              <w:t>3</w:t>
            </w:r>
          </w:p>
        </w:tc>
        <w:tc>
          <w:tcPr>
            <w:tcW w:w="1767" w:type="dxa"/>
          </w:tcPr>
          <w:p w14:paraId="476098B3" w14:textId="4B66302F" w:rsidR="00F86D53" w:rsidRDefault="00900E33" w:rsidP="00564572">
            <w:pPr>
              <w:spacing w:before="60"/>
              <w:jc w:val="center"/>
              <w:rPr>
                <w:sz w:val="20"/>
              </w:rPr>
            </w:pPr>
            <w:r>
              <w:rPr>
                <w:sz w:val="20"/>
              </w:rPr>
              <w:t>1</w:t>
            </w:r>
          </w:p>
        </w:tc>
        <w:tc>
          <w:tcPr>
            <w:tcW w:w="1727" w:type="dxa"/>
            <w:tcMar>
              <w:top w:w="80" w:type="dxa"/>
              <w:left w:w="80" w:type="dxa"/>
              <w:bottom w:w="80" w:type="dxa"/>
              <w:right w:w="80" w:type="dxa"/>
            </w:tcMar>
          </w:tcPr>
          <w:p w14:paraId="5FCEED1B" w14:textId="5C0B7EB7" w:rsidR="00F86D53" w:rsidRDefault="00427B06" w:rsidP="00564572">
            <w:pPr>
              <w:spacing w:before="60"/>
              <w:jc w:val="center"/>
            </w:pPr>
            <w:r>
              <w:rPr>
                <w:sz w:val="20"/>
              </w:rPr>
              <w:t>4</w:t>
            </w:r>
          </w:p>
        </w:tc>
      </w:tr>
    </w:tbl>
    <w:p w14:paraId="468B7847" w14:textId="150CA20A" w:rsidR="00BA4B8B" w:rsidRDefault="00BA4B8B" w:rsidP="00564572">
      <w:pPr>
        <w:spacing w:before="120" w:after="60"/>
        <w:ind w:firstLine="709"/>
        <w:jc w:val="both"/>
        <w:rPr>
          <w:b/>
        </w:rPr>
      </w:pPr>
      <w:r w:rsidRPr="008749CC">
        <w:rPr>
          <w:b/>
        </w:rPr>
        <w:t>2.</w:t>
      </w:r>
      <w:r w:rsidR="00BF5048">
        <w:rPr>
          <w:b/>
        </w:rPr>
        <w:t>4</w:t>
      </w:r>
      <w:r w:rsidRPr="008749CC">
        <w:rPr>
          <w:b/>
        </w:rPr>
        <w:t xml:space="preserve"> Tổ dân phố số </w:t>
      </w:r>
      <w:r>
        <w:rPr>
          <w:b/>
        </w:rPr>
        <w:t>5 Phú Diễn</w:t>
      </w:r>
    </w:p>
    <w:p w14:paraId="6F92163B" w14:textId="32979AFF" w:rsidR="00BA4B8B" w:rsidRDefault="00564572" w:rsidP="00B557FE">
      <w:pPr>
        <w:spacing w:after="60" w:line="264" w:lineRule="auto"/>
        <w:ind w:firstLine="709"/>
        <w:jc w:val="both"/>
      </w:pPr>
      <w:r>
        <w:t>Tổ dân phố mới dự kiến sắp xếp được hình thành từ toàn bộ diện tích Tổ dân phố số 04, Tổ dân phố số 05, Tổ dân phố số 06 và một phần diện tích Tổ dân phố số 02, một phần diện tích Tổ d</w:t>
      </w:r>
      <w:r w:rsidR="00B557FE">
        <w:t xml:space="preserve">ân phố số 03. </w:t>
      </w:r>
      <w:r>
        <w:t>Về địa giới hành chính và điều kiện hạ tầng, các tổ dân phố nêu trên có ranh giới tiếp giáp liền kề, bảo đảm tính liên kết về không gian quản lý. Tổ dân phố số 04, số 05 và số 06 hiện thuộc cùng khu vực bỏ phiếu số 06; đồng thời</w:t>
      </w:r>
      <w:r w:rsidR="00C96422">
        <w:t xml:space="preserve"> một </w:t>
      </w:r>
      <w:r>
        <w:t>phần diện tích Tổ dân phố số 02 dự kiến sắp xếp (tính từ đường Phú Diễn trở vào, bao gồm khu chung cư Z157 và dãy ki-ốt)</w:t>
      </w:r>
      <w:r w:rsidR="00C96422">
        <w:t>;</w:t>
      </w:r>
      <w:r w:rsidR="00676937">
        <w:t xml:space="preserve"> một phần diện tích TDP số 3 (Viên vũ khí, công ty CP 52 của Bộ Quốc phòng</w:t>
      </w:r>
      <w:r w:rsidR="005020A4">
        <w:t>, xí nghiệp 24)</w:t>
      </w:r>
      <w:r>
        <w:t xml:space="preserve"> có vị trí địa lý liền kề, kết nối thuận lợi về giao thông, hạ tầng kỹ thuật và có sự gắn kết </w:t>
      </w:r>
      <w:r w:rsidR="005020A4">
        <w:t>chặt chẽ trong sinh hoạt dân cư.</w:t>
      </w:r>
      <w:r w:rsidR="00B557FE">
        <w:t xml:space="preserve"> </w:t>
      </w:r>
      <w:r>
        <w:t xml:space="preserve">Việc sắp xếp các khu vực trên thành một tổ dân phố mới bảo đảm tính </w:t>
      </w:r>
      <w:r>
        <w:lastRenderedPageBreak/>
        <w:t>đồng bộ về hạ tầng, phù hợp với hiện trạng quản lý và đặc điểm dân cư trên địa bàn</w:t>
      </w:r>
      <w:r w:rsidR="005020A4">
        <w:t xml:space="preserve"> t</w:t>
      </w:r>
      <w:r>
        <w:t>ạo thuận lợi cho công tác quản lý hành chính, tổ chức các hoạt động cộng đồng và triển khai cá</w:t>
      </w:r>
      <w:r w:rsidR="00C96422">
        <w:t>c nhiệm vụ chính trị tại cơ sở.</w:t>
      </w:r>
      <w:r w:rsidR="00B557FE">
        <w:t xml:space="preserve"> </w:t>
      </w:r>
      <w:r>
        <w:t>Về cơ sở vật chất phục vụ cộng đồng, khu vực dự kiến sắp xếp hiện có 03 Nhà văn hóa, đáp ứng yêu cầu tổ chức hội họp, sinh hoạt cộng đồng, các hoạt động văn hóa, văn nghệ, thể dục thể thao và phong trào quần chúng trên địa bàn.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5"/>
        <w:gridCol w:w="1468"/>
        <w:gridCol w:w="1043"/>
        <w:gridCol w:w="1192"/>
        <w:gridCol w:w="1246"/>
        <w:gridCol w:w="1422"/>
        <w:gridCol w:w="1199"/>
      </w:tblGrid>
      <w:tr w:rsidR="005B38EC" w14:paraId="41E2DEE5" w14:textId="77777777" w:rsidTr="00954293">
        <w:trPr>
          <w:tblHeader/>
          <w:jc w:val="center"/>
        </w:trPr>
        <w:tc>
          <w:tcPr>
            <w:tcW w:w="1595" w:type="dxa"/>
            <w:shd w:val="clear" w:color="auto" w:fill="E6E6E6"/>
            <w:tcMar>
              <w:top w:w="80" w:type="dxa"/>
              <w:left w:w="80" w:type="dxa"/>
              <w:bottom w:w="80" w:type="dxa"/>
              <w:right w:w="80" w:type="dxa"/>
            </w:tcMar>
          </w:tcPr>
          <w:p w14:paraId="526BB87D" w14:textId="77777777" w:rsidR="005B38EC" w:rsidRDefault="005B38EC" w:rsidP="002F32C2">
            <w:pPr>
              <w:spacing w:before="40"/>
              <w:jc w:val="center"/>
            </w:pPr>
            <w:r>
              <w:rPr>
                <w:b/>
                <w:sz w:val="20"/>
              </w:rPr>
              <w:t>Nội dung</w:t>
            </w:r>
          </w:p>
        </w:tc>
        <w:tc>
          <w:tcPr>
            <w:tcW w:w="1468" w:type="dxa"/>
            <w:shd w:val="clear" w:color="auto" w:fill="E6E6E6"/>
            <w:tcMar>
              <w:top w:w="80" w:type="dxa"/>
              <w:left w:w="80" w:type="dxa"/>
              <w:bottom w:w="80" w:type="dxa"/>
              <w:right w:w="80" w:type="dxa"/>
            </w:tcMar>
          </w:tcPr>
          <w:p w14:paraId="09917259" w14:textId="77777777" w:rsidR="005B38EC" w:rsidRDefault="005B38EC" w:rsidP="002F32C2">
            <w:pPr>
              <w:spacing w:before="40"/>
              <w:jc w:val="center"/>
            </w:pPr>
            <w:r>
              <w:rPr>
                <w:b/>
                <w:sz w:val="20"/>
              </w:rPr>
              <w:t>TDP Số 4</w:t>
            </w:r>
          </w:p>
        </w:tc>
        <w:tc>
          <w:tcPr>
            <w:tcW w:w="1043" w:type="dxa"/>
            <w:shd w:val="clear" w:color="auto" w:fill="E6E6E6"/>
          </w:tcPr>
          <w:p w14:paraId="2BDC7921" w14:textId="77777777" w:rsidR="005B38EC" w:rsidRDefault="005B38EC" w:rsidP="002F32C2">
            <w:pPr>
              <w:spacing w:before="40"/>
              <w:jc w:val="center"/>
              <w:rPr>
                <w:b/>
                <w:sz w:val="20"/>
              </w:rPr>
            </w:pPr>
            <w:r>
              <w:rPr>
                <w:b/>
                <w:sz w:val="20"/>
              </w:rPr>
              <w:t>TDP Số 5</w:t>
            </w:r>
          </w:p>
        </w:tc>
        <w:tc>
          <w:tcPr>
            <w:tcW w:w="1192" w:type="dxa"/>
            <w:shd w:val="clear" w:color="auto" w:fill="E6E6E6"/>
            <w:tcMar>
              <w:top w:w="80" w:type="dxa"/>
              <w:left w:w="80" w:type="dxa"/>
              <w:bottom w:w="80" w:type="dxa"/>
              <w:right w:w="80" w:type="dxa"/>
            </w:tcMar>
          </w:tcPr>
          <w:p w14:paraId="441FB4B0" w14:textId="77777777" w:rsidR="005B38EC" w:rsidRDefault="005B38EC" w:rsidP="002F32C2">
            <w:pPr>
              <w:spacing w:before="40"/>
              <w:jc w:val="center"/>
            </w:pPr>
            <w:r>
              <w:rPr>
                <w:b/>
                <w:sz w:val="20"/>
              </w:rPr>
              <w:t>TDP Số 6</w:t>
            </w:r>
          </w:p>
        </w:tc>
        <w:tc>
          <w:tcPr>
            <w:tcW w:w="1246" w:type="dxa"/>
            <w:shd w:val="clear" w:color="auto" w:fill="E6E6E6"/>
          </w:tcPr>
          <w:p w14:paraId="0F63ABA4" w14:textId="77777777" w:rsidR="005B38EC" w:rsidRDefault="005B38EC" w:rsidP="002F32C2">
            <w:pPr>
              <w:spacing w:before="40"/>
              <w:jc w:val="center"/>
              <w:rPr>
                <w:b/>
                <w:sz w:val="20"/>
              </w:rPr>
            </w:pPr>
            <w:r>
              <w:rPr>
                <w:b/>
                <w:sz w:val="20"/>
              </w:rPr>
              <w:t>Một phần TDP số 2</w:t>
            </w:r>
          </w:p>
        </w:tc>
        <w:tc>
          <w:tcPr>
            <w:tcW w:w="1422" w:type="dxa"/>
            <w:shd w:val="clear" w:color="auto" w:fill="E6E6E6"/>
          </w:tcPr>
          <w:p w14:paraId="3113CE63" w14:textId="7E024CB9" w:rsidR="005B38EC" w:rsidRDefault="005B38EC" w:rsidP="002F32C2">
            <w:pPr>
              <w:spacing w:before="40"/>
              <w:jc w:val="center"/>
              <w:rPr>
                <w:b/>
                <w:sz w:val="20"/>
              </w:rPr>
            </w:pPr>
            <w:r>
              <w:rPr>
                <w:b/>
                <w:sz w:val="20"/>
              </w:rPr>
              <w:t>Một phần TDP số 3</w:t>
            </w:r>
          </w:p>
        </w:tc>
        <w:tc>
          <w:tcPr>
            <w:tcW w:w="1199" w:type="dxa"/>
            <w:shd w:val="clear" w:color="auto" w:fill="E6E6E6"/>
            <w:tcMar>
              <w:top w:w="80" w:type="dxa"/>
              <w:left w:w="80" w:type="dxa"/>
              <w:bottom w:w="80" w:type="dxa"/>
              <w:right w:w="80" w:type="dxa"/>
            </w:tcMar>
          </w:tcPr>
          <w:p w14:paraId="7DBC7509" w14:textId="3D56414C" w:rsidR="005B38EC" w:rsidRDefault="005B38EC" w:rsidP="002F32C2">
            <w:pPr>
              <w:spacing w:before="40"/>
              <w:jc w:val="center"/>
            </w:pPr>
            <w:r>
              <w:rPr>
                <w:b/>
                <w:sz w:val="20"/>
              </w:rPr>
              <w:t>Sau sáp nhập</w:t>
            </w:r>
          </w:p>
        </w:tc>
      </w:tr>
      <w:tr w:rsidR="005B38EC" w14:paraId="233DCB1B" w14:textId="77777777" w:rsidTr="00954293">
        <w:trPr>
          <w:jc w:val="center"/>
        </w:trPr>
        <w:tc>
          <w:tcPr>
            <w:tcW w:w="1595" w:type="dxa"/>
            <w:tcMar>
              <w:top w:w="80" w:type="dxa"/>
              <w:left w:w="80" w:type="dxa"/>
              <w:bottom w:w="80" w:type="dxa"/>
              <w:right w:w="80" w:type="dxa"/>
            </w:tcMar>
          </w:tcPr>
          <w:p w14:paraId="378DBE26" w14:textId="77777777" w:rsidR="005B38EC" w:rsidRDefault="005B38EC" w:rsidP="002F32C2">
            <w:pPr>
              <w:spacing w:before="40" w:after="0"/>
            </w:pPr>
            <w:r>
              <w:rPr>
                <w:sz w:val="20"/>
              </w:rPr>
              <w:t>Số hộ</w:t>
            </w:r>
          </w:p>
        </w:tc>
        <w:tc>
          <w:tcPr>
            <w:tcW w:w="1468" w:type="dxa"/>
            <w:tcMar>
              <w:top w:w="80" w:type="dxa"/>
              <w:left w:w="80" w:type="dxa"/>
              <w:bottom w:w="80" w:type="dxa"/>
              <w:right w:w="80" w:type="dxa"/>
            </w:tcMar>
          </w:tcPr>
          <w:p w14:paraId="53C4922B" w14:textId="77777777" w:rsidR="005B38EC" w:rsidRDefault="005B38EC" w:rsidP="002F32C2">
            <w:pPr>
              <w:spacing w:before="40" w:after="0"/>
              <w:jc w:val="center"/>
            </w:pPr>
            <w:r>
              <w:rPr>
                <w:sz w:val="20"/>
              </w:rPr>
              <w:t>246</w:t>
            </w:r>
          </w:p>
        </w:tc>
        <w:tc>
          <w:tcPr>
            <w:tcW w:w="1043" w:type="dxa"/>
          </w:tcPr>
          <w:p w14:paraId="372857B5" w14:textId="77777777" w:rsidR="005B38EC" w:rsidRDefault="005B38EC" w:rsidP="002F32C2">
            <w:pPr>
              <w:spacing w:before="40" w:after="0"/>
              <w:jc w:val="center"/>
              <w:rPr>
                <w:sz w:val="20"/>
              </w:rPr>
            </w:pPr>
            <w:r>
              <w:rPr>
                <w:sz w:val="20"/>
              </w:rPr>
              <w:t>210</w:t>
            </w:r>
          </w:p>
        </w:tc>
        <w:tc>
          <w:tcPr>
            <w:tcW w:w="1192" w:type="dxa"/>
            <w:tcMar>
              <w:top w:w="80" w:type="dxa"/>
              <w:left w:w="80" w:type="dxa"/>
              <w:bottom w:w="80" w:type="dxa"/>
              <w:right w:w="80" w:type="dxa"/>
            </w:tcMar>
          </w:tcPr>
          <w:p w14:paraId="21B99DA9" w14:textId="77777777" w:rsidR="005B38EC" w:rsidRDefault="005B38EC" w:rsidP="002F32C2">
            <w:pPr>
              <w:spacing w:before="40" w:after="0"/>
              <w:jc w:val="center"/>
            </w:pPr>
            <w:r>
              <w:rPr>
                <w:sz w:val="20"/>
              </w:rPr>
              <w:t>365</w:t>
            </w:r>
          </w:p>
        </w:tc>
        <w:tc>
          <w:tcPr>
            <w:tcW w:w="1246" w:type="dxa"/>
          </w:tcPr>
          <w:p w14:paraId="68E22D3D" w14:textId="71B2DA37" w:rsidR="005B38EC" w:rsidRDefault="00927736" w:rsidP="002F32C2">
            <w:pPr>
              <w:spacing w:before="40" w:after="0"/>
              <w:jc w:val="center"/>
              <w:rPr>
                <w:sz w:val="20"/>
              </w:rPr>
            </w:pPr>
            <w:r>
              <w:rPr>
                <w:sz w:val="20"/>
              </w:rPr>
              <w:t>90</w:t>
            </w:r>
          </w:p>
        </w:tc>
        <w:tc>
          <w:tcPr>
            <w:tcW w:w="1422" w:type="dxa"/>
          </w:tcPr>
          <w:p w14:paraId="67365FC5" w14:textId="71825D79" w:rsidR="005B38EC" w:rsidRDefault="00D05576" w:rsidP="002F32C2">
            <w:pPr>
              <w:spacing w:before="40" w:after="0"/>
              <w:jc w:val="center"/>
              <w:rPr>
                <w:sz w:val="20"/>
              </w:rPr>
            </w:pPr>
            <w:r>
              <w:rPr>
                <w:sz w:val="20"/>
              </w:rPr>
              <w:t>63</w:t>
            </w:r>
          </w:p>
        </w:tc>
        <w:tc>
          <w:tcPr>
            <w:tcW w:w="1199" w:type="dxa"/>
            <w:tcMar>
              <w:top w:w="80" w:type="dxa"/>
              <w:left w:w="80" w:type="dxa"/>
              <w:bottom w:w="80" w:type="dxa"/>
              <w:right w:w="80" w:type="dxa"/>
            </w:tcMar>
          </w:tcPr>
          <w:p w14:paraId="47EE7CFD" w14:textId="6F73D60C" w:rsidR="005B38EC" w:rsidRDefault="00641BE5" w:rsidP="00641BE5">
            <w:pPr>
              <w:spacing w:before="40" w:after="0"/>
              <w:jc w:val="center"/>
            </w:pPr>
            <w:r>
              <w:rPr>
                <w:sz w:val="20"/>
              </w:rPr>
              <w:t>974</w:t>
            </w:r>
          </w:p>
        </w:tc>
      </w:tr>
      <w:tr w:rsidR="005B38EC" w14:paraId="4352A263" w14:textId="77777777" w:rsidTr="00954293">
        <w:trPr>
          <w:jc w:val="center"/>
        </w:trPr>
        <w:tc>
          <w:tcPr>
            <w:tcW w:w="1595" w:type="dxa"/>
            <w:tcMar>
              <w:top w:w="80" w:type="dxa"/>
              <w:left w:w="80" w:type="dxa"/>
              <w:bottom w:w="80" w:type="dxa"/>
              <w:right w:w="80" w:type="dxa"/>
            </w:tcMar>
          </w:tcPr>
          <w:p w14:paraId="14A59271" w14:textId="77777777" w:rsidR="005B38EC" w:rsidRDefault="005B38EC" w:rsidP="002F32C2">
            <w:pPr>
              <w:spacing w:before="40" w:after="0"/>
            </w:pPr>
            <w:r>
              <w:rPr>
                <w:sz w:val="20"/>
              </w:rPr>
              <w:t>Dân số</w:t>
            </w:r>
          </w:p>
        </w:tc>
        <w:tc>
          <w:tcPr>
            <w:tcW w:w="1468" w:type="dxa"/>
            <w:tcMar>
              <w:top w:w="80" w:type="dxa"/>
              <w:left w:w="80" w:type="dxa"/>
              <w:bottom w:w="80" w:type="dxa"/>
              <w:right w:w="80" w:type="dxa"/>
            </w:tcMar>
          </w:tcPr>
          <w:p w14:paraId="2EEFC567" w14:textId="77777777" w:rsidR="005B38EC" w:rsidRPr="00B95F98" w:rsidRDefault="005B38EC" w:rsidP="002F32C2">
            <w:pPr>
              <w:spacing w:before="40" w:after="0"/>
              <w:jc w:val="center"/>
              <w:rPr>
                <w:sz w:val="20"/>
                <w:szCs w:val="20"/>
              </w:rPr>
            </w:pPr>
            <w:r>
              <w:rPr>
                <w:sz w:val="20"/>
                <w:szCs w:val="20"/>
              </w:rPr>
              <w:t>989</w:t>
            </w:r>
          </w:p>
        </w:tc>
        <w:tc>
          <w:tcPr>
            <w:tcW w:w="1043" w:type="dxa"/>
          </w:tcPr>
          <w:p w14:paraId="3F74DDC7" w14:textId="77777777" w:rsidR="005B38EC" w:rsidRDefault="005B38EC" w:rsidP="002F32C2">
            <w:pPr>
              <w:spacing w:before="40" w:after="0"/>
              <w:jc w:val="center"/>
              <w:rPr>
                <w:sz w:val="20"/>
                <w:szCs w:val="20"/>
              </w:rPr>
            </w:pPr>
            <w:r>
              <w:rPr>
                <w:sz w:val="20"/>
                <w:szCs w:val="20"/>
              </w:rPr>
              <w:t>677</w:t>
            </w:r>
          </w:p>
        </w:tc>
        <w:tc>
          <w:tcPr>
            <w:tcW w:w="1192" w:type="dxa"/>
            <w:tcMar>
              <w:top w:w="80" w:type="dxa"/>
              <w:left w:w="80" w:type="dxa"/>
              <w:bottom w:w="80" w:type="dxa"/>
              <w:right w:w="80" w:type="dxa"/>
            </w:tcMar>
          </w:tcPr>
          <w:p w14:paraId="016D0193" w14:textId="77777777" w:rsidR="005B38EC" w:rsidRPr="00B95F98" w:rsidRDefault="005B38EC" w:rsidP="002F32C2">
            <w:pPr>
              <w:spacing w:before="40" w:after="0"/>
              <w:jc w:val="center"/>
              <w:rPr>
                <w:sz w:val="20"/>
                <w:szCs w:val="20"/>
              </w:rPr>
            </w:pPr>
            <w:r>
              <w:rPr>
                <w:sz w:val="20"/>
                <w:szCs w:val="20"/>
              </w:rPr>
              <w:t>1338</w:t>
            </w:r>
          </w:p>
        </w:tc>
        <w:tc>
          <w:tcPr>
            <w:tcW w:w="1246" w:type="dxa"/>
          </w:tcPr>
          <w:p w14:paraId="4DE2158E" w14:textId="3BEEC76D" w:rsidR="005B38EC" w:rsidRDefault="005B38EC" w:rsidP="00927736">
            <w:pPr>
              <w:spacing w:before="40" w:after="0"/>
              <w:jc w:val="center"/>
              <w:rPr>
                <w:sz w:val="20"/>
                <w:szCs w:val="20"/>
              </w:rPr>
            </w:pPr>
            <w:r>
              <w:rPr>
                <w:sz w:val="20"/>
                <w:szCs w:val="20"/>
              </w:rPr>
              <w:t>2</w:t>
            </w:r>
            <w:r w:rsidR="00927736">
              <w:rPr>
                <w:sz w:val="20"/>
                <w:szCs w:val="20"/>
              </w:rPr>
              <w:t>86</w:t>
            </w:r>
          </w:p>
        </w:tc>
        <w:tc>
          <w:tcPr>
            <w:tcW w:w="1422" w:type="dxa"/>
          </w:tcPr>
          <w:p w14:paraId="5326792D" w14:textId="3741A6BD" w:rsidR="005B38EC" w:rsidRDefault="00D05576" w:rsidP="002F32C2">
            <w:pPr>
              <w:spacing w:before="40" w:after="0"/>
              <w:jc w:val="center"/>
              <w:rPr>
                <w:sz w:val="20"/>
                <w:szCs w:val="20"/>
              </w:rPr>
            </w:pPr>
            <w:r>
              <w:rPr>
                <w:sz w:val="20"/>
                <w:szCs w:val="20"/>
              </w:rPr>
              <w:t>230</w:t>
            </w:r>
          </w:p>
        </w:tc>
        <w:tc>
          <w:tcPr>
            <w:tcW w:w="1199" w:type="dxa"/>
            <w:tcMar>
              <w:top w:w="80" w:type="dxa"/>
              <w:left w:w="80" w:type="dxa"/>
              <w:bottom w:w="80" w:type="dxa"/>
              <w:right w:w="80" w:type="dxa"/>
            </w:tcMar>
          </w:tcPr>
          <w:p w14:paraId="7561C86B" w14:textId="5287CA63" w:rsidR="005B38EC" w:rsidRPr="00B95F98" w:rsidRDefault="005B38EC" w:rsidP="00641BE5">
            <w:pPr>
              <w:spacing w:before="40" w:after="0"/>
              <w:jc w:val="center"/>
              <w:rPr>
                <w:sz w:val="20"/>
                <w:szCs w:val="20"/>
              </w:rPr>
            </w:pPr>
            <w:r>
              <w:rPr>
                <w:sz w:val="20"/>
                <w:szCs w:val="20"/>
              </w:rPr>
              <w:t>329</w:t>
            </w:r>
            <w:r w:rsidR="00641BE5">
              <w:rPr>
                <w:sz w:val="20"/>
                <w:szCs w:val="20"/>
              </w:rPr>
              <w:t>0</w:t>
            </w:r>
          </w:p>
        </w:tc>
      </w:tr>
      <w:tr w:rsidR="005B38EC" w14:paraId="7BF1EC30" w14:textId="77777777" w:rsidTr="00954293">
        <w:trPr>
          <w:trHeight w:val="365"/>
          <w:jc w:val="center"/>
        </w:trPr>
        <w:tc>
          <w:tcPr>
            <w:tcW w:w="1595" w:type="dxa"/>
            <w:tcMar>
              <w:top w:w="80" w:type="dxa"/>
              <w:left w:w="80" w:type="dxa"/>
              <w:bottom w:w="80" w:type="dxa"/>
              <w:right w:w="80" w:type="dxa"/>
            </w:tcMar>
          </w:tcPr>
          <w:p w14:paraId="542C90FF" w14:textId="77777777" w:rsidR="005B38EC" w:rsidRDefault="005B38EC" w:rsidP="002F32C2">
            <w:pPr>
              <w:spacing w:before="40" w:after="0"/>
            </w:pPr>
            <w:r>
              <w:rPr>
                <w:sz w:val="20"/>
              </w:rPr>
              <w:t>Diện tích (ha)</w:t>
            </w:r>
          </w:p>
        </w:tc>
        <w:tc>
          <w:tcPr>
            <w:tcW w:w="1468" w:type="dxa"/>
            <w:tcMar>
              <w:top w:w="80" w:type="dxa"/>
              <w:left w:w="80" w:type="dxa"/>
              <w:bottom w:w="80" w:type="dxa"/>
              <w:right w:w="80" w:type="dxa"/>
            </w:tcMar>
          </w:tcPr>
          <w:p w14:paraId="4CC36918" w14:textId="77777777" w:rsidR="005B38EC" w:rsidRPr="00B95F98" w:rsidRDefault="005B38EC" w:rsidP="002F32C2">
            <w:pPr>
              <w:spacing w:before="40" w:after="0"/>
              <w:jc w:val="center"/>
              <w:rPr>
                <w:sz w:val="20"/>
                <w:szCs w:val="20"/>
              </w:rPr>
            </w:pPr>
            <w:r>
              <w:rPr>
                <w:sz w:val="20"/>
                <w:szCs w:val="20"/>
              </w:rPr>
              <w:t>2.9</w:t>
            </w:r>
          </w:p>
        </w:tc>
        <w:tc>
          <w:tcPr>
            <w:tcW w:w="1043" w:type="dxa"/>
          </w:tcPr>
          <w:p w14:paraId="7FA38B1E" w14:textId="77777777" w:rsidR="005B38EC" w:rsidRDefault="005B38EC" w:rsidP="002F32C2">
            <w:pPr>
              <w:spacing w:before="40" w:after="0"/>
              <w:jc w:val="center"/>
              <w:rPr>
                <w:sz w:val="20"/>
                <w:szCs w:val="20"/>
              </w:rPr>
            </w:pPr>
            <w:r>
              <w:rPr>
                <w:sz w:val="20"/>
                <w:szCs w:val="20"/>
              </w:rPr>
              <w:t>1.5</w:t>
            </w:r>
          </w:p>
        </w:tc>
        <w:tc>
          <w:tcPr>
            <w:tcW w:w="1192" w:type="dxa"/>
            <w:tcMar>
              <w:top w:w="80" w:type="dxa"/>
              <w:left w:w="80" w:type="dxa"/>
              <w:bottom w:w="80" w:type="dxa"/>
              <w:right w:w="80" w:type="dxa"/>
            </w:tcMar>
          </w:tcPr>
          <w:p w14:paraId="401CF017" w14:textId="77777777" w:rsidR="005B38EC" w:rsidRPr="00050C93" w:rsidRDefault="005B38EC" w:rsidP="002F32C2">
            <w:pPr>
              <w:spacing w:before="40" w:after="0"/>
              <w:jc w:val="center"/>
              <w:rPr>
                <w:sz w:val="20"/>
                <w:szCs w:val="20"/>
              </w:rPr>
            </w:pPr>
            <w:r>
              <w:rPr>
                <w:sz w:val="20"/>
                <w:szCs w:val="20"/>
              </w:rPr>
              <w:t>6.5</w:t>
            </w:r>
          </w:p>
        </w:tc>
        <w:tc>
          <w:tcPr>
            <w:tcW w:w="1246" w:type="dxa"/>
          </w:tcPr>
          <w:p w14:paraId="3133754D" w14:textId="4B387F30" w:rsidR="005B38EC" w:rsidRDefault="005B38EC" w:rsidP="002F32C2">
            <w:pPr>
              <w:spacing w:before="40" w:after="0"/>
              <w:jc w:val="center"/>
              <w:rPr>
                <w:sz w:val="20"/>
                <w:szCs w:val="20"/>
              </w:rPr>
            </w:pPr>
            <w:r>
              <w:rPr>
                <w:sz w:val="20"/>
                <w:szCs w:val="20"/>
              </w:rPr>
              <w:t>7.4</w:t>
            </w:r>
          </w:p>
        </w:tc>
        <w:tc>
          <w:tcPr>
            <w:tcW w:w="1422" w:type="dxa"/>
          </w:tcPr>
          <w:p w14:paraId="51F2F49C" w14:textId="12598EEE" w:rsidR="005B38EC" w:rsidRDefault="009D31B0" w:rsidP="002F32C2">
            <w:pPr>
              <w:spacing w:before="40" w:after="0"/>
              <w:jc w:val="center"/>
              <w:rPr>
                <w:sz w:val="20"/>
                <w:szCs w:val="20"/>
              </w:rPr>
            </w:pPr>
            <w:r>
              <w:rPr>
                <w:sz w:val="20"/>
                <w:szCs w:val="20"/>
              </w:rPr>
              <w:t>1.39</w:t>
            </w:r>
          </w:p>
        </w:tc>
        <w:tc>
          <w:tcPr>
            <w:tcW w:w="1199" w:type="dxa"/>
            <w:tcMar>
              <w:top w:w="80" w:type="dxa"/>
              <w:left w:w="80" w:type="dxa"/>
              <w:bottom w:w="80" w:type="dxa"/>
              <w:right w:w="80" w:type="dxa"/>
            </w:tcMar>
          </w:tcPr>
          <w:p w14:paraId="1E27E7BC" w14:textId="03663B53" w:rsidR="005B38EC" w:rsidRPr="00050C93" w:rsidRDefault="00CC23A5" w:rsidP="002F32C2">
            <w:pPr>
              <w:spacing w:before="40" w:after="0"/>
              <w:jc w:val="center"/>
              <w:rPr>
                <w:sz w:val="20"/>
                <w:szCs w:val="20"/>
              </w:rPr>
            </w:pPr>
            <w:r>
              <w:rPr>
                <w:sz w:val="20"/>
                <w:szCs w:val="20"/>
              </w:rPr>
              <w:t>19.69</w:t>
            </w:r>
          </w:p>
        </w:tc>
      </w:tr>
      <w:tr w:rsidR="005B38EC" w14:paraId="07468D81" w14:textId="77777777" w:rsidTr="00954293">
        <w:trPr>
          <w:jc w:val="center"/>
        </w:trPr>
        <w:tc>
          <w:tcPr>
            <w:tcW w:w="1595" w:type="dxa"/>
            <w:tcMar>
              <w:top w:w="80" w:type="dxa"/>
              <w:left w:w="80" w:type="dxa"/>
              <w:bottom w:w="80" w:type="dxa"/>
              <w:right w:w="80" w:type="dxa"/>
            </w:tcMar>
          </w:tcPr>
          <w:p w14:paraId="0AFEE5ED" w14:textId="77777777" w:rsidR="005B38EC" w:rsidRDefault="005B38EC" w:rsidP="002F32C2">
            <w:pPr>
              <w:spacing w:before="40" w:after="0"/>
              <w:rPr>
                <w:sz w:val="20"/>
              </w:rPr>
            </w:pPr>
            <w:r>
              <w:rPr>
                <w:sz w:val="20"/>
              </w:rPr>
              <w:t>Nhà văn hóa/điểm sinh hoạt cộng đồng</w:t>
            </w:r>
          </w:p>
        </w:tc>
        <w:tc>
          <w:tcPr>
            <w:tcW w:w="1468" w:type="dxa"/>
            <w:tcMar>
              <w:top w:w="80" w:type="dxa"/>
              <w:left w:w="80" w:type="dxa"/>
              <w:bottom w:w="80" w:type="dxa"/>
              <w:right w:w="80" w:type="dxa"/>
            </w:tcMar>
          </w:tcPr>
          <w:p w14:paraId="6FC76B91" w14:textId="77777777" w:rsidR="005B38EC" w:rsidRPr="00B95F98" w:rsidRDefault="005B38EC" w:rsidP="002F32C2">
            <w:pPr>
              <w:spacing w:before="40" w:after="0"/>
              <w:jc w:val="center"/>
              <w:rPr>
                <w:sz w:val="20"/>
                <w:szCs w:val="20"/>
              </w:rPr>
            </w:pPr>
            <w:r>
              <w:rPr>
                <w:sz w:val="20"/>
                <w:szCs w:val="20"/>
              </w:rPr>
              <w:t>1</w:t>
            </w:r>
          </w:p>
        </w:tc>
        <w:tc>
          <w:tcPr>
            <w:tcW w:w="1043" w:type="dxa"/>
          </w:tcPr>
          <w:p w14:paraId="50769BE7" w14:textId="77777777" w:rsidR="005B38EC" w:rsidRDefault="005B38EC" w:rsidP="002F32C2">
            <w:pPr>
              <w:spacing w:before="40" w:after="0"/>
              <w:jc w:val="center"/>
              <w:rPr>
                <w:sz w:val="20"/>
                <w:szCs w:val="20"/>
              </w:rPr>
            </w:pPr>
            <w:r>
              <w:rPr>
                <w:sz w:val="20"/>
                <w:szCs w:val="20"/>
              </w:rPr>
              <w:t>1</w:t>
            </w:r>
          </w:p>
        </w:tc>
        <w:tc>
          <w:tcPr>
            <w:tcW w:w="1192" w:type="dxa"/>
            <w:tcMar>
              <w:top w:w="80" w:type="dxa"/>
              <w:left w:w="80" w:type="dxa"/>
              <w:bottom w:w="80" w:type="dxa"/>
              <w:right w:w="80" w:type="dxa"/>
            </w:tcMar>
          </w:tcPr>
          <w:p w14:paraId="7147BB11" w14:textId="77777777" w:rsidR="005B38EC" w:rsidRPr="00B95F98" w:rsidRDefault="005B38EC" w:rsidP="002F32C2">
            <w:pPr>
              <w:spacing w:before="40" w:after="0"/>
              <w:jc w:val="center"/>
              <w:rPr>
                <w:sz w:val="20"/>
                <w:szCs w:val="20"/>
              </w:rPr>
            </w:pPr>
            <w:r>
              <w:rPr>
                <w:sz w:val="20"/>
                <w:szCs w:val="20"/>
              </w:rPr>
              <w:t>1</w:t>
            </w:r>
          </w:p>
        </w:tc>
        <w:tc>
          <w:tcPr>
            <w:tcW w:w="1246" w:type="dxa"/>
          </w:tcPr>
          <w:p w14:paraId="67E06652" w14:textId="77777777" w:rsidR="005B38EC" w:rsidRDefault="005B38EC" w:rsidP="002F32C2">
            <w:pPr>
              <w:spacing w:before="40" w:after="0"/>
              <w:jc w:val="center"/>
              <w:rPr>
                <w:sz w:val="20"/>
                <w:szCs w:val="20"/>
              </w:rPr>
            </w:pPr>
            <w:r>
              <w:rPr>
                <w:sz w:val="20"/>
                <w:szCs w:val="20"/>
              </w:rPr>
              <w:t>0</w:t>
            </w:r>
          </w:p>
        </w:tc>
        <w:tc>
          <w:tcPr>
            <w:tcW w:w="1422" w:type="dxa"/>
          </w:tcPr>
          <w:p w14:paraId="1866A94D" w14:textId="63FAC3F0" w:rsidR="005B38EC" w:rsidRDefault="000F67A5" w:rsidP="002F32C2">
            <w:pPr>
              <w:spacing w:before="40" w:after="0"/>
              <w:jc w:val="center"/>
              <w:rPr>
                <w:sz w:val="20"/>
                <w:szCs w:val="20"/>
              </w:rPr>
            </w:pPr>
            <w:r>
              <w:rPr>
                <w:sz w:val="20"/>
                <w:szCs w:val="20"/>
              </w:rPr>
              <w:t>0</w:t>
            </w:r>
          </w:p>
        </w:tc>
        <w:tc>
          <w:tcPr>
            <w:tcW w:w="1199" w:type="dxa"/>
            <w:tcMar>
              <w:top w:w="80" w:type="dxa"/>
              <w:left w:w="80" w:type="dxa"/>
              <w:bottom w:w="80" w:type="dxa"/>
              <w:right w:w="80" w:type="dxa"/>
            </w:tcMar>
          </w:tcPr>
          <w:p w14:paraId="26C24E67" w14:textId="709ED538" w:rsidR="005B38EC" w:rsidRPr="00B95F98" w:rsidRDefault="005B38EC" w:rsidP="002F32C2">
            <w:pPr>
              <w:spacing w:before="40" w:after="0"/>
              <w:jc w:val="center"/>
              <w:rPr>
                <w:sz w:val="20"/>
                <w:szCs w:val="20"/>
              </w:rPr>
            </w:pPr>
            <w:r>
              <w:rPr>
                <w:sz w:val="20"/>
                <w:szCs w:val="20"/>
              </w:rPr>
              <w:t>1</w:t>
            </w:r>
          </w:p>
        </w:tc>
      </w:tr>
      <w:tr w:rsidR="005B38EC" w14:paraId="4FEA58FA" w14:textId="77777777" w:rsidTr="00954293">
        <w:trPr>
          <w:jc w:val="center"/>
        </w:trPr>
        <w:tc>
          <w:tcPr>
            <w:tcW w:w="1595" w:type="dxa"/>
            <w:tcMar>
              <w:top w:w="80" w:type="dxa"/>
              <w:left w:w="80" w:type="dxa"/>
              <w:bottom w:w="80" w:type="dxa"/>
              <w:right w:w="80" w:type="dxa"/>
            </w:tcMar>
          </w:tcPr>
          <w:p w14:paraId="38AF374D" w14:textId="77777777" w:rsidR="005B38EC" w:rsidRDefault="005B38EC" w:rsidP="002F32C2">
            <w:pPr>
              <w:spacing w:before="40" w:after="0"/>
            </w:pPr>
            <w:r>
              <w:rPr>
                <w:sz w:val="20"/>
              </w:rPr>
              <w:t>Người hoạt động không chuyên trách</w:t>
            </w:r>
          </w:p>
        </w:tc>
        <w:tc>
          <w:tcPr>
            <w:tcW w:w="1468" w:type="dxa"/>
            <w:tcMar>
              <w:top w:w="80" w:type="dxa"/>
              <w:left w:w="80" w:type="dxa"/>
              <w:bottom w:w="80" w:type="dxa"/>
              <w:right w:w="80" w:type="dxa"/>
            </w:tcMar>
          </w:tcPr>
          <w:p w14:paraId="34E9499C" w14:textId="77777777" w:rsidR="005B38EC" w:rsidRDefault="005B38EC" w:rsidP="002F32C2">
            <w:pPr>
              <w:spacing w:before="40" w:after="0"/>
              <w:jc w:val="center"/>
            </w:pPr>
            <w:r>
              <w:rPr>
                <w:sz w:val="20"/>
              </w:rPr>
              <w:t>3</w:t>
            </w:r>
          </w:p>
        </w:tc>
        <w:tc>
          <w:tcPr>
            <w:tcW w:w="1043" w:type="dxa"/>
          </w:tcPr>
          <w:p w14:paraId="74B9A7D5" w14:textId="77777777" w:rsidR="005B38EC" w:rsidRDefault="005B38EC" w:rsidP="002F32C2">
            <w:pPr>
              <w:spacing w:before="40" w:after="0"/>
              <w:jc w:val="center"/>
              <w:rPr>
                <w:sz w:val="20"/>
              </w:rPr>
            </w:pPr>
            <w:r>
              <w:rPr>
                <w:sz w:val="20"/>
              </w:rPr>
              <w:t>3</w:t>
            </w:r>
          </w:p>
        </w:tc>
        <w:tc>
          <w:tcPr>
            <w:tcW w:w="1192" w:type="dxa"/>
            <w:tcMar>
              <w:top w:w="80" w:type="dxa"/>
              <w:left w:w="80" w:type="dxa"/>
              <w:bottom w:w="80" w:type="dxa"/>
              <w:right w:w="80" w:type="dxa"/>
            </w:tcMar>
          </w:tcPr>
          <w:p w14:paraId="11687F22" w14:textId="77777777" w:rsidR="005B38EC" w:rsidRDefault="005B38EC" w:rsidP="002F32C2">
            <w:pPr>
              <w:spacing w:before="40" w:after="0"/>
              <w:jc w:val="center"/>
            </w:pPr>
            <w:r>
              <w:rPr>
                <w:sz w:val="20"/>
              </w:rPr>
              <w:t>3</w:t>
            </w:r>
          </w:p>
        </w:tc>
        <w:tc>
          <w:tcPr>
            <w:tcW w:w="1246" w:type="dxa"/>
          </w:tcPr>
          <w:p w14:paraId="70E1EC6D" w14:textId="77777777" w:rsidR="005B38EC" w:rsidRDefault="005B38EC" w:rsidP="002F32C2">
            <w:pPr>
              <w:spacing w:before="40" w:after="0"/>
              <w:jc w:val="center"/>
              <w:rPr>
                <w:sz w:val="20"/>
              </w:rPr>
            </w:pPr>
          </w:p>
        </w:tc>
        <w:tc>
          <w:tcPr>
            <w:tcW w:w="1422" w:type="dxa"/>
          </w:tcPr>
          <w:p w14:paraId="1825D2C3" w14:textId="77777777" w:rsidR="005B38EC" w:rsidRDefault="005B38EC" w:rsidP="002F32C2">
            <w:pPr>
              <w:spacing w:before="40" w:after="0"/>
              <w:jc w:val="center"/>
              <w:rPr>
                <w:sz w:val="20"/>
              </w:rPr>
            </w:pPr>
          </w:p>
        </w:tc>
        <w:tc>
          <w:tcPr>
            <w:tcW w:w="1199" w:type="dxa"/>
            <w:tcMar>
              <w:top w:w="80" w:type="dxa"/>
              <w:left w:w="80" w:type="dxa"/>
              <w:bottom w:w="80" w:type="dxa"/>
              <w:right w:w="80" w:type="dxa"/>
            </w:tcMar>
          </w:tcPr>
          <w:p w14:paraId="263810D4" w14:textId="5C3668DB" w:rsidR="005B38EC" w:rsidRDefault="000F67A5" w:rsidP="002F32C2">
            <w:pPr>
              <w:spacing w:before="40" w:after="0"/>
              <w:jc w:val="center"/>
            </w:pPr>
            <w:r>
              <w:rPr>
                <w:sz w:val="20"/>
              </w:rPr>
              <w:t>4</w:t>
            </w:r>
          </w:p>
        </w:tc>
      </w:tr>
    </w:tbl>
    <w:p w14:paraId="5A91ABC8" w14:textId="5987B222" w:rsidR="00CC23A5" w:rsidRDefault="00CC23A5" w:rsidP="00CC23A5">
      <w:pPr>
        <w:spacing w:before="120" w:after="60"/>
        <w:ind w:firstLine="709"/>
        <w:jc w:val="both"/>
        <w:rPr>
          <w:b/>
        </w:rPr>
      </w:pPr>
      <w:r w:rsidRPr="008749CC">
        <w:rPr>
          <w:b/>
        </w:rPr>
        <w:t>2.</w:t>
      </w:r>
      <w:r>
        <w:rPr>
          <w:b/>
        </w:rPr>
        <w:t>5</w:t>
      </w:r>
      <w:r w:rsidRPr="008749CC">
        <w:rPr>
          <w:b/>
        </w:rPr>
        <w:t xml:space="preserve"> Tổ dân phố số </w:t>
      </w:r>
      <w:r>
        <w:rPr>
          <w:b/>
        </w:rPr>
        <w:t>6 Phú Diễn</w:t>
      </w:r>
    </w:p>
    <w:p w14:paraId="21780128" w14:textId="796FCBE4" w:rsidR="00CC23A5" w:rsidRDefault="00EC6DEC" w:rsidP="002F32C2">
      <w:pPr>
        <w:spacing w:after="60" w:line="264" w:lineRule="auto"/>
        <w:ind w:firstLine="709"/>
        <w:jc w:val="both"/>
      </w:pPr>
      <w:r>
        <w:t>Tổ dân phố mới dự kiến sắp xếp được hình thành từ một phần diện tích Tổ dân phố số 16 (toàn bộ diện tích Tổ dân phố số 16, trừ khu đất nông nghiệp khoảng 01 ha tiếp giáp Tổ dân phố số 13) và một phần diện tích Tổ dân phố số 15 (tính từ ngõ 193/64 đường Phú Diễn, qua ngõ 81 phố Nguyễn Đạo An về phía Tây). Hai khu vực có ranh giới địa lý tiếp giáp liền kề nhau, thuận lợi cho công tác quản lý hành chính và tổ chức các hoạt động cộng đồng. Về yếu tố văn hóa, các khu dân cư thuộc phạm vi dự kiến sắp xếp đều có nguồn gốc từ làng Phú Diễn cũ, có sự tương đồng về lịch sử hình thành, phong tục, tập quán và đời sống văn hóa cộng đồng. Về cơ sở vật chất, khu vực dự kiến sắp xếp có Nhà văn hóa Tổ dân phố số 15 và Nhà văn hóa Tổ dân phố số 16, đáp ứng yêu cầu tổ chức hội họp, sinh hoạt cộng đồng và triển khai các phong trào, hoạt động tại địa phương.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31"/>
        <w:gridCol w:w="3095"/>
        <w:gridCol w:w="1919"/>
      </w:tblGrid>
      <w:tr w:rsidR="00CC23A5" w14:paraId="6D8E6B06" w14:textId="77777777" w:rsidTr="000E523E">
        <w:trPr>
          <w:tblHeader/>
          <w:jc w:val="center"/>
        </w:trPr>
        <w:tc>
          <w:tcPr>
            <w:tcW w:w="1985" w:type="dxa"/>
            <w:shd w:val="clear" w:color="auto" w:fill="E6E6E6"/>
            <w:tcMar>
              <w:top w:w="80" w:type="dxa"/>
              <w:left w:w="80" w:type="dxa"/>
              <w:bottom w:w="80" w:type="dxa"/>
              <w:right w:w="80" w:type="dxa"/>
            </w:tcMar>
          </w:tcPr>
          <w:p w14:paraId="13D12BC8" w14:textId="77777777" w:rsidR="00CC23A5" w:rsidRDefault="00CC23A5" w:rsidP="000E523E">
            <w:pPr>
              <w:spacing w:after="120"/>
              <w:jc w:val="center"/>
            </w:pPr>
            <w:r>
              <w:rPr>
                <w:b/>
                <w:sz w:val="20"/>
              </w:rPr>
              <w:t>Nội dung</w:t>
            </w:r>
          </w:p>
        </w:tc>
        <w:tc>
          <w:tcPr>
            <w:tcW w:w="2131" w:type="dxa"/>
            <w:shd w:val="clear" w:color="auto" w:fill="E6E6E6"/>
            <w:tcMar>
              <w:top w:w="80" w:type="dxa"/>
              <w:left w:w="80" w:type="dxa"/>
              <w:bottom w:w="80" w:type="dxa"/>
              <w:right w:w="80" w:type="dxa"/>
            </w:tcMar>
          </w:tcPr>
          <w:p w14:paraId="5A895FBC" w14:textId="77777777" w:rsidR="00CC23A5" w:rsidRDefault="00CC23A5" w:rsidP="000E523E">
            <w:pPr>
              <w:spacing w:after="120"/>
              <w:jc w:val="center"/>
            </w:pPr>
            <w:r>
              <w:rPr>
                <w:b/>
                <w:sz w:val="20"/>
              </w:rPr>
              <w:t>Một phần TDP Số 15</w:t>
            </w:r>
          </w:p>
        </w:tc>
        <w:tc>
          <w:tcPr>
            <w:tcW w:w="3095" w:type="dxa"/>
            <w:shd w:val="clear" w:color="auto" w:fill="E6E6E6"/>
            <w:tcMar>
              <w:top w:w="80" w:type="dxa"/>
              <w:left w:w="80" w:type="dxa"/>
              <w:bottom w:w="80" w:type="dxa"/>
              <w:right w:w="80" w:type="dxa"/>
            </w:tcMar>
          </w:tcPr>
          <w:p w14:paraId="632AA575" w14:textId="77777777" w:rsidR="00CC23A5" w:rsidRDefault="00CC23A5" w:rsidP="000E523E">
            <w:pPr>
              <w:spacing w:after="120"/>
              <w:jc w:val="center"/>
            </w:pPr>
            <w:r>
              <w:rPr>
                <w:b/>
                <w:sz w:val="20"/>
              </w:rPr>
              <w:t>TDP Số 16</w:t>
            </w:r>
          </w:p>
        </w:tc>
        <w:tc>
          <w:tcPr>
            <w:tcW w:w="1919" w:type="dxa"/>
            <w:shd w:val="clear" w:color="auto" w:fill="E6E6E6"/>
            <w:tcMar>
              <w:top w:w="80" w:type="dxa"/>
              <w:left w:w="80" w:type="dxa"/>
              <w:bottom w:w="80" w:type="dxa"/>
              <w:right w:w="80" w:type="dxa"/>
            </w:tcMar>
          </w:tcPr>
          <w:p w14:paraId="761A6480" w14:textId="77777777" w:rsidR="00CC23A5" w:rsidRDefault="00CC23A5" w:rsidP="000E523E">
            <w:pPr>
              <w:spacing w:after="120"/>
              <w:jc w:val="center"/>
            </w:pPr>
            <w:r>
              <w:rPr>
                <w:b/>
                <w:sz w:val="20"/>
              </w:rPr>
              <w:t>Sau sáp nhập</w:t>
            </w:r>
          </w:p>
        </w:tc>
      </w:tr>
      <w:tr w:rsidR="00CC23A5" w14:paraId="28577686" w14:textId="77777777" w:rsidTr="000E523E">
        <w:trPr>
          <w:jc w:val="center"/>
        </w:trPr>
        <w:tc>
          <w:tcPr>
            <w:tcW w:w="1985" w:type="dxa"/>
            <w:tcMar>
              <w:top w:w="80" w:type="dxa"/>
              <w:left w:w="80" w:type="dxa"/>
              <w:bottom w:w="80" w:type="dxa"/>
              <w:right w:w="80" w:type="dxa"/>
            </w:tcMar>
          </w:tcPr>
          <w:p w14:paraId="0BACAE02" w14:textId="77777777" w:rsidR="00CC23A5" w:rsidRDefault="00CC23A5" w:rsidP="000E523E">
            <w:pPr>
              <w:spacing w:after="120"/>
            </w:pPr>
            <w:r>
              <w:rPr>
                <w:sz w:val="20"/>
              </w:rPr>
              <w:t>Số hộ</w:t>
            </w:r>
          </w:p>
        </w:tc>
        <w:tc>
          <w:tcPr>
            <w:tcW w:w="2131" w:type="dxa"/>
            <w:tcMar>
              <w:top w:w="80" w:type="dxa"/>
              <w:left w:w="80" w:type="dxa"/>
              <w:bottom w:w="80" w:type="dxa"/>
              <w:right w:w="80" w:type="dxa"/>
            </w:tcMar>
          </w:tcPr>
          <w:p w14:paraId="7A9C3AB2" w14:textId="77777777" w:rsidR="00CC23A5" w:rsidRDefault="00CC23A5" w:rsidP="000E523E">
            <w:pPr>
              <w:spacing w:after="120"/>
              <w:jc w:val="center"/>
            </w:pPr>
            <w:r>
              <w:rPr>
                <w:sz w:val="20"/>
              </w:rPr>
              <w:t>353</w:t>
            </w:r>
          </w:p>
        </w:tc>
        <w:tc>
          <w:tcPr>
            <w:tcW w:w="3095" w:type="dxa"/>
            <w:tcMar>
              <w:top w:w="80" w:type="dxa"/>
              <w:left w:w="80" w:type="dxa"/>
              <w:bottom w:w="80" w:type="dxa"/>
              <w:right w:w="80" w:type="dxa"/>
            </w:tcMar>
          </w:tcPr>
          <w:p w14:paraId="5684B2CD" w14:textId="77777777" w:rsidR="00CC23A5" w:rsidRDefault="00CC23A5" w:rsidP="000E523E">
            <w:pPr>
              <w:spacing w:after="120"/>
              <w:jc w:val="center"/>
            </w:pPr>
            <w:r>
              <w:rPr>
                <w:sz w:val="20"/>
              </w:rPr>
              <w:t>512</w:t>
            </w:r>
          </w:p>
        </w:tc>
        <w:tc>
          <w:tcPr>
            <w:tcW w:w="1919" w:type="dxa"/>
            <w:tcMar>
              <w:top w:w="80" w:type="dxa"/>
              <w:left w:w="80" w:type="dxa"/>
              <w:bottom w:w="80" w:type="dxa"/>
              <w:right w:w="80" w:type="dxa"/>
            </w:tcMar>
          </w:tcPr>
          <w:p w14:paraId="3BCC514B" w14:textId="77777777" w:rsidR="00CC23A5" w:rsidRDefault="00CC23A5" w:rsidP="000E523E">
            <w:pPr>
              <w:spacing w:after="120"/>
              <w:jc w:val="center"/>
            </w:pPr>
            <w:r>
              <w:rPr>
                <w:sz w:val="20"/>
              </w:rPr>
              <w:t>865</w:t>
            </w:r>
          </w:p>
        </w:tc>
      </w:tr>
      <w:tr w:rsidR="00CC23A5" w14:paraId="2808174F" w14:textId="77777777" w:rsidTr="000E523E">
        <w:trPr>
          <w:jc w:val="center"/>
        </w:trPr>
        <w:tc>
          <w:tcPr>
            <w:tcW w:w="1985" w:type="dxa"/>
            <w:tcMar>
              <w:top w:w="80" w:type="dxa"/>
              <w:left w:w="80" w:type="dxa"/>
              <w:bottom w:w="80" w:type="dxa"/>
              <w:right w:w="80" w:type="dxa"/>
            </w:tcMar>
          </w:tcPr>
          <w:p w14:paraId="3E6AC913" w14:textId="77777777" w:rsidR="00CC23A5" w:rsidRDefault="00CC23A5" w:rsidP="000E523E">
            <w:pPr>
              <w:spacing w:after="120"/>
            </w:pPr>
            <w:r>
              <w:rPr>
                <w:sz w:val="20"/>
              </w:rPr>
              <w:t>Dân số</w:t>
            </w:r>
          </w:p>
        </w:tc>
        <w:tc>
          <w:tcPr>
            <w:tcW w:w="2131" w:type="dxa"/>
            <w:tcMar>
              <w:top w:w="80" w:type="dxa"/>
              <w:left w:w="80" w:type="dxa"/>
              <w:bottom w:w="80" w:type="dxa"/>
              <w:right w:w="80" w:type="dxa"/>
            </w:tcMar>
          </w:tcPr>
          <w:p w14:paraId="21B0A1F0" w14:textId="77777777" w:rsidR="00CC23A5" w:rsidRPr="00B95F98" w:rsidRDefault="00CC23A5" w:rsidP="000E523E">
            <w:pPr>
              <w:spacing w:after="120"/>
              <w:jc w:val="center"/>
              <w:rPr>
                <w:sz w:val="20"/>
                <w:szCs w:val="20"/>
              </w:rPr>
            </w:pPr>
            <w:r>
              <w:rPr>
                <w:sz w:val="20"/>
                <w:szCs w:val="20"/>
              </w:rPr>
              <w:t>1084</w:t>
            </w:r>
          </w:p>
        </w:tc>
        <w:tc>
          <w:tcPr>
            <w:tcW w:w="3095" w:type="dxa"/>
            <w:tcMar>
              <w:top w:w="80" w:type="dxa"/>
              <w:left w:w="80" w:type="dxa"/>
              <w:bottom w:w="80" w:type="dxa"/>
              <w:right w:w="80" w:type="dxa"/>
            </w:tcMar>
          </w:tcPr>
          <w:p w14:paraId="10414B55" w14:textId="77777777" w:rsidR="00CC23A5" w:rsidRPr="00B95F98" w:rsidRDefault="00CC23A5" w:rsidP="000E523E">
            <w:pPr>
              <w:spacing w:after="120"/>
              <w:jc w:val="center"/>
              <w:rPr>
                <w:sz w:val="20"/>
                <w:szCs w:val="20"/>
              </w:rPr>
            </w:pPr>
            <w:r>
              <w:rPr>
                <w:sz w:val="20"/>
                <w:szCs w:val="20"/>
              </w:rPr>
              <w:t>1831</w:t>
            </w:r>
          </w:p>
        </w:tc>
        <w:tc>
          <w:tcPr>
            <w:tcW w:w="1919" w:type="dxa"/>
            <w:tcMar>
              <w:top w:w="80" w:type="dxa"/>
              <w:left w:w="80" w:type="dxa"/>
              <w:bottom w:w="80" w:type="dxa"/>
              <w:right w:w="80" w:type="dxa"/>
            </w:tcMar>
          </w:tcPr>
          <w:p w14:paraId="33F3B8DF" w14:textId="77777777" w:rsidR="00CC23A5" w:rsidRPr="00B95F98" w:rsidRDefault="00CC23A5" w:rsidP="000E523E">
            <w:pPr>
              <w:spacing w:after="120"/>
              <w:jc w:val="center"/>
              <w:rPr>
                <w:sz w:val="20"/>
                <w:szCs w:val="20"/>
              </w:rPr>
            </w:pPr>
            <w:r>
              <w:rPr>
                <w:sz w:val="20"/>
                <w:szCs w:val="20"/>
              </w:rPr>
              <w:t>2915</w:t>
            </w:r>
          </w:p>
        </w:tc>
      </w:tr>
      <w:tr w:rsidR="00CC23A5" w14:paraId="6AAB6BBF" w14:textId="77777777" w:rsidTr="000E523E">
        <w:trPr>
          <w:trHeight w:val="365"/>
          <w:jc w:val="center"/>
        </w:trPr>
        <w:tc>
          <w:tcPr>
            <w:tcW w:w="1985" w:type="dxa"/>
            <w:tcMar>
              <w:top w:w="80" w:type="dxa"/>
              <w:left w:w="80" w:type="dxa"/>
              <w:bottom w:w="80" w:type="dxa"/>
              <w:right w:w="80" w:type="dxa"/>
            </w:tcMar>
          </w:tcPr>
          <w:p w14:paraId="5972F270" w14:textId="77777777" w:rsidR="00CC23A5" w:rsidRDefault="00CC23A5" w:rsidP="000E523E">
            <w:pPr>
              <w:spacing w:after="120"/>
            </w:pPr>
            <w:r>
              <w:rPr>
                <w:sz w:val="20"/>
              </w:rPr>
              <w:t>Diện tích (ha)</w:t>
            </w:r>
          </w:p>
        </w:tc>
        <w:tc>
          <w:tcPr>
            <w:tcW w:w="2131" w:type="dxa"/>
            <w:tcMar>
              <w:top w:w="80" w:type="dxa"/>
              <w:left w:w="80" w:type="dxa"/>
              <w:bottom w:w="80" w:type="dxa"/>
              <w:right w:w="80" w:type="dxa"/>
            </w:tcMar>
          </w:tcPr>
          <w:p w14:paraId="29CB8A21" w14:textId="77777777" w:rsidR="00CC23A5" w:rsidRPr="00B95F98" w:rsidRDefault="00CC23A5" w:rsidP="000E523E">
            <w:pPr>
              <w:spacing w:after="120"/>
              <w:jc w:val="center"/>
              <w:rPr>
                <w:sz w:val="20"/>
                <w:szCs w:val="20"/>
              </w:rPr>
            </w:pPr>
            <w:r>
              <w:rPr>
                <w:sz w:val="20"/>
                <w:szCs w:val="20"/>
              </w:rPr>
              <w:t>9.2</w:t>
            </w:r>
          </w:p>
        </w:tc>
        <w:tc>
          <w:tcPr>
            <w:tcW w:w="3095" w:type="dxa"/>
            <w:tcMar>
              <w:top w:w="80" w:type="dxa"/>
              <w:left w:w="80" w:type="dxa"/>
              <w:bottom w:w="80" w:type="dxa"/>
              <w:right w:w="80" w:type="dxa"/>
            </w:tcMar>
          </w:tcPr>
          <w:p w14:paraId="007EECDC" w14:textId="406CDC2D" w:rsidR="00CC23A5" w:rsidRPr="00050C93" w:rsidRDefault="00CC23A5" w:rsidP="000A6605">
            <w:pPr>
              <w:tabs>
                <w:tab w:val="left" w:pos="1352"/>
                <w:tab w:val="center" w:pos="1467"/>
              </w:tabs>
              <w:spacing w:after="120"/>
              <w:jc w:val="center"/>
              <w:rPr>
                <w:sz w:val="20"/>
                <w:szCs w:val="20"/>
              </w:rPr>
            </w:pPr>
            <w:r>
              <w:rPr>
                <w:sz w:val="20"/>
                <w:szCs w:val="20"/>
              </w:rPr>
              <w:t>2</w:t>
            </w:r>
            <w:r w:rsidR="000A6605">
              <w:rPr>
                <w:sz w:val="20"/>
                <w:szCs w:val="20"/>
              </w:rPr>
              <w:t>1</w:t>
            </w:r>
            <w:r>
              <w:rPr>
                <w:sz w:val="20"/>
                <w:szCs w:val="20"/>
              </w:rPr>
              <w:t>.78</w:t>
            </w:r>
          </w:p>
        </w:tc>
        <w:tc>
          <w:tcPr>
            <w:tcW w:w="1919" w:type="dxa"/>
            <w:tcMar>
              <w:top w:w="80" w:type="dxa"/>
              <w:left w:w="80" w:type="dxa"/>
              <w:bottom w:w="80" w:type="dxa"/>
              <w:right w:w="80" w:type="dxa"/>
            </w:tcMar>
          </w:tcPr>
          <w:p w14:paraId="2051515F" w14:textId="71D2152B" w:rsidR="00CC23A5" w:rsidRPr="00050C93" w:rsidRDefault="00CC23A5" w:rsidP="000A6605">
            <w:pPr>
              <w:spacing w:after="120"/>
              <w:jc w:val="center"/>
              <w:rPr>
                <w:sz w:val="20"/>
                <w:szCs w:val="20"/>
              </w:rPr>
            </w:pPr>
            <w:r>
              <w:rPr>
                <w:sz w:val="20"/>
                <w:szCs w:val="20"/>
              </w:rPr>
              <w:t>3</w:t>
            </w:r>
            <w:r w:rsidR="000A6605">
              <w:rPr>
                <w:sz w:val="20"/>
                <w:szCs w:val="20"/>
              </w:rPr>
              <w:t>0</w:t>
            </w:r>
            <w:r>
              <w:rPr>
                <w:sz w:val="20"/>
                <w:szCs w:val="20"/>
              </w:rPr>
              <w:t>.98</w:t>
            </w:r>
          </w:p>
        </w:tc>
      </w:tr>
      <w:tr w:rsidR="00CC23A5" w14:paraId="59099F0A" w14:textId="77777777" w:rsidTr="000E523E">
        <w:trPr>
          <w:jc w:val="center"/>
        </w:trPr>
        <w:tc>
          <w:tcPr>
            <w:tcW w:w="1985" w:type="dxa"/>
            <w:tcMar>
              <w:top w:w="80" w:type="dxa"/>
              <w:left w:w="80" w:type="dxa"/>
              <w:bottom w:w="80" w:type="dxa"/>
              <w:right w:w="80" w:type="dxa"/>
            </w:tcMar>
          </w:tcPr>
          <w:p w14:paraId="4D51799B" w14:textId="77777777" w:rsidR="00CC23A5" w:rsidRDefault="00CC23A5" w:rsidP="000E523E">
            <w:pPr>
              <w:spacing w:after="120"/>
              <w:rPr>
                <w:sz w:val="20"/>
              </w:rPr>
            </w:pPr>
            <w:r>
              <w:rPr>
                <w:sz w:val="20"/>
              </w:rPr>
              <w:t>Nhà văn hóa/điểm sinh hoạt cộng đồng</w:t>
            </w:r>
          </w:p>
        </w:tc>
        <w:tc>
          <w:tcPr>
            <w:tcW w:w="2131" w:type="dxa"/>
            <w:tcMar>
              <w:top w:w="80" w:type="dxa"/>
              <w:left w:w="80" w:type="dxa"/>
              <w:bottom w:w="80" w:type="dxa"/>
              <w:right w:w="80" w:type="dxa"/>
            </w:tcMar>
          </w:tcPr>
          <w:p w14:paraId="49B3112A" w14:textId="77777777" w:rsidR="00CC23A5" w:rsidRPr="00B95F98" w:rsidRDefault="00CC23A5" w:rsidP="000E523E">
            <w:pPr>
              <w:spacing w:after="120"/>
              <w:jc w:val="center"/>
              <w:rPr>
                <w:sz w:val="20"/>
                <w:szCs w:val="20"/>
              </w:rPr>
            </w:pPr>
            <w:r>
              <w:rPr>
                <w:sz w:val="20"/>
                <w:szCs w:val="20"/>
              </w:rPr>
              <w:t>1</w:t>
            </w:r>
          </w:p>
        </w:tc>
        <w:tc>
          <w:tcPr>
            <w:tcW w:w="3095" w:type="dxa"/>
            <w:tcMar>
              <w:top w:w="80" w:type="dxa"/>
              <w:left w:w="80" w:type="dxa"/>
              <w:bottom w:w="80" w:type="dxa"/>
              <w:right w:w="80" w:type="dxa"/>
            </w:tcMar>
          </w:tcPr>
          <w:p w14:paraId="75A65AA3" w14:textId="77777777" w:rsidR="00CC23A5" w:rsidRPr="00B95F98" w:rsidRDefault="00CC23A5" w:rsidP="000E523E">
            <w:pPr>
              <w:spacing w:after="120"/>
              <w:jc w:val="center"/>
              <w:rPr>
                <w:sz w:val="20"/>
                <w:szCs w:val="20"/>
              </w:rPr>
            </w:pPr>
            <w:r>
              <w:rPr>
                <w:sz w:val="20"/>
                <w:szCs w:val="20"/>
              </w:rPr>
              <w:t>1</w:t>
            </w:r>
          </w:p>
        </w:tc>
        <w:tc>
          <w:tcPr>
            <w:tcW w:w="1919" w:type="dxa"/>
            <w:tcMar>
              <w:top w:w="80" w:type="dxa"/>
              <w:left w:w="80" w:type="dxa"/>
              <w:bottom w:w="80" w:type="dxa"/>
              <w:right w:w="80" w:type="dxa"/>
            </w:tcMar>
          </w:tcPr>
          <w:p w14:paraId="09F00C04" w14:textId="77777777" w:rsidR="00CC23A5" w:rsidRPr="00B95F98" w:rsidRDefault="00CC23A5" w:rsidP="000E523E">
            <w:pPr>
              <w:spacing w:after="120"/>
              <w:jc w:val="center"/>
              <w:rPr>
                <w:sz w:val="20"/>
                <w:szCs w:val="20"/>
              </w:rPr>
            </w:pPr>
            <w:r>
              <w:rPr>
                <w:sz w:val="20"/>
                <w:szCs w:val="20"/>
              </w:rPr>
              <w:t>1</w:t>
            </w:r>
          </w:p>
        </w:tc>
      </w:tr>
      <w:tr w:rsidR="00CC23A5" w14:paraId="4E65A1B1" w14:textId="77777777" w:rsidTr="000E523E">
        <w:trPr>
          <w:jc w:val="center"/>
        </w:trPr>
        <w:tc>
          <w:tcPr>
            <w:tcW w:w="1985" w:type="dxa"/>
            <w:tcMar>
              <w:top w:w="80" w:type="dxa"/>
              <w:left w:w="80" w:type="dxa"/>
              <w:bottom w:w="80" w:type="dxa"/>
              <w:right w:w="80" w:type="dxa"/>
            </w:tcMar>
          </w:tcPr>
          <w:p w14:paraId="61271534" w14:textId="77777777" w:rsidR="00CC23A5" w:rsidRDefault="00CC23A5" w:rsidP="000E523E">
            <w:pPr>
              <w:spacing w:after="120"/>
            </w:pPr>
            <w:r>
              <w:rPr>
                <w:sz w:val="20"/>
              </w:rPr>
              <w:t>Người hoạt động không chuyên trách</w:t>
            </w:r>
          </w:p>
        </w:tc>
        <w:tc>
          <w:tcPr>
            <w:tcW w:w="2131" w:type="dxa"/>
            <w:tcMar>
              <w:top w:w="80" w:type="dxa"/>
              <w:left w:w="80" w:type="dxa"/>
              <w:bottom w:w="80" w:type="dxa"/>
              <w:right w:w="80" w:type="dxa"/>
            </w:tcMar>
          </w:tcPr>
          <w:p w14:paraId="33654C2D" w14:textId="77777777" w:rsidR="00CC23A5" w:rsidRDefault="00CC23A5" w:rsidP="000E523E">
            <w:pPr>
              <w:spacing w:after="120"/>
              <w:jc w:val="center"/>
            </w:pPr>
            <w:r>
              <w:rPr>
                <w:sz w:val="20"/>
              </w:rPr>
              <w:t>3</w:t>
            </w:r>
          </w:p>
        </w:tc>
        <w:tc>
          <w:tcPr>
            <w:tcW w:w="3095" w:type="dxa"/>
            <w:tcMar>
              <w:top w:w="80" w:type="dxa"/>
              <w:left w:w="80" w:type="dxa"/>
              <w:bottom w:w="80" w:type="dxa"/>
              <w:right w:w="80" w:type="dxa"/>
            </w:tcMar>
          </w:tcPr>
          <w:p w14:paraId="50281D7C" w14:textId="77777777" w:rsidR="00CC23A5" w:rsidRDefault="00CC23A5" w:rsidP="000E523E">
            <w:pPr>
              <w:spacing w:after="120"/>
              <w:jc w:val="center"/>
            </w:pPr>
            <w:r>
              <w:rPr>
                <w:sz w:val="20"/>
                <w:szCs w:val="20"/>
              </w:rPr>
              <w:t>3</w:t>
            </w:r>
          </w:p>
        </w:tc>
        <w:tc>
          <w:tcPr>
            <w:tcW w:w="1919" w:type="dxa"/>
            <w:tcMar>
              <w:top w:w="80" w:type="dxa"/>
              <w:left w:w="80" w:type="dxa"/>
              <w:bottom w:w="80" w:type="dxa"/>
              <w:right w:w="80" w:type="dxa"/>
            </w:tcMar>
          </w:tcPr>
          <w:p w14:paraId="2DFFEE4C" w14:textId="77777777" w:rsidR="00CC23A5" w:rsidRDefault="00CC23A5" w:rsidP="000E523E">
            <w:pPr>
              <w:spacing w:after="120"/>
              <w:jc w:val="center"/>
            </w:pPr>
            <w:r>
              <w:rPr>
                <w:sz w:val="20"/>
              </w:rPr>
              <w:t>4</w:t>
            </w:r>
          </w:p>
        </w:tc>
      </w:tr>
    </w:tbl>
    <w:p w14:paraId="0F4C68BC" w14:textId="4DA2064A" w:rsidR="00BC56CF" w:rsidRDefault="00BC56CF" w:rsidP="00BC56CF">
      <w:pPr>
        <w:spacing w:before="240" w:after="60"/>
        <w:ind w:firstLine="709"/>
        <w:jc w:val="both"/>
        <w:rPr>
          <w:b/>
        </w:rPr>
      </w:pPr>
      <w:r w:rsidRPr="008749CC">
        <w:rPr>
          <w:b/>
        </w:rPr>
        <w:lastRenderedPageBreak/>
        <w:t>2.</w:t>
      </w:r>
      <w:r>
        <w:rPr>
          <w:b/>
        </w:rPr>
        <w:t>6</w:t>
      </w:r>
      <w:r w:rsidRPr="008749CC">
        <w:rPr>
          <w:b/>
        </w:rPr>
        <w:t xml:space="preserve"> Tổ dân phố số </w:t>
      </w:r>
      <w:r>
        <w:rPr>
          <w:b/>
        </w:rPr>
        <w:t>9 Phú Diễn</w:t>
      </w:r>
    </w:p>
    <w:p w14:paraId="015AAF45" w14:textId="24B59FA1" w:rsidR="00BC56CF" w:rsidRDefault="00EC6DEC" w:rsidP="002F32C2">
      <w:pPr>
        <w:spacing w:after="60" w:line="240" w:lineRule="auto"/>
        <w:ind w:firstLine="709"/>
        <w:jc w:val="both"/>
      </w:pPr>
      <w:r>
        <w:t>Tổ dân phố mới dự kiến sắp xếp được hình thành từ toàn bộ diện tích Tổ dân phố số 14 và một phần diện tích Tổ dân phố số 15 (khu vực tính từ ngõ 193/64 đường Phú Diễn, qua ngõ 81 phố Nguyễn Đạo An về phía Đông). Hai khu vực có ranh giới địa lý tiếp giáp liền kề nhau, bảo đảm tính liên kết về không gian dân cư và thuận lợi cho công tác quản lý hành chính.</w:t>
      </w:r>
      <w:r w:rsidR="000B483B">
        <w:t xml:space="preserve"> </w:t>
      </w:r>
      <w:r>
        <w:t>Về yếu tố văn hóa, các khu dân cư thuộc phạm vi dự kiến sắp xếp đều có nguồn gốc từ làng Phú Diễn cũ, có sự tương đồng về lịch sử hình thành, phong tục, tập quán</w:t>
      </w:r>
      <w:r w:rsidR="000B483B">
        <w:t xml:space="preserve"> và đời sống văn hóa cộng đồng. </w:t>
      </w:r>
      <w:r>
        <w:t>Về cơ sở vật chất, Tổ dân phố mới dự kiến sắp xếp có Nhà văn hóa Tổ dân phố số 14, đáp ứng yêu cầu về địa điểm tổ chức hội họp, sinh hoạt cộng đồng và triển khai các hoạt động, phong trào tại địa phương.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31"/>
        <w:gridCol w:w="3095"/>
        <w:gridCol w:w="1919"/>
      </w:tblGrid>
      <w:tr w:rsidR="00BC56CF" w14:paraId="673EC01A" w14:textId="77777777" w:rsidTr="000E523E">
        <w:trPr>
          <w:tblHeader/>
          <w:jc w:val="center"/>
        </w:trPr>
        <w:tc>
          <w:tcPr>
            <w:tcW w:w="1985" w:type="dxa"/>
            <w:shd w:val="clear" w:color="auto" w:fill="E6E6E6"/>
            <w:tcMar>
              <w:top w:w="80" w:type="dxa"/>
              <w:left w:w="80" w:type="dxa"/>
              <w:bottom w:w="80" w:type="dxa"/>
              <w:right w:w="80" w:type="dxa"/>
            </w:tcMar>
          </w:tcPr>
          <w:p w14:paraId="0F029BAC" w14:textId="77777777" w:rsidR="00BC56CF" w:rsidRDefault="00BC56CF" w:rsidP="002F32C2">
            <w:pPr>
              <w:spacing w:before="40" w:after="40"/>
              <w:jc w:val="center"/>
            </w:pPr>
            <w:r>
              <w:rPr>
                <w:b/>
                <w:sz w:val="20"/>
              </w:rPr>
              <w:t>Nội dung</w:t>
            </w:r>
          </w:p>
        </w:tc>
        <w:tc>
          <w:tcPr>
            <w:tcW w:w="2131" w:type="dxa"/>
            <w:shd w:val="clear" w:color="auto" w:fill="E6E6E6"/>
            <w:tcMar>
              <w:top w:w="80" w:type="dxa"/>
              <w:left w:w="80" w:type="dxa"/>
              <w:bottom w:w="80" w:type="dxa"/>
              <w:right w:w="80" w:type="dxa"/>
            </w:tcMar>
          </w:tcPr>
          <w:p w14:paraId="721AD266" w14:textId="77777777" w:rsidR="00BC56CF" w:rsidRDefault="00BC56CF" w:rsidP="002F32C2">
            <w:pPr>
              <w:spacing w:before="40" w:after="40"/>
              <w:jc w:val="center"/>
            </w:pPr>
            <w:r>
              <w:rPr>
                <w:b/>
                <w:sz w:val="20"/>
              </w:rPr>
              <w:t>TDP Số 14</w:t>
            </w:r>
          </w:p>
        </w:tc>
        <w:tc>
          <w:tcPr>
            <w:tcW w:w="3095" w:type="dxa"/>
            <w:shd w:val="clear" w:color="auto" w:fill="E6E6E6"/>
            <w:tcMar>
              <w:top w:w="80" w:type="dxa"/>
              <w:left w:w="80" w:type="dxa"/>
              <w:bottom w:w="80" w:type="dxa"/>
              <w:right w:w="80" w:type="dxa"/>
            </w:tcMar>
          </w:tcPr>
          <w:p w14:paraId="0A069240" w14:textId="77777777" w:rsidR="00BC56CF" w:rsidRDefault="00BC56CF" w:rsidP="002F32C2">
            <w:pPr>
              <w:spacing w:before="40" w:after="40"/>
              <w:jc w:val="center"/>
            </w:pPr>
            <w:r>
              <w:rPr>
                <w:b/>
                <w:sz w:val="20"/>
              </w:rPr>
              <w:t>Một phần TDP Số 15</w:t>
            </w:r>
          </w:p>
        </w:tc>
        <w:tc>
          <w:tcPr>
            <w:tcW w:w="1919" w:type="dxa"/>
            <w:shd w:val="clear" w:color="auto" w:fill="E6E6E6"/>
            <w:tcMar>
              <w:top w:w="80" w:type="dxa"/>
              <w:left w:w="80" w:type="dxa"/>
              <w:bottom w:w="80" w:type="dxa"/>
              <w:right w:w="80" w:type="dxa"/>
            </w:tcMar>
          </w:tcPr>
          <w:p w14:paraId="39254E6F" w14:textId="77777777" w:rsidR="00BC56CF" w:rsidRDefault="00BC56CF" w:rsidP="002F32C2">
            <w:pPr>
              <w:spacing w:before="40" w:after="40"/>
              <w:jc w:val="center"/>
            </w:pPr>
            <w:r>
              <w:rPr>
                <w:b/>
                <w:sz w:val="20"/>
              </w:rPr>
              <w:t>Sau sáp nhập</w:t>
            </w:r>
          </w:p>
        </w:tc>
      </w:tr>
      <w:tr w:rsidR="00BC56CF" w14:paraId="6F22616F" w14:textId="77777777" w:rsidTr="000E523E">
        <w:trPr>
          <w:jc w:val="center"/>
        </w:trPr>
        <w:tc>
          <w:tcPr>
            <w:tcW w:w="1985" w:type="dxa"/>
            <w:tcMar>
              <w:top w:w="80" w:type="dxa"/>
              <w:left w:w="80" w:type="dxa"/>
              <w:bottom w:w="80" w:type="dxa"/>
              <w:right w:w="80" w:type="dxa"/>
            </w:tcMar>
          </w:tcPr>
          <w:p w14:paraId="6D5CA618" w14:textId="77777777" w:rsidR="00BC56CF" w:rsidRDefault="00BC56CF" w:rsidP="004147DC">
            <w:pPr>
              <w:spacing w:before="40" w:after="0"/>
            </w:pPr>
            <w:r>
              <w:rPr>
                <w:sz w:val="20"/>
              </w:rPr>
              <w:t>Số hộ</w:t>
            </w:r>
          </w:p>
        </w:tc>
        <w:tc>
          <w:tcPr>
            <w:tcW w:w="2131" w:type="dxa"/>
            <w:tcMar>
              <w:top w:w="80" w:type="dxa"/>
              <w:left w:w="80" w:type="dxa"/>
              <w:bottom w:w="80" w:type="dxa"/>
              <w:right w:w="80" w:type="dxa"/>
            </w:tcMar>
          </w:tcPr>
          <w:p w14:paraId="165CE234" w14:textId="77777777" w:rsidR="00BC56CF" w:rsidRDefault="00BC56CF" w:rsidP="004147DC">
            <w:pPr>
              <w:spacing w:before="40" w:after="0"/>
              <w:jc w:val="center"/>
            </w:pPr>
            <w:r>
              <w:rPr>
                <w:sz w:val="20"/>
              </w:rPr>
              <w:t>655</w:t>
            </w:r>
          </w:p>
        </w:tc>
        <w:tc>
          <w:tcPr>
            <w:tcW w:w="3095" w:type="dxa"/>
            <w:tcMar>
              <w:top w:w="80" w:type="dxa"/>
              <w:left w:w="80" w:type="dxa"/>
              <w:bottom w:w="80" w:type="dxa"/>
              <w:right w:w="80" w:type="dxa"/>
            </w:tcMar>
          </w:tcPr>
          <w:p w14:paraId="045EA58F" w14:textId="77777777" w:rsidR="00BC56CF" w:rsidRDefault="00BC56CF" w:rsidP="004147DC">
            <w:pPr>
              <w:spacing w:before="40" w:after="0"/>
              <w:jc w:val="center"/>
            </w:pPr>
            <w:r>
              <w:rPr>
                <w:sz w:val="20"/>
              </w:rPr>
              <w:t>170</w:t>
            </w:r>
          </w:p>
        </w:tc>
        <w:tc>
          <w:tcPr>
            <w:tcW w:w="1919" w:type="dxa"/>
            <w:tcMar>
              <w:top w:w="80" w:type="dxa"/>
              <w:left w:w="80" w:type="dxa"/>
              <w:bottom w:w="80" w:type="dxa"/>
              <w:right w:w="80" w:type="dxa"/>
            </w:tcMar>
          </w:tcPr>
          <w:p w14:paraId="3E02090F" w14:textId="77777777" w:rsidR="00BC56CF" w:rsidRDefault="00BC56CF" w:rsidP="004147DC">
            <w:pPr>
              <w:spacing w:before="40" w:after="0"/>
              <w:jc w:val="center"/>
            </w:pPr>
            <w:r>
              <w:rPr>
                <w:sz w:val="20"/>
              </w:rPr>
              <w:t>825</w:t>
            </w:r>
          </w:p>
        </w:tc>
      </w:tr>
      <w:tr w:rsidR="00BC56CF" w14:paraId="3E7E9195" w14:textId="77777777" w:rsidTr="000E523E">
        <w:trPr>
          <w:jc w:val="center"/>
        </w:trPr>
        <w:tc>
          <w:tcPr>
            <w:tcW w:w="1985" w:type="dxa"/>
            <w:tcMar>
              <w:top w:w="80" w:type="dxa"/>
              <w:left w:w="80" w:type="dxa"/>
              <w:bottom w:w="80" w:type="dxa"/>
              <w:right w:w="80" w:type="dxa"/>
            </w:tcMar>
          </w:tcPr>
          <w:p w14:paraId="1500C920" w14:textId="77777777" w:rsidR="00BC56CF" w:rsidRDefault="00BC56CF" w:rsidP="004147DC">
            <w:pPr>
              <w:spacing w:before="40" w:after="0"/>
            </w:pPr>
            <w:r>
              <w:rPr>
                <w:sz w:val="20"/>
              </w:rPr>
              <w:t>Dân số</w:t>
            </w:r>
          </w:p>
        </w:tc>
        <w:tc>
          <w:tcPr>
            <w:tcW w:w="2131" w:type="dxa"/>
            <w:tcMar>
              <w:top w:w="80" w:type="dxa"/>
              <w:left w:w="80" w:type="dxa"/>
              <w:bottom w:w="80" w:type="dxa"/>
              <w:right w:w="80" w:type="dxa"/>
            </w:tcMar>
          </w:tcPr>
          <w:p w14:paraId="5A309662" w14:textId="77777777" w:rsidR="00BC56CF" w:rsidRPr="00B95F98" w:rsidRDefault="00BC56CF" w:rsidP="004147DC">
            <w:pPr>
              <w:spacing w:before="40" w:after="0"/>
              <w:jc w:val="center"/>
              <w:rPr>
                <w:sz w:val="20"/>
                <w:szCs w:val="20"/>
              </w:rPr>
            </w:pPr>
            <w:r>
              <w:rPr>
                <w:sz w:val="20"/>
                <w:szCs w:val="20"/>
              </w:rPr>
              <w:t>2082</w:t>
            </w:r>
          </w:p>
        </w:tc>
        <w:tc>
          <w:tcPr>
            <w:tcW w:w="3095" w:type="dxa"/>
            <w:tcMar>
              <w:top w:w="80" w:type="dxa"/>
              <w:left w:w="80" w:type="dxa"/>
              <w:bottom w:w="80" w:type="dxa"/>
              <w:right w:w="80" w:type="dxa"/>
            </w:tcMar>
          </w:tcPr>
          <w:p w14:paraId="15060B91" w14:textId="77777777" w:rsidR="00BC56CF" w:rsidRPr="00B95F98" w:rsidRDefault="00BC56CF" w:rsidP="004147DC">
            <w:pPr>
              <w:spacing w:before="40" w:after="0"/>
              <w:jc w:val="center"/>
              <w:rPr>
                <w:sz w:val="20"/>
                <w:szCs w:val="20"/>
              </w:rPr>
            </w:pPr>
            <w:r>
              <w:rPr>
                <w:sz w:val="20"/>
                <w:szCs w:val="20"/>
              </w:rPr>
              <w:t>522</w:t>
            </w:r>
          </w:p>
        </w:tc>
        <w:tc>
          <w:tcPr>
            <w:tcW w:w="1919" w:type="dxa"/>
            <w:tcMar>
              <w:top w:w="80" w:type="dxa"/>
              <w:left w:w="80" w:type="dxa"/>
              <w:bottom w:w="80" w:type="dxa"/>
              <w:right w:w="80" w:type="dxa"/>
            </w:tcMar>
          </w:tcPr>
          <w:p w14:paraId="23F6649D" w14:textId="77777777" w:rsidR="00BC56CF" w:rsidRPr="00B95F98" w:rsidRDefault="00BC56CF" w:rsidP="004147DC">
            <w:pPr>
              <w:spacing w:before="40" w:after="0"/>
              <w:jc w:val="center"/>
              <w:rPr>
                <w:sz w:val="20"/>
                <w:szCs w:val="20"/>
              </w:rPr>
            </w:pPr>
            <w:r>
              <w:rPr>
                <w:sz w:val="20"/>
                <w:szCs w:val="20"/>
              </w:rPr>
              <w:t>2604</w:t>
            </w:r>
          </w:p>
        </w:tc>
      </w:tr>
      <w:tr w:rsidR="00BC56CF" w14:paraId="6198CF72" w14:textId="77777777" w:rsidTr="000E523E">
        <w:trPr>
          <w:trHeight w:val="365"/>
          <w:jc w:val="center"/>
        </w:trPr>
        <w:tc>
          <w:tcPr>
            <w:tcW w:w="1985" w:type="dxa"/>
            <w:tcMar>
              <w:top w:w="80" w:type="dxa"/>
              <w:left w:w="80" w:type="dxa"/>
              <w:bottom w:w="80" w:type="dxa"/>
              <w:right w:w="80" w:type="dxa"/>
            </w:tcMar>
          </w:tcPr>
          <w:p w14:paraId="18A3E3F6" w14:textId="77777777" w:rsidR="00BC56CF" w:rsidRDefault="00BC56CF" w:rsidP="004147DC">
            <w:pPr>
              <w:spacing w:before="40" w:after="0"/>
            </w:pPr>
            <w:r>
              <w:rPr>
                <w:sz w:val="20"/>
              </w:rPr>
              <w:t>Diện tích (ha)</w:t>
            </w:r>
          </w:p>
        </w:tc>
        <w:tc>
          <w:tcPr>
            <w:tcW w:w="2131" w:type="dxa"/>
            <w:tcMar>
              <w:top w:w="80" w:type="dxa"/>
              <w:left w:w="80" w:type="dxa"/>
              <w:bottom w:w="80" w:type="dxa"/>
              <w:right w:w="80" w:type="dxa"/>
            </w:tcMar>
          </w:tcPr>
          <w:p w14:paraId="626D1E3F" w14:textId="58566C52" w:rsidR="00BC56CF" w:rsidRPr="00B95F98" w:rsidRDefault="00EF2942" w:rsidP="004147DC">
            <w:pPr>
              <w:spacing w:before="40" w:after="0"/>
              <w:jc w:val="center"/>
              <w:rPr>
                <w:sz w:val="20"/>
                <w:szCs w:val="20"/>
              </w:rPr>
            </w:pPr>
            <w:r>
              <w:rPr>
                <w:sz w:val="20"/>
                <w:szCs w:val="20"/>
              </w:rPr>
              <w:t>3</w:t>
            </w:r>
            <w:r w:rsidR="00BC56CF">
              <w:rPr>
                <w:sz w:val="20"/>
                <w:szCs w:val="20"/>
              </w:rPr>
              <w:t>5.2</w:t>
            </w:r>
          </w:p>
        </w:tc>
        <w:tc>
          <w:tcPr>
            <w:tcW w:w="3095" w:type="dxa"/>
            <w:tcMar>
              <w:top w:w="80" w:type="dxa"/>
              <w:left w:w="80" w:type="dxa"/>
              <w:bottom w:w="80" w:type="dxa"/>
              <w:right w:w="80" w:type="dxa"/>
            </w:tcMar>
          </w:tcPr>
          <w:p w14:paraId="0F2E347A" w14:textId="05ABA30E" w:rsidR="00BC56CF" w:rsidRPr="00050C93" w:rsidRDefault="00EF2942" w:rsidP="004147DC">
            <w:pPr>
              <w:tabs>
                <w:tab w:val="left" w:pos="1352"/>
                <w:tab w:val="left" w:pos="1399"/>
                <w:tab w:val="center" w:pos="1467"/>
              </w:tabs>
              <w:spacing w:before="40" w:after="0"/>
              <w:jc w:val="center"/>
              <w:rPr>
                <w:sz w:val="20"/>
                <w:szCs w:val="20"/>
              </w:rPr>
            </w:pPr>
            <w:r>
              <w:rPr>
                <w:sz w:val="20"/>
                <w:szCs w:val="20"/>
              </w:rPr>
              <w:t>9.01</w:t>
            </w:r>
          </w:p>
        </w:tc>
        <w:tc>
          <w:tcPr>
            <w:tcW w:w="1919" w:type="dxa"/>
            <w:tcMar>
              <w:top w:w="80" w:type="dxa"/>
              <w:left w:w="80" w:type="dxa"/>
              <w:bottom w:w="80" w:type="dxa"/>
              <w:right w:w="80" w:type="dxa"/>
            </w:tcMar>
          </w:tcPr>
          <w:p w14:paraId="7A9FDAC6" w14:textId="4045A4C7" w:rsidR="00BC56CF" w:rsidRPr="00050C93" w:rsidRDefault="00EF2942" w:rsidP="004147DC">
            <w:pPr>
              <w:spacing w:before="40" w:after="0"/>
              <w:jc w:val="center"/>
              <w:rPr>
                <w:sz w:val="20"/>
                <w:szCs w:val="20"/>
              </w:rPr>
            </w:pPr>
            <w:r>
              <w:rPr>
                <w:sz w:val="20"/>
                <w:szCs w:val="20"/>
              </w:rPr>
              <w:t>44.21</w:t>
            </w:r>
          </w:p>
        </w:tc>
      </w:tr>
      <w:tr w:rsidR="00BC56CF" w14:paraId="30743030" w14:textId="77777777" w:rsidTr="000E523E">
        <w:trPr>
          <w:jc w:val="center"/>
        </w:trPr>
        <w:tc>
          <w:tcPr>
            <w:tcW w:w="1985" w:type="dxa"/>
            <w:tcMar>
              <w:top w:w="80" w:type="dxa"/>
              <w:left w:w="80" w:type="dxa"/>
              <w:bottom w:w="80" w:type="dxa"/>
              <w:right w:w="80" w:type="dxa"/>
            </w:tcMar>
          </w:tcPr>
          <w:p w14:paraId="3E5B2972" w14:textId="77777777" w:rsidR="00BC56CF" w:rsidRDefault="00BC56CF" w:rsidP="004147DC">
            <w:pPr>
              <w:spacing w:before="40" w:after="0"/>
              <w:rPr>
                <w:sz w:val="20"/>
              </w:rPr>
            </w:pPr>
            <w:r>
              <w:rPr>
                <w:sz w:val="20"/>
              </w:rPr>
              <w:t>Nhà văn hóa/điểm sinh hoạt cộng đồng</w:t>
            </w:r>
          </w:p>
        </w:tc>
        <w:tc>
          <w:tcPr>
            <w:tcW w:w="2131" w:type="dxa"/>
            <w:tcMar>
              <w:top w:w="80" w:type="dxa"/>
              <w:left w:w="80" w:type="dxa"/>
              <w:bottom w:w="80" w:type="dxa"/>
              <w:right w:w="80" w:type="dxa"/>
            </w:tcMar>
          </w:tcPr>
          <w:p w14:paraId="4A51DCDF" w14:textId="77777777" w:rsidR="00BC56CF" w:rsidRPr="00B95F98" w:rsidRDefault="00BC56CF" w:rsidP="004147DC">
            <w:pPr>
              <w:spacing w:before="40" w:after="0"/>
              <w:jc w:val="center"/>
              <w:rPr>
                <w:sz w:val="20"/>
                <w:szCs w:val="20"/>
              </w:rPr>
            </w:pPr>
            <w:r>
              <w:rPr>
                <w:sz w:val="20"/>
                <w:szCs w:val="20"/>
              </w:rPr>
              <w:t>1</w:t>
            </w:r>
          </w:p>
        </w:tc>
        <w:tc>
          <w:tcPr>
            <w:tcW w:w="3095" w:type="dxa"/>
            <w:tcMar>
              <w:top w:w="80" w:type="dxa"/>
              <w:left w:w="80" w:type="dxa"/>
              <w:bottom w:w="80" w:type="dxa"/>
              <w:right w:w="80" w:type="dxa"/>
            </w:tcMar>
          </w:tcPr>
          <w:p w14:paraId="4193246A" w14:textId="77777777" w:rsidR="00BC56CF" w:rsidRPr="00B95F98" w:rsidRDefault="00BC56CF" w:rsidP="004147DC">
            <w:pPr>
              <w:spacing w:before="40" w:after="0"/>
              <w:jc w:val="center"/>
              <w:rPr>
                <w:sz w:val="20"/>
                <w:szCs w:val="20"/>
              </w:rPr>
            </w:pPr>
            <w:r>
              <w:rPr>
                <w:sz w:val="20"/>
                <w:szCs w:val="20"/>
              </w:rPr>
              <w:t>0</w:t>
            </w:r>
          </w:p>
        </w:tc>
        <w:tc>
          <w:tcPr>
            <w:tcW w:w="1919" w:type="dxa"/>
            <w:tcMar>
              <w:top w:w="80" w:type="dxa"/>
              <w:left w:w="80" w:type="dxa"/>
              <w:bottom w:w="80" w:type="dxa"/>
              <w:right w:w="80" w:type="dxa"/>
            </w:tcMar>
          </w:tcPr>
          <w:p w14:paraId="44E8C256" w14:textId="77777777" w:rsidR="00BC56CF" w:rsidRPr="00B95F98" w:rsidRDefault="00BC56CF" w:rsidP="004147DC">
            <w:pPr>
              <w:spacing w:before="40" w:after="0"/>
              <w:jc w:val="center"/>
              <w:rPr>
                <w:sz w:val="20"/>
                <w:szCs w:val="20"/>
              </w:rPr>
            </w:pPr>
            <w:r>
              <w:rPr>
                <w:sz w:val="20"/>
                <w:szCs w:val="20"/>
              </w:rPr>
              <w:t>1</w:t>
            </w:r>
          </w:p>
        </w:tc>
      </w:tr>
      <w:tr w:rsidR="00BC56CF" w14:paraId="4032BDF2" w14:textId="77777777" w:rsidTr="000E523E">
        <w:trPr>
          <w:jc w:val="center"/>
        </w:trPr>
        <w:tc>
          <w:tcPr>
            <w:tcW w:w="1985" w:type="dxa"/>
            <w:tcMar>
              <w:top w:w="80" w:type="dxa"/>
              <w:left w:w="80" w:type="dxa"/>
              <w:bottom w:w="80" w:type="dxa"/>
              <w:right w:w="80" w:type="dxa"/>
            </w:tcMar>
          </w:tcPr>
          <w:p w14:paraId="74697E32" w14:textId="77777777" w:rsidR="00BC56CF" w:rsidRDefault="00BC56CF" w:rsidP="004147DC">
            <w:pPr>
              <w:spacing w:before="40" w:after="0"/>
            </w:pPr>
            <w:r>
              <w:rPr>
                <w:sz w:val="20"/>
              </w:rPr>
              <w:t>Người hoạt động không chuyên trách</w:t>
            </w:r>
          </w:p>
        </w:tc>
        <w:tc>
          <w:tcPr>
            <w:tcW w:w="2131" w:type="dxa"/>
            <w:tcMar>
              <w:top w:w="80" w:type="dxa"/>
              <w:left w:w="80" w:type="dxa"/>
              <w:bottom w:w="80" w:type="dxa"/>
              <w:right w:w="80" w:type="dxa"/>
            </w:tcMar>
          </w:tcPr>
          <w:p w14:paraId="0E1B3F6D" w14:textId="77777777" w:rsidR="00BC56CF" w:rsidRDefault="00BC56CF" w:rsidP="004147DC">
            <w:pPr>
              <w:spacing w:before="40" w:after="0"/>
              <w:jc w:val="center"/>
            </w:pPr>
            <w:r>
              <w:rPr>
                <w:sz w:val="20"/>
              </w:rPr>
              <w:t>3</w:t>
            </w:r>
          </w:p>
        </w:tc>
        <w:tc>
          <w:tcPr>
            <w:tcW w:w="3095" w:type="dxa"/>
            <w:tcMar>
              <w:top w:w="80" w:type="dxa"/>
              <w:left w:w="80" w:type="dxa"/>
              <w:bottom w:w="80" w:type="dxa"/>
              <w:right w:w="80" w:type="dxa"/>
            </w:tcMar>
          </w:tcPr>
          <w:p w14:paraId="465CE46E" w14:textId="77777777" w:rsidR="00BC56CF" w:rsidRDefault="00BC56CF" w:rsidP="004147DC">
            <w:pPr>
              <w:spacing w:before="40" w:after="0"/>
              <w:jc w:val="center"/>
            </w:pPr>
            <w:r>
              <w:t>0</w:t>
            </w:r>
          </w:p>
        </w:tc>
        <w:tc>
          <w:tcPr>
            <w:tcW w:w="1919" w:type="dxa"/>
            <w:tcMar>
              <w:top w:w="80" w:type="dxa"/>
              <w:left w:w="80" w:type="dxa"/>
              <w:bottom w:w="80" w:type="dxa"/>
              <w:right w:w="80" w:type="dxa"/>
            </w:tcMar>
          </w:tcPr>
          <w:p w14:paraId="74B433C3" w14:textId="77777777" w:rsidR="00BC56CF" w:rsidRDefault="00BC56CF" w:rsidP="004147DC">
            <w:pPr>
              <w:spacing w:before="40" w:after="0"/>
              <w:jc w:val="center"/>
            </w:pPr>
            <w:r>
              <w:rPr>
                <w:sz w:val="20"/>
              </w:rPr>
              <w:t>5</w:t>
            </w:r>
          </w:p>
        </w:tc>
      </w:tr>
    </w:tbl>
    <w:p w14:paraId="72FCD45E" w14:textId="0721AAD9" w:rsidR="00BF5048" w:rsidRDefault="00BF5048" w:rsidP="002F32C2">
      <w:pPr>
        <w:spacing w:before="60" w:after="60"/>
        <w:ind w:firstLine="709"/>
        <w:jc w:val="both"/>
        <w:rPr>
          <w:b/>
        </w:rPr>
      </w:pPr>
      <w:r w:rsidRPr="008749CC">
        <w:rPr>
          <w:b/>
        </w:rPr>
        <w:t>2.</w:t>
      </w:r>
      <w:r w:rsidR="00BC56CF">
        <w:rPr>
          <w:b/>
        </w:rPr>
        <w:t>7</w:t>
      </w:r>
      <w:r w:rsidRPr="008749CC">
        <w:rPr>
          <w:b/>
        </w:rPr>
        <w:t xml:space="preserve"> Tổ dân phố số </w:t>
      </w:r>
      <w:r w:rsidR="00BC56CF">
        <w:rPr>
          <w:b/>
        </w:rPr>
        <w:t>10</w:t>
      </w:r>
      <w:r>
        <w:rPr>
          <w:b/>
        </w:rPr>
        <w:t xml:space="preserve"> Phú Diễn</w:t>
      </w:r>
    </w:p>
    <w:p w14:paraId="686C158E" w14:textId="5EF85EDD" w:rsidR="00BF5048" w:rsidRDefault="000B483B" w:rsidP="002F32C2">
      <w:pPr>
        <w:spacing w:after="60" w:line="240" w:lineRule="auto"/>
        <w:ind w:firstLine="709"/>
        <w:jc w:val="both"/>
      </w:pPr>
      <w:r>
        <w:t xml:space="preserve">Tổ dân phố mới dự kiến sắp xếp được hình thành từ </w:t>
      </w:r>
      <w:r w:rsidR="005343CF">
        <w:t>một phần</w:t>
      </w:r>
      <w:r>
        <w:t xml:space="preserve"> diện tích Tổ dân phố số 3, toàn bộ diện tích Tổ dân phố số 13 và một phần diện tích đất nông nghiệp thuộc Tổ dân phố số 16 (khu đất nông nghiệp khoảng 01 ha tiếp giáp Tổ dân phố số 13). Các </w:t>
      </w:r>
      <w:r w:rsidR="00E60686">
        <w:t>Tổ dân phố</w:t>
      </w:r>
      <w:r>
        <w:t xml:space="preserve"> này có ranh giới địa lý tiếp giáp liền kề nhau, bảo đảm tính liên kết về không gian và thuận lợi c</w:t>
      </w:r>
      <w:r w:rsidR="00E60686">
        <w:t xml:space="preserve">ho công tác quản lý hành chính. </w:t>
      </w:r>
      <w:r>
        <w:t xml:space="preserve">Tổ dân phố số 3 và Tổ dân phố số 13 hiện thuộc cùng khu vực bỏ phiếu số 7, có mối liên hệ chặt chẽ trong quá trình tổ chức các hoạt động ở địa phương, tạo điều kiện thuận lợi cho việc </w:t>
      </w:r>
      <w:r w:rsidR="00E60686">
        <w:t>sắp xếp, tổ chức lại Tổ dân phố</w:t>
      </w:r>
      <w:r w:rsidR="00995F03">
        <w:t xml:space="preserve">. </w:t>
      </w:r>
      <w:r>
        <w:t>Về cơ sở vật chất, sau khi sắp xếp, Tổ dân phố mới có 02 Nhà văn hóa gồm Nhà văn hóa Tổ dân phố số 3 và Nhà văn hóa Tổ dân phố số 13, đáp ứng yêu cầu về địa điểm tổ chức hội họp, sinh hoạt cộng đồng và triển khai các phong trào, hoạt động trên địa bàn.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1985"/>
        <w:gridCol w:w="1701"/>
        <w:gridCol w:w="1699"/>
        <w:gridCol w:w="1446"/>
      </w:tblGrid>
      <w:tr w:rsidR="006117FA" w14:paraId="1D096F8E" w14:textId="77777777" w:rsidTr="004147DC">
        <w:trPr>
          <w:trHeight w:val="631"/>
          <w:tblHeader/>
          <w:jc w:val="center"/>
        </w:trPr>
        <w:tc>
          <w:tcPr>
            <w:tcW w:w="2295" w:type="dxa"/>
            <w:shd w:val="clear" w:color="auto" w:fill="E6E6E6"/>
            <w:tcMar>
              <w:top w:w="80" w:type="dxa"/>
              <w:left w:w="80" w:type="dxa"/>
              <w:bottom w:w="80" w:type="dxa"/>
              <w:right w:w="80" w:type="dxa"/>
            </w:tcMar>
          </w:tcPr>
          <w:p w14:paraId="37A61A05" w14:textId="7A4111F3" w:rsidR="006117FA" w:rsidRPr="004147DC" w:rsidRDefault="006117FA" w:rsidP="004147DC">
            <w:pPr>
              <w:spacing w:before="20" w:after="0"/>
              <w:jc w:val="center"/>
            </w:pPr>
            <w:r>
              <w:rPr>
                <w:b/>
                <w:sz w:val="20"/>
              </w:rPr>
              <w:t>Nội dung</w:t>
            </w:r>
          </w:p>
        </w:tc>
        <w:tc>
          <w:tcPr>
            <w:tcW w:w="1985" w:type="dxa"/>
            <w:shd w:val="clear" w:color="auto" w:fill="E6E6E6"/>
            <w:tcMar>
              <w:top w:w="80" w:type="dxa"/>
              <w:left w:w="80" w:type="dxa"/>
              <w:bottom w:w="80" w:type="dxa"/>
              <w:right w:w="80" w:type="dxa"/>
            </w:tcMar>
          </w:tcPr>
          <w:p w14:paraId="7BB81667" w14:textId="77777777" w:rsidR="006117FA" w:rsidRDefault="006117FA" w:rsidP="004147DC">
            <w:pPr>
              <w:spacing w:before="20" w:after="0"/>
              <w:jc w:val="center"/>
            </w:pPr>
            <w:r>
              <w:rPr>
                <w:b/>
                <w:sz w:val="20"/>
              </w:rPr>
              <w:t>TDP Số 3</w:t>
            </w:r>
          </w:p>
        </w:tc>
        <w:tc>
          <w:tcPr>
            <w:tcW w:w="1701" w:type="dxa"/>
            <w:shd w:val="clear" w:color="auto" w:fill="E6E6E6"/>
            <w:tcMar>
              <w:top w:w="80" w:type="dxa"/>
              <w:left w:w="80" w:type="dxa"/>
              <w:bottom w:w="80" w:type="dxa"/>
              <w:right w:w="80" w:type="dxa"/>
            </w:tcMar>
          </w:tcPr>
          <w:p w14:paraId="60406C45" w14:textId="77777777" w:rsidR="006117FA" w:rsidRDefault="006117FA" w:rsidP="004147DC">
            <w:pPr>
              <w:spacing w:before="20" w:after="0"/>
              <w:jc w:val="center"/>
            </w:pPr>
            <w:r>
              <w:rPr>
                <w:b/>
                <w:sz w:val="20"/>
              </w:rPr>
              <w:t>TDP Số 13</w:t>
            </w:r>
          </w:p>
        </w:tc>
        <w:tc>
          <w:tcPr>
            <w:tcW w:w="1699" w:type="dxa"/>
            <w:shd w:val="clear" w:color="auto" w:fill="E6E6E6"/>
          </w:tcPr>
          <w:p w14:paraId="7B1ABFB4" w14:textId="4687E2D3" w:rsidR="006117FA" w:rsidRDefault="006117FA" w:rsidP="004147DC">
            <w:pPr>
              <w:spacing w:before="20" w:after="0"/>
              <w:jc w:val="center"/>
              <w:rPr>
                <w:b/>
                <w:sz w:val="20"/>
              </w:rPr>
            </w:pPr>
            <w:r>
              <w:rPr>
                <w:b/>
                <w:sz w:val="20"/>
              </w:rPr>
              <w:t>Một phần TDP số 16</w:t>
            </w:r>
          </w:p>
        </w:tc>
        <w:tc>
          <w:tcPr>
            <w:tcW w:w="1446" w:type="dxa"/>
            <w:shd w:val="clear" w:color="auto" w:fill="E6E6E6"/>
            <w:tcMar>
              <w:top w:w="80" w:type="dxa"/>
              <w:left w:w="80" w:type="dxa"/>
              <w:bottom w:w="80" w:type="dxa"/>
              <w:right w:w="80" w:type="dxa"/>
            </w:tcMar>
          </w:tcPr>
          <w:p w14:paraId="228680D7" w14:textId="789EB1DF" w:rsidR="006117FA" w:rsidRDefault="006117FA" w:rsidP="004147DC">
            <w:pPr>
              <w:spacing w:before="20" w:after="0"/>
              <w:jc w:val="center"/>
            </w:pPr>
            <w:r>
              <w:rPr>
                <w:b/>
                <w:sz w:val="20"/>
              </w:rPr>
              <w:t>Sau sáp nhập</w:t>
            </w:r>
          </w:p>
        </w:tc>
      </w:tr>
      <w:tr w:rsidR="006117FA" w14:paraId="1B87D3FD" w14:textId="77777777" w:rsidTr="00954293">
        <w:trPr>
          <w:jc w:val="center"/>
        </w:trPr>
        <w:tc>
          <w:tcPr>
            <w:tcW w:w="2295" w:type="dxa"/>
            <w:tcMar>
              <w:top w:w="80" w:type="dxa"/>
              <w:left w:w="80" w:type="dxa"/>
              <w:bottom w:w="80" w:type="dxa"/>
              <w:right w:w="80" w:type="dxa"/>
            </w:tcMar>
          </w:tcPr>
          <w:p w14:paraId="0E095DF3" w14:textId="77777777" w:rsidR="006117FA" w:rsidRDefault="006117FA" w:rsidP="004147DC">
            <w:pPr>
              <w:spacing w:before="20" w:after="0"/>
            </w:pPr>
            <w:r>
              <w:rPr>
                <w:sz w:val="20"/>
              </w:rPr>
              <w:t>Số hộ</w:t>
            </w:r>
          </w:p>
        </w:tc>
        <w:tc>
          <w:tcPr>
            <w:tcW w:w="1985" w:type="dxa"/>
            <w:tcMar>
              <w:top w:w="80" w:type="dxa"/>
              <w:left w:w="80" w:type="dxa"/>
              <w:bottom w:w="80" w:type="dxa"/>
              <w:right w:w="80" w:type="dxa"/>
            </w:tcMar>
          </w:tcPr>
          <w:p w14:paraId="1865F212" w14:textId="5056FD8B" w:rsidR="006117FA" w:rsidRDefault="005343CF" w:rsidP="004147DC">
            <w:pPr>
              <w:spacing w:before="20" w:after="0"/>
              <w:jc w:val="center"/>
            </w:pPr>
            <w:r>
              <w:rPr>
                <w:sz w:val="20"/>
              </w:rPr>
              <w:t>321</w:t>
            </w:r>
          </w:p>
        </w:tc>
        <w:tc>
          <w:tcPr>
            <w:tcW w:w="1701" w:type="dxa"/>
            <w:tcMar>
              <w:top w:w="80" w:type="dxa"/>
              <w:left w:w="80" w:type="dxa"/>
              <w:bottom w:w="80" w:type="dxa"/>
              <w:right w:w="80" w:type="dxa"/>
            </w:tcMar>
          </w:tcPr>
          <w:p w14:paraId="1A045842" w14:textId="77777777" w:rsidR="006117FA" w:rsidRDefault="006117FA" w:rsidP="004147DC">
            <w:pPr>
              <w:spacing w:before="20" w:after="0"/>
              <w:jc w:val="center"/>
            </w:pPr>
            <w:r>
              <w:rPr>
                <w:sz w:val="20"/>
              </w:rPr>
              <w:t>751</w:t>
            </w:r>
          </w:p>
        </w:tc>
        <w:tc>
          <w:tcPr>
            <w:tcW w:w="1699" w:type="dxa"/>
          </w:tcPr>
          <w:p w14:paraId="4F5D0812" w14:textId="66158048" w:rsidR="006117FA" w:rsidRDefault="006117FA" w:rsidP="004147DC">
            <w:pPr>
              <w:spacing w:before="20" w:after="0"/>
              <w:jc w:val="center"/>
              <w:rPr>
                <w:sz w:val="20"/>
              </w:rPr>
            </w:pPr>
            <w:r>
              <w:rPr>
                <w:sz w:val="20"/>
              </w:rPr>
              <w:t>0</w:t>
            </w:r>
          </w:p>
        </w:tc>
        <w:tc>
          <w:tcPr>
            <w:tcW w:w="1446" w:type="dxa"/>
            <w:tcMar>
              <w:top w:w="80" w:type="dxa"/>
              <w:left w:w="80" w:type="dxa"/>
              <w:bottom w:w="80" w:type="dxa"/>
              <w:right w:w="80" w:type="dxa"/>
            </w:tcMar>
          </w:tcPr>
          <w:p w14:paraId="33BAACE6" w14:textId="3B3EEFD6" w:rsidR="006117FA" w:rsidRDefault="006117FA" w:rsidP="00D7035C">
            <w:pPr>
              <w:spacing w:before="20" w:after="0"/>
              <w:jc w:val="center"/>
            </w:pPr>
            <w:r>
              <w:rPr>
                <w:sz w:val="20"/>
              </w:rPr>
              <w:t>1</w:t>
            </w:r>
            <w:r w:rsidR="00D7035C">
              <w:rPr>
                <w:sz w:val="20"/>
              </w:rPr>
              <w:t>072</w:t>
            </w:r>
          </w:p>
        </w:tc>
      </w:tr>
      <w:tr w:rsidR="006117FA" w14:paraId="37B84747" w14:textId="77777777" w:rsidTr="00954293">
        <w:trPr>
          <w:jc w:val="center"/>
        </w:trPr>
        <w:tc>
          <w:tcPr>
            <w:tcW w:w="2295" w:type="dxa"/>
            <w:tcMar>
              <w:top w:w="80" w:type="dxa"/>
              <w:left w:w="80" w:type="dxa"/>
              <w:bottom w:w="80" w:type="dxa"/>
              <w:right w:w="80" w:type="dxa"/>
            </w:tcMar>
          </w:tcPr>
          <w:p w14:paraId="44DC61FC" w14:textId="77777777" w:rsidR="006117FA" w:rsidRDefault="006117FA" w:rsidP="004147DC">
            <w:pPr>
              <w:spacing w:before="20" w:after="0"/>
            </w:pPr>
            <w:r>
              <w:rPr>
                <w:sz w:val="20"/>
              </w:rPr>
              <w:t>Dân số</w:t>
            </w:r>
          </w:p>
        </w:tc>
        <w:tc>
          <w:tcPr>
            <w:tcW w:w="1985" w:type="dxa"/>
            <w:tcMar>
              <w:top w:w="80" w:type="dxa"/>
              <w:left w:w="80" w:type="dxa"/>
              <w:bottom w:w="80" w:type="dxa"/>
              <w:right w:w="80" w:type="dxa"/>
            </w:tcMar>
          </w:tcPr>
          <w:p w14:paraId="55A7C88D" w14:textId="32DE3C8D" w:rsidR="006117FA" w:rsidRPr="00B95F98" w:rsidRDefault="005343CF" w:rsidP="004147DC">
            <w:pPr>
              <w:spacing w:before="20" w:after="0"/>
              <w:jc w:val="center"/>
              <w:rPr>
                <w:sz w:val="20"/>
                <w:szCs w:val="20"/>
              </w:rPr>
            </w:pPr>
            <w:r>
              <w:rPr>
                <w:sz w:val="20"/>
                <w:szCs w:val="20"/>
              </w:rPr>
              <w:t>1034</w:t>
            </w:r>
          </w:p>
        </w:tc>
        <w:tc>
          <w:tcPr>
            <w:tcW w:w="1701" w:type="dxa"/>
            <w:tcMar>
              <w:top w:w="80" w:type="dxa"/>
              <w:left w:w="80" w:type="dxa"/>
              <w:bottom w:w="80" w:type="dxa"/>
              <w:right w:w="80" w:type="dxa"/>
            </w:tcMar>
          </w:tcPr>
          <w:p w14:paraId="20C5B86B" w14:textId="77777777" w:rsidR="006117FA" w:rsidRPr="00B95F98" w:rsidRDefault="006117FA" w:rsidP="004147DC">
            <w:pPr>
              <w:spacing w:before="20" w:after="0"/>
              <w:jc w:val="center"/>
              <w:rPr>
                <w:sz w:val="20"/>
                <w:szCs w:val="20"/>
              </w:rPr>
            </w:pPr>
            <w:r>
              <w:rPr>
                <w:sz w:val="20"/>
                <w:szCs w:val="20"/>
              </w:rPr>
              <w:t>3652</w:t>
            </w:r>
          </w:p>
        </w:tc>
        <w:tc>
          <w:tcPr>
            <w:tcW w:w="1699" w:type="dxa"/>
          </w:tcPr>
          <w:p w14:paraId="3409AF98" w14:textId="61E73CDF" w:rsidR="006117FA" w:rsidRDefault="006117FA" w:rsidP="004147DC">
            <w:pPr>
              <w:spacing w:before="20" w:after="0"/>
              <w:jc w:val="center"/>
              <w:rPr>
                <w:sz w:val="20"/>
                <w:szCs w:val="20"/>
              </w:rPr>
            </w:pPr>
            <w:r>
              <w:rPr>
                <w:sz w:val="20"/>
                <w:szCs w:val="20"/>
              </w:rPr>
              <w:t>0</w:t>
            </w:r>
          </w:p>
        </w:tc>
        <w:tc>
          <w:tcPr>
            <w:tcW w:w="1446" w:type="dxa"/>
            <w:tcMar>
              <w:top w:w="80" w:type="dxa"/>
              <w:left w:w="80" w:type="dxa"/>
              <w:bottom w:w="80" w:type="dxa"/>
              <w:right w:w="80" w:type="dxa"/>
            </w:tcMar>
          </w:tcPr>
          <w:p w14:paraId="5C40A9A0" w14:textId="7391506A" w:rsidR="006117FA" w:rsidRPr="00B95F98" w:rsidRDefault="00D7035C" w:rsidP="004147DC">
            <w:pPr>
              <w:spacing w:before="20" w:after="0"/>
              <w:jc w:val="center"/>
              <w:rPr>
                <w:sz w:val="20"/>
                <w:szCs w:val="20"/>
              </w:rPr>
            </w:pPr>
            <w:r>
              <w:rPr>
                <w:sz w:val="20"/>
                <w:szCs w:val="20"/>
              </w:rPr>
              <w:t>4686</w:t>
            </w:r>
          </w:p>
        </w:tc>
      </w:tr>
      <w:tr w:rsidR="006117FA" w14:paraId="2FEC00CE" w14:textId="77777777" w:rsidTr="00954293">
        <w:trPr>
          <w:trHeight w:val="365"/>
          <w:jc w:val="center"/>
        </w:trPr>
        <w:tc>
          <w:tcPr>
            <w:tcW w:w="2295" w:type="dxa"/>
            <w:tcMar>
              <w:top w:w="80" w:type="dxa"/>
              <w:left w:w="80" w:type="dxa"/>
              <w:bottom w:w="80" w:type="dxa"/>
              <w:right w:w="80" w:type="dxa"/>
            </w:tcMar>
          </w:tcPr>
          <w:p w14:paraId="339334B4" w14:textId="77777777" w:rsidR="006117FA" w:rsidRDefault="006117FA" w:rsidP="004147DC">
            <w:pPr>
              <w:spacing w:before="20" w:after="0"/>
            </w:pPr>
            <w:r>
              <w:rPr>
                <w:sz w:val="20"/>
              </w:rPr>
              <w:t>Diện tích (ha)</w:t>
            </w:r>
          </w:p>
        </w:tc>
        <w:tc>
          <w:tcPr>
            <w:tcW w:w="1985" w:type="dxa"/>
            <w:tcMar>
              <w:top w:w="80" w:type="dxa"/>
              <w:left w:w="80" w:type="dxa"/>
              <w:bottom w:w="80" w:type="dxa"/>
              <w:right w:w="80" w:type="dxa"/>
            </w:tcMar>
          </w:tcPr>
          <w:p w14:paraId="3159A2ED" w14:textId="77777777" w:rsidR="006117FA" w:rsidRPr="00B95F98" w:rsidRDefault="006117FA" w:rsidP="004147DC">
            <w:pPr>
              <w:spacing w:before="20" w:after="0"/>
              <w:jc w:val="center"/>
              <w:rPr>
                <w:sz w:val="20"/>
                <w:szCs w:val="20"/>
              </w:rPr>
            </w:pPr>
            <w:r>
              <w:rPr>
                <w:sz w:val="20"/>
                <w:szCs w:val="20"/>
              </w:rPr>
              <w:t>8.47</w:t>
            </w:r>
          </w:p>
        </w:tc>
        <w:tc>
          <w:tcPr>
            <w:tcW w:w="1701" w:type="dxa"/>
            <w:tcMar>
              <w:top w:w="80" w:type="dxa"/>
              <w:left w:w="80" w:type="dxa"/>
              <w:bottom w:w="80" w:type="dxa"/>
              <w:right w:w="80" w:type="dxa"/>
            </w:tcMar>
          </w:tcPr>
          <w:p w14:paraId="56CC2727" w14:textId="77777777" w:rsidR="006117FA" w:rsidRPr="00050C93" w:rsidRDefault="006117FA" w:rsidP="004147DC">
            <w:pPr>
              <w:spacing w:before="20" w:after="0"/>
              <w:jc w:val="center"/>
              <w:rPr>
                <w:sz w:val="20"/>
                <w:szCs w:val="20"/>
              </w:rPr>
            </w:pPr>
            <w:r>
              <w:rPr>
                <w:sz w:val="20"/>
                <w:szCs w:val="20"/>
              </w:rPr>
              <w:t>14</w:t>
            </w:r>
          </w:p>
        </w:tc>
        <w:tc>
          <w:tcPr>
            <w:tcW w:w="1699" w:type="dxa"/>
          </w:tcPr>
          <w:p w14:paraId="52D0DF56" w14:textId="79E2A6EB" w:rsidR="006117FA" w:rsidRDefault="009D565D" w:rsidP="004147DC">
            <w:pPr>
              <w:spacing w:before="20" w:after="0"/>
              <w:jc w:val="center"/>
              <w:rPr>
                <w:sz w:val="20"/>
                <w:szCs w:val="20"/>
              </w:rPr>
            </w:pPr>
            <w:r>
              <w:rPr>
                <w:sz w:val="20"/>
                <w:szCs w:val="20"/>
              </w:rPr>
              <w:t>1</w:t>
            </w:r>
          </w:p>
        </w:tc>
        <w:tc>
          <w:tcPr>
            <w:tcW w:w="1446" w:type="dxa"/>
            <w:tcMar>
              <w:top w:w="80" w:type="dxa"/>
              <w:left w:w="80" w:type="dxa"/>
              <w:bottom w:w="80" w:type="dxa"/>
              <w:right w:w="80" w:type="dxa"/>
            </w:tcMar>
          </w:tcPr>
          <w:p w14:paraId="7106E0D3" w14:textId="0513ED00" w:rsidR="006117FA" w:rsidRPr="00050C93" w:rsidRDefault="006117FA" w:rsidP="004147DC">
            <w:pPr>
              <w:spacing w:before="20" w:after="0"/>
              <w:jc w:val="center"/>
              <w:rPr>
                <w:sz w:val="20"/>
                <w:szCs w:val="20"/>
              </w:rPr>
            </w:pPr>
            <w:r>
              <w:rPr>
                <w:sz w:val="20"/>
                <w:szCs w:val="20"/>
              </w:rPr>
              <w:t>2</w:t>
            </w:r>
            <w:r w:rsidR="009D565D">
              <w:rPr>
                <w:sz w:val="20"/>
                <w:szCs w:val="20"/>
              </w:rPr>
              <w:t>3</w:t>
            </w:r>
            <w:r>
              <w:rPr>
                <w:sz w:val="20"/>
                <w:szCs w:val="20"/>
              </w:rPr>
              <w:t>.47</w:t>
            </w:r>
          </w:p>
        </w:tc>
      </w:tr>
      <w:tr w:rsidR="006117FA" w14:paraId="3EDD5CB0" w14:textId="77777777" w:rsidTr="004147DC">
        <w:trPr>
          <w:trHeight w:val="537"/>
          <w:jc w:val="center"/>
        </w:trPr>
        <w:tc>
          <w:tcPr>
            <w:tcW w:w="2295" w:type="dxa"/>
            <w:tcMar>
              <w:top w:w="80" w:type="dxa"/>
              <w:left w:w="80" w:type="dxa"/>
              <w:bottom w:w="80" w:type="dxa"/>
              <w:right w:w="80" w:type="dxa"/>
            </w:tcMar>
          </w:tcPr>
          <w:p w14:paraId="0BE7A5F2" w14:textId="77777777" w:rsidR="006117FA" w:rsidRDefault="006117FA" w:rsidP="004147DC">
            <w:pPr>
              <w:spacing w:before="20" w:after="0"/>
              <w:rPr>
                <w:sz w:val="20"/>
              </w:rPr>
            </w:pPr>
            <w:r>
              <w:rPr>
                <w:sz w:val="20"/>
              </w:rPr>
              <w:t>Nhà văn hóa/điểm sinh hoạt cộng đồng</w:t>
            </w:r>
          </w:p>
        </w:tc>
        <w:tc>
          <w:tcPr>
            <w:tcW w:w="1985" w:type="dxa"/>
            <w:tcMar>
              <w:top w:w="80" w:type="dxa"/>
              <w:left w:w="80" w:type="dxa"/>
              <w:bottom w:w="80" w:type="dxa"/>
              <w:right w:w="80" w:type="dxa"/>
            </w:tcMar>
          </w:tcPr>
          <w:p w14:paraId="50D5F6DA" w14:textId="77777777" w:rsidR="006117FA" w:rsidRPr="00B95F98" w:rsidRDefault="006117FA" w:rsidP="004147DC">
            <w:pPr>
              <w:spacing w:before="20" w:after="0"/>
              <w:jc w:val="center"/>
              <w:rPr>
                <w:sz w:val="20"/>
                <w:szCs w:val="20"/>
              </w:rPr>
            </w:pPr>
            <w:r>
              <w:rPr>
                <w:sz w:val="20"/>
                <w:szCs w:val="20"/>
              </w:rPr>
              <w:t>1</w:t>
            </w:r>
          </w:p>
        </w:tc>
        <w:tc>
          <w:tcPr>
            <w:tcW w:w="1701" w:type="dxa"/>
            <w:tcMar>
              <w:top w:w="80" w:type="dxa"/>
              <w:left w:w="80" w:type="dxa"/>
              <w:bottom w:w="80" w:type="dxa"/>
              <w:right w:w="80" w:type="dxa"/>
            </w:tcMar>
          </w:tcPr>
          <w:p w14:paraId="3B6BDD0A" w14:textId="77777777" w:rsidR="006117FA" w:rsidRPr="00B95F98" w:rsidRDefault="006117FA" w:rsidP="004147DC">
            <w:pPr>
              <w:spacing w:before="20" w:after="0"/>
              <w:jc w:val="center"/>
              <w:rPr>
                <w:sz w:val="20"/>
                <w:szCs w:val="20"/>
              </w:rPr>
            </w:pPr>
            <w:r>
              <w:rPr>
                <w:sz w:val="20"/>
                <w:szCs w:val="20"/>
              </w:rPr>
              <w:t>1</w:t>
            </w:r>
          </w:p>
        </w:tc>
        <w:tc>
          <w:tcPr>
            <w:tcW w:w="1699" w:type="dxa"/>
          </w:tcPr>
          <w:p w14:paraId="63D717BE" w14:textId="7F17145E" w:rsidR="006117FA" w:rsidRDefault="006117FA" w:rsidP="004147DC">
            <w:pPr>
              <w:spacing w:before="20" w:after="0"/>
              <w:jc w:val="center"/>
              <w:rPr>
                <w:sz w:val="20"/>
                <w:szCs w:val="20"/>
              </w:rPr>
            </w:pPr>
            <w:r>
              <w:rPr>
                <w:sz w:val="20"/>
                <w:szCs w:val="20"/>
              </w:rPr>
              <w:t>0</w:t>
            </w:r>
          </w:p>
        </w:tc>
        <w:tc>
          <w:tcPr>
            <w:tcW w:w="1446" w:type="dxa"/>
            <w:tcMar>
              <w:top w:w="80" w:type="dxa"/>
              <w:left w:w="80" w:type="dxa"/>
              <w:bottom w:w="80" w:type="dxa"/>
              <w:right w:w="80" w:type="dxa"/>
            </w:tcMar>
          </w:tcPr>
          <w:p w14:paraId="340BAC4A" w14:textId="3214D25D" w:rsidR="006117FA" w:rsidRPr="00B95F98" w:rsidRDefault="006117FA" w:rsidP="004147DC">
            <w:pPr>
              <w:spacing w:before="20" w:after="0"/>
              <w:jc w:val="center"/>
              <w:rPr>
                <w:sz w:val="20"/>
                <w:szCs w:val="20"/>
              </w:rPr>
            </w:pPr>
            <w:r>
              <w:rPr>
                <w:sz w:val="20"/>
                <w:szCs w:val="20"/>
              </w:rPr>
              <w:t>1</w:t>
            </w:r>
          </w:p>
        </w:tc>
      </w:tr>
      <w:tr w:rsidR="006117FA" w14:paraId="05738A4D" w14:textId="77777777" w:rsidTr="00954293">
        <w:trPr>
          <w:jc w:val="center"/>
        </w:trPr>
        <w:tc>
          <w:tcPr>
            <w:tcW w:w="2295" w:type="dxa"/>
            <w:tcMar>
              <w:top w:w="80" w:type="dxa"/>
              <w:left w:w="80" w:type="dxa"/>
              <w:bottom w:w="80" w:type="dxa"/>
              <w:right w:w="80" w:type="dxa"/>
            </w:tcMar>
          </w:tcPr>
          <w:p w14:paraId="4D39A28E" w14:textId="77777777" w:rsidR="006117FA" w:rsidRDefault="006117FA" w:rsidP="004147DC">
            <w:pPr>
              <w:spacing w:before="20" w:after="0"/>
            </w:pPr>
            <w:r>
              <w:rPr>
                <w:sz w:val="20"/>
              </w:rPr>
              <w:t>Người hoạt động không chuyên trách</w:t>
            </w:r>
          </w:p>
        </w:tc>
        <w:tc>
          <w:tcPr>
            <w:tcW w:w="1985" w:type="dxa"/>
            <w:tcMar>
              <w:top w:w="80" w:type="dxa"/>
              <w:left w:w="80" w:type="dxa"/>
              <w:bottom w:w="80" w:type="dxa"/>
              <w:right w:w="80" w:type="dxa"/>
            </w:tcMar>
          </w:tcPr>
          <w:p w14:paraId="371DFA87" w14:textId="77777777" w:rsidR="006117FA" w:rsidRDefault="006117FA" w:rsidP="004147DC">
            <w:pPr>
              <w:spacing w:before="20" w:after="0"/>
              <w:jc w:val="center"/>
            </w:pPr>
            <w:r>
              <w:rPr>
                <w:sz w:val="20"/>
              </w:rPr>
              <w:t>3</w:t>
            </w:r>
          </w:p>
        </w:tc>
        <w:tc>
          <w:tcPr>
            <w:tcW w:w="1701" w:type="dxa"/>
            <w:tcMar>
              <w:top w:w="80" w:type="dxa"/>
              <w:left w:w="80" w:type="dxa"/>
              <w:bottom w:w="80" w:type="dxa"/>
              <w:right w:w="80" w:type="dxa"/>
            </w:tcMar>
          </w:tcPr>
          <w:p w14:paraId="1420D7D3" w14:textId="77777777" w:rsidR="006117FA" w:rsidRDefault="006117FA" w:rsidP="004147DC">
            <w:pPr>
              <w:spacing w:before="20" w:after="0"/>
              <w:jc w:val="center"/>
            </w:pPr>
            <w:r>
              <w:rPr>
                <w:sz w:val="20"/>
              </w:rPr>
              <w:t>3</w:t>
            </w:r>
          </w:p>
        </w:tc>
        <w:tc>
          <w:tcPr>
            <w:tcW w:w="1699" w:type="dxa"/>
          </w:tcPr>
          <w:p w14:paraId="78B0D57B" w14:textId="337566CA" w:rsidR="006117FA" w:rsidRDefault="006117FA" w:rsidP="004147DC">
            <w:pPr>
              <w:spacing w:before="20" w:after="0"/>
              <w:jc w:val="center"/>
              <w:rPr>
                <w:sz w:val="20"/>
              </w:rPr>
            </w:pPr>
            <w:r>
              <w:rPr>
                <w:sz w:val="20"/>
              </w:rPr>
              <w:t>0</w:t>
            </w:r>
          </w:p>
        </w:tc>
        <w:tc>
          <w:tcPr>
            <w:tcW w:w="1446" w:type="dxa"/>
            <w:tcMar>
              <w:top w:w="80" w:type="dxa"/>
              <w:left w:w="80" w:type="dxa"/>
              <w:bottom w:w="80" w:type="dxa"/>
              <w:right w:w="80" w:type="dxa"/>
            </w:tcMar>
          </w:tcPr>
          <w:p w14:paraId="4B0477C4" w14:textId="4DB6CBAF" w:rsidR="006117FA" w:rsidRDefault="006117FA" w:rsidP="004147DC">
            <w:pPr>
              <w:spacing w:before="20" w:after="0"/>
              <w:jc w:val="center"/>
            </w:pPr>
            <w:r>
              <w:rPr>
                <w:sz w:val="20"/>
              </w:rPr>
              <w:t>5</w:t>
            </w:r>
          </w:p>
        </w:tc>
      </w:tr>
    </w:tbl>
    <w:p w14:paraId="5C72DE6D" w14:textId="2492A986" w:rsidR="002440A0" w:rsidRDefault="002440A0" w:rsidP="00AE7993">
      <w:pPr>
        <w:spacing w:before="180" w:after="60"/>
        <w:ind w:firstLine="709"/>
        <w:jc w:val="both"/>
        <w:rPr>
          <w:b/>
        </w:rPr>
      </w:pPr>
      <w:r w:rsidRPr="008749CC">
        <w:rPr>
          <w:b/>
        </w:rPr>
        <w:lastRenderedPageBreak/>
        <w:t>2.</w:t>
      </w:r>
      <w:r w:rsidR="009D565D">
        <w:rPr>
          <w:b/>
        </w:rPr>
        <w:t>8</w:t>
      </w:r>
      <w:r w:rsidRPr="008749CC">
        <w:rPr>
          <w:b/>
        </w:rPr>
        <w:t xml:space="preserve"> Tổ dân phố số </w:t>
      </w:r>
      <w:r w:rsidR="00AE7993">
        <w:rPr>
          <w:b/>
        </w:rPr>
        <w:t>1</w:t>
      </w:r>
      <w:r w:rsidR="009D565D">
        <w:rPr>
          <w:b/>
        </w:rPr>
        <w:t>1</w:t>
      </w:r>
      <w:r>
        <w:rPr>
          <w:b/>
        </w:rPr>
        <w:t xml:space="preserve"> Phú Diễn</w:t>
      </w:r>
    </w:p>
    <w:p w14:paraId="3DCBDC2E" w14:textId="3F516085" w:rsidR="002440A0" w:rsidRDefault="00995F03" w:rsidP="004147DC">
      <w:pPr>
        <w:spacing w:after="60"/>
        <w:ind w:firstLine="709"/>
        <w:jc w:val="both"/>
      </w:pPr>
      <w:r>
        <w:t>Tổ dân phố mới dự kiến sắp xếp được hình thành từ toàn bộ diện tích Tổ dân phố số 1 và một phần diện tích Tổ dân phố số 2 (khu vực tính từ đường Phú Diễn). Hai khu vực có ranh giới địa lý tiếp giáp liền kề nhau, bảo đảm tính liên kết về không gian dân cư và thuận lợi c</w:t>
      </w:r>
      <w:r w:rsidR="00FD0A7E">
        <w:t xml:space="preserve">ho công tác quản lý hành chính. </w:t>
      </w:r>
      <w:r>
        <w:t>Về đặc điểm địa bàn, Tổ dân phố mới được hình thành chủ yếu gồm các hộ dân sinh sống dọc theo tuyến sông Nhuệ, có sự tương đồng về điều kiện sinh hoạt, hạ tầng và đặc điểm dân cư.</w:t>
      </w:r>
      <w:r w:rsidR="00FD0A7E">
        <w:t xml:space="preserve"> </w:t>
      </w:r>
      <w:r>
        <w:t>Về cơ sở vật chất, sau khi sắp xếp, Tổ dân phố mới có 02 Nhà văn hóa gồm Nhà văn hóa Tổ dân phố số 1 và Nhà văn hóa Tổ dân phố số 2, đáp ứng yêu cầu tổ chức hội họp, sinh hoạt cộng đồng và triển khai các hoạt động, phong trào tại địa phương.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31"/>
        <w:gridCol w:w="3095"/>
        <w:gridCol w:w="1919"/>
      </w:tblGrid>
      <w:tr w:rsidR="00F33BF3" w14:paraId="3AA16E16" w14:textId="77777777" w:rsidTr="00F33BF3">
        <w:trPr>
          <w:tblHeader/>
          <w:jc w:val="center"/>
        </w:trPr>
        <w:tc>
          <w:tcPr>
            <w:tcW w:w="1985" w:type="dxa"/>
            <w:shd w:val="clear" w:color="auto" w:fill="E6E6E6"/>
            <w:tcMar>
              <w:top w:w="80" w:type="dxa"/>
              <w:left w:w="80" w:type="dxa"/>
              <w:bottom w:w="80" w:type="dxa"/>
              <w:right w:w="80" w:type="dxa"/>
            </w:tcMar>
          </w:tcPr>
          <w:p w14:paraId="50CAAFB8" w14:textId="77777777" w:rsidR="00F33BF3" w:rsidRDefault="00F33BF3" w:rsidP="00C460E7">
            <w:pPr>
              <w:spacing w:before="60" w:after="0"/>
              <w:jc w:val="center"/>
            </w:pPr>
            <w:r>
              <w:rPr>
                <w:b/>
                <w:sz w:val="20"/>
              </w:rPr>
              <w:t>Nội dung</w:t>
            </w:r>
          </w:p>
        </w:tc>
        <w:tc>
          <w:tcPr>
            <w:tcW w:w="2131" w:type="dxa"/>
            <w:shd w:val="clear" w:color="auto" w:fill="E6E6E6"/>
            <w:tcMar>
              <w:top w:w="80" w:type="dxa"/>
              <w:left w:w="80" w:type="dxa"/>
              <w:bottom w:w="80" w:type="dxa"/>
              <w:right w:w="80" w:type="dxa"/>
            </w:tcMar>
          </w:tcPr>
          <w:p w14:paraId="0AC40BF9" w14:textId="39E68AAA" w:rsidR="00F33BF3" w:rsidRDefault="00F33BF3" w:rsidP="00C460E7">
            <w:pPr>
              <w:spacing w:before="60" w:after="0"/>
              <w:jc w:val="center"/>
            </w:pPr>
            <w:r>
              <w:rPr>
                <w:b/>
                <w:sz w:val="20"/>
              </w:rPr>
              <w:t>TDP Số 1</w:t>
            </w:r>
          </w:p>
        </w:tc>
        <w:tc>
          <w:tcPr>
            <w:tcW w:w="3095" w:type="dxa"/>
            <w:shd w:val="clear" w:color="auto" w:fill="E6E6E6"/>
            <w:tcMar>
              <w:top w:w="80" w:type="dxa"/>
              <w:left w:w="80" w:type="dxa"/>
              <w:bottom w:w="80" w:type="dxa"/>
              <w:right w:w="80" w:type="dxa"/>
            </w:tcMar>
          </w:tcPr>
          <w:p w14:paraId="1E0C190A" w14:textId="07BDF557" w:rsidR="00F33BF3" w:rsidRDefault="00F33BF3" w:rsidP="00C460E7">
            <w:pPr>
              <w:spacing w:before="60" w:after="0"/>
              <w:jc w:val="center"/>
            </w:pPr>
            <w:r>
              <w:rPr>
                <w:b/>
                <w:sz w:val="20"/>
              </w:rPr>
              <w:t>Một phần TDP số 2</w:t>
            </w:r>
          </w:p>
        </w:tc>
        <w:tc>
          <w:tcPr>
            <w:tcW w:w="1919" w:type="dxa"/>
            <w:shd w:val="clear" w:color="auto" w:fill="E6E6E6"/>
            <w:tcMar>
              <w:top w:w="80" w:type="dxa"/>
              <w:left w:w="80" w:type="dxa"/>
              <w:bottom w:w="80" w:type="dxa"/>
              <w:right w:w="80" w:type="dxa"/>
            </w:tcMar>
          </w:tcPr>
          <w:p w14:paraId="39E25346" w14:textId="77777777" w:rsidR="00F33BF3" w:rsidRDefault="00F33BF3" w:rsidP="00C460E7">
            <w:pPr>
              <w:spacing w:before="60" w:after="0"/>
              <w:jc w:val="center"/>
            </w:pPr>
            <w:r>
              <w:rPr>
                <w:b/>
                <w:sz w:val="20"/>
              </w:rPr>
              <w:t>Sau sáp nhập</w:t>
            </w:r>
          </w:p>
        </w:tc>
      </w:tr>
      <w:tr w:rsidR="00F33BF3" w14:paraId="58874B9F" w14:textId="77777777" w:rsidTr="00F33BF3">
        <w:trPr>
          <w:jc w:val="center"/>
        </w:trPr>
        <w:tc>
          <w:tcPr>
            <w:tcW w:w="1985" w:type="dxa"/>
            <w:tcMar>
              <w:top w:w="80" w:type="dxa"/>
              <w:left w:w="80" w:type="dxa"/>
              <w:bottom w:w="80" w:type="dxa"/>
              <w:right w:w="80" w:type="dxa"/>
            </w:tcMar>
          </w:tcPr>
          <w:p w14:paraId="5E090AAC" w14:textId="77777777" w:rsidR="00F33BF3" w:rsidRDefault="00F33BF3" w:rsidP="00C460E7">
            <w:pPr>
              <w:spacing w:before="60" w:after="0"/>
            </w:pPr>
            <w:r>
              <w:rPr>
                <w:sz w:val="20"/>
              </w:rPr>
              <w:t>Số hộ</w:t>
            </w:r>
          </w:p>
        </w:tc>
        <w:tc>
          <w:tcPr>
            <w:tcW w:w="2131" w:type="dxa"/>
            <w:tcMar>
              <w:top w:w="80" w:type="dxa"/>
              <w:left w:w="80" w:type="dxa"/>
              <w:bottom w:w="80" w:type="dxa"/>
              <w:right w:w="80" w:type="dxa"/>
            </w:tcMar>
          </w:tcPr>
          <w:p w14:paraId="1BEB49AB" w14:textId="15BECB1B" w:rsidR="00F33BF3" w:rsidRDefault="00050C93" w:rsidP="00C460E7">
            <w:pPr>
              <w:spacing w:before="60" w:after="0"/>
              <w:jc w:val="center"/>
            </w:pPr>
            <w:r>
              <w:rPr>
                <w:sz w:val="20"/>
              </w:rPr>
              <w:t>533</w:t>
            </w:r>
          </w:p>
        </w:tc>
        <w:tc>
          <w:tcPr>
            <w:tcW w:w="3095" w:type="dxa"/>
            <w:tcMar>
              <w:top w:w="80" w:type="dxa"/>
              <w:left w:w="80" w:type="dxa"/>
              <w:bottom w:w="80" w:type="dxa"/>
              <w:right w:w="80" w:type="dxa"/>
            </w:tcMar>
          </w:tcPr>
          <w:p w14:paraId="2C75EF27" w14:textId="6D3B3825" w:rsidR="00F33BF3" w:rsidRDefault="00050C93" w:rsidP="009A0606">
            <w:pPr>
              <w:spacing w:before="60" w:after="0"/>
              <w:jc w:val="center"/>
            </w:pPr>
            <w:r>
              <w:rPr>
                <w:sz w:val="20"/>
              </w:rPr>
              <w:t>46</w:t>
            </w:r>
            <w:r w:rsidR="009A0606">
              <w:rPr>
                <w:sz w:val="20"/>
              </w:rPr>
              <w:t>1</w:t>
            </w:r>
          </w:p>
        </w:tc>
        <w:tc>
          <w:tcPr>
            <w:tcW w:w="1919" w:type="dxa"/>
            <w:tcMar>
              <w:top w:w="80" w:type="dxa"/>
              <w:left w:w="80" w:type="dxa"/>
              <w:bottom w:w="80" w:type="dxa"/>
              <w:right w:w="80" w:type="dxa"/>
            </w:tcMar>
          </w:tcPr>
          <w:p w14:paraId="7F361317" w14:textId="01637628" w:rsidR="00F33BF3" w:rsidRDefault="009A0606" w:rsidP="00C460E7">
            <w:pPr>
              <w:spacing w:before="60" w:after="0"/>
              <w:jc w:val="center"/>
            </w:pPr>
            <w:r>
              <w:rPr>
                <w:sz w:val="20"/>
              </w:rPr>
              <w:t>994</w:t>
            </w:r>
          </w:p>
        </w:tc>
      </w:tr>
      <w:tr w:rsidR="00F33BF3" w14:paraId="206C9D77" w14:textId="77777777" w:rsidTr="00F33BF3">
        <w:trPr>
          <w:jc w:val="center"/>
        </w:trPr>
        <w:tc>
          <w:tcPr>
            <w:tcW w:w="1985" w:type="dxa"/>
            <w:tcMar>
              <w:top w:w="80" w:type="dxa"/>
              <w:left w:w="80" w:type="dxa"/>
              <w:bottom w:w="80" w:type="dxa"/>
              <w:right w:w="80" w:type="dxa"/>
            </w:tcMar>
          </w:tcPr>
          <w:p w14:paraId="596CECC0" w14:textId="77777777" w:rsidR="00F33BF3" w:rsidRDefault="00F33BF3" w:rsidP="00C460E7">
            <w:pPr>
              <w:spacing w:before="60" w:after="0"/>
            </w:pPr>
            <w:r>
              <w:rPr>
                <w:sz w:val="20"/>
              </w:rPr>
              <w:t>Dân số</w:t>
            </w:r>
          </w:p>
        </w:tc>
        <w:tc>
          <w:tcPr>
            <w:tcW w:w="2131" w:type="dxa"/>
            <w:tcMar>
              <w:top w:w="80" w:type="dxa"/>
              <w:left w:w="80" w:type="dxa"/>
              <w:bottom w:w="80" w:type="dxa"/>
              <w:right w:w="80" w:type="dxa"/>
            </w:tcMar>
          </w:tcPr>
          <w:p w14:paraId="42C3615C" w14:textId="008F2977" w:rsidR="00F33BF3" w:rsidRPr="00B95F98" w:rsidRDefault="00050C93" w:rsidP="00C460E7">
            <w:pPr>
              <w:spacing w:before="60" w:after="0"/>
              <w:jc w:val="center"/>
              <w:rPr>
                <w:sz w:val="20"/>
                <w:szCs w:val="20"/>
              </w:rPr>
            </w:pPr>
            <w:r>
              <w:rPr>
                <w:sz w:val="20"/>
                <w:szCs w:val="20"/>
              </w:rPr>
              <w:t>1595</w:t>
            </w:r>
          </w:p>
        </w:tc>
        <w:tc>
          <w:tcPr>
            <w:tcW w:w="3095" w:type="dxa"/>
            <w:tcMar>
              <w:top w:w="80" w:type="dxa"/>
              <w:left w:w="80" w:type="dxa"/>
              <w:bottom w:w="80" w:type="dxa"/>
              <w:right w:w="80" w:type="dxa"/>
            </w:tcMar>
          </w:tcPr>
          <w:p w14:paraId="5C7AD791" w14:textId="75BCBE4A" w:rsidR="00F33BF3" w:rsidRPr="00B95F98" w:rsidRDefault="00050C93" w:rsidP="009A0606">
            <w:pPr>
              <w:spacing w:before="60" w:after="0"/>
              <w:jc w:val="center"/>
              <w:rPr>
                <w:sz w:val="20"/>
                <w:szCs w:val="20"/>
              </w:rPr>
            </w:pPr>
            <w:r>
              <w:rPr>
                <w:sz w:val="20"/>
                <w:szCs w:val="20"/>
              </w:rPr>
              <w:t>152</w:t>
            </w:r>
            <w:r w:rsidR="009A0606">
              <w:rPr>
                <w:sz w:val="20"/>
                <w:szCs w:val="20"/>
              </w:rPr>
              <w:t>5</w:t>
            </w:r>
          </w:p>
        </w:tc>
        <w:tc>
          <w:tcPr>
            <w:tcW w:w="1919" w:type="dxa"/>
            <w:tcMar>
              <w:top w:w="80" w:type="dxa"/>
              <w:left w:w="80" w:type="dxa"/>
              <w:bottom w:w="80" w:type="dxa"/>
              <w:right w:w="80" w:type="dxa"/>
            </w:tcMar>
          </w:tcPr>
          <w:p w14:paraId="52F51D29" w14:textId="1FB587F3" w:rsidR="00F33BF3" w:rsidRPr="00B95F98" w:rsidRDefault="00050C93" w:rsidP="009A0606">
            <w:pPr>
              <w:spacing w:before="60" w:after="0"/>
              <w:jc w:val="center"/>
              <w:rPr>
                <w:sz w:val="20"/>
                <w:szCs w:val="20"/>
              </w:rPr>
            </w:pPr>
            <w:r>
              <w:rPr>
                <w:sz w:val="20"/>
                <w:szCs w:val="20"/>
              </w:rPr>
              <w:t>31</w:t>
            </w:r>
            <w:r w:rsidR="009A0606">
              <w:rPr>
                <w:sz w:val="20"/>
                <w:szCs w:val="20"/>
              </w:rPr>
              <w:t>20</w:t>
            </w:r>
          </w:p>
        </w:tc>
      </w:tr>
      <w:tr w:rsidR="00F33BF3" w14:paraId="0553B2D6" w14:textId="77777777" w:rsidTr="005C54AB">
        <w:trPr>
          <w:trHeight w:val="365"/>
          <w:jc w:val="center"/>
        </w:trPr>
        <w:tc>
          <w:tcPr>
            <w:tcW w:w="1985" w:type="dxa"/>
            <w:tcMar>
              <w:top w:w="80" w:type="dxa"/>
              <w:left w:w="80" w:type="dxa"/>
              <w:bottom w:w="80" w:type="dxa"/>
              <w:right w:w="80" w:type="dxa"/>
            </w:tcMar>
          </w:tcPr>
          <w:p w14:paraId="01E1A378" w14:textId="77777777" w:rsidR="00F33BF3" w:rsidRDefault="00F33BF3" w:rsidP="00C460E7">
            <w:pPr>
              <w:spacing w:before="60" w:after="0"/>
            </w:pPr>
            <w:r>
              <w:rPr>
                <w:sz w:val="20"/>
              </w:rPr>
              <w:t>Diện tích (ha)</w:t>
            </w:r>
          </w:p>
        </w:tc>
        <w:tc>
          <w:tcPr>
            <w:tcW w:w="2131" w:type="dxa"/>
            <w:tcMar>
              <w:top w:w="80" w:type="dxa"/>
              <w:left w:w="80" w:type="dxa"/>
              <w:bottom w:w="80" w:type="dxa"/>
              <w:right w:w="80" w:type="dxa"/>
            </w:tcMar>
          </w:tcPr>
          <w:p w14:paraId="4848DFC6" w14:textId="6885C663" w:rsidR="00F33BF3" w:rsidRPr="00B95F98" w:rsidRDefault="00050C93" w:rsidP="00C460E7">
            <w:pPr>
              <w:spacing w:before="60" w:after="0"/>
              <w:jc w:val="center"/>
              <w:rPr>
                <w:sz w:val="20"/>
                <w:szCs w:val="20"/>
              </w:rPr>
            </w:pPr>
            <w:r>
              <w:rPr>
                <w:sz w:val="20"/>
                <w:szCs w:val="20"/>
              </w:rPr>
              <w:t>10.84</w:t>
            </w:r>
          </w:p>
        </w:tc>
        <w:tc>
          <w:tcPr>
            <w:tcW w:w="3095" w:type="dxa"/>
            <w:tcMar>
              <w:top w:w="80" w:type="dxa"/>
              <w:left w:w="80" w:type="dxa"/>
              <w:bottom w:w="80" w:type="dxa"/>
              <w:right w:w="80" w:type="dxa"/>
            </w:tcMar>
          </w:tcPr>
          <w:p w14:paraId="2EBD9D14" w14:textId="33FE0784" w:rsidR="00F33BF3" w:rsidRPr="00050C93" w:rsidRDefault="00986B68" w:rsidP="00C460E7">
            <w:pPr>
              <w:spacing w:before="60" w:after="0"/>
              <w:jc w:val="center"/>
              <w:rPr>
                <w:sz w:val="20"/>
                <w:szCs w:val="20"/>
              </w:rPr>
            </w:pPr>
            <w:r>
              <w:rPr>
                <w:sz w:val="20"/>
                <w:szCs w:val="20"/>
              </w:rPr>
              <w:t>5</w:t>
            </w:r>
          </w:p>
        </w:tc>
        <w:tc>
          <w:tcPr>
            <w:tcW w:w="1919" w:type="dxa"/>
            <w:tcMar>
              <w:top w:w="80" w:type="dxa"/>
              <w:left w:w="80" w:type="dxa"/>
              <w:bottom w:w="80" w:type="dxa"/>
              <w:right w:w="80" w:type="dxa"/>
            </w:tcMar>
          </w:tcPr>
          <w:p w14:paraId="1A95F138" w14:textId="37F784F5" w:rsidR="00F33BF3" w:rsidRPr="00050C93" w:rsidRDefault="00986B68" w:rsidP="00C460E7">
            <w:pPr>
              <w:spacing w:before="60" w:after="0"/>
              <w:jc w:val="center"/>
              <w:rPr>
                <w:sz w:val="20"/>
                <w:szCs w:val="20"/>
              </w:rPr>
            </w:pPr>
            <w:r>
              <w:rPr>
                <w:sz w:val="20"/>
                <w:szCs w:val="20"/>
              </w:rPr>
              <w:t>15.84</w:t>
            </w:r>
          </w:p>
        </w:tc>
      </w:tr>
      <w:tr w:rsidR="00F33BF3" w14:paraId="082B1DA4" w14:textId="77777777" w:rsidTr="00F33BF3">
        <w:trPr>
          <w:jc w:val="center"/>
        </w:trPr>
        <w:tc>
          <w:tcPr>
            <w:tcW w:w="1985" w:type="dxa"/>
            <w:tcMar>
              <w:top w:w="80" w:type="dxa"/>
              <w:left w:w="80" w:type="dxa"/>
              <w:bottom w:w="80" w:type="dxa"/>
              <w:right w:w="80" w:type="dxa"/>
            </w:tcMar>
          </w:tcPr>
          <w:p w14:paraId="770065C6" w14:textId="77777777" w:rsidR="00F33BF3" w:rsidRDefault="00F33BF3" w:rsidP="00C460E7">
            <w:pPr>
              <w:spacing w:before="60" w:after="0"/>
              <w:rPr>
                <w:sz w:val="20"/>
              </w:rPr>
            </w:pPr>
            <w:r>
              <w:rPr>
                <w:sz w:val="20"/>
              </w:rPr>
              <w:t>Nhà văn hóa/điểm sinh hoạt cộng đồng</w:t>
            </w:r>
          </w:p>
        </w:tc>
        <w:tc>
          <w:tcPr>
            <w:tcW w:w="2131" w:type="dxa"/>
            <w:tcMar>
              <w:top w:w="80" w:type="dxa"/>
              <w:left w:w="80" w:type="dxa"/>
              <w:bottom w:w="80" w:type="dxa"/>
              <w:right w:w="80" w:type="dxa"/>
            </w:tcMar>
          </w:tcPr>
          <w:p w14:paraId="654D594F" w14:textId="77777777" w:rsidR="00F33BF3" w:rsidRPr="00B95F98" w:rsidRDefault="00F33BF3" w:rsidP="00C460E7">
            <w:pPr>
              <w:spacing w:before="60" w:after="0"/>
              <w:jc w:val="center"/>
              <w:rPr>
                <w:sz w:val="20"/>
                <w:szCs w:val="20"/>
              </w:rPr>
            </w:pPr>
            <w:r>
              <w:rPr>
                <w:sz w:val="20"/>
                <w:szCs w:val="20"/>
              </w:rPr>
              <w:t>1</w:t>
            </w:r>
          </w:p>
        </w:tc>
        <w:tc>
          <w:tcPr>
            <w:tcW w:w="3095" w:type="dxa"/>
            <w:tcMar>
              <w:top w:w="80" w:type="dxa"/>
              <w:left w:w="80" w:type="dxa"/>
              <w:bottom w:w="80" w:type="dxa"/>
              <w:right w:w="80" w:type="dxa"/>
            </w:tcMar>
          </w:tcPr>
          <w:p w14:paraId="6368199E" w14:textId="77777777" w:rsidR="00F33BF3" w:rsidRPr="00B95F98" w:rsidRDefault="00F33BF3" w:rsidP="00C460E7">
            <w:pPr>
              <w:spacing w:before="60" w:after="0"/>
              <w:jc w:val="center"/>
              <w:rPr>
                <w:sz w:val="20"/>
                <w:szCs w:val="20"/>
              </w:rPr>
            </w:pPr>
            <w:r>
              <w:rPr>
                <w:sz w:val="20"/>
                <w:szCs w:val="20"/>
              </w:rPr>
              <w:t>1</w:t>
            </w:r>
          </w:p>
        </w:tc>
        <w:tc>
          <w:tcPr>
            <w:tcW w:w="1919" w:type="dxa"/>
            <w:tcMar>
              <w:top w:w="80" w:type="dxa"/>
              <w:left w:w="80" w:type="dxa"/>
              <w:bottom w:w="80" w:type="dxa"/>
              <w:right w:w="80" w:type="dxa"/>
            </w:tcMar>
          </w:tcPr>
          <w:p w14:paraId="7444A2EC" w14:textId="77777777" w:rsidR="00F33BF3" w:rsidRPr="00B95F98" w:rsidRDefault="00F33BF3" w:rsidP="00C460E7">
            <w:pPr>
              <w:spacing w:before="60" w:after="0"/>
              <w:jc w:val="center"/>
              <w:rPr>
                <w:sz w:val="20"/>
                <w:szCs w:val="20"/>
              </w:rPr>
            </w:pPr>
            <w:r>
              <w:rPr>
                <w:sz w:val="20"/>
                <w:szCs w:val="20"/>
              </w:rPr>
              <w:t>1</w:t>
            </w:r>
          </w:p>
        </w:tc>
      </w:tr>
      <w:tr w:rsidR="00F33BF3" w14:paraId="2A53A8E0" w14:textId="77777777" w:rsidTr="00F33BF3">
        <w:trPr>
          <w:jc w:val="center"/>
        </w:trPr>
        <w:tc>
          <w:tcPr>
            <w:tcW w:w="1985" w:type="dxa"/>
            <w:tcMar>
              <w:top w:w="80" w:type="dxa"/>
              <w:left w:w="80" w:type="dxa"/>
              <w:bottom w:w="80" w:type="dxa"/>
              <w:right w:w="80" w:type="dxa"/>
            </w:tcMar>
          </w:tcPr>
          <w:p w14:paraId="791CD140" w14:textId="77777777" w:rsidR="00F33BF3" w:rsidRDefault="00F33BF3" w:rsidP="00C460E7">
            <w:pPr>
              <w:spacing w:before="60" w:after="0"/>
            </w:pPr>
            <w:r>
              <w:rPr>
                <w:sz w:val="20"/>
              </w:rPr>
              <w:t>Người hoạt động không chuyên trách</w:t>
            </w:r>
          </w:p>
        </w:tc>
        <w:tc>
          <w:tcPr>
            <w:tcW w:w="2131" w:type="dxa"/>
            <w:tcMar>
              <w:top w:w="80" w:type="dxa"/>
              <w:left w:w="80" w:type="dxa"/>
              <w:bottom w:w="80" w:type="dxa"/>
              <w:right w:w="80" w:type="dxa"/>
            </w:tcMar>
          </w:tcPr>
          <w:p w14:paraId="619478B0" w14:textId="77777777" w:rsidR="00F33BF3" w:rsidRDefault="00F33BF3" w:rsidP="00C460E7">
            <w:pPr>
              <w:spacing w:before="60" w:after="0"/>
              <w:jc w:val="center"/>
            </w:pPr>
            <w:r>
              <w:rPr>
                <w:sz w:val="20"/>
              </w:rPr>
              <w:t>3</w:t>
            </w:r>
          </w:p>
        </w:tc>
        <w:tc>
          <w:tcPr>
            <w:tcW w:w="3095" w:type="dxa"/>
            <w:tcMar>
              <w:top w:w="80" w:type="dxa"/>
              <w:left w:w="80" w:type="dxa"/>
              <w:bottom w:w="80" w:type="dxa"/>
              <w:right w:w="80" w:type="dxa"/>
            </w:tcMar>
          </w:tcPr>
          <w:p w14:paraId="17E6DC45" w14:textId="77777777" w:rsidR="00F33BF3" w:rsidRDefault="00F33BF3" w:rsidP="00C460E7">
            <w:pPr>
              <w:spacing w:before="60" w:after="0"/>
              <w:jc w:val="center"/>
            </w:pPr>
            <w:r>
              <w:rPr>
                <w:sz w:val="20"/>
              </w:rPr>
              <w:t>3</w:t>
            </w:r>
          </w:p>
        </w:tc>
        <w:tc>
          <w:tcPr>
            <w:tcW w:w="1919" w:type="dxa"/>
            <w:tcMar>
              <w:top w:w="80" w:type="dxa"/>
              <w:left w:w="80" w:type="dxa"/>
              <w:bottom w:w="80" w:type="dxa"/>
              <w:right w:w="80" w:type="dxa"/>
            </w:tcMar>
          </w:tcPr>
          <w:p w14:paraId="37EA15D0" w14:textId="722B6A97" w:rsidR="00F33BF3" w:rsidRDefault="003B5862" w:rsidP="00C460E7">
            <w:pPr>
              <w:spacing w:before="60" w:after="0"/>
              <w:jc w:val="center"/>
            </w:pPr>
            <w:r>
              <w:rPr>
                <w:sz w:val="20"/>
              </w:rPr>
              <w:t>4</w:t>
            </w:r>
          </w:p>
        </w:tc>
      </w:tr>
    </w:tbl>
    <w:p w14:paraId="34FC3C87" w14:textId="539E8336" w:rsidR="00AE7993" w:rsidRDefault="00AE7993" w:rsidP="009D0D5F">
      <w:pPr>
        <w:spacing w:before="120" w:after="60"/>
        <w:ind w:firstLine="709"/>
        <w:jc w:val="both"/>
        <w:rPr>
          <w:b/>
        </w:rPr>
      </w:pPr>
      <w:r w:rsidRPr="008749CC">
        <w:rPr>
          <w:b/>
        </w:rPr>
        <w:t>2.</w:t>
      </w:r>
      <w:r w:rsidR="009D565D">
        <w:rPr>
          <w:b/>
        </w:rPr>
        <w:t>9</w:t>
      </w:r>
      <w:r w:rsidRPr="008749CC">
        <w:rPr>
          <w:b/>
        </w:rPr>
        <w:t xml:space="preserve"> Tổ dân phố số </w:t>
      </w:r>
      <w:r>
        <w:rPr>
          <w:b/>
        </w:rPr>
        <w:t>1</w:t>
      </w:r>
      <w:r w:rsidR="009D565D">
        <w:rPr>
          <w:b/>
        </w:rPr>
        <w:t>3</w:t>
      </w:r>
      <w:r>
        <w:rPr>
          <w:b/>
        </w:rPr>
        <w:t xml:space="preserve"> Phú Diễn</w:t>
      </w:r>
    </w:p>
    <w:p w14:paraId="4BAADC50" w14:textId="763D6AF6" w:rsidR="00AE7993" w:rsidRDefault="00FD0A7E" w:rsidP="004147DC">
      <w:pPr>
        <w:spacing w:after="120"/>
        <w:ind w:firstLine="709"/>
        <w:jc w:val="both"/>
      </w:pPr>
      <w:r>
        <w:t>Tổ dân phố mới dự kiến sắp xếp được hình thành từ toàn bộ diện tích Tổ dân phố số 9 và toàn bộ diện tích Tổ dân phố số 11. Hai Tổ dân phố có ranh giới địa lý tiếp giáp liền kề nhau, bảo đảm tính liên kết về không gian dân cư và thuận lợi cho công tác quản lý hành chính. Về đặc điểm địa bàn, Tổ dân phố mới được hình thành chủ yếu từ các hộ dân sinh sống dọc hai bên tuyến đường Hoàng Công Chất, có sự tương đồng về điều kiện hạ tầng, giao thông và sinh hoạt cộng đồng. Về cơ sở vật chất, Tổ dân phố mới dự kiến sắp xếp có Nhà văn hóa Tổ dân phố số 11, đáp ứng yêu cầu về địa điểm tổ chức hội họp, sinh hoạt cộng đồng và triển khai các hoạt động, phong trào trên địa bàn.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31"/>
        <w:gridCol w:w="3095"/>
        <w:gridCol w:w="1919"/>
      </w:tblGrid>
      <w:tr w:rsidR="00AE7993" w14:paraId="62F22D16" w14:textId="77777777" w:rsidTr="004463D9">
        <w:trPr>
          <w:tblHeader/>
          <w:jc w:val="center"/>
        </w:trPr>
        <w:tc>
          <w:tcPr>
            <w:tcW w:w="1985" w:type="dxa"/>
            <w:shd w:val="clear" w:color="auto" w:fill="E6E6E6"/>
            <w:tcMar>
              <w:top w:w="80" w:type="dxa"/>
              <w:left w:w="80" w:type="dxa"/>
              <w:bottom w:w="80" w:type="dxa"/>
              <w:right w:w="80" w:type="dxa"/>
            </w:tcMar>
          </w:tcPr>
          <w:p w14:paraId="74D2B7A9" w14:textId="77777777" w:rsidR="00AE7993" w:rsidRDefault="00AE7993" w:rsidP="004147DC">
            <w:pPr>
              <w:spacing w:before="60"/>
              <w:jc w:val="center"/>
            </w:pPr>
            <w:r>
              <w:rPr>
                <w:b/>
                <w:sz w:val="20"/>
              </w:rPr>
              <w:t>Nội dung</w:t>
            </w:r>
          </w:p>
        </w:tc>
        <w:tc>
          <w:tcPr>
            <w:tcW w:w="2131" w:type="dxa"/>
            <w:shd w:val="clear" w:color="auto" w:fill="E6E6E6"/>
            <w:tcMar>
              <w:top w:w="80" w:type="dxa"/>
              <w:left w:w="80" w:type="dxa"/>
              <w:bottom w:w="80" w:type="dxa"/>
              <w:right w:w="80" w:type="dxa"/>
            </w:tcMar>
          </w:tcPr>
          <w:p w14:paraId="52DCBCFD" w14:textId="77777777" w:rsidR="00AE7993" w:rsidRDefault="00AE7993" w:rsidP="004147DC">
            <w:pPr>
              <w:spacing w:before="60"/>
              <w:jc w:val="center"/>
            </w:pPr>
            <w:r>
              <w:rPr>
                <w:b/>
                <w:sz w:val="20"/>
              </w:rPr>
              <w:t>TDP Số 9</w:t>
            </w:r>
          </w:p>
        </w:tc>
        <w:tc>
          <w:tcPr>
            <w:tcW w:w="3095" w:type="dxa"/>
            <w:shd w:val="clear" w:color="auto" w:fill="E6E6E6"/>
            <w:tcMar>
              <w:top w:w="80" w:type="dxa"/>
              <w:left w:w="80" w:type="dxa"/>
              <w:bottom w:w="80" w:type="dxa"/>
              <w:right w:w="80" w:type="dxa"/>
            </w:tcMar>
          </w:tcPr>
          <w:p w14:paraId="794B13A4" w14:textId="77777777" w:rsidR="00AE7993" w:rsidRDefault="00AE7993" w:rsidP="004147DC">
            <w:pPr>
              <w:spacing w:before="60"/>
              <w:jc w:val="center"/>
            </w:pPr>
            <w:r>
              <w:rPr>
                <w:b/>
                <w:sz w:val="20"/>
              </w:rPr>
              <w:t>TDP Số 11</w:t>
            </w:r>
          </w:p>
        </w:tc>
        <w:tc>
          <w:tcPr>
            <w:tcW w:w="1919" w:type="dxa"/>
            <w:shd w:val="clear" w:color="auto" w:fill="E6E6E6"/>
            <w:tcMar>
              <w:top w:w="80" w:type="dxa"/>
              <w:left w:w="80" w:type="dxa"/>
              <w:bottom w:w="80" w:type="dxa"/>
              <w:right w:w="80" w:type="dxa"/>
            </w:tcMar>
          </w:tcPr>
          <w:p w14:paraId="503D83B2" w14:textId="77777777" w:rsidR="00AE7993" w:rsidRDefault="00AE7993" w:rsidP="004147DC">
            <w:pPr>
              <w:spacing w:before="60"/>
              <w:jc w:val="center"/>
            </w:pPr>
            <w:r>
              <w:rPr>
                <w:b/>
                <w:sz w:val="20"/>
              </w:rPr>
              <w:t>Sau sáp nhập</w:t>
            </w:r>
          </w:p>
        </w:tc>
      </w:tr>
      <w:tr w:rsidR="00AE7993" w14:paraId="5536C7DC" w14:textId="77777777" w:rsidTr="004463D9">
        <w:trPr>
          <w:jc w:val="center"/>
        </w:trPr>
        <w:tc>
          <w:tcPr>
            <w:tcW w:w="1985" w:type="dxa"/>
            <w:tcMar>
              <w:top w:w="80" w:type="dxa"/>
              <w:left w:w="80" w:type="dxa"/>
              <w:bottom w:w="80" w:type="dxa"/>
              <w:right w:w="80" w:type="dxa"/>
            </w:tcMar>
          </w:tcPr>
          <w:p w14:paraId="7FB894A2" w14:textId="77777777" w:rsidR="00AE7993" w:rsidRDefault="00AE7993" w:rsidP="004147DC">
            <w:pPr>
              <w:spacing w:before="60" w:after="0"/>
            </w:pPr>
            <w:r>
              <w:rPr>
                <w:sz w:val="20"/>
              </w:rPr>
              <w:t>Số hộ</w:t>
            </w:r>
          </w:p>
        </w:tc>
        <w:tc>
          <w:tcPr>
            <w:tcW w:w="2131" w:type="dxa"/>
            <w:tcMar>
              <w:top w:w="80" w:type="dxa"/>
              <w:left w:w="80" w:type="dxa"/>
              <w:bottom w:w="80" w:type="dxa"/>
              <w:right w:w="80" w:type="dxa"/>
            </w:tcMar>
          </w:tcPr>
          <w:p w14:paraId="672AFD6A" w14:textId="77777777" w:rsidR="00AE7993" w:rsidRDefault="00AE7993" w:rsidP="004147DC">
            <w:pPr>
              <w:spacing w:before="60" w:after="0"/>
              <w:jc w:val="center"/>
            </w:pPr>
            <w:r>
              <w:rPr>
                <w:sz w:val="20"/>
              </w:rPr>
              <w:t>520</w:t>
            </w:r>
          </w:p>
        </w:tc>
        <w:tc>
          <w:tcPr>
            <w:tcW w:w="3095" w:type="dxa"/>
            <w:tcMar>
              <w:top w:w="80" w:type="dxa"/>
              <w:left w:w="80" w:type="dxa"/>
              <w:bottom w:w="80" w:type="dxa"/>
              <w:right w:w="80" w:type="dxa"/>
            </w:tcMar>
          </w:tcPr>
          <w:p w14:paraId="7748C15E" w14:textId="77777777" w:rsidR="00AE7993" w:rsidRDefault="00AE7993" w:rsidP="004147DC">
            <w:pPr>
              <w:spacing w:before="60" w:after="0"/>
              <w:jc w:val="center"/>
            </w:pPr>
            <w:r>
              <w:rPr>
                <w:sz w:val="20"/>
              </w:rPr>
              <w:t>425</w:t>
            </w:r>
          </w:p>
        </w:tc>
        <w:tc>
          <w:tcPr>
            <w:tcW w:w="1919" w:type="dxa"/>
            <w:tcMar>
              <w:top w:w="80" w:type="dxa"/>
              <w:left w:w="80" w:type="dxa"/>
              <w:bottom w:w="80" w:type="dxa"/>
              <w:right w:w="80" w:type="dxa"/>
            </w:tcMar>
          </w:tcPr>
          <w:p w14:paraId="3D2F28A3" w14:textId="77777777" w:rsidR="00AE7993" w:rsidRDefault="00AE7993" w:rsidP="004147DC">
            <w:pPr>
              <w:spacing w:before="60" w:after="0"/>
              <w:jc w:val="center"/>
            </w:pPr>
            <w:r>
              <w:rPr>
                <w:sz w:val="20"/>
              </w:rPr>
              <w:t>945</w:t>
            </w:r>
          </w:p>
        </w:tc>
      </w:tr>
      <w:tr w:rsidR="00AE7993" w14:paraId="2452D5F3" w14:textId="77777777" w:rsidTr="004463D9">
        <w:trPr>
          <w:jc w:val="center"/>
        </w:trPr>
        <w:tc>
          <w:tcPr>
            <w:tcW w:w="1985" w:type="dxa"/>
            <w:tcMar>
              <w:top w:w="80" w:type="dxa"/>
              <w:left w:w="80" w:type="dxa"/>
              <w:bottom w:w="80" w:type="dxa"/>
              <w:right w:w="80" w:type="dxa"/>
            </w:tcMar>
          </w:tcPr>
          <w:p w14:paraId="319E2A2D" w14:textId="77777777" w:rsidR="00AE7993" w:rsidRDefault="00AE7993" w:rsidP="004147DC">
            <w:pPr>
              <w:spacing w:before="60" w:after="0"/>
            </w:pPr>
            <w:r>
              <w:rPr>
                <w:sz w:val="20"/>
              </w:rPr>
              <w:t>Dân số</w:t>
            </w:r>
          </w:p>
        </w:tc>
        <w:tc>
          <w:tcPr>
            <w:tcW w:w="2131" w:type="dxa"/>
            <w:tcMar>
              <w:top w:w="80" w:type="dxa"/>
              <w:left w:w="80" w:type="dxa"/>
              <w:bottom w:w="80" w:type="dxa"/>
              <w:right w:w="80" w:type="dxa"/>
            </w:tcMar>
          </w:tcPr>
          <w:p w14:paraId="1BC4BF5D" w14:textId="77777777" w:rsidR="00AE7993" w:rsidRPr="00B95F98" w:rsidRDefault="00AE7993" w:rsidP="004147DC">
            <w:pPr>
              <w:spacing w:before="60" w:after="0"/>
              <w:jc w:val="center"/>
              <w:rPr>
                <w:sz w:val="20"/>
                <w:szCs w:val="20"/>
              </w:rPr>
            </w:pPr>
            <w:r>
              <w:rPr>
                <w:sz w:val="20"/>
                <w:szCs w:val="20"/>
              </w:rPr>
              <w:t>1182</w:t>
            </w:r>
          </w:p>
        </w:tc>
        <w:tc>
          <w:tcPr>
            <w:tcW w:w="3095" w:type="dxa"/>
            <w:tcMar>
              <w:top w:w="80" w:type="dxa"/>
              <w:left w:w="80" w:type="dxa"/>
              <w:bottom w:w="80" w:type="dxa"/>
              <w:right w:w="80" w:type="dxa"/>
            </w:tcMar>
          </w:tcPr>
          <w:p w14:paraId="65EE2368" w14:textId="77777777" w:rsidR="00AE7993" w:rsidRPr="00B95F98" w:rsidRDefault="00AE7993" w:rsidP="004147DC">
            <w:pPr>
              <w:spacing w:before="60" w:after="0"/>
              <w:jc w:val="center"/>
              <w:rPr>
                <w:sz w:val="20"/>
                <w:szCs w:val="20"/>
              </w:rPr>
            </w:pPr>
            <w:r>
              <w:rPr>
                <w:sz w:val="20"/>
                <w:szCs w:val="20"/>
              </w:rPr>
              <w:t>1338</w:t>
            </w:r>
          </w:p>
        </w:tc>
        <w:tc>
          <w:tcPr>
            <w:tcW w:w="1919" w:type="dxa"/>
            <w:tcMar>
              <w:top w:w="80" w:type="dxa"/>
              <w:left w:w="80" w:type="dxa"/>
              <w:bottom w:w="80" w:type="dxa"/>
              <w:right w:w="80" w:type="dxa"/>
            </w:tcMar>
          </w:tcPr>
          <w:p w14:paraId="7BD137B3" w14:textId="77777777" w:rsidR="00AE7993" w:rsidRPr="00B95F98" w:rsidRDefault="00AE7993" w:rsidP="004147DC">
            <w:pPr>
              <w:spacing w:before="60" w:after="0"/>
              <w:jc w:val="center"/>
              <w:rPr>
                <w:sz w:val="20"/>
                <w:szCs w:val="20"/>
              </w:rPr>
            </w:pPr>
            <w:r>
              <w:rPr>
                <w:sz w:val="20"/>
                <w:szCs w:val="20"/>
              </w:rPr>
              <w:t>2520</w:t>
            </w:r>
          </w:p>
        </w:tc>
      </w:tr>
      <w:tr w:rsidR="00AE7993" w14:paraId="22F8CFBB" w14:textId="77777777" w:rsidTr="00427B06">
        <w:trPr>
          <w:trHeight w:val="291"/>
          <w:jc w:val="center"/>
        </w:trPr>
        <w:tc>
          <w:tcPr>
            <w:tcW w:w="1985" w:type="dxa"/>
            <w:tcMar>
              <w:top w:w="80" w:type="dxa"/>
              <w:left w:w="80" w:type="dxa"/>
              <w:bottom w:w="80" w:type="dxa"/>
              <w:right w:w="80" w:type="dxa"/>
            </w:tcMar>
          </w:tcPr>
          <w:p w14:paraId="18E691F0" w14:textId="77777777" w:rsidR="00AE7993" w:rsidRDefault="00AE7993" w:rsidP="004147DC">
            <w:pPr>
              <w:spacing w:before="60" w:after="0"/>
            </w:pPr>
            <w:r>
              <w:rPr>
                <w:sz w:val="20"/>
              </w:rPr>
              <w:t>Diện tích (ha)</w:t>
            </w:r>
          </w:p>
        </w:tc>
        <w:tc>
          <w:tcPr>
            <w:tcW w:w="2131" w:type="dxa"/>
            <w:tcMar>
              <w:top w:w="80" w:type="dxa"/>
              <w:left w:w="80" w:type="dxa"/>
              <w:bottom w:w="80" w:type="dxa"/>
              <w:right w:w="80" w:type="dxa"/>
            </w:tcMar>
          </w:tcPr>
          <w:p w14:paraId="607962AD" w14:textId="77777777" w:rsidR="00AE7993" w:rsidRPr="00B95F98" w:rsidRDefault="00AE7993" w:rsidP="004147DC">
            <w:pPr>
              <w:spacing w:before="60" w:after="0"/>
              <w:jc w:val="center"/>
              <w:rPr>
                <w:sz w:val="20"/>
                <w:szCs w:val="20"/>
              </w:rPr>
            </w:pPr>
            <w:r>
              <w:rPr>
                <w:sz w:val="20"/>
                <w:szCs w:val="20"/>
              </w:rPr>
              <w:t>13.17</w:t>
            </w:r>
          </w:p>
        </w:tc>
        <w:tc>
          <w:tcPr>
            <w:tcW w:w="3095" w:type="dxa"/>
            <w:tcMar>
              <w:top w:w="80" w:type="dxa"/>
              <w:left w:w="80" w:type="dxa"/>
              <w:bottom w:w="80" w:type="dxa"/>
              <w:right w:w="80" w:type="dxa"/>
            </w:tcMar>
          </w:tcPr>
          <w:p w14:paraId="2BCB736C" w14:textId="77777777" w:rsidR="00AE7993" w:rsidRPr="00050C93" w:rsidRDefault="00AE7993" w:rsidP="004147DC">
            <w:pPr>
              <w:tabs>
                <w:tab w:val="left" w:pos="1352"/>
                <w:tab w:val="center" w:pos="1467"/>
              </w:tabs>
              <w:spacing w:before="60" w:after="0"/>
              <w:jc w:val="center"/>
              <w:rPr>
                <w:sz w:val="20"/>
                <w:szCs w:val="20"/>
              </w:rPr>
            </w:pPr>
            <w:r>
              <w:rPr>
                <w:sz w:val="20"/>
                <w:szCs w:val="20"/>
              </w:rPr>
              <w:t>3.82</w:t>
            </w:r>
          </w:p>
        </w:tc>
        <w:tc>
          <w:tcPr>
            <w:tcW w:w="1919" w:type="dxa"/>
            <w:tcMar>
              <w:top w:w="80" w:type="dxa"/>
              <w:left w:w="80" w:type="dxa"/>
              <w:bottom w:w="80" w:type="dxa"/>
              <w:right w:w="80" w:type="dxa"/>
            </w:tcMar>
          </w:tcPr>
          <w:p w14:paraId="3717B147" w14:textId="77777777" w:rsidR="00AE7993" w:rsidRPr="00050C93" w:rsidRDefault="00AE7993" w:rsidP="004147DC">
            <w:pPr>
              <w:spacing w:before="60" w:after="0"/>
              <w:jc w:val="center"/>
              <w:rPr>
                <w:sz w:val="20"/>
                <w:szCs w:val="20"/>
              </w:rPr>
            </w:pPr>
            <w:r>
              <w:rPr>
                <w:sz w:val="20"/>
                <w:szCs w:val="20"/>
              </w:rPr>
              <w:t>16.99</w:t>
            </w:r>
          </w:p>
        </w:tc>
      </w:tr>
      <w:tr w:rsidR="00AE7993" w14:paraId="09C44A9F" w14:textId="77777777" w:rsidTr="00427B06">
        <w:trPr>
          <w:trHeight w:val="397"/>
          <w:jc w:val="center"/>
        </w:trPr>
        <w:tc>
          <w:tcPr>
            <w:tcW w:w="1985" w:type="dxa"/>
            <w:tcMar>
              <w:top w:w="80" w:type="dxa"/>
              <w:left w:w="80" w:type="dxa"/>
              <w:bottom w:w="80" w:type="dxa"/>
              <w:right w:w="80" w:type="dxa"/>
            </w:tcMar>
          </w:tcPr>
          <w:p w14:paraId="3E45F1BB" w14:textId="77777777" w:rsidR="00AE7993" w:rsidRDefault="00AE7993" w:rsidP="004147DC">
            <w:pPr>
              <w:spacing w:before="60" w:after="0"/>
              <w:rPr>
                <w:sz w:val="20"/>
              </w:rPr>
            </w:pPr>
            <w:r>
              <w:rPr>
                <w:sz w:val="20"/>
              </w:rPr>
              <w:t>Nhà văn hóa/điểm sinh hoạt cộng đồng</w:t>
            </w:r>
          </w:p>
        </w:tc>
        <w:tc>
          <w:tcPr>
            <w:tcW w:w="2131" w:type="dxa"/>
            <w:tcMar>
              <w:top w:w="80" w:type="dxa"/>
              <w:left w:w="80" w:type="dxa"/>
              <w:bottom w:w="80" w:type="dxa"/>
              <w:right w:w="80" w:type="dxa"/>
            </w:tcMar>
          </w:tcPr>
          <w:p w14:paraId="1C5760A3" w14:textId="475AFDBC" w:rsidR="00AE7993" w:rsidRPr="00B95F98" w:rsidRDefault="008A4070" w:rsidP="004147DC">
            <w:pPr>
              <w:spacing w:before="60" w:after="0"/>
              <w:jc w:val="center"/>
              <w:rPr>
                <w:sz w:val="20"/>
                <w:szCs w:val="20"/>
              </w:rPr>
            </w:pPr>
            <w:r>
              <w:rPr>
                <w:sz w:val="20"/>
                <w:szCs w:val="20"/>
              </w:rPr>
              <w:t>0</w:t>
            </w:r>
          </w:p>
        </w:tc>
        <w:tc>
          <w:tcPr>
            <w:tcW w:w="3095" w:type="dxa"/>
            <w:tcMar>
              <w:top w:w="80" w:type="dxa"/>
              <w:left w:w="80" w:type="dxa"/>
              <w:bottom w:w="80" w:type="dxa"/>
              <w:right w:w="80" w:type="dxa"/>
            </w:tcMar>
          </w:tcPr>
          <w:p w14:paraId="5F230E8D" w14:textId="77777777" w:rsidR="00AE7993" w:rsidRPr="00B95F98" w:rsidRDefault="00AE7993" w:rsidP="004147DC">
            <w:pPr>
              <w:spacing w:before="60" w:after="0"/>
              <w:jc w:val="center"/>
              <w:rPr>
                <w:sz w:val="20"/>
                <w:szCs w:val="20"/>
              </w:rPr>
            </w:pPr>
            <w:r>
              <w:rPr>
                <w:sz w:val="20"/>
                <w:szCs w:val="20"/>
              </w:rPr>
              <w:t>1</w:t>
            </w:r>
          </w:p>
        </w:tc>
        <w:tc>
          <w:tcPr>
            <w:tcW w:w="1919" w:type="dxa"/>
            <w:tcMar>
              <w:top w:w="80" w:type="dxa"/>
              <w:left w:w="80" w:type="dxa"/>
              <w:bottom w:w="80" w:type="dxa"/>
              <w:right w:w="80" w:type="dxa"/>
            </w:tcMar>
          </w:tcPr>
          <w:p w14:paraId="5EF2200C" w14:textId="77777777" w:rsidR="00AE7993" w:rsidRPr="00B95F98" w:rsidRDefault="00AE7993" w:rsidP="004147DC">
            <w:pPr>
              <w:spacing w:before="60" w:after="0"/>
              <w:jc w:val="center"/>
              <w:rPr>
                <w:sz w:val="20"/>
                <w:szCs w:val="20"/>
              </w:rPr>
            </w:pPr>
            <w:r>
              <w:rPr>
                <w:sz w:val="20"/>
                <w:szCs w:val="20"/>
              </w:rPr>
              <w:t>1</w:t>
            </w:r>
          </w:p>
        </w:tc>
      </w:tr>
      <w:tr w:rsidR="00AE7993" w14:paraId="64D9D1B3" w14:textId="77777777" w:rsidTr="00A67F61">
        <w:trPr>
          <w:trHeight w:val="491"/>
          <w:jc w:val="center"/>
        </w:trPr>
        <w:tc>
          <w:tcPr>
            <w:tcW w:w="1985" w:type="dxa"/>
            <w:tcMar>
              <w:top w:w="80" w:type="dxa"/>
              <w:left w:w="80" w:type="dxa"/>
              <w:bottom w:w="80" w:type="dxa"/>
              <w:right w:w="80" w:type="dxa"/>
            </w:tcMar>
          </w:tcPr>
          <w:p w14:paraId="4A6F7C92" w14:textId="77777777" w:rsidR="00AE7993" w:rsidRDefault="00AE7993" w:rsidP="004147DC">
            <w:pPr>
              <w:spacing w:before="60" w:after="0"/>
            </w:pPr>
            <w:r>
              <w:rPr>
                <w:sz w:val="20"/>
              </w:rPr>
              <w:t>Người hoạt động không chuyên trách</w:t>
            </w:r>
          </w:p>
        </w:tc>
        <w:tc>
          <w:tcPr>
            <w:tcW w:w="2131" w:type="dxa"/>
            <w:tcMar>
              <w:top w:w="80" w:type="dxa"/>
              <w:left w:w="80" w:type="dxa"/>
              <w:bottom w:w="80" w:type="dxa"/>
              <w:right w:w="80" w:type="dxa"/>
            </w:tcMar>
          </w:tcPr>
          <w:p w14:paraId="320AB978" w14:textId="77777777" w:rsidR="00AE7993" w:rsidRDefault="00AE7993" w:rsidP="004147DC">
            <w:pPr>
              <w:spacing w:before="60" w:after="0"/>
              <w:jc w:val="center"/>
            </w:pPr>
            <w:r>
              <w:rPr>
                <w:sz w:val="20"/>
              </w:rPr>
              <w:t>3</w:t>
            </w:r>
          </w:p>
        </w:tc>
        <w:tc>
          <w:tcPr>
            <w:tcW w:w="3095" w:type="dxa"/>
            <w:tcMar>
              <w:top w:w="80" w:type="dxa"/>
              <w:left w:w="80" w:type="dxa"/>
              <w:bottom w:w="80" w:type="dxa"/>
              <w:right w:w="80" w:type="dxa"/>
            </w:tcMar>
          </w:tcPr>
          <w:p w14:paraId="6079EE8F" w14:textId="77777777" w:rsidR="00AE7993" w:rsidRDefault="00AE7993" w:rsidP="004147DC">
            <w:pPr>
              <w:spacing w:before="60" w:after="0"/>
              <w:jc w:val="center"/>
            </w:pPr>
            <w:r>
              <w:rPr>
                <w:sz w:val="20"/>
              </w:rPr>
              <w:t>3</w:t>
            </w:r>
          </w:p>
        </w:tc>
        <w:tc>
          <w:tcPr>
            <w:tcW w:w="1919" w:type="dxa"/>
            <w:tcMar>
              <w:top w:w="80" w:type="dxa"/>
              <w:left w:w="80" w:type="dxa"/>
              <w:bottom w:w="80" w:type="dxa"/>
              <w:right w:w="80" w:type="dxa"/>
            </w:tcMar>
          </w:tcPr>
          <w:p w14:paraId="40C1C61B" w14:textId="087E055B" w:rsidR="00AE7993" w:rsidRDefault="003B5862" w:rsidP="004147DC">
            <w:pPr>
              <w:spacing w:before="60" w:after="0"/>
              <w:jc w:val="center"/>
            </w:pPr>
            <w:r>
              <w:rPr>
                <w:sz w:val="20"/>
              </w:rPr>
              <w:t>4</w:t>
            </w:r>
          </w:p>
        </w:tc>
      </w:tr>
    </w:tbl>
    <w:p w14:paraId="3B26AE51" w14:textId="0FCCDFD3" w:rsidR="00A20689" w:rsidRDefault="00A20689" w:rsidP="003B5862">
      <w:pPr>
        <w:spacing w:before="120" w:after="60"/>
        <w:ind w:firstLine="709"/>
        <w:jc w:val="both"/>
        <w:rPr>
          <w:b/>
        </w:rPr>
      </w:pPr>
      <w:r w:rsidRPr="008749CC">
        <w:rPr>
          <w:b/>
        </w:rPr>
        <w:lastRenderedPageBreak/>
        <w:t>2.</w:t>
      </w:r>
      <w:r w:rsidR="00AE1BD3">
        <w:rPr>
          <w:b/>
        </w:rPr>
        <w:t>1</w:t>
      </w:r>
      <w:r w:rsidR="002F23EA">
        <w:rPr>
          <w:b/>
        </w:rPr>
        <w:t>0</w:t>
      </w:r>
      <w:r w:rsidRPr="008749CC">
        <w:rPr>
          <w:b/>
        </w:rPr>
        <w:t xml:space="preserve"> Tổ dân phố số </w:t>
      </w:r>
      <w:r w:rsidR="00AE1BD3">
        <w:rPr>
          <w:b/>
        </w:rPr>
        <w:t>14</w:t>
      </w:r>
      <w:r>
        <w:rPr>
          <w:b/>
        </w:rPr>
        <w:t xml:space="preserve"> Phú Diễn</w:t>
      </w:r>
    </w:p>
    <w:p w14:paraId="55FA3CB4" w14:textId="369DC61C" w:rsidR="00A20689" w:rsidRDefault="009D0D5F" w:rsidP="007F3346">
      <w:pPr>
        <w:spacing w:after="180" w:line="288" w:lineRule="auto"/>
        <w:ind w:firstLine="709"/>
        <w:jc w:val="both"/>
      </w:pPr>
      <w:r>
        <w:t xml:space="preserve">Tổ dân phố mới dự kiến sắp xếp được hình thành từ toàn bộ diện tích Tổ dân phố số </w:t>
      </w:r>
      <w:r w:rsidR="004256ED">
        <w:t>8, một phần diện tích</w:t>
      </w:r>
      <w:r>
        <w:t xml:space="preserve"> Tổ dân phố số </w:t>
      </w:r>
      <w:r w:rsidR="004256ED">
        <w:t>7</w:t>
      </w:r>
      <w:r>
        <w:t xml:space="preserve"> </w:t>
      </w:r>
      <w:r w:rsidR="004256ED">
        <w:t>(toàn bộ phần diện tích TDP số 7 trừ khu vực tiếp giáp TDP Hoàng 20</w:t>
      </w:r>
      <w:r w:rsidR="00BB084E">
        <w:t xml:space="preserve"> thuộc dự án Thành phố giao lưu) </w:t>
      </w:r>
      <w:r>
        <w:t>và một phần diện tích Tổ dân phố Hoàng 20 (khu vực phía số nhà bên lẻ đường Phan Bá Vành). Các khu vực này có ranh giới địa lý tiếp giáp liền kề nhau, phù hợp với quy hoạch và thuận lợi cho công tác quản lý hành chính, t</w:t>
      </w:r>
      <w:r w:rsidR="00981F3B">
        <w:t xml:space="preserve">ổ chức các hoạt động cộng đồng. </w:t>
      </w:r>
      <w:r>
        <w:t>Về cơ sở vật chất, Tổ dân phố mới dự kiến sắp xếp hiện có Nhà văn hóa 7, 8, 9, đáp ứng yêu cầu về địa điểm tổ chức hội họp, sinh hoạt cộng đồng và triển khai các phong trào, hoạt động trên địa bàn.</w:t>
      </w:r>
      <w:r w:rsidR="00981F3B">
        <w:t xml:space="preserve"> </w:t>
      </w:r>
      <w:r>
        <w:t>Bên cạnh đó, trên địa bàn hiện đang triển khai Dự án Khu nhà ở để bán phường Phú Diễn và Dự án Nhà ở Cầu Diễn. Sau khi các dự án hoàn thành và đưa vào sử dụng, số lượng hộ dân cư sinh sống trên địa bàn dự kiến sẽ tiếp tục tăng, góp phần mở rộng quy mô dân số và tạo điều kiện thuận lợi cho việc ổn định, phát triển Tổ dân phố mới sau sắp xếp.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1837"/>
        <w:gridCol w:w="1840"/>
        <w:gridCol w:w="1771"/>
        <w:gridCol w:w="1727"/>
      </w:tblGrid>
      <w:tr w:rsidR="00A20689" w14:paraId="7EDAB81E" w14:textId="77777777" w:rsidTr="00BE6527">
        <w:trPr>
          <w:tblHeader/>
          <w:jc w:val="center"/>
        </w:trPr>
        <w:tc>
          <w:tcPr>
            <w:tcW w:w="1937" w:type="dxa"/>
            <w:shd w:val="clear" w:color="auto" w:fill="E6E6E6"/>
            <w:tcMar>
              <w:top w:w="80" w:type="dxa"/>
              <w:left w:w="80" w:type="dxa"/>
              <w:bottom w:w="80" w:type="dxa"/>
              <w:right w:w="80" w:type="dxa"/>
            </w:tcMar>
          </w:tcPr>
          <w:p w14:paraId="75645BA5" w14:textId="77777777" w:rsidR="00A20689" w:rsidRDefault="00A20689" w:rsidP="007F3346">
            <w:pPr>
              <w:spacing w:before="80" w:after="100"/>
              <w:jc w:val="center"/>
            </w:pPr>
            <w:r>
              <w:rPr>
                <w:b/>
                <w:sz w:val="20"/>
              </w:rPr>
              <w:t>Nội dung</w:t>
            </w:r>
          </w:p>
        </w:tc>
        <w:tc>
          <w:tcPr>
            <w:tcW w:w="1837" w:type="dxa"/>
            <w:shd w:val="clear" w:color="auto" w:fill="E6E6E6"/>
            <w:tcMar>
              <w:top w:w="80" w:type="dxa"/>
              <w:left w:w="80" w:type="dxa"/>
              <w:bottom w:w="80" w:type="dxa"/>
              <w:right w:w="80" w:type="dxa"/>
            </w:tcMar>
          </w:tcPr>
          <w:p w14:paraId="261CB644" w14:textId="7D57D47F" w:rsidR="00A20689" w:rsidRDefault="00981F3B" w:rsidP="007F3346">
            <w:pPr>
              <w:spacing w:before="80" w:after="100"/>
              <w:jc w:val="center"/>
            </w:pPr>
            <w:r>
              <w:rPr>
                <w:b/>
                <w:sz w:val="20"/>
              </w:rPr>
              <w:t xml:space="preserve">Một phần </w:t>
            </w:r>
            <w:r w:rsidR="00A20689">
              <w:rPr>
                <w:b/>
                <w:sz w:val="20"/>
              </w:rPr>
              <w:t>TDP số 7 Phú Diễn</w:t>
            </w:r>
          </w:p>
        </w:tc>
        <w:tc>
          <w:tcPr>
            <w:tcW w:w="1840" w:type="dxa"/>
            <w:shd w:val="clear" w:color="auto" w:fill="E6E6E6"/>
            <w:tcMar>
              <w:top w:w="80" w:type="dxa"/>
              <w:left w:w="80" w:type="dxa"/>
              <w:bottom w:w="80" w:type="dxa"/>
              <w:right w:w="80" w:type="dxa"/>
            </w:tcMar>
          </w:tcPr>
          <w:p w14:paraId="368902C7" w14:textId="20A18A63" w:rsidR="00A20689" w:rsidRDefault="00A20689" w:rsidP="007F3346">
            <w:pPr>
              <w:spacing w:before="80" w:after="100"/>
              <w:jc w:val="center"/>
            </w:pPr>
            <w:r>
              <w:rPr>
                <w:b/>
                <w:sz w:val="20"/>
              </w:rPr>
              <w:t>TDP số 8 Phú Diễn</w:t>
            </w:r>
          </w:p>
        </w:tc>
        <w:tc>
          <w:tcPr>
            <w:tcW w:w="1771" w:type="dxa"/>
            <w:shd w:val="clear" w:color="auto" w:fill="E6E6E6"/>
          </w:tcPr>
          <w:p w14:paraId="413C6F59" w14:textId="20D28438" w:rsidR="00A20689" w:rsidRDefault="00A20689" w:rsidP="007F3346">
            <w:pPr>
              <w:spacing w:before="80" w:after="100"/>
              <w:jc w:val="center"/>
              <w:rPr>
                <w:b/>
                <w:sz w:val="20"/>
              </w:rPr>
            </w:pPr>
            <w:r>
              <w:rPr>
                <w:b/>
                <w:sz w:val="20"/>
              </w:rPr>
              <w:t xml:space="preserve">Một phần TDP </w:t>
            </w:r>
            <w:r w:rsidR="00756C1F">
              <w:rPr>
                <w:b/>
                <w:sz w:val="20"/>
              </w:rPr>
              <w:t>Hoàng 20</w:t>
            </w:r>
          </w:p>
        </w:tc>
        <w:tc>
          <w:tcPr>
            <w:tcW w:w="1727" w:type="dxa"/>
            <w:shd w:val="clear" w:color="auto" w:fill="E6E6E6"/>
            <w:tcMar>
              <w:top w:w="80" w:type="dxa"/>
              <w:left w:w="80" w:type="dxa"/>
              <w:bottom w:w="80" w:type="dxa"/>
              <w:right w:w="80" w:type="dxa"/>
            </w:tcMar>
          </w:tcPr>
          <w:p w14:paraId="4688881E" w14:textId="77777777" w:rsidR="00A20689" w:rsidRDefault="00A20689" w:rsidP="007F3346">
            <w:pPr>
              <w:spacing w:before="80" w:after="100"/>
              <w:jc w:val="center"/>
            </w:pPr>
            <w:r>
              <w:rPr>
                <w:b/>
                <w:sz w:val="20"/>
              </w:rPr>
              <w:t>Sau sáp nhập</w:t>
            </w:r>
          </w:p>
        </w:tc>
      </w:tr>
      <w:tr w:rsidR="00A20689" w14:paraId="464BD02E" w14:textId="77777777" w:rsidTr="00BE6527">
        <w:trPr>
          <w:jc w:val="center"/>
        </w:trPr>
        <w:tc>
          <w:tcPr>
            <w:tcW w:w="1937" w:type="dxa"/>
            <w:tcMar>
              <w:top w:w="80" w:type="dxa"/>
              <w:left w:w="80" w:type="dxa"/>
              <w:bottom w:w="80" w:type="dxa"/>
              <w:right w:w="80" w:type="dxa"/>
            </w:tcMar>
          </w:tcPr>
          <w:p w14:paraId="27D65335" w14:textId="77777777" w:rsidR="00A20689" w:rsidRDefault="00A20689" w:rsidP="007F3346">
            <w:pPr>
              <w:spacing w:before="80" w:after="100"/>
            </w:pPr>
            <w:r>
              <w:rPr>
                <w:sz w:val="20"/>
              </w:rPr>
              <w:t>Số hộ</w:t>
            </w:r>
          </w:p>
        </w:tc>
        <w:tc>
          <w:tcPr>
            <w:tcW w:w="1837" w:type="dxa"/>
            <w:tcMar>
              <w:top w:w="80" w:type="dxa"/>
              <w:left w:w="80" w:type="dxa"/>
              <w:bottom w:w="80" w:type="dxa"/>
              <w:right w:w="80" w:type="dxa"/>
            </w:tcMar>
          </w:tcPr>
          <w:p w14:paraId="6442D8EA" w14:textId="05CAAA4B" w:rsidR="00A20689" w:rsidRDefault="00756C1F" w:rsidP="007F3346">
            <w:pPr>
              <w:spacing w:before="80" w:after="100"/>
              <w:jc w:val="center"/>
            </w:pPr>
            <w:r>
              <w:rPr>
                <w:sz w:val="20"/>
              </w:rPr>
              <w:t>488</w:t>
            </w:r>
          </w:p>
        </w:tc>
        <w:tc>
          <w:tcPr>
            <w:tcW w:w="1840" w:type="dxa"/>
            <w:tcMar>
              <w:top w:w="80" w:type="dxa"/>
              <w:left w:w="80" w:type="dxa"/>
              <w:bottom w:w="80" w:type="dxa"/>
              <w:right w:w="80" w:type="dxa"/>
            </w:tcMar>
          </w:tcPr>
          <w:p w14:paraId="73887FD7" w14:textId="1D888FA8" w:rsidR="00A20689" w:rsidRDefault="00756C1F" w:rsidP="007F3346">
            <w:pPr>
              <w:spacing w:before="80" w:after="100"/>
              <w:jc w:val="center"/>
            </w:pPr>
            <w:r>
              <w:rPr>
                <w:sz w:val="20"/>
              </w:rPr>
              <w:t>218</w:t>
            </w:r>
          </w:p>
        </w:tc>
        <w:tc>
          <w:tcPr>
            <w:tcW w:w="1771" w:type="dxa"/>
          </w:tcPr>
          <w:p w14:paraId="569D5E74" w14:textId="06599281" w:rsidR="00A20689" w:rsidRDefault="00756C1F" w:rsidP="007F3346">
            <w:pPr>
              <w:spacing w:before="80" w:after="100"/>
              <w:jc w:val="center"/>
              <w:rPr>
                <w:sz w:val="20"/>
              </w:rPr>
            </w:pPr>
            <w:r>
              <w:rPr>
                <w:sz w:val="20"/>
              </w:rPr>
              <w:t>129</w:t>
            </w:r>
          </w:p>
        </w:tc>
        <w:tc>
          <w:tcPr>
            <w:tcW w:w="1727" w:type="dxa"/>
            <w:tcMar>
              <w:top w:w="80" w:type="dxa"/>
              <w:left w:w="80" w:type="dxa"/>
              <w:bottom w:w="80" w:type="dxa"/>
              <w:right w:w="80" w:type="dxa"/>
            </w:tcMar>
          </w:tcPr>
          <w:p w14:paraId="6E3D7203" w14:textId="3C6A0E49" w:rsidR="00A20689" w:rsidRDefault="00813653" w:rsidP="007F3346">
            <w:pPr>
              <w:spacing w:before="80" w:after="100"/>
              <w:jc w:val="center"/>
            </w:pPr>
            <w:r>
              <w:rPr>
                <w:sz w:val="20"/>
              </w:rPr>
              <w:t>835</w:t>
            </w:r>
          </w:p>
        </w:tc>
      </w:tr>
      <w:tr w:rsidR="00A20689" w:rsidRPr="00B95F98" w14:paraId="45D0398A" w14:textId="77777777" w:rsidTr="00BE6527">
        <w:trPr>
          <w:jc w:val="center"/>
        </w:trPr>
        <w:tc>
          <w:tcPr>
            <w:tcW w:w="1937" w:type="dxa"/>
            <w:tcMar>
              <w:top w:w="80" w:type="dxa"/>
              <w:left w:w="80" w:type="dxa"/>
              <w:bottom w:w="80" w:type="dxa"/>
              <w:right w:w="80" w:type="dxa"/>
            </w:tcMar>
          </w:tcPr>
          <w:p w14:paraId="657E4E8C" w14:textId="77777777" w:rsidR="00A20689" w:rsidRDefault="00A20689" w:rsidP="007F3346">
            <w:pPr>
              <w:spacing w:before="80" w:after="100"/>
            </w:pPr>
            <w:r>
              <w:rPr>
                <w:sz w:val="20"/>
              </w:rPr>
              <w:t>Dân số</w:t>
            </w:r>
          </w:p>
        </w:tc>
        <w:tc>
          <w:tcPr>
            <w:tcW w:w="1837" w:type="dxa"/>
            <w:tcMar>
              <w:top w:w="80" w:type="dxa"/>
              <w:left w:w="80" w:type="dxa"/>
              <w:bottom w:w="80" w:type="dxa"/>
              <w:right w:w="80" w:type="dxa"/>
            </w:tcMar>
          </w:tcPr>
          <w:p w14:paraId="399848E5" w14:textId="52AE8181" w:rsidR="00A20689" w:rsidRPr="00B95F98" w:rsidRDefault="00813653" w:rsidP="007F3346">
            <w:pPr>
              <w:spacing w:before="80" w:after="100"/>
              <w:jc w:val="center"/>
              <w:rPr>
                <w:sz w:val="20"/>
                <w:szCs w:val="20"/>
              </w:rPr>
            </w:pPr>
            <w:r>
              <w:rPr>
                <w:sz w:val="20"/>
                <w:szCs w:val="20"/>
              </w:rPr>
              <w:t>1560</w:t>
            </w:r>
          </w:p>
        </w:tc>
        <w:tc>
          <w:tcPr>
            <w:tcW w:w="1840" w:type="dxa"/>
            <w:tcMar>
              <w:top w:w="80" w:type="dxa"/>
              <w:left w:w="80" w:type="dxa"/>
              <w:bottom w:w="80" w:type="dxa"/>
              <w:right w:w="80" w:type="dxa"/>
            </w:tcMar>
          </w:tcPr>
          <w:p w14:paraId="22315295" w14:textId="24B3541B" w:rsidR="00A20689" w:rsidRPr="00B95F98" w:rsidRDefault="00813653" w:rsidP="007F3346">
            <w:pPr>
              <w:spacing w:before="80" w:after="100"/>
              <w:jc w:val="center"/>
              <w:rPr>
                <w:sz w:val="20"/>
                <w:szCs w:val="20"/>
              </w:rPr>
            </w:pPr>
            <w:r>
              <w:rPr>
                <w:sz w:val="20"/>
                <w:szCs w:val="20"/>
              </w:rPr>
              <w:t>873</w:t>
            </w:r>
          </w:p>
        </w:tc>
        <w:tc>
          <w:tcPr>
            <w:tcW w:w="1771" w:type="dxa"/>
          </w:tcPr>
          <w:p w14:paraId="5939EC5A" w14:textId="4AEBF01D" w:rsidR="00A20689" w:rsidRPr="00B95F98" w:rsidRDefault="00813653" w:rsidP="007F3346">
            <w:pPr>
              <w:spacing w:before="80" w:after="100"/>
              <w:jc w:val="center"/>
              <w:rPr>
                <w:sz w:val="20"/>
                <w:szCs w:val="20"/>
              </w:rPr>
            </w:pPr>
            <w:r>
              <w:rPr>
                <w:sz w:val="20"/>
                <w:szCs w:val="20"/>
              </w:rPr>
              <w:t>272</w:t>
            </w:r>
          </w:p>
        </w:tc>
        <w:tc>
          <w:tcPr>
            <w:tcW w:w="1727" w:type="dxa"/>
            <w:tcMar>
              <w:top w:w="80" w:type="dxa"/>
              <w:left w:w="80" w:type="dxa"/>
              <w:bottom w:w="80" w:type="dxa"/>
              <w:right w:w="80" w:type="dxa"/>
            </w:tcMar>
          </w:tcPr>
          <w:p w14:paraId="1E2D2AD0" w14:textId="28E2B039" w:rsidR="00A20689" w:rsidRPr="00B95F98" w:rsidRDefault="00813653" w:rsidP="007F3346">
            <w:pPr>
              <w:spacing w:before="80" w:after="100"/>
              <w:jc w:val="center"/>
              <w:rPr>
                <w:sz w:val="20"/>
                <w:szCs w:val="20"/>
              </w:rPr>
            </w:pPr>
            <w:r>
              <w:rPr>
                <w:sz w:val="20"/>
                <w:szCs w:val="20"/>
              </w:rPr>
              <w:t>2705</w:t>
            </w:r>
          </w:p>
        </w:tc>
      </w:tr>
      <w:tr w:rsidR="00A20689" w:rsidRPr="00B95F98" w14:paraId="75244D06" w14:textId="77777777" w:rsidTr="00BE6527">
        <w:trPr>
          <w:jc w:val="center"/>
        </w:trPr>
        <w:tc>
          <w:tcPr>
            <w:tcW w:w="1937" w:type="dxa"/>
            <w:tcMar>
              <w:top w:w="80" w:type="dxa"/>
              <w:left w:w="80" w:type="dxa"/>
              <w:bottom w:w="80" w:type="dxa"/>
              <w:right w:w="80" w:type="dxa"/>
            </w:tcMar>
          </w:tcPr>
          <w:p w14:paraId="603C4403" w14:textId="77777777" w:rsidR="00A20689" w:rsidRDefault="00A20689" w:rsidP="007F3346">
            <w:pPr>
              <w:spacing w:before="80" w:after="100"/>
            </w:pPr>
            <w:r>
              <w:rPr>
                <w:sz w:val="20"/>
              </w:rPr>
              <w:t>Diện tích (ha)</w:t>
            </w:r>
          </w:p>
        </w:tc>
        <w:tc>
          <w:tcPr>
            <w:tcW w:w="1837" w:type="dxa"/>
            <w:tcMar>
              <w:top w:w="80" w:type="dxa"/>
              <w:left w:w="80" w:type="dxa"/>
              <w:bottom w:w="80" w:type="dxa"/>
              <w:right w:w="80" w:type="dxa"/>
            </w:tcMar>
          </w:tcPr>
          <w:p w14:paraId="030A21FA" w14:textId="7A6BB147" w:rsidR="00A20689" w:rsidRPr="00B95F98" w:rsidRDefault="00813653" w:rsidP="007F3346">
            <w:pPr>
              <w:spacing w:before="80" w:after="100"/>
              <w:jc w:val="center"/>
              <w:rPr>
                <w:sz w:val="20"/>
                <w:szCs w:val="20"/>
              </w:rPr>
            </w:pPr>
            <w:r>
              <w:rPr>
                <w:sz w:val="20"/>
                <w:szCs w:val="20"/>
              </w:rPr>
              <w:t>10.3</w:t>
            </w:r>
          </w:p>
        </w:tc>
        <w:tc>
          <w:tcPr>
            <w:tcW w:w="1840" w:type="dxa"/>
            <w:tcMar>
              <w:top w:w="80" w:type="dxa"/>
              <w:left w:w="80" w:type="dxa"/>
              <w:bottom w:w="80" w:type="dxa"/>
              <w:right w:w="80" w:type="dxa"/>
            </w:tcMar>
          </w:tcPr>
          <w:p w14:paraId="36C6231A" w14:textId="19B00B8D" w:rsidR="00A20689" w:rsidRPr="00B95F98" w:rsidRDefault="00813653" w:rsidP="007F3346">
            <w:pPr>
              <w:spacing w:before="80" w:after="100"/>
              <w:jc w:val="center"/>
              <w:rPr>
                <w:sz w:val="20"/>
                <w:szCs w:val="20"/>
              </w:rPr>
            </w:pPr>
            <w:r>
              <w:rPr>
                <w:sz w:val="20"/>
                <w:szCs w:val="20"/>
              </w:rPr>
              <w:t>11.75</w:t>
            </w:r>
          </w:p>
        </w:tc>
        <w:tc>
          <w:tcPr>
            <w:tcW w:w="1771" w:type="dxa"/>
          </w:tcPr>
          <w:p w14:paraId="6A3D6786" w14:textId="41D55073" w:rsidR="00A20689" w:rsidRPr="00B95F98" w:rsidRDefault="00AE46DE" w:rsidP="007F3346">
            <w:pPr>
              <w:spacing w:before="80" w:after="100"/>
              <w:jc w:val="center"/>
              <w:rPr>
                <w:sz w:val="20"/>
                <w:szCs w:val="20"/>
              </w:rPr>
            </w:pPr>
            <w:r>
              <w:rPr>
                <w:sz w:val="20"/>
                <w:szCs w:val="20"/>
              </w:rPr>
              <w:t>2.5</w:t>
            </w:r>
          </w:p>
        </w:tc>
        <w:tc>
          <w:tcPr>
            <w:tcW w:w="1727" w:type="dxa"/>
            <w:tcMar>
              <w:top w:w="80" w:type="dxa"/>
              <w:left w:w="80" w:type="dxa"/>
              <w:bottom w:w="80" w:type="dxa"/>
              <w:right w:w="80" w:type="dxa"/>
            </w:tcMar>
          </w:tcPr>
          <w:p w14:paraId="50B970AC" w14:textId="79893937" w:rsidR="00A20689" w:rsidRPr="00B95F98" w:rsidRDefault="00AE46DE" w:rsidP="007F3346">
            <w:pPr>
              <w:spacing w:before="80" w:after="100"/>
              <w:jc w:val="center"/>
              <w:rPr>
                <w:sz w:val="20"/>
                <w:szCs w:val="20"/>
              </w:rPr>
            </w:pPr>
            <w:r>
              <w:rPr>
                <w:sz w:val="20"/>
                <w:szCs w:val="20"/>
              </w:rPr>
              <w:t>24.55</w:t>
            </w:r>
          </w:p>
        </w:tc>
      </w:tr>
      <w:tr w:rsidR="00813653" w:rsidRPr="00B95F98" w14:paraId="6271F84B" w14:textId="77777777" w:rsidTr="00BE6527">
        <w:trPr>
          <w:jc w:val="center"/>
        </w:trPr>
        <w:tc>
          <w:tcPr>
            <w:tcW w:w="1937" w:type="dxa"/>
            <w:tcMar>
              <w:top w:w="80" w:type="dxa"/>
              <w:left w:w="80" w:type="dxa"/>
              <w:bottom w:w="80" w:type="dxa"/>
              <w:right w:w="80" w:type="dxa"/>
            </w:tcMar>
          </w:tcPr>
          <w:p w14:paraId="0CABD785" w14:textId="77777777" w:rsidR="00813653" w:rsidRDefault="00813653" w:rsidP="007F3346">
            <w:pPr>
              <w:spacing w:before="80" w:after="100"/>
              <w:rPr>
                <w:sz w:val="20"/>
              </w:rPr>
            </w:pPr>
            <w:r>
              <w:rPr>
                <w:sz w:val="20"/>
              </w:rPr>
              <w:t>Nhà văn hóa/điểm sinh hoạt cộng đồng</w:t>
            </w:r>
          </w:p>
        </w:tc>
        <w:tc>
          <w:tcPr>
            <w:tcW w:w="3677" w:type="dxa"/>
            <w:gridSpan w:val="2"/>
            <w:tcMar>
              <w:top w:w="80" w:type="dxa"/>
              <w:left w:w="80" w:type="dxa"/>
              <w:bottom w:w="80" w:type="dxa"/>
              <w:right w:w="80" w:type="dxa"/>
            </w:tcMar>
          </w:tcPr>
          <w:p w14:paraId="76B96E3D" w14:textId="77777777" w:rsidR="00813653" w:rsidRPr="00B95F98" w:rsidRDefault="00813653" w:rsidP="007F3346">
            <w:pPr>
              <w:spacing w:before="80" w:after="100"/>
              <w:jc w:val="center"/>
              <w:rPr>
                <w:sz w:val="20"/>
                <w:szCs w:val="20"/>
              </w:rPr>
            </w:pPr>
            <w:r>
              <w:rPr>
                <w:sz w:val="20"/>
                <w:szCs w:val="20"/>
              </w:rPr>
              <w:t>1</w:t>
            </w:r>
          </w:p>
          <w:p w14:paraId="05F49C0B" w14:textId="7B60B9BF" w:rsidR="00813653" w:rsidRPr="00B95F98" w:rsidRDefault="00813653" w:rsidP="007F3346">
            <w:pPr>
              <w:tabs>
                <w:tab w:val="center" w:pos="1831"/>
                <w:tab w:val="left" w:pos="2291"/>
              </w:tabs>
              <w:spacing w:before="80" w:after="100"/>
              <w:rPr>
                <w:sz w:val="20"/>
                <w:szCs w:val="20"/>
              </w:rPr>
            </w:pPr>
          </w:p>
        </w:tc>
        <w:tc>
          <w:tcPr>
            <w:tcW w:w="1771" w:type="dxa"/>
          </w:tcPr>
          <w:p w14:paraId="14131702" w14:textId="77777777" w:rsidR="00813653" w:rsidRPr="00B95F98" w:rsidRDefault="00813653" w:rsidP="007F3346">
            <w:pPr>
              <w:spacing w:before="80" w:after="100"/>
              <w:jc w:val="center"/>
              <w:rPr>
                <w:sz w:val="20"/>
                <w:szCs w:val="20"/>
              </w:rPr>
            </w:pPr>
          </w:p>
        </w:tc>
        <w:tc>
          <w:tcPr>
            <w:tcW w:w="1727" w:type="dxa"/>
            <w:tcMar>
              <w:top w:w="80" w:type="dxa"/>
              <w:left w:w="80" w:type="dxa"/>
              <w:bottom w:w="80" w:type="dxa"/>
              <w:right w:w="80" w:type="dxa"/>
            </w:tcMar>
          </w:tcPr>
          <w:p w14:paraId="3B66665E" w14:textId="77777777" w:rsidR="00813653" w:rsidRPr="00B95F98" w:rsidRDefault="00813653" w:rsidP="007F3346">
            <w:pPr>
              <w:spacing w:before="80" w:after="100"/>
              <w:jc w:val="center"/>
              <w:rPr>
                <w:sz w:val="20"/>
                <w:szCs w:val="20"/>
              </w:rPr>
            </w:pPr>
            <w:r>
              <w:rPr>
                <w:sz w:val="20"/>
                <w:szCs w:val="20"/>
              </w:rPr>
              <w:t>1</w:t>
            </w:r>
          </w:p>
        </w:tc>
      </w:tr>
      <w:tr w:rsidR="00A20689" w14:paraId="6D9A5A36" w14:textId="77777777" w:rsidTr="00BE6527">
        <w:trPr>
          <w:jc w:val="center"/>
        </w:trPr>
        <w:tc>
          <w:tcPr>
            <w:tcW w:w="1937" w:type="dxa"/>
            <w:tcMar>
              <w:top w:w="80" w:type="dxa"/>
              <w:left w:w="80" w:type="dxa"/>
              <w:bottom w:w="80" w:type="dxa"/>
              <w:right w:w="80" w:type="dxa"/>
            </w:tcMar>
          </w:tcPr>
          <w:p w14:paraId="494F2E69" w14:textId="77777777" w:rsidR="00A20689" w:rsidRDefault="00A20689" w:rsidP="007F3346">
            <w:pPr>
              <w:spacing w:before="80" w:after="100"/>
            </w:pPr>
            <w:r>
              <w:rPr>
                <w:sz w:val="20"/>
              </w:rPr>
              <w:t>Người hoạt động không chuyên trách</w:t>
            </w:r>
          </w:p>
        </w:tc>
        <w:tc>
          <w:tcPr>
            <w:tcW w:w="1837" w:type="dxa"/>
            <w:tcMar>
              <w:top w:w="80" w:type="dxa"/>
              <w:left w:w="80" w:type="dxa"/>
              <w:bottom w:w="80" w:type="dxa"/>
              <w:right w:w="80" w:type="dxa"/>
            </w:tcMar>
          </w:tcPr>
          <w:p w14:paraId="7DB451D3" w14:textId="77777777" w:rsidR="00A20689" w:rsidRDefault="00A20689" w:rsidP="007F3346">
            <w:pPr>
              <w:spacing w:before="80" w:after="100"/>
              <w:jc w:val="center"/>
            </w:pPr>
            <w:r>
              <w:rPr>
                <w:sz w:val="20"/>
              </w:rPr>
              <w:t>3</w:t>
            </w:r>
          </w:p>
        </w:tc>
        <w:tc>
          <w:tcPr>
            <w:tcW w:w="1840" w:type="dxa"/>
            <w:tcMar>
              <w:top w:w="80" w:type="dxa"/>
              <w:left w:w="80" w:type="dxa"/>
              <w:bottom w:w="80" w:type="dxa"/>
              <w:right w:w="80" w:type="dxa"/>
            </w:tcMar>
          </w:tcPr>
          <w:p w14:paraId="09B40A23" w14:textId="77777777" w:rsidR="00A20689" w:rsidRDefault="00A20689" w:rsidP="007F3346">
            <w:pPr>
              <w:spacing w:before="80" w:after="100"/>
              <w:jc w:val="center"/>
            </w:pPr>
            <w:r>
              <w:rPr>
                <w:sz w:val="20"/>
              </w:rPr>
              <w:t>3</w:t>
            </w:r>
          </w:p>
        </w:tc>
        <w:tc>
          <w:tcPr>
            <w:tcW w:w="1771" w:type="dxa"/>
          </w:tcPr>
          <w:p w14:paraId="5AF58534" w14:textId="77777777" w:rsidR="00A20689" w:rsidRDefault="00A20689" w:rsidP="007F3346">
            <w:pPr>
              <w:spacing w:before="80" w:after="100"/>
              <w:jc w:val="center"/>
              <w:rPr>
                <w:sz w:val="20"/>
              </w:rPr>
            </w:pPr>
          </w:p>
        </w:tc>
        <w:tc>
          <w:tcPr>
            <w:tcW w:w="1727" w:type="dxa"/>
            <w:tcMar>
              <w:top w:w="80" w:type="dxa"/>
              <w:left w:w="80" w:type="dxa"/>
              <w:bottom w:w="80" w:type="dxa"/>
              <w:right w:w="80" w:type="dxa"/>
            </w:tcMar>
          </w:tcPr>
          <w:p w14:paraId="18040757" w14:textId="2C990534" w:rsidR="00A20689" w:rsidRDefault="003B5862" w:rsidP="007F3346">
            <w:pPr>
              <w:spacing w:before="80" w:after="100"/>
              <w:jc w:val="center"/>
            </w:pPr>
            <w:r>
              <w:rPr>
                <w:sz w:val="20"/>
              </w:rPr>
              <w:t>4</w:t>
            </w:r>
          </w:p>
        </w:tc>
      </w:tr>
    </w:tbl>
    <w:p w14:paraId="48BB2EF5" w14:textId="644D8E91" w:rsidR="002F23EA" w:rsidRDefault="002F23EA" w:rsidP="007F3346">
      <w:pPr>
        <w:spacing w:before="180" w:after="180" w:line="288" w:lineRule="auto"/>
        <w:ind w:firstLine="709"/>
        <w:jc w:val="both"/>
        <w:rPr>
          <w:b/>
        </w:rPr>
      </w:pPr>
      <w:r w:rsidRPr="008749CC">
        <w:rPr>
          <w:b/>
        </w:rPr>
        <w:t>2.</w:t>
      </w:r>
      <w:r>
        <w:rPr>
          <w:b/>
        </w:rPr>
        <w:t>11</w:t>
      </w:r>
      <w:r w:rsidRPr="008749CC">
        <w:rPr>
          <w:b/>
        </w:rPr>
        <w:t xml:space="preserve"> Tổ dân phố số </w:t>
      </w:r>
      <w:r>
        <w:rPr>
          <w:b/>
        </w:rPr>
        <w:t>15 Phú Diễn</w:t>
      </w:r>
    </w:p>
    <w:p w14:paraId="5005389B" w14:textId="00205094" w:rsidR="002F23EA" w:rsidRDefault="0087783C" w:rsidP="007F3346">
      <w:pPr>
        <w:spacing w:after="180" w:line="288" w:lineRule="auto"/>
        <w:ind w:firstLine="709"/>
        <w:jc w:val="both"/>
      </w:pPr>
      <w:r>
        <w:t>Tổ dân phố mới dự kiến sắp xếp được hình thành từ toàn bộ diện tích Tổ dân phố số 10 và Tổ dân phố số 19. Hai Tổ dân phố có ranh giới địa lý tiếp giáp liền kề nhau, đồng thời cùng thuộc khu vực bầu cử số 11, bảo đảm tính liên kết về không gian dân cư và tạo thuận lợi cho công tác quản lý hành chính, tổ chức các hoạt động tại địa phương. Về cơ sở vật chất, Tổ dân phố mới dự kiến sắp xếp có Nhà văn hóa Tổ dân phố số 10, đáp ứng yêu cầu về địa điểm tổ chức hội họp, sinh hoạt cộng đồng và triển khai các phong trào, hoạt động trên địa bàn. Việc sắp xếp các Tổ dân phố nêu trên phù hợp với thực tế địa bàn dân cư, góp phần nâng cao hiệu quả quản lý, điều hành và tổ chức các hoạt động của cộng đồng dân cư sau khi sắp xếp.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31"/>
        <w:gridCol w:w="3095"/>
        <w:gridCol w:w="1919"/>
      </w:tblGrid>
      <w:tr w:rsidR="002F23EA" w14:paraId="0375ECA5" w14:textId="77777777" w:rsidTr="000E523E">
        <w:trPr>
          <w:tblHeader/>
          <w:jc w:val="center"/>
        </w:trPr>
        <w:tc>
          <w:tcPr>
            <w:tcW w:w="1985" w:type="dxa"/>
            <w:shd w:val="clear" w:color="auto" w:fill="E6E6E6"/>
            <w:tcMar>
              <w:top w:w="80" w:type="dxa"/>
              <w:left w:w="80" w:type="dxa"/>
              <w:bottom w:w="80" w:type="dxa"/>
              <w:right w:w="80" w:type="dxa"/>
            </w:tcMar>
          </w:tcPr>
          <w:p w14:paraId="735976B6" w14:textId="77777777" w:rsidR="002F23EA" w:rsidRDefault="002F23EA" w:rsidP="00C460E7">
            <w:pPr>
              <w:spacing w:before="60"/>
              <w:jc w:val="center"/>
            </w:pPr>
            <w:r>
              <w:rPr>
                <w:b/>
                <w:sz w:val="20"/>
              </w:rPr>
              <w:lastRenderedPageBreak/>
              <w:t>Nội dung</w:t>
            </w:r>
          </w:p>
        </w:tc>
        <w:tc>
          <w:tcPr>
            <w:tcW w:w="2131" w:type="dxa"/>
            <w:shd w:val="clear" w:color="auto" w:fill="E6E6E6"/>
            <w:tcMar>
              <w:top w:w="80" w:type="dxa"/>
              <w:left w:w="80" w:type="dxa"/>
              <w:bottom w:w="80" w:type="dxa"/>
              <w:right w:w="80" w:type="dxa"/>
            </w:tcMar>
          </w:tcPr>
          <w:p w14:paraId="4A2C0D3E" w14:textId="77777777" w:rsidR="002F23EA" w:rsidRDefault="002F23EA" w:rsidP="00C460E7">
            <w:pPr>
              <w:spacing w:before="60"/>
              <w:jc w:val="center"/>
            </w:pPr>
            <w:r>
              <w:rPr>
                <w:b/>
                <w:sz w:val="20"/>
              </w:rPr>
              <w:t>TDP Số 10</w:t>
            </w:r>
          </w:p>
        </w:tc>
        <w:tc>
          <w:tcPr>
            <w:tcW w:w="3095" w:type="dxa"/>
            <w:shd w:val="clear" w:color="auto" w:fill="E6E6E6"/>
            <w:tcMar>
              <w:top w:w="80" w:type="dxa"/>
              <w:left w:w="80" w:type="dxa"/>
              <w:bottom w:w="80" w:type="dxa"/>
              <w:right w:w="80" w:type="dxa"/>
            </w:tcMar>
          </w:tcPr>
          <w:p w14:paraId="1704D75F" w14:textId="77777777" w:rsidR="002F23EA" w:rsidRDefault="002F23EA" w:rsidP="00C460E7">
            <w:pPr>
              <w:spacing w:before="60"/>
              <w:jc w:val="center"/>
            </w:pPr>
            <w:r>
              <w:rPr>
                <w:b/>
                <w:sz w:val="20"/>
              </w:rPr>
              <w:t>TDP Số 19</w:t>
            </w:r>
          </w:p>
        </w:tc>
        <w:tc>
          <w:tcPr>
            <w:tcW w:w="1919" w:type="dxa"/>
            <w:shd w:val="clear" w:color="auto" w:fill="E6E6E6"/>
            <w:tcMar>
              <w:top w:w="80" w:type="dxa"/>
              <w:left w:w="80" w:type="dxa"/>
              <w:bottom w:w="80" w:type="dxa"/>
              <w:right w:w="80" w:type="dxa"/>
            </w:tcMar>
          </w:tcPr>
          <w:p w14:paraId="2FC714CE" w14:textId="77777777" w:rsidR="002F23EA" w:rsidRDefault="002F23EA" w:rsidP="00C460E7">
            <w:pPr>
              <w:spacing w:before="60"/>
              <w:jc w:val="center"/>
            </w:pPr>
            <w:r>
              <w:rPr>
                <w:b/>
                <w:sz w:val="20"/>
              </w:rPr>
              <w:t>Sau sáp nhập</w:t>
            </w:r>
          </w:p>
        </w:tc>
      </w:tr>
      <w:tr w:rsidR="002F23EA" w14:paraId="5C3FFF2F" w14:textId="77777777" w:rsidTr="000E523E">
        <w:trPr>
          <w:jc w:val="center"/>
        </w:trPr>
        <w:tc>
          <w:tcPr>
            <w:tcW w:w="1985" w:type="dxa"/>
            <w:tcMar>
              <w:top w:w="80" w:type="dxa"/>
              <w:left w:w="80" w:type="dxa"/>
              <w:bottom w:w="80" w:type="dxa"/>
              <w:right w:w="80" w:type="dxa"/>
            </w:tcMar>
          </w:tcPr>
          <w:p w14:paraId="5E042632" w14:textId="77777777" w:rsidR="002F23EA" w:rsidRDefault="002F23EA" w:rsidP="00C460E7">
            <w:pPr>
              <w:spacing w:before="60" w:after="0"/>
            </w:pPr>
            <w:r>
              <w:rPr>
                <w:sz w:val="20"/>
              </w:rPr>
              <w:t>Số hộ</w:t>
            </w:r>
          </w:p>
        </w:tc>
        <w:tc>
          <w:tcPr>
            <w:tcW w:w="2131" w:type="dxa"/>
            <w:tcMar>
              <w:top w:w="80" w:type="dxa"/>
              <w:left w:w="80" w:type="dxa"/>
              <w:bottom w:w="80" w:type="dxa"/>
              <w:right w:w="80" w:type="dxa"/>
            </w:tcMar>
          </w:tcPr>
          <w:p w14:paraId="603A251A" w14:textId="77777777" w:rsidR="002F23EA" w:rsidRDefault="002F23EA" w:rsidP="00C460E7">
            <w:pPr>
              <w:spacing w:before="60" w:after="0"/>
              <w:jc w:val="center"/>
            </w:pPr>
            <w:r>
              <w:rPr>
                <w:sz w:val="20"/>
              </w:rPr>
              <w:t>346</w:t>
            </w:r>
          </w:p>
        </w:tc>
        <w:tc>
          <w:tcPr>
            <w:tcW w:w="3095" w:type="dxa"/>
            <w:tcMar>
              <w:top w:w="80" w:type="dxa"/>
              <w:left w:w="80" w:type="dxa"/>
              <w:bottom w:w="80" w:type="dxa"/>
              <w:right w:w="80" w:type="dxa"/>
            </w:tcMar>
          </w:tcPr>
          <w:p w14:paraId="31AE4797" w14:textId="77777777" w:rsidR="002F23EA" w:rsidRDefault="002F23EA" w:rsidP="00C460E7">
            <w:pPr>
              <w:spacing w:before="60" w:after="0"/>
              <w:jc w:val="center"/>
            </w:pPr>
            <w:r>
              <w:rPr>
                <w:sz w:val="20"/>
              </w:rPr>
              <w:t>608</w:t>
            </w:r>
          </w:p>
        </w:tc>
        <w:tc>
          <w:tcPr>
            <w:tcW w:w="1919" w:type="dxa"/>
            <w:tcMar>
              <w:top w:w="80" w:type="dxa"/>
              <w:left w:w="80" w:type="dxa"/>
              <w:bottom w:w="80" w:type="dxa"/>
              <w:right w:w="80" w:type="dxa"/>
            </w:tcMar>
          </w:tcPr>
          <w:p w14:paraId="05FD29FA" w14:textId="77777777" w:rsidR="002F23EA" w:rsidRDefault="002F23EA" w:rsidP="00C460E7">
            <w:pPr>
              <w:spacing w:before="60" w:after="0"/>
              <w:jc w:val="center"/>
            </w:pPr>
            <w:r>
              <w:rPr>
                <w:sz w:val="20"/>
              </w:rPr>
              <w:t>954</w:t>
            </w:r>
          </w:p>
        </w:tc>
      </w:tr>
      <w:tr w:rsidR="002F23EA" w14:paraId="33ABBD7B" w14:textId="77777777" w:rsidTr="000E523E">
        <w:trPr>
          <w:jc w:val="center"/>
        </w:trPr>
        <w:tc>
          <w:tcPr>
            <w:tcW w:w="1985" w:type="dxa"/>
            <w:tcMar>
              <w:top w:w="80" w:type="dxa"/>
              <w:left w:w="80" w:type="dxa"/>
              <w:bottom w:w="80" w:type="dxa"/>
              <w:right w:w="80" w:type="dxa"/>
            </w:tcMar>
          </w:tcPr>
          <w:p w14:paraId="1E2DA417" w14:textId="77777777" w:rsidR="002F23EA" w:rsidRDefault="002F23EA" w:rsidP="00C460E7">
            <w:pPr>
              <w:spacing w:before="60" w:after="0"/>
            </w:pPr>
            <w:r>
              <w:rPr>
                <w:sz w:val="20"/>
              </w:rPr>
              <w:t>Dân số</w:t>
            </w:r>
          </w:p>
        </w:tc>
        <w:tc>
          <w:tcPr>
            <w:tcW w:w="2131" w:type="dxa"/>
            <w:tcMar>
              <w:top w:w="80" w:type="dxa"/>
              <w:left w:w="80" w:type="dxa"/>
              <w:bottom w:w="80" w:type="dxa"/>
              <w:right w:w="80" w:type="dxa"/>
            </w:tcMar>
          </w:tcPr>
          <w:p w14:paraId="57FCBD0D" w14:textId="77777777" w:rsidR="002F23EA" w:rsidRPr="00B95F98" w:rsidRDefault="002F23EA" w:rsidP="00C460E7">
            <w:pPr>
              <w:spacing w:before="60" w:after="0"/>
              <w:jc w:val="center"/>
              <w:rPr>
                <w:sz w:val="20"/>
                <w:szCs w:val="20"/>
              </w:rPr>
            </w:pPr>
            <w:r>
              <w:rPr>
                <w:sz w:val="20"/>
                <w:szCs w:val="20"/>
              </w:rPr>
              <w:t>1141</w:t>
            </w:r>
          </w:p>
        </w:tc>
        <w:tc>
          <w:tcPr>
            <w:tcW w:w="3095" w:type="dxa"/>
            <w:tcMar>
              <w:top w:w="80" w:type="dxa"/>
              <w:left w:w="80" w:type="dxa"/>
              <w:bottom w:w="80" w:type="dxa"/>
              <w:right w:w="80" w:type="dxa"/>
            </w:tcMar>
          </w:tcPr>
          <w:p w14:paraId="15ED8C7E" w14:textId="77777777" w:rsidR="002F23EA" w:rsidRPr="00B95F98" w:rsidRDefault="002F23EA" w:rsidP="00C460E7">
            <w:pPr>
              <w:spacing w:before="60" w:after="0"/>
              <w:jc w:val="center"/>
              <w:rPr>
                <w:sz w:val="20"/>
                <w:szCs w:val="20"/>
              </w:rPr>
            </w:pPr>
            <w:r>
              <w:rPr>
                <w:sz w:val="20"/>
                <w:szCs w:val="20"/>
              </w:rPr>
              <w:t>2572</w:t>
            </w:r>
          </w:p>
        </w:tc>
        <w:tc>
          <w:tcPr>
            <w:tcW w:w="1919" w:type="dxa"/>
            <w:tcMar>
              <w:top w:w="80" w:type="dxa"/>
              <w:left w:w="80" w:type="dxa"/>
              <w:bottom w:w="80" w:type="dxa"/>
              <w:right w:w="80" w:type="dxa"/>
            </w:tcMar>
          </w:tcPr>
          <w:p w14:paraId="55337F69" w14:textId="77777777" w:rsidR="002F23EA" w:rsidRPr="00B95F98" w:rsidRDefault="002F23EA" w:rsidP="00C460E7">
            <w:pPr>
              <w:spacing w:before="60" w:after="0"/>
              <w:jc w:val="center"/>
              <w:rPr>
                <w:sz w:val="20"/>
                <w:szCs w:val="20"/>
              </w:rPr>
            </w:pPr>
            <w:r>
              <w:rPr>
                <w:sz w:val="20"/>
                <w:szCs w:val="20"/>
              </w:rPr>
              <w:t>3713</w:t>
            </w:r>
          </w:p>
        </w:tc>
      </w:tr>
      <w:tr w:rsidR="002F23EA" w14:paraId="7E6EF4AF" w14:textId="77777777" w:rsidTr="000E523E">
        <w:trPr>
          <w:trHeight w:val="365"/>
          <w:jc w:val="center"/>
        </w:trPr>
        <w:tc>
          <w:tcPr>
            <w:tcW w:w="1985" w:type="dxa"/>
            <w:tcMar>
              <w:top w:w="80" w:type="dxa"/>
              <w:left w:w="80" w:type="dxa"/>
              <w:bottom w:w="80" w:type="dxa"/>
              <w:right w:w="80" w:type="dxa"/>
            </w:tcMar>
          </w:tcPr>
          <w:p w14:paraId="5E90E575" w14:textId="77777777" w:rsidR="002F23EA" w:rsidRDefault="002F23EA" w:rsidP="00C460E7">
            <w:pPr>
              <w:spacing w:before="60" w:after="0"/>
            </w:pPr>
            <w:r>
              <w:rPr>
                <w:sz w:val="20"/>
              </w:rPr>
              <w:t>Diện tích (ha)</w:t>
            </w:r>
          </w:p>
        </w:tc>
        <w:tc>
          <w:tcPr>
            <w:tcW w:w="2131" w:type="dxa"/>
            <w:tcMar>
              <w:top w:w="80" w:type="dxa"/>
              <w:left w:w="80" w:type="dxa"/>
              <w:bottom w:w="80" w:type="dxa"/>
              <w:right w:w="80" w:type="dxa"/>
            </w:tcMar>
          </w:tcPr>
          <w:p w14:paraId="77BFA82B" w14:textId="77777777" w:rsidR="002F23EA" w:rsidRPr="00B95F98" w:rsidRDefault="002F23EA" w:rsidP="00C460E7">
            <w:pPr>
              <w:spacing w:before="60" w:after="0"/>
              <w:jc w:val="center"/>
              <w:rPr>
                <w:sz w:val="20"/>
                <w:szCs w:val="20"/>
              </w:rPr>
            </w:pPr>
            <w:r>
              <w:rPr>
                <w:sz w:val="20"/>
                <w:szCs w:val="20"/>
              </w:rPr>
              <w:t>7.25</w:t>
            </w:r>
          </w:p>
        </w:tc>
        <w:tc>
          <w:tcPr>
            <w:tcW w:w="3095" w:type="dxa"/>
            <w:tcMar>
              <w:top w:w="80" w:type="dxa"/>
              <w:left w:w="80" w:type="dxa"/>
              <w:bottom w:w="80" w:type="dxa"/>
              <w:right w:w="80" w:type="dxa"/>
            </w:tcMar>
          </w:tcPr>
          <w:p w14:paraId="0EA384B1" w14:textId="77777777" w:rsidR="002F23EA" w:rsidRPr="00050C93" w:rsidRDefault="002F23EA" w:rsidP="00C460E7">
            <w:pPr>
              <w:tabs>
                <w:tab w:val="left" w:pos="1352"/>
                <w:tab w:val="center" w:pos="1467"/>
              </w:tabs>
              <w:spacing w:before="60" w:after="0"/>
              <w:jc w:val="center"/>
              <w:rPr>
                <w:sz w:val="20"/>
                <w:szCs w:val="20"/>
              </w:rPr>
            </w:pPr>
            <w:r>
              <w:rPr>
                <w:sz w:val="20"/>
                <w:szCs w:val="20"/>
              </w:rPr>
              <w:t>1.8</w:t>
            </w:r>
          </w:p>
        </w:tc>
        <w:tc>
          <w:tcPr>
            <w:tcW w:w="1919" w:type="dxa"/>
            <w:tcMar>
              <w:top w:w="80" w:type="dxa"/>
              <w:left w:w="80" w:type="dxa"/>
              <w:bottom w:w="80" w:type="dxa"/>
              <w:right w:w="80" w:type="dxa"/>
            </w:tcMar>
          </w:tcPr>
          <w:p w14:paraId="32263293" w14:textId="77777777" w:rsidR="002F23EA" w:rsidRPr="00050C93" w:rsidRDefault="002F23EA" w:rsidP="00C460E7">
            <w:pPr>
              <w:spacing w:before="60" w:after="0"/>
              <w:jc w:val="center"/>
              <w:rPr>
                <w:sz w:val="20"/>
                <w:szCs w:val="20"/>
              </w:rPr>
            </w:pPr>
            <w:r>
              <w:rPr>
                <w:sz w:val="20"/>
                <w:szCs w:val="20"/>
              </w:rPr>
              <w:t>9.05</w:t>
            </w:r>
          </w:p>
        </w:tc>
      </w:tr>
      <w:tr w:rsidR="002F23EA" w14:paraId="3F10A70D" w14:textId="77777777" w:rsidTr="000E523E">
        <w:trPr>
          <w:jc w:val="center"/>
        </w:trPr>
        <w:tc>
          <w:tcPr>
            <w:tcW w:w="1985" w:type="dxa"/>
            <w:tcMar>
              <w:top w:w="80" w:type="dxa"/>
              <w:left w:w="80" w:type="dxa"/>
              <w:bottom w:w="80" w:type="dxa"/>
              <w:right w:w="80" w:type="dxa"/>
            </w:tcMar>
          </w:tcPr>
          <w:p w14:paraId="01ADE220" w14:textId="77777777" w:rsidR="002F23EA" w:rsidRDefault="002F23EA" w:rsidP="00C460E7">
            <w:pPr>
              <w:spacing w:before="60" w:after="0"/>
              <w:rPr>
                <w:sz w:val="20"/>
              </w:rPr>
            </w:pPr>
            <w:r>
              <w:rPr>
                <w:sz w:val="20"/>
              </w:rPr>
              <w:t>Nhà văn hóa/điểm sinh hoạt cộng đồng</w:t>
            </w:r>
          </w:p>
        </w:tc>
        <w:tc>
          <w:tcPr>
            <w:tcW w:w="2131" w:type="dxa"/>
            <w:tcMar>
              <w:top w:w="80" w:type="dxa"/>
              <w:left w:w="80" w:type="dxa"/>
              <w:bottom w:w="80" w:type="dxa"/>
              <w:right w:w="80" w:type="dxa"/>
            </w:tcMar>
          </w:tcPr>
          <w:p w14:paraId="06C8A58B" w14:textId="77777777" w:rsidR="002F23EA" w:rsidRPr="00B95F98" w:rsidRDefault="002F23EA" w:rsidP="00C460E7">
            <w:pPr>
              <w:spacing w:before="60" w:after="0"/>
              <w:jc w:val="center"/>
              <w:rPr>
                <w:sz w:val="20"/>
                <w:szCs w:val="20"/>
              </w:rPr>
            </w:pPr>
            <w:r>
              <w:rPr>
                <w:sz w:val="20"/>
                <w:szCs w:val="20"/>
              </w:rPr>
              <w:t>1</w:t>
            </w:r>
          </w:p>
        </w:tc>
        <w:tc>
          <w:tcPr>
            <w:tcW w:w="3095" w:type="dxa"/>
            <w:tcMar>
              <w:top w:w="80" w:type="dxa"/>
              <w:left w:w="80" w:type="dxa"/>
              <w:bottom w:w="80" w:type="dxa"/>
              <w:right w:w="80" w:type="dxa"/>
            </w:tcMar>
          </w:tcPr>
          <w:p w14:paraId="5A8376A6" w14:textId="77777777" w:rsidR="002F23EA" w:rsidRPr="00B95F98" w:rsidRDefault="002F23EA" w:rsidP="00C460E7">
            <w:pPr>
              <w:spacing w:before="60" w:after="0"/>
              <w:jc w:val="center"/>
              <w:rPr>
                <w:sz w:val="20"/>
                <w:szCs w:val="20"/>
              </w:rPr>
            </w:pPr>
            <w:r>
              <w:rPr>
                <w:sz w:val="20"/>
                <w:szCs w:val="20"/>
              </w:rPr>
              <w:t>0</w:t>
            </w:r>
          </w:p>
        </w:tc>
        <w:tc>
          <w:tcPr>
            <w:tcW w:w="1919" w:type="dxa"/>
            <w:tcMar>
              <w:top w:w="80" w:type="dxa"/>
              <w:left w:w="80" w:type="dxa"/>
              <w:bottom w:w="80" w:type="dxa"/>
              <w:right w:w="80" w:type="dxa"/>
            </w:tcMar>
          </w:tcPr>
          <w:p w14:paraId="006BB523" w14:textId="77777777" w:rsidR="002F23EA" w:rsidRPr="00B95F98" w:rsidRDefault="002F23EA" w:rsidP="00C460E7">
            <w:pPr>
              <w:spacing w:before="60" w:after="0"/>
              <w:jc w:val="center"/>
              <w:rPr>
                <w:sz w:val="20"/>
                <w:szCs w:val="20"/>
              </w:rPr>
            </w:pPr>
            <w:r>
              <w:rPr>
                <w:sz w:val="20"/>
                <w:szCs w:val="20"/>
              </w:rPr>
              <w:t>1</w:t>
            </w:r>
          </w:p>
        </w:tc>
      </w:tr>
      <w:tr w:rsidR="002F23EA" w14:paraId="679D6D8C" w14:textId="77777777" w:rsidTr="000E523E">
        <w:trPr>
          <w:jc w:val="center"/>
        </w:trPr>
        <w:tc>
          <w:tcPr>
            <w:tcW w:w="1985" w:type="dxa"/>
            <w:tcMar>
              <w:top w:w="80" w:type="dxa"/>
              <w:left w:w="80" w:type="dxa"/>
              <w:bottom w:w="80" w:type="dxa"/>
              <w:right w:w="80" w:type="dxa"/>
            </w:tcMar>
          </w:tcPr>
          <w:p w14:paraId="7CE5856C" w14:textId="77777777" w:rsidR="002F23EA" w:rsidRDefault="002F23EA" w:rsidP="00C460E7">
            <w:pPr>
              <w:spacing w:before="60" w:after="0"/>
            </w:pPr>
            <w:r>
              <w:rPr>
                <w:sz w:val="20"/>
              </w:rPr>
              <w:t>Người hoạt động không chuyên trách</w:t>
            </w:r>
          </w:p>
        </w:tc>
        <w:tc>
          <w:tcPr>
            <w:tcW w:w="2131" w:type="dxa"/>
            <w:tcMar>
              <w:top w:w="80" w:type="dxa"/>
              <w:left w:w="80" w:type="dxa"/>
              <w:bottom w:w="80" w:type="dxa"/>
              <w:right w:w="80" w:type="dxa"/>
            </w:tcMar>
          </w:tcPr>
          <w:p w14:paraId="0C3C7487" w14:textId="77777777" w:rsidR="002F23EA" w:rsidRDefault="002F23EA" w:rsidP="00C460E7">
            <w:pPr>
              <w:spacing w:before="60" w:after="0"/>
              <w:jc w:val="center"/>
            </w:pPr>
            <w:r>
              <w:rPr>
                <w:sz w:val="20"/>
              </w:rPr>
              <w:t>3</w:t>
            </w:r>
          </w:p>
        </w:tc>
        <w:tc>
          <w:tcPr>
            <w:tcW w:w="3095" w:type="dxa"/>
            <w:tcMar>
              <w:top w:w="80" w:type="dxa"/>
              <w:left w:w="80" w:type="dxa"/>
              <w:bottom w:w="80" w:type="dxa"/>
              <w:right w:w="80" w:type="dxa"/>
            </w:tcMar>
          </w:tcPr>
          <w:p w14:paraId="064F0EED" w14:textId="77777777" w:rsidR="002F23EA" w:rsidRDefault="002F23EA" w:rsidP="00C460E7">
            <w:pPr>
              <w:spacing w:before="60" w:after="0"/>
              <w:jc w:val="center"/>
            </w:pPr>
            <w:r>
              <w:rPr>
                <w:sz w:val="20"/>
              </w:rPr>
              <w:t>3</w:t>
            </w:r>
          </w:p>
        </w:tc>
        <w:tc>
          <w:tcPr>
            <w:tcW w:w="1919" w:type="dxa"/>
            <w:tcMar>
              <w:top w:w="80" w:type="dxa"/>
              <w:left w:w="80" w:type="dxa"/>
              <w:bottom w:w="80" w:type="dxa"/>
              <w:right w:w="80" w:type="dxa"/>
            </w:tcMar>
          </w:tcPr>
          <w:p w14:paraId="21FC5033" w14:textId="77777777" w:rsidR="002F23EA" w:rsidRDefault="002F23EA" w:rsidP="00C460E7">
            <w:pPr>
              <w:spacing w:before="60" w:after="0"/>
              <w:jc w:val="center"/>
            </w:pPr>
            <w:r>
              <w:rPr>
                <w:sz w:val="20"/>
              </w:rPr>
              <w:t>4</w:t>
            </w:r>
          </w:p>
        </w:tc>
      </w:tr>
    </w:tbl>
    <w:p w14:paraId="4868D7B4" w14:textId="72B5A7CF" w:rsidR="00127FF0" w:rsidRDefault="00127FF0" w:rsidP="00127FF0">
      <w:pPr>
        <w:spacing w:before="120" w:after="60"/>
        <w:ind w:firstLine="709"/>
        <w:jc w:val="both"/>
        <w:rPr>
          <w:b/>
        </w:rPr>
      </w:pPr>
      <w:r w:rsidRPr="008749CC">
        <w:rPr>
          <w:b/>
        </w:rPr>
        <w:t>2.</w:t>
      </w:r>
      <w:r>
        <w:rPr>
          <w:b/>
        </w:rPr>
        <w:t>12</w:t>
      </w:r>
      <w:r w:rsidRPr="008749CC">
        <w:rPr>
          <w:b/>
        </w:rPr>
        <w:t xml:space="preserve"> Tổ dân phố số </w:t>
      </w:r>
      <w:r>
        <w:rPr>
          <w:b/>
        </w:rPr>
        <w:t>1</w:t>
      </w:r>
      <w:r w:rsidR="00DB020D">
        <w:rPr>
          <w:b/>
        </w:rPr>
        <w:t>8</w:t>
      </w:r>
      <w:r>
        <w:rPr>
          <w:b/>
        </w:rPr>
        <w:t xml:space="preserve"> Mai Dịch</w:t>
      </w:r>
    </w:p>
    <w:p w14:paraId="7927F785" w14:textId="7C3C722C" w:rsidR="00127FF0" w:rsidRDefault="005218F0" w:rsidP="00CB24E4">
      <w:pPr>
        <w:spacing w:after="120" w:line="293" w:lineRule="auto"/>
        <w:ind w:firstLine="709"/>
        <w:jc w:val="both"/>
      </w:pPr>
      <w:r>
        <w:t>Tổ dân phố mới dự kiến sắp xếp được hình thành từ toàn bộ diện tích Tổ dân phố số 11, 12, 13, 14 Mai Dịch cùng khu vực Nghĩa trang Mai Dịch, Nhà tang lễ Trần Vỹ và Bãi xe Công ty Vận tải Hà Nội. Các khu vực có ranh giới địa lý tiếp giáp liền kề nhau, hình thành một khu dân cư có hạ tầng kỹ thuật, hạ tầng xã hội và không gian quản lý thống nhất, bả</w:t>
      </w:r>
      <w:r w:rsidR="009350CB">
        <w:t xml:space="preserve">o đảm tính liên kết về địa bàn. </w:t>
      </w:r>
      <w:r>
        <w:t>Về cơ sở vật chất và sinh hoạt cộng đồng, hiện nay 04 Tổ dân phố số 11, 12, 13, 14 Mai Dịch đang sử dụng chung Nhà văn hóa 11, 12, 13, 14 Mai Dịch để tổ chức hội họp, sinh hoạt cộng đồng và triển khai các phong trào tại địa phương. Nhà văn hóa đáp ứng yêu cầu về cơ sở vật chất, tạo điều kiện thuận lợi cho việc sắp xếp, tổ chức lại Tổ dân phố và ổn định hoạt động của cộng đồng dân cư sau khi sáp nhập.</w:t>
      </w:r>
      <w:r w:rsidR="009350CB">
        <w:t xml:space="preserve"> </w:t>
      </w:r>
      <w:r>
        <w:t>Việc sắp xếp các Tổ dân phố nêu trên bảo đảm phù hợp với đặc điểm địa bàn, tăng cường hiệu quả công tác quản lý nhà nước ở cơ sở và phát huy hiệu quả sử dụng các thiết chế văn hóa hiện có trên địa bàn.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7"/>
        <w:gridCol w:w="1144"/>
        <w:gridCol w:w="992"/>
        <w:gridCol w:w="1276"/>
        <w:gridCol w:w="1275"/>
        <w:gridCol w:w="1819"/>
        <w:gridCol w:w="1062"/>
      </w:tblGrid>
      <w:tr w:rsidR="00127FF0" w14:paraId="0BD52EC6" w14:textId="77777777" w:rsidTr="00BE6527">
        <w:trPr>
          <w:tblHeader/>
          <w:jc w:val="center"/>
        </w:trPr>
        <w:tc>
          <w:tcPr>
            <w:tcW w:w="1597" w:type="dxa"/>
            <w:shd w:val="clear" w:color="auto" w:fill="E6E6E6"/>
            <w:tcMar>
              <w:top w:w="80" w:type="dxa"/>
              <w:left w:w="80" w:type="dxa"/>
              <w:bottom w:w="80" w:type="dxa"/>
              <w:right w:w="80" w:type="dxa"/>
            </w:tcMar>
          </w:tcPr>
          <w:p w14:paraId="0D4F8F13" w14:textId="77777777" w:rsidR="00127FF0" w:rsidRDefault="00127FF0" w:rsidP="00CB24E4">
            <w:pPr>
              <w:spacing w:before="60" w:after="60"/>
              <w:jc w:val="center"/>
            </w:pPr>
            <w:r>
              <w:rPr>
                <w:b/>
                <w:sz w:val="20"/>
              </w:rPr>
              <w:t>Nội dung</w:t>
            </w:r>
          </w:p>
        </w:tc>
        <w:tc>
          <w:tcPr>
            <w:tcW w:w="1144" w:type="dxa"/>
            <w:shd w:val="clear" w:color="auto" w:fill="E6E6E6"/>
            <w:tcMar>
              <w:top w:w="80" w:type="dxa"/>
              <w:left w:w="80" w:type="dxa"/>
              <w:bottom w:w="80" w:type="dxa"/>
              <w:right w:w="80" w:type="dxa"/>
            </w:tcMar>
          </w:tcPr>
          <w:p w14:paraId="403072CA" w14:textId="77777777" w:rsidR="00127FF0" w:rsidRDefault="00127FF0" w:rsidP="00CB24E4">
            <w:pPr>
              <w:spacing w:before="60" w:after="60"/>
              <w:jc w:val="center"/>
            </w:pPr>
            <w:r>
              <w:rPr>
                <w:b/>
                <w:sz w:val="20"/>
              </w:rPr>
              <w:t>TDP Số 11 Mai Dịch</w:t>
            </w:r>
          </w:p>
        </w:tc>
        <w:tc>
          <w:tcPr>
            <w:tcW w:w="992" w:type="dxa"/>
            <w:shd w:val="clear" w:color="auto" w:fill="E6E6E6"/>
          </w:tcPr>
          <w:p w14:paraId="1DB093A4" w14:textId="77777777" w:rsidR="00127FF0" w:rsidRDefault="00127FF0" w:rsidP="00CB24E4">
            <w:pPr>
              <w:spacing w:before="60" w:after="60"/>
              <w:jc w:val="center"/>
              <w:rPr>
                <w:b/>
                <w:sz w:val="20"/>
              </w:rPr>
            </w:pPr>
            <w:r>
              <w:rPr>
                <w:b/>
                <w:sz w:val="20"/>
              </w:rPr>
              <w:t>TDP Số 12 Mai Dịch</w:t>
            </w:r>
          </w:p>
        </w:tc>
        <w:tc>
          <w:tcPr>
            <w:tcW w:w="1276" w:type="dxa"/>
            <w:shd w:val="clear" w:color="auto" w:fill="E6E6E6"/>
            <w:tcMar>
              <w:top w:w="80" w:type="dxa"/>
              <w:left w:w="80" w:type="dxa"/>
              <w:bottom w:w="80" w:type="dxa"/>
              <w:right w:w="80" w:type="dxa"/>
            </w:tcMar>
          </w:tcPr>
          <w:p w14:paraId="1A1CAF68" w14:textId="77777777" w:rsidR="00127FF0" w:rsidRDefault="00127FF0" w:rsidP="00CB24E4">
            <w:pPr>
              <w:spacing w:before="60" w:after="60"/>
              <w:jc w:val="center"/>
            </w:pPr>
            <w:r>
              <w:rPr>
                <w:b/>
                <w:sz w:val="20"/>
              </w:rPr>
              <w:t>TDP Số 13 Mai Dịch</w:t>
            </w:r>
          </w:p>
        </w:tc>
        <w:tc>
          <w:tcPr>
            <w:tcW w:w="1275" w:type="dxa"/>
            <w:shd w:val="clear" w:color="auto" w:fill="E6E6E6"/>
          </w:tcPr>
          <w:p w14:paraId="5981DE6E" w14:textId="77777777" w:rsidR="00127FF0" w:rsidRDefault="00127FF0" w:rsidP="00CB24E4">
            <w:pPr>
              <w:spacing w:before="60" w:after="60"/>
              <w:jc w:val="center"/>
              <w:rPr>
                <w:b/>
                <w:sz w:val="20"/>
              </w:rPr>
            </w:pPr>
            <w:r>
              <w:rPr>
                <w:b/>
                <w:sz w:val="20"/>
              </w:rPr>
              <w:t>TDP Số 14 Mai Dịch</w:t>
            </w:r>
          </w:p>
        </w:tc>
        <w:tc>
          <w:tcPr>
            <w:tcW w:w="1819" w:type="dxa"/>
            <w:shd w:val="clear" w:color="auto" w:fill="E6E6E6"/>
          </w:tcPr>
          <w:p w14:paraId="663EFDE5" w14:textId="2AB6D4FE" w:rsidR="00127FF0" w:rsidRDefault="00861E4C" w:rsidP="00CB24E4">
            <w:pPr>
              <w:spacing w:before="60" w:after="60"/>
              <w:jc w:val="center"/>
              <w:rPr>
                <w:b/>
                <w:sz w:val="20"/>
              </w:rPr>
            </w:pPr>
            <w:r>
              <w:rPr>
                <w:b/>
                <w:sz w:val="20"/>
              </w:rPr>
              <w:t>Khu vực n</w:t>
            </w:r>
            <w:r w:rsidR="00127FF0" w:rsidRPr="007C75DE">
              <w:rPr>
                <w:b/>
                <w:sz w:val="20"/>
              </w:rPr>
              <w:t>ghĩa trang Mai Dịch, Nhà tang lễ Trần Vỹ và Bãi xe Công ty Vận tải Hà Nội</w:t>
            </w:r>
          </w:p>
        </w:tc>
        <w:tc>
          <w:tcPr>
            <w:tcW w:w="1062" w:type="dxa"/>
            <w:shd w:val="clear" w:color="auto" w:fill="E6E6E6"/>
            <w:tcMar>
              <w:top w:w="80" w:type="dxa"/>
              <w:left w:w="80" w:type="dxa"/>
              <w:bottom w:w="80" w:type="dxa"/>
              <w:right w:w="80" w:type="dxa"/>
            </w:tcMar>
          </w:tcPr>
          <w:p w14:paraId="199F3587" w14:textId="77777777" w:rsidR="00127FF0" w:rsidRDefault="00127FF0" w:rsidP="00CB24E4">
            <w:pPr>
              <w:spacing w:before="60" w:after="60"/>
              <w:jc w:val="center"/>
            </w:pPr>
            <w:r>
              <w:rPr>
                <w:b/>
                <w:sz w:val="20"/>
              </w:rPr>
              <w:t>Sau sáp nhập</w:t>
            </w:r>
          </w:p>
        </w:tc>
      </w:tr>
      <w:tr w:rsidR="00127FF0" w14:paraId="6BD1E517" w14:textId="77777777" w:rsidTr="00BE6527">
        <w:trPr>
          <w:jc w:val="center"/>
        </w:trPr>
        <w:tc>
          <w:tcPr>
            <w:tcW w:w="1597" w:type="dxa"/>
            <w:tcMar>
              <w:top w:w="80" w:type="dxa"/>
              <w:left w:w="80" w:type="dxa"/>
              <w:bottom w:w="80" w:type="dxa"/>
              <w:right w:w="80" w:type="dxa"/>
            </w:tcMar>
          </w:tcPr>
          <w:p w14:paraId="0C701449" w14:textId="77777777" w:rsidR="00127FF0" w:rsidRDefault="00127FF0" w:rsidP="00CB24E4">
            <w:pPr>
              <w:spacing w:before="60" w:after="60"/>
            </w:pPr>
            <w:r>
              <w:rPr>
                <w:sz w:val="20"/>
              </w:rPr>
              <w:t>Số hộ</w:t>
            </w:r>
          </w:p>
        </w:tc>
        <w:tc>
          <w:tcPr>
            <w:tcW w:w="1144" w:type="dxa"/>
            <w:tcMar>
              <w:top w:w="80" w:type="dxa"/>
              <w:left w:w="80" w:type="dxa"/>
              <w:bottom w:w="80" w:type="dxa"/>
              <w:right w:w="80" w:type="dxa"/>
            </w:tcMar>
          </w:tcPr>
          <w:p w14:paraId="42C6EA65" w14:textId="77777777" w:rsidR="00127FF0" w:rsidRDefault="00127FF0" w:rsidP="00CB24E4">
            <w:pPr>
              <w:spacing w:before="60" w:after="60"/>
              <w:jc w:val="center"/>
            </w:pPr>
            <w:r>
              <w:rPr>
                <w:sz w:val="20"/>
              </w:rPr>
              <w:t>218</w:t>
            </w:r>
          </w:p>
        </w:tc>
        <w:tc>
          <w:tcPr>
            <w:tcW w:w="992" w:type="dxa"/>
          </w:tcPr>
          <w:p w14:paraId="641AEF2B" w14:textId="77777777" w:rsidR="00127FF0" w:rsidRDefault="00127FF0" w:rsidP="00CB24E4">
            <w:pPr>
              <w:spacing w:before="60" w:after="60"/>
              <w:jc w:val="center"/>
              <w:rPr>
                <w:sz w:val="20"/>
              </w:rPr>
            </w:pPr>
            <w:r>
              <w:rPr>
                <w:sz w:val="20"/>
              </w:rPr>
              <w:t>255</w:t>
            </w:r>
          </w:p>
        </w:tc>
        <w:tc>
          <w:tcPr>
            <w:tcW w:w="1276" w:type="dxa"/>
            <w:tcMar>
              <w:top w:w="80" w:type="dxa"/>
              <w:left w:w="80" w:type="dxa"/>
              <w:bottom w:w="80" w:type="dxa"/>
              <w:right w:w="80" w:type="dxa"/>
            </w:tcMar>
          </w:tcPr>
          <w:p w14:paraId="78563396" w14:textId="77777777" w:rsidR="00127FF0" w:rsidRDefault="00127FF0" w:rsidP="00CB24E4">
            <w:pPr>
              <w:spacing w:before="60" w:after="60"/>
              <w:jc w:val="center"/>
            </w:pPr>
            <w:r>
              <w:rPr>
                <w:sz w:val="20"/>
              </w:rPr>
              <w:t>235</w:t>
            </w:r>
          </w:p>
        </w:tc>
        <w:tc>
          <w:tcPr>
            <w:tcW w:w="1275" w:type="dxa"/>
          </w:tcPr>
          <w:p w14:paraId="1E060212" w14:textId="77777777" w:rsidR="00127FF0" w:rsidRDefault="00127FF0" w:rsidP="00CB24E4">
            <w:pPr>
              <w:spacing w:before="60" w:after="60"/>
              <w:jc w:val="center"/>
              <w:rPr>
                <w:sz w:val="20"/>
              </w:rPr>
            </w:pPr>
            <w:r>
              <w:rPr>
                <w:sz w:val="20"/>
              </w:rPr>
              <w:t>250</w:t>
            </w:r>
          </w:p>
        </w:tc>
        <w:tc>
          <w:tcPr>
            <w:tcW w:w="1819" w:type="dxa"/>
          </w:tcPr>
          <w:p w14:paraId="678A3AB0" w14:textId="77777777" w:rsidR="00127FF0" w:rsidRDefault="00127FF0" w:rsidP="00CB24E4">
            <w:pPr>
              <w:spacing w:before="60" w:after="60"/>
              <w:jc w:val="center"/>
              <w:rPr>
                <w:sz w:val="20"/>
              </w:rPr>
            </w:pPr>
            <w:r>
              <w:rPr>
                <w:sz w:val="20"/>
              </w:rPr>
              <w:t>0</w:t>
            </w:r>
          </w:p>
        </w:tc>
        <w:tc>
          <w:tcPr>
            <w:tcW w:w="1062" w:type="dxa"/>
            <w:tcMar>
              <w:top w:w="80" w:type="dxa"/>
              <w:left w:w="80" w:type="dxa"/>
              <w:bottom w:w="80" w:type="dxa"/>
              <w:right w:w="80" w:type="dxa"/>
            </w:tcMar>
          </w:tcPr>
          <w:p w14:paraId="3CFA5D16" w14:textId="77777777" w:rsidR="00127FF0" w:rsidRDefault="00127FF0" w:rsidP="00CB24E4">
            <w:pPr>
              <w:spacing w:before="60" w:after="60"/>
              <w:jc w:val="center"/>
            </w:pPr>
            <w:r>
              <w:rPr>
                <w:sz w:val="20"/>
              </w:rPr>
              <w:t>958</w:t>
            </w:r>
          </w:p>
        </w:tc>
      </w:tr>
      <w:tr w:rsidR="00127FF0" w:rsidRPr="00B95F98" w14:paraId="09258B56" w14:textId="77777777" w:rsidTr="00BE6527">
        <w:trPr>
          <w:jc w:val="center"/>
        </w:trPr>
        <w:tc>
          <w:tcPr>
            <w:tcW w:w="1597" w:type="dxa"/>
            <w:tcMar>
              <w:top w:w="80" w:type="dxa"/>
              <w:left w:w="80" w:type="dxa"/>
              <w:bottom w:w="80" w:type="dxa"/>
              <w:right w:w="80" w:type="dxa"/>
            </w:tcMar>
          </w:tcPr>
          <w:p w14:paraId="6E4E83DC" w14:textId="77777777" w:rsidR="00127FF0" w:rsidRDefault="00127FF0" w:rsidP="00CB24E4">
            <w:pPr>
              <w:spacing w:before="60" w:after="60"/>
            </w:pPr>
            <w:r>
              <w:rPr>
                <w:sz w:val="20"/>
              </w:rPr>
              <w:t>Dân số</w:t>
            </w:r>
          </w:p>
        </w:tc>
        <w:tc>
          <w:tcPr>
            <w:tcW w:w="1144" w:type="dxa"/>
            <w:tcMar>
              <w:top w:w="80" w:type="dxa"/>
              <w:left w:w="80" w:type="dxa"/>
              <w:bottom w:w="80" w:type="dxa"/>
              <w:right w:w="80" w:type="dxa"/>
            </w:tcMar>
          </w:tcPr>
          <w:p w14:paraId="55258D53" w14:textId="77777777" w:rsidR="00127FF0" w:rsidRPr="00B95F98" w:rsidRDefault="00127FF0" w:rsidP="00CB24E4">
            <w:pPr>
              <w:spacing w:before="60" w:after="60"/>
              <w:jc w:val="center"/>
              <w:rPr>
                <w:sz w:val="20"/>
                <w:szCs w:val="20"/>
              </w:rPr>
            </w:pPr>
            <w:r>
              <w:rPr>
                <w:sz w:val="20"/>
                <w:szCs w:val="20"/>
              </w:rPr>
              <w:t>940</w:t>
            </w:r>
          </w:p>
        </w:tc>
        <w:tc>
          <w:tcPr>
            <w:tcW w:w="992" w:type="dxa"/>
          </w:tcPr>
          <w:p w14:paraId="1CAB937A" w14:textId="77777777" w:rsidR="00127FF0" w:rsidRDefault="00127FF0" w:rsidP="00CB24E4">
            <w:pPr>
              <w:spacing w:before="60" w:after="60"/>
              <w:jc w:val="center"/>
              <w:rPr>
                <w:sz w:val="20"/>
                <w:szCs w:val="20"/>
              </w:rPr>
            </w:pPr>
            <w:r>
              <w:rPr>
                <w:sz w:val="20"/>
                <w:szCs w:val="20"/>
              </w:rPr>
              <w:t>1020</w:t>
            </w:r>
          </w:p>
        </w:tc>
        <w:tc>
          <w:tcPr>
            <w:tcW w:w="1276" w:type="dxa"/>
            <w:tcMar>
              <w:top w:w="80" w:type="dxa"/>
              <w:left w:w="80" w:type="dxa"/>
              <w:bottom w:w="80" w:type="dxa"/>
              <w:right w:w="80" w:type="dxa"/>
            </w:tcMar>
          </w:tcPr>
          <w:p w14:paraId="7D457F7D" w14:textId="77777777" w:rsidR="00127FF0" w:rsidRPr="00B95F98" w:rsidRDefault="00127FF0" w:rsidP="00CB24E4">
            <w:pPr>
              <w:spacing w:before="60" w:after="60"/>
              <w:jc w:val="center"/>
              <w:rPr>
                <w:sz w:val="20"/>
                <w:szCs w:val="20"/>
              </w:rPr>
            </w:pPr>
            <w:r>
              <w:rPr>
                <w:sz w:val="20"/>
                <w:szCs w:val="20"/>
              </w:rPr>
              <w:t>1010</w:t>
            </w:r>
          </w:p>
        </w:tc>
        <w:tc>
          <w:tcPr>
            <w:tcW w:w="1275" w:type="dxa"/>
          </w:tcPr>
          <w:p w14:paraId="6E38EC3F" w14:textId="77777777" w:rsidR="00127FF0" w:rsidRDefault="00127FF0" w:rsidP="00CB24E4">
            <w:pPr>
              <w:spacing w:before="60" w:after="60"/>
              <w:jc w:val="center"/>
              <w:rPr>
                <w:sz w:val="20"/>
                <w:szCs w:val="20"/>
              </w:rPr>
            </w:pPr>
            <w:r>
              <w:rPr>
                <w:sz w:val="20"/>
                <w:szCs w:val="20"/>
              </w:rPr>
              <w:t>806</w:t>
            </w:r>
          </w:p>
        </w:tc>
        <w:tc>
          <w:tcPr>
            <w:tcW w:w="1819" w:type="dxa"/>
          </w:tcPr>
          <w:p w14:paraId="18CC273F" w14:textId="77777777" w:rsidR="00127FF0" w:rsidRDefault="00127FF0" w:rsidP="00CB24E4">
            <w:pPr>
              <w:spacing w:before="60" w:after="60"/>
              <w:jc w:val="center"/>
              <w:rPr>
                <w:sz w:val="20"/>
                <w:szCs w:val="20"/>
              </w:rPr>
            </w:pPr>
            <w:r>
              <w:rPr>
                <w:sz w:val="20"/>
                <w:szCs w:val="20"/>
              </w:rPr>
              <w:t>0</w:t>
            </w:r>
          </w:p>
        </w:tc>
        <w:tc>
          <w:tcPr>
            <w:tcW w:w="1062" w:type="dxa"/>
            <w:tcMar>
              <w:top w:w="80" w:type="dxa"/>
              <w:left w:w="80" w:type="dxa"/>
              <w:bottom w:w="80" w:type="dxa"/>
              <w:right w:w="80" w:type="dxa"/>
            </w:tcMar>
          </w:tcPr>
          <w:p w14:paraId="6B0A6730" w14:textId="77777777" w:rsidR="00127FF0" w:rsidRPr="00B95F98" w:rsidRDefault="00127FF0" w:rsidP="00CB24E4">
            <w:pPr>
              <w:spacing w:before="60" w:after="60"/>
              <w:jc w:val="center"/>
              <w:rPr>
                <w:sz w:val="20"/>
                <w:szCs w:val="20"/>
              </w:rPr>
            </w:pPr>
            <w:r>
              <w:rPr>
                <w:sz w:val="20"/>
                <w:szCs w:val="20"/>
              </w:rPr>
              <w:t>3776</w:t>
            </w:r>
          </w:p>
        </w:tc>
      </w:tr>
      <w:tr w:rsidR="00127FF0" w:rsidRPr="00050C93" w14:paraId="38AED31D" w14:textId="77777777" w:rsidTr="00BE6527">
        <w:trPr>
          <w:trHeight w:val="365"/>
          <w:jc w:val="center"/>
        </w:trPr>
        <w:tc>
          <w:tcPr>
            <w:tcW w:w="1597" w:type="dxa"/>
            <w:tcMar>
              <w:top w:w="80" w:type="dxa"/>
              <w:left w:w="80" w:type="dxa"/>
              <w:bottom w:w="80" w:type="dxa"/>
              <w:right w:w="80" w:type="dxa"/>
            </w:tcMar>
          </w:tcPr>
          <w:p w14:paraId="005F0F21" w14:textId="77777777" w:rsidR="00127FF0" w:rsidRDefault="00127FF0" w:rsidP="00CB24E4">
            <w:pPr>
              <w:spacing w:before="60" w:after="60"/>
            </w:pPr>
            <w:r>
              <w:rPr>
                <w:sz w:val="20"/>
              </w:rPr>
              <w:t>Diện tích (ha)</w:t>
            </w:r>
          </w:p>
        </w:tc>
        <w:tc>
          <w:tcPr>
            <w:tcW w:w="1144" w:type="dxa"/>
            <w:tcMar>
              <w:top w:w="80" w:type="dxa"/>
              <w:left w:w="80" w:type="dxa"/>
              <w:bottom w:w="80" w:type="dxa"/>
              <w:right w:w="80" w:type="dxa"/>
            </w:tcMar>
          </w:tcPr>
          <w:p w14:paraId="59D410E5" w14:textId="77777777" w:rsidR="00127FF0" w:rsidRPr="00B95F98" w:rsidRDefault="00127FF0" w:rsidP="00CB24E4">
            <w:pPr>
              <w:spacing w:before="60" w:after="60"/>
              <w:jc w:val="center"/>
              <w:rPr>
                <w:sz w:val="20"/>
                <w:szCs w:val="20"/>
              </w:rPr>
            </w:pPr>
            <w:r>
              <w:rPr>
                <w:sz w:val="20"/>
                <w:szCs w:val="20"/>
              </w:rPr>
              <w:t>4</w:t>
            </w:r>
          </w:p>
        </w:tc>
        <w:tc>
          <w:tcPr>
            <w:tcW w:w="992" w:type="dxa"/>
          </w:tcPr>
          <w:p w14:paraId="37990BF7" w14:textId="77777777" w:rsidR="00127FF0" w:rsidRDefault="00127FF0" w:rsidP="00CB24E4">
            <w:pPr>
              <w:spacing w:before="60" w:after="60"/>
              <w:jc w:val="center"/>
              <w:rPr>
                <w:sz w:val="20"/>
                <w:szCs w:val="20"/>
              </w:rPr>
            </w:pPr>
            <w:r>
              <w:rPr>
                <w:sz w:val="20"/>
                <w:szCs w:val="20"/>
              </w:rPr>
              <w:t>2</w:t>
            </w:r>
          </w:p>
        </w:tc>
        <w:tc>
          <w:tcPr>
            <w:tcW w:w="1276" w:type="dxa"/>
            <w:tcMar>
              <w:top w:w="80" w:type="dxa"/>
              <w:left w:w="80" w:type="dxa"/>
              <w:bottom w:w="80" w:type="dxa"/>
              <w:right w:w="80" w:type="dxa"/>
            </w:tcMar>
          </w:tcPr>
          <w:p w14:paraId="056CE4BE" w14:textId="77777777" w:rsidR="00127FF0" w:rsidRPr="00050C93" w:rsidRDefault="00127FF0" w:rsidP="00CB24E4">
            <w:pPr>
              <w:spacing w:before="60" w:after="60"/>
              <w:jc w:val="center"/>
              <w:rPr>
                <w:sz w:val="20"/>
                <w:szCs w:val="20"/>
              </w:rPr>
            </w:pPr>
            <w:r>
              <w:rPr>
                <w:sz w:val="20"/>
                <w:szCs w:val="20"/>
              </w:rPr>
              <w:t>1.24</w:t>
            </w:r>
          </w:p>
        </w:tc>
        <w:tc>
          <w:tcPr>
            <w:tcW w:w="1275" w:type="dxa"/>
          </w:tcPr>
          <w:p w14:paraId="3D8FF09D" w14:textId="77777777" w:rsidR="00127FF0" w:rsidRDefault="00127FF0" w:rsidP="00CB24E4">
            <w:pPr>
              <w:spacing w:before="60" w:after="60"/>
              <w:jc w:val="center"/>
              <w:rPr>
                <w:sz w:val="20"/>
                <w:szCs w:val="20"/>
              </w:rPr>
            </w:pPr>
            <w:r>
              <w:rPr>
                <w:sz w:val="20"/>
                <w:szCs w:val="20"/>
              </w:rPr>
              <w:t>2.5</w:t>
            </w:r>
          </w:p>
        </w:tc>
        <w:tc>
          <w:tcPr>
            <w:tcW w:w="1819" w:type="dxa"/>
          </w:tcPr>
          <w:p w14:paraId="560E9B97" w14:textId="34A641B7" w:rsidR="00127FF0" w:rsidRDefault="00DB020D" w:rsidP="00CB24E4">
            <w:pPr>
              <w:spacing w:before="60" w:after="60"/>
              <w:jc w:val="center"/>
              <w:rPr>
                <w:sz w:val="20"/>
                <w:szCs w:val="20"/>
              </w:rPr>
            </w:pPr>
            <w:r>
              <w:rPr>
                <w:sz w:val="20"/>
                <w:szCs w:val="20"/>
              </w:rPr>
              <w:t>22.8</w:t>
            </w:r>
          </w:p>
        </w:tc>
        <w:tc>
          <w:tcPr>
            <w:tcW w:w="1062" w:type="dxa"/>
            <w:tcMar>
              <w:top w:w="80" w:type="dxa"/>
              <w:left w:w="80" w:type="dxa"/>
              <w:bottom w:w="80" w:type="dxa"/>
              <w:right w:w="80" w:type="dxa"/>
            </w:tcMar>
          </w:tcPr>
          <w:p w14:paraId="0973C08F" w14:textId="01803471" w:rsidR="00127FF0" w:rsidRPr="00050C93" w:rsidRDefault="00DB020D" w:rsidP="00CB24E4">
            <w:pPr>
              <w:spacing w:before="60" w:after="60"/>
              <w:jc w:val="center"/>
              <w:rPr>
                <w:sz w:val="20"/>
                <w:szCs w:val="20"/>
              </w:rPr>
            </w:pPr>
            <w:r>
              <w:rPr>
                <w:sz w:val="20"/>
                <w:szCs w:val="20"/>
              </w:rPr>
              <w:t>32.54</w:t>
            </w:r>
          </w:p>
        </w:tc>
      </w:tr>
      <w:tr w:rsidR="00127FF0" w:rsidRPr="00050C93" w14:paraId="259BA7A8" w14:textId="77777777" w:rsidTr="00BE6527">
        <w:trPr>
          <w:trHeight w:val="365"/>
          <w:jc w:val="center"/>
        </w:trPr>
        <w:tc>
          <w:tcPr>
            <w:tcW w:w="1597" w:type="dxa"/>
            <w:tcMar>
              <w:top w:w="80" w:type="dxa"/>
              <w:left w:w="80" w:type="dxa"/>
              <w:bottom w:w="80" w:type="dxa"/>
              <w:right w:w="80" w:type="dxa"/>
            </w:tcMar>
          </w:tcPr>
          <w:p w14:paraId="25E5DCF9" w14:textId="77777777" w:rsidR="00127FF0" w:rsidRDefault="00127FF0" w:rsidP="00CB24E4">
            <w:pPr>
              <w:spacing w:before="60" w:after="60"/>
              <w:rPr>
                <w:sz w:val="20"/>
              </w:rPr>
            </w:pPr>
            <w:r>
              <w:rPr>
                <w:sz w:val="20"/>
              </w:rPr>
              <w:t>Nhà văn hóa/điểm sinh hoạt cộng đồng</w:t>
            </w:r>
          </w:p>
        </w:tc>
        <w:tc>
          <w:tcPr>
            <w:tcW w:w="4687" w:type="dxa"/>
            <w:gridSpan w:val="4"/>
            <w:tcMar>
              <w:top w:w="80" w:type="dxa"/>
              <w:left w:w="80" w:type="dxa"/>
              <w:bottom w:w="80" w:type="dxa"/>
              <w:right w:w="80" w:type="dxa"/>
            </w:tcMar>
          </w:tcPr>
          <w:p w14:paraId="7E5B0356" w14:textId="77777777" w:rsidR="00127FF0" w:rsidRDefault="00127FF0" w:rsidP="00CB24E4">
            <w:pPr>
              <w:spacing w:before="60" w:after="60"/>
              <w:jc w:val="center"/>
              <w:rPr>
                <w:sz w:val="20"/>
                <w:szCs w:val="20"/>
              </w:rPr>
            </w:pPr>
            <w:r>
              <w:rPr>
                <w:sz w:val="20"/>
                <w:szCs w:val="20"/>
              </w:rPr>
              <w:t>1</w:t>
            </w:r>
          </w:p>
        </w:tc>
        <w:tc>
          <w:tcPr>
            <w:tcW w:w="1819" w:type="dxa"/>
          </w:tcPr>
          <w:p w14:paraId="049BF401" w14:textId="77777777" w:rsidR="00127FF0" w:rsidRDefault="00127FF0" w:rsidP="00CB24E4">
            <w:pPr>
              <w:spacing w:before="60" w:after="60"/>
              <w:jc w:val="center"/>
              <w:rPr>
                <w:sz w:val="20"/>
                <w:szCs w:val="20"/>
              </w:rPr>
            </w:pPr>
            <w:r>
              <w:rPr>
                <w:sz w:val="20"/>
                <w:szCs w:val="20"/>
              </w:rPr>
              <w:t>0</w:t>
            </w:r>
          </w:p>
        </w:tc>
        <w:tc>
          <w:tcPr>
            <w:tcW w:w="1062" w:type="dxa"/>
            <w:tcMar>
              <w:top w:w="80" w:type="dxa"/>
              <w:left w:w="80" w:type="dxa"/>
              <w:bottom w:w="80" w:type="dxa"/>
              <w:right w:w="80" w:type="dxa"/>
            </w:tcMar>
          </w:tcPr>
          <w:p w14:paraId="6DEC8448" w14:textId="77777777" w:rsidR="00127FF0" w:rsidRDefault="00127FF0" w:rsidP="00CB24E4">
            <w:pPr>
              <w:spacing w:before="60" w:after="60"/>
              <w:jc w:val="center"/>
              <w:rPr>
                <w:sz w:val="20"/>
                <w:szCs w:val="20"/>
              </w:rPr>
            </w:pPr>
            <w:r>
              <w:rPr>
                <w:sz w:val="20"/>
                <w:szCs w:val="20"/>
              </w:rPr>
              <w:t>1</w:t>
            </w:r>
          </w:p>
        </w:tc>
      </w:tr>
      <w:tr w:rsidR="00127FF0" w14:paraId="79A31F9D" w14:textId="77777777" w:rsidTr="00BE6527">
        <w:trPr>
          <w:jc w:val="center"/>
        </w:trPr>
        <w:tc>
          <w:tcPr>
            <w:tcW w:w="1597" w:type="dxa"/>
            <w:tcMar>
              <w:top w:w="80" w:type="dxa"/>
              <w:left w:w="80" w:type="dxa"/>
              <w:bottom w:w="80" w:type="dxa"/>
              <w:right w:w="80" w:type="dxa"/>
            </w:tcMar>
          </w:tcPr>
          <w:p w14:paraId="5F7BA847" w14:textId="77777777" w:rsidR="00127FF0" w:rsidRDefault="00127FF0" w:rsidP="00CB24E4">
            <w:pPr>
              <w:spacing w:before="60" w:after="60"/>
            </w:pPr>
            <w:r>
              <w:rPr>
                <w:sz w:val="20"/>
              </w:rPr>
              <w:t>Người hoạt động không chuyên trách</w:t>
            </w:r>
          </w:p>
        </w:tc>
        <w:tc>
          <w:tcPr>
            <w:tcW w:w="1144" w:type="dxa"/>
            <w:tcMar>
              <w:top w:w="80" w:type="dxa"/>
              <w:left w:w="80" w:type="dxa"/>
              <w:bottom w:w="80" w:type="dxa"/>
              <w:right w:w="80" w:type="dxa"/>
            </w:tcMar>
          </w:tcPr>
          <w:p w14:paraId="25F39A3D" w14:textId="77777777" w:rsidR="00127FF0" w:rsidRDefault="00127FF0" w:rsidP="00CB24E4">
            <w:pPr>
              <w:spacing w:before="60" w:after="60"/>
              <w:jc w:val="center"/>
            </w:pPr>
            <w:r>
              <w:rPr>
                <w:sz w:val="20"/>
              </w:rPr>
              <w:t>3</w:t>
            </w:r>
          </w:p>
        </w:tc>
        <w:tc>
          <w:tcPr>
            <w:tcW w:w="992" w:type="dxa"/>
          </w:tcPr>
          <w:p w14:paraId="0D70E5F6" w14:textId="77777777" w:rsidR="00127FF0" w:rsidRDefault="00127FF0" w:rsidP="00CB24E4">
            <w:pPr>
              <w:spacing w:before="60" w:after="60"/>
              <w:jc w:val="center"/>
              <w:rPr>
                <w:sz w:val="20"/>
              </w:rPr>
            </w:pPr>
            <w:r>
              <w:rPr>
                <w:sz w:val="20"/>
              </w:rPr>
              <w:t>3</w:t>
            </w:r>
          </w:p>
        </w:tc>
        <w:tc>
          <w:tcPr>
            <w:tcW w:w="1276" w:type="dxa"/>
            <w:tcMar>
              <w:top w:w="80" w:type="dxa"/>
              <w:left w:w="80" w:type="dxa"/>
              <w:bottom w:w="80" w:type="dxa"/>
              <w:right w:w="80" w:type="dxa"/>
            </w:tcMar>
          </w:tcPr>
          <w:p w14:paraId="3F32D300" w14:textId="77777777" w:rsidR="00127FF0" w:rsidRDefault="00127FF0" w:rsidP="00CB24E4">
            <w:pPr>
              <w:spacing w:before="60" w:after="60"/>
              <w:jc w:val="center"/>
            </w:pPr>
            <w:r>
              <w:rPr>
                <w:sz w:val="20"/>
              </w:rPr>
              <w:t>3</w:t>
            </w:r>
          </w:p>
        </w:tc>
        <w:tc>
          <w:tcPr>
            <w:tcW w:w="1275" w:type="dxa"/>
          </w:tcPr>
          <w:p w14:paraId="1BD58F87" w14:textId="77777777" w:rsidR="00127FF0" w:rsidRDefault="00127FF0" w:rsidP="00CB24E4">
            <w:pPr>
              <w:spacing w:before="60" w:after="60"/>
              <w:jc w:val="center"/>
              <w:rPr>
                <w:sz w:val="20"/>
              </w:rPr>
            </w:pPr>
            <w:r>
              <w:rPr>
                <w:sz w:val="20"/>
              </w:rPr>
              <w:t>3</w:t>
            </w:r>
          </w:p>
        </w:tc>
        <w:tc>
          <w:tcPr>
            <w:tcW w:w="1819" w:type="dxa"/>
          </w:tcPr>
          <w:p w14:paraId="6AEFF06D" w14:textId="77777777" w:rsidR="00127FF0" w:rsidRDefault="00127FF0" w:rsidP="00CB24E4">
            <w:pPr>
              <w:spacing w:before="60" w:after="60"/>
              <w:jc w:val="center"/>
              <w:rPr>
                <w:sz w:val="20"/>
              </w:rPr>
            </w:pPr>
            <w:r>
              <w:rPr>
                <w:sz w:val="20"/>
              </w:rPr>
              <w:t>0</w:t>
            </w:r>
          </w:p>
        </w:tc>
        <w:tc>
          <w:tcPr>
            <w:tcW w:w="1062" w:type="dxa"/>
            <w:tcMar>
              <w:top w:w="80" w:type="dxa"/>
              <w:left w:w="80" w:type="dxa"/>
              <w:bottom w:w="80" w:type="dxa"/>
              <w:right w:w="80" w:type="dxa"/>
            </w:tcMar>
          </w:tcPr>
          <w:p w14:paraId="11E78341" w14:textId="77777777" w:rsidR="00127FF0" w:rsidRDefault="00127FF0" w:rsidP="00CB24E4">
            <w:pPr>
              <w:spacing w:before="60" w:after="60"/>
              <w:jc w:val="center"/>
            </w:pPr>
            <w:r>
              <w:rPr>
                <w:sz w:val="20"/>
              </w:rPr>
              <w:t>4</w:t>
            </w:r>
          </w:p>
        </w:tc>
      </w:tr>
    </w:tbl>
    <w:p w14:paraId="6DDF57AF" w14:textId="59233246" w:rsidR="00B9105A" w:rsidRDefault="00B9105A" w:rsidP="002D73BD">
      <w:pPr>
        <w:spacing w:before="120" w:after="60" w:line="288" w:lineRule="auto"/>
        <w:ind w:firstLine="709"/>
        <w:jc w:val="both"/>
        <w:rPr>
          <w:b/>
        </w:rPr>
      </w:pPr>
      <w:r w:rsidRPr="008749CC">
        <w:rPr>
          <w:b/>
        </w:rPr>
        <w:lastRenderedPageBreak/>
        <w:t>2.</w:t>
      </w:r>
      <w:r>
        <w:rPr>
          <w:b/>
        </w:rPr>
        <w:t>13</w:t>
      </w:r>
      <w:r w:rsidRPr="008749CC">
        <w:rPr>
          <w:b/>
        </w:rPr>
        <w:t xml:space="preserve"> Tổ dân phố số </w:t>
      </w:r>
      <w:r>
        <w:rPr>
          <w:b/>
        </w:rPr>
        <w:t>19 Mai Dịch</w:t>
      </w:r>
    </w:p>
    <w:p w14:paraId="2C33B9CE" w14:textId="54C045E5" w:rsidR="00B9105A" w:rsidRDefault="00CB24E4" w:rsidP="002D73BD">
      <w:pPr>
        <w:spacing w:after="60" w:line="288" w:lineRule="auto"/>
        <w:ind w:firstLine="709"/>
        <w:jc w:val="both"/>
      </w:pPr>
      <w:r>
        <w:t>Tổ dân phố mới dự kiến sắp xếp được hình thành từ toàn bộ diện tích Tổ dân phố số 5 Mai Dịch, Tổ dân phố số 9 Mai Dịch và khu vực đất nông nghiệp chưa xác định thuộc Tổ dân phố cũ (khu vực Dự án Tái định cư FN03), bao gồm cả khu vực Trường Hàn Quốc Hà Nội. Các khu vực này có ranh giới địa lý tiếp giáp liền kề nhau, bảo đảm tính liên kết về không gian dân cư, hạ tầng và thuận lợi cho công tác quản lý hành chính. Về cơ sở vật chất, Tổ dân phố mới dự kiến sắp xếp có Nhà văn hóa</w:t>
      </w:r>
      <w:r w:rsidR="007803A0">
        <w:t xml:space="preserve"> Tổ dân phố số 5 và Nhà văn hóa</w:t>
      </w:r>
      <w:r>
        <w:t xml:space="preserve"> Tổ dân phố số 6, 7, 9 Mai Dịch, đáp ứng yêu cầu về địa điểm tổ chức hội họp, sinh hoạt cộng đồng và triển khai các hoạt động, phong trào trên địa bàn.</w:t>
      </w:r>
      <w:r w:rsidR="007803A0">
        <w:t xml:space="preserve"> </w:t>
      </w:r>
      <w:r>
        <w:t>Việc sắp xếp các khu vực nêu trên góp phần bảo đảm tính thống nhất trong quản lý địa bàn, phù hợp với thực trạng dân cư, hạ tầng hiện có và tạo điều kiện thuận lợi cho việc tổ chức, hoạt động của Tổ dân phố sau khi sắp xếp.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1366"/>
        <w:gridCol w:w="1553"/>
        <w:gridCol w:w="2882"/>
        <w:gridCol w:w="1843"/>
      </w:tblGrid>
      <w:tr w:rsidR="00B9105A" w14:paraId="6C5F8AFB" w14:textId="77777777" w:rsidTr="000356E1">
        <w:trPr>
          <w:tblHeader/>
          <w:jc w:val="center"/>
        </w:trPr>
        <w:tc>
          <w:tcPr>
            <w:tcW w:w="1409" w:type="dxa"/>
            <w:shd w:val="clear" w:color="auto" w:fill="E6E6E6"/>
            <w:tcMar>
              <w:top w:w="80" w:type="dxa"/>
              <w:left w:w="80" w:type="dxa"/>
              <w:bottom w:w="80" w:type="dxa"/>
              <w:right w:w="80" w:type="dxa"/>
            </w:tcMar>
          </w:tcPr>
          <w:p w14:paraId="576BD699" w14:textId="77777777" w:rsidR="00B9105A" w:rsidRDefault="00B9105A" w:rsidP="007803A0">
            <w:pPr>
              <w:spacing w:before="60"/>
              <w:jc w:val="center"/>
            </w:pPr>
            <w:r>
              <w:rPr>
                <w:b/>
                <w:sz w:val="20"/>
              </w:rPr>
              <w:t>Nội dung</w:t>
            </w:r>
          </w:p>
        </w:tc>
        <w:tc>
          <w:tcPr>
            <w:tcW w:w="1366" w:type="dxa"/>
            <w:shd w:val="clear" w:color="auto" w:fill="E6E6E6"/>
            <w:tcMar>
              <w:top w:w="80" w:type="dxa"/>
              <w:left w:w="80" w:type="dxa"/>
              <w:bottom w:w="80" w:type="dxa"/>
              <w:right w:w="80" w:type="dxa"/>
            </w:tcMar>
          </w:tcPr>
          <w:p w14:paraId="5F147F5A" w14:textId="77777777" w:rsidR="00B9105A" w:rsidRDefault="00B9105A" w:rsidP="007803A0">
            <w:pPr>
              <w:spacing w:before="60"/>
              <w:jc w:val="center"/>
            </w:pPr>
            <w:r>
              <w:rPr>
                <w:b/>
                <w:sz w:val="20"/>
              </w:rPr>
              <w:t>TDP số 5 MD</w:t>
            </w:r>
          </w:p>
        </w:tc>
        <w:tc>
          <w:tcPr>
            <w:tcW w:w="1553" w:type="dxa"/>
            <w:shd w:val="clear" w:color="auto" w:fill="E6E6E6"/>
            <w:tcMar>
              <w:top w:w="80" w:type="dxa"/>
              <w:left w:w="80" w:type="dxa"/>
              <w:bottom w:w="80" w:type="dxa"/>
              <w:right w:w="80" w:type="dxa"/>
            </w:tcMar>
          </w:tcPr>
          <w:p w14:paraId="30667C62" w14:textId="77777777" w:rsidR="00B9105A" w:rsidRDefault="00B9105A" w:rsidP="007803A0">
            <w:pPr>
              <w:spacing w:before="60"/>
              <w:jc w:val="center"/>
            </w:pPr>
            <w:r>
              <w:rPr>
                <w:b/>
                <w:sz w:val="20"/>
              </w:rPr>
              <w:t>TDP số 9 MD</w:t>
            </w:r>
          </w:p>
        </w:tc>
        <w:tc>
          <w:tcPr>
            <w:tcW w:w="2882" w:type="dxa"/>
            <w:shd w:val="clear" w:color="auto" w:fill="E6E6E6"/>
          </w:tcPr>
          <w:p w14:paraId="66BE8986" w14:textId="77777777" w:rsidR="00B9105A" w:rsidRDefault="00B9105A" w:rsidP="007803A0">
            <w:pPr>
              <w:spacing w:before="60"/>
              <w:jc w:val="center"/>
              <w:rPr>
                <w:b/>
                <w:sz w:val="20"/>
              </w:rPr>
            </w:pPr>
            <w:r>
              <w:rPr>
                <w:b/>
                <w:sz w:val="20"/>
              </w:rPr>
              <w:t>K</w:t>
            </w:r>
            <w:r w:rsidRPr="009941C1">
              <w:rPr>
                <w:b/>
                <w:sz w:val="20"/>
              </w:rPr>
              <w:t xml:space="preserve">hu đất nông </w:t>
            </w:r>
            <w:r>
              <w:rPr>
                <w:b/>
                <w:sz w:val="20"/>
              </w:rPr>
              <w:t>nghiệp chưa xác định vào TDP cũ</w:t>
            </w:r>
            <w:r w:rsidRPr="009941C1">
              <w:rPr>
                <w:b/>
                <w:sz w:val="20"/>
              </w:rPr>
              <w:t xml:space="preserve"> và trường Hàn Quốc Hà Nội</w:t>
            </w:r>
          </w:p>
        </w:tc>
        <w:tc>
          <w:tcPr>
            <w:tcW w:w="1843" w:type="dxa"/>
            <w:shd w:val="clear" w:color="auto" w:fill="E6E6E6"/>
            <w:tcMar>
              <w:top w:w="80" w:type="dxa"/>
              <w:left w:w="80" w:type="dxa"/>
              <w:bottom w:w="80" w:type="dxa"/>
              <w:right w:w="80" w:type="dxa"/>
            </w:tcMar>
          </w:tcPr>
          <w:p w14:paraId="36AED649" w14:textId="77777777" w:rsidR="00B9105A" w:rsidRDefault="00B9105A" w:rsidP="007803A0">
            <w:pPr>
              <w:spacing w:before="60"/>
              <w:jc w:val="center"/>
            </w:pPr>
            <w:r>
              <w:rPr>
                <w:b/>
                <w:sz w:val="20"/>
              </w:rPr>
              <w:t>Sau sáp nhập</w:t>
            </w:r>
          </w:p>
        </w:tc>
      </w:tr>
      <w:tr w:rsidR="00B9105A" w14:paraId="62353601" w14:textId="77777777" w:rsidTr="000356E1">
        <w:trPr>
          <w:jc w:val="center"/>
        </w:trPr>
        <w:tc>
          <w:tcPr>
            <w:tcW w:w="1409" w:type="dxa"/>
            <w:tcMar>
              <w:top w:w="80" w:type="dxa"/>
              <w:left w:w="80" w:type="dxa"/>
              <w:bottom w:w="80" w:type="dxa"/>
              <w:right w:w="80" w:type="dxa"/>
            </w:tcMar>
          </w:tcPr>
          <w:p w14:paraId="28639E92" w14:textId="77777777" w:rsidR="00B9105A" w:rsidRDefault="00B9105A" w:rsidP="007803A0">
            <w:pPr>
              <w:spacing w:before="60" w:after="0"/>
            </w:pPr>
            <w:r>
              <w:rPr>
                <w:sz w:val="20"/>
              </w:rPr>
              <w:t>Số hộ</w:t>
            </w:r>
          </w:p>
        </w:tc>
        <w:tc>
          <w:tcPr>
            <w:tcW w:w="1366" w:type="dxa"/>
            <w:tcMar>
              <w:top w:w="80" w:type="dxa"/>
              <w:left w:w="80" w:type="dxa"/>
              <w:bottom w:w="80" w:type="dxa"/>
              <w:right w:w="80" w:type="dxa"/>
            </w:tcMar>
          </w:tcPr>
          <w:p w14:paraId="10C7035C" w14:textId="77777777" w:rsidR="00B9105A" w:rsidRDefault="00B9105A" w:rsidP="007803A0">
            <w:pPr>
              <w:spacing w:before="60" w:after="0"/>
              <w:jc w:val="center"/>
            </w:pPr>
            <w:r>
              <w:rPr>
                <w:sz w:val="20"/>
              </w:rPr>
              <w:t>227</w:t>
            </w:r>
          </w:p>
        </w:tc>
        <w:tc>
          <w:tcPr>
            <w:tcW w:w="1553" w:type="dxa"/>
            <w:tcMar>
              <w:top w:w="80" w:type="dxa"/>
              <w:left w:w="80" w:type="dxa"/>
              <w:bottom w:w="80" w:type="dxa"/>
              <w:right w:w="80" w:type="dxa"/>
            </w:tcMar>
          </w:tcPr>
          <w:p w14:paraId="3DD89C5D" w14:textId="77777777" w:rsidR="00B9105A" w:rsidRDefault="00B9105A" w:rsidP="007803A0">
            <w:pPr>
              <w:spacing w:before="60" w:after="0"/>
              <w:jc w:val="center"/>
            </w:pPr>
            <w:r>
              <w:rPr>
                <w:sz w:val="20"/>
              </w:rPr>
              <w:t>522</w:t>
            </w:r>
          </w:p>
        </w:tc>
        <w:tc>
          <w:tcPr>
            <w:tcW w:w="2882" w:type="dxa"/>
          </w:tcPr>
          <w:p w14:paraId="39F3819D" w14:textId="77777777" w:rsidR="00B9105A" w:rsidRDefault="00B9105A" w:rsidP="007803A0">
            <w:pPr>
              <w:spacing w:before="60" w:after="0"/>
              <w:jc w:val="center"/>
              <w:rPr>
                <w:sz w:val="20"/>
              </w:rPr>
            </w:pPr>
            <w:r>
              <w:rPr>
                <w:sz w:val="20"/>
              </w:rPr>
              <w:t>0</w:t>
            </w:r>
          </w:p>
        </w:tc>
        <w:tc>
          <w:tcPr>
            <w:tcW w:w="1843" w:type="dxa"/>
            <w:tcMar>
              <w:top w:w="80" w:type="dxa"/>
              <w:left w:w="80" w:type="dxa"/>
              <w:bottom w:w="80" w:type="dxa"/>
              <w:right w:w="80" w:type="dxa"/>
            </w:tcMar>
          </w:tcPr>
          <w:p w14:paraId="4DC0381B" w14:textId="77777777" w:rsidR="00B9105A" w:rsidRDefault="00B9105A" w:rsidP="007803A0">
            <w:pPr>
              <w:spacing w:before="60" w:after="0"/>
              <w:jc w:val="center"/>
            </w:pPr>
            <w:r>
              <w:rPr>
                <w:sz w:val="20"/>
              </w:rPr>
              <w:t>749</w:t>
            </w:r>
          </w:p>
        </w:tc>
      </w:tr>
      <w:tr w:rsidR="00B9105A" w:rsidRPr="00B95F98" w14:paraId="4A165DB4" w14:textId="77777777" w:rsidTr="000356E1">
        <w:trPr>
          <w:jc w:val="center"/>
        </w:trPr>
        <w:tc>
          <w:tcPr>
            <w:tcW w:w="1409" w:type="dxa"/>
            <w:tcMar>
              <w:top w:w="80" w:type="dxa"/>
              <w:left w:w="80" w:type="dxa"/>
              <w:bottom w:w="80" w:type="dxa"/>
              <w:right w:w="80" w:type="dxa"/>
            </w:tcMar>
          </w:tcPr>
          <w:p w14:paraId="2E65A82B" w14:textId="77777777" w:rsidR="00B9105A" w:rsidRDefault="00B9105A" w:rsidP="007803A0">
            <w:pPr>
              <w:spacing w:before="60" w:after="0"/>
            </w:pPr>
            <w:r>
              <w:rPr>
                <w:sz w:val="20"/>
              </w:rPr>
              <w:t>Dân số</w:t>
            </w:r>
          </w:p>
        </w:tc>
        <w:tc>
          <w:tcPr>
            <w:tcW w:w="1366" w:type="dxa"/>
            <w:tcMar>
              <w:top w:w="80" w:type="dxa"/>
              <w:left w:w="80" w:type="dxa"/>
              <w:bottom w:w="80" w:type="dxa"/>
              <w:right w:w="80" w:type="dxa"/>
            </w:tcMar>
          </w:tcPr>
          <w:p w14:paraId="0CF1515E" w14:textId="77777777" w:rsidR="00B9105A" w:rsidRPr="00B95F98" w:rsidRDefault="00B9105A" w:rsidP="007803A0">
            <w:pPr>
              <w:spacing w:before="60" w:after="0"/>
              <w:jc w:val="center"/>
              <w:rPr>
                <w:sz w:val="20"/>
                <w:szCs w:val="20"/>
              </w:rPr>
            </w:pPr>
            <w:r>
              <w:rPr>
                <w:sz w:val="20"/>
                <w:szCs w:val="20"/>
              </w:rPr>
              <w:t>744</w:t>
            </w:r>
          </w:p>
        </w:tc>
        <w:tc>
          <w:tcPr>
            <w:tcW w:w="1553" w:type="dxa"/>
            <w:tcMar>
              <w:top w:w="80" w:type="dxa"/>
              <w:left w:w="80" w:type="dxa"/>
              <w:bottom w:w="80" w:type="dxa"/>
              <w:right w:w="80" w:type="dxa"/>
            </w:tcMar>
          </w:tcPr>
          <w:p w14:paraId="20CB2B2A" w14:textId="77777777" w:rsidR="00B9105A" w:rsidRPr="00B95F98" w:rsidRDefault="00B9105A" w:rsidP="007803A0">
            <w:pPr>
              <w:spacing w:before="60" w:after="0"/>
              <w:jc w:val="center"/>
              <w:rPr>
                <w:sz w:val="20"/>
                <w:szCs w:val="20"/>
              </w:rPr>
            </w:pPr>
            <w:r>
              <w:rPr>
                <w:sz w:val="20"/>
                <w:szCs w:val="20"/>
              </w:rPr>
              <w:t>1720</w:t>
            </w:r>
          </w:p>
        </w:tc>
        <w:tc>
          <w:tcPr>
            <w:tcW w:w="2882" w:type="dxa"/>
          </w:tcPr>
          <w:p w14:paraId="2D439D96" w14:textId="77777777" w:rsidR="00B9105A" w:rsidRDefault="00B9105A" w:rsidP="007803A0">
            <w:pPr>
              <w:spacing w:before="60" w:after="0"/>
              <w:jc w:val="center"/>
              <w:rPr>
                <w:sz w:val="20"/>
                <w:szCs w:val="20"/>
              </w:rPr>
            </w:pPr>
            <w:r>
              <w:rPr>
                <w:sz w:val="20"/>
                <w:szCs w:val="20"/>
              </w:rPr>
              <w:t>0</w:t>
            </w:r>
          </w:p>
        </w:tc>
        <w:tc>
          <w:tcPr>
            <w:tcW w:w="1843" w:type="dxa"/>
            <w:tcMar>
              <w:top w:w="80" w:type="dxa"/>
              <w:left w:w="80" w:type="dxa"/>
              <w:bottom w:w="80" w:type="dxa"/>
              <w:right w:w="80" w:type="dxa"/>
            </w:tcMar>
          </w:tcPr>
          <w:p w14:paraId="1601473B" w14:textId="77777777" w:rsidR="00B9105A" w:rsidRPr="00B95F98" w:rsidRDefault="00B9105A" w:rsidP="007803A0">
            <w:pPr>
              <w:spacing w:before="60" w:after="0"/>
              <w:jc w:val="center"/>
              <w:rPr>
                <w:sz w:val="20"/>
                <w:szCs w:val="20"/>
              </w:rPr>
            </w:pPr>
            <w:r>
              <w:rPr>
                <w:sz w:val="20"/>
                <w:szCs w:val="20"/>
              </w:rPr>
              <w:t>2464</w:t>
            </w:r>
          </w:p>
        </w:tc>
      </w:tr>
      <w:tr w:rsidR="00B9105A" w:rsidRPr="00050C93" w14:paraId="5C49CC10" w14:textId="77777777" w:rsidTr="000356E1">
        <w:trPr>
          <w:trHeight w:val="365"/>
          <w:jc w:val="center"/>
        </w:trPr>
        <w:tc>
          <w:tcPr>
            <w:tcW w:w="1409" w:type="dxa"/>
            <w:tcMar>
              <w:top w:w="80" w:type="dxa"/>
              <w:left w:w="80" w:type="dxa"/>
              <w:bottom w:w="80" w:type="dxa"/>
              <w:right w:w="80" w:type="dxa"/>
            </w:tcMar>
          </w:tcPr>
          <w:p w14:paraId="57158FDE" w14:textId="77777777" w:rsidR="00B9105A" w:rsidRDefault="00B9105A" w:rsidP="007803A0">
            <w:pPr>
              <w:spacing w:before="60" w:after="0"/>
            </w:pPr>
            <w:r>
              <w:rPr>
                <w:sz w:val="20"/>
              </w:rPr>
              <w:t>Diện tích (ha)</w:t>
            </w:r>
          </w:p>
        </w:tc>
        <w:tc>
          <w:tcPr>
            <w:tcW w:w="1366" w:type="dxa"/>
            <w:tcMar>
              <w:top w:w="80" w:type="dxa"/>
              <w:left w:w="80" w:type="dxa"/>
              <w:bottom w:w="80" w:type="dxa"/>
              <w:right w:w="80" w:type="dxa"/>
            </w:tcMar>
          </w:tcPr>
          <w:p w14:paraId="713D0A71" w14:textId="77777777" w:rsidR="00B9105A" w:rsidRPr="00B95F98" w:rsidRDefault="00B9105A" w:rsidP="007803A0">
            <w:pPr>
              <w:spacing w:before="60" w:after="0"/>
              <w:jc w:val="center"/>
              <w:rPr>
                <w:sz w:val="20"/>
                <w:szCs w:val="20"/>
              </w:rPr>
            </w:pPr>
            <w:r>
              <w:rPr>
                <w:sz w:val="20"/>
                <w:szCs w:val="20"/>
              </w:rPr>
              <w:t>4</w:t>
            </w:r>
          </w:p>
        </w:tc>
        <w:tc>
          <w:tcPr>
            <w:tcW w:w="1553" w:type="dxa"/>
            <w:tcMar>
              <w:top w:w="80" w:type="dxa"/>
              <w:left w:w="80" w:type="dxa"/>
              <w:bottom w:w="80" w:type="dxa"/>
              <w:right w:w="80" w:type="dxa"/>
            </w:tcMar>
          </w:tcPr>
          <w:p w14:paraId="4DC6863D" w14:textId="77777777" w:rsidR="00B9105A" w:rsidRPr="00050C93" w:rsidRDefault="00B9105A" w:rsidP="007803A0">
            <w:pPr>
              <w:tabs>
                <w:tab w:val="left" w:pos="1352"/>
                <w:tab w:val="center" w:pos="1467"/>
              </w:tabs>
              <w:spacing w:before="60" w:after="0"/>
              <w:jc w:val="center"/>
              <w:rPr>
                <w:sz w:val="20"/>
                <w:szCs w:val="20"/>
              </w:rPr>
            </w:pPr>
            <w:r>
              <w:rPr>
                <w:sz w:val="20"/>
                <w:szCs w:val="20"/>
              </w:rPr>
              <w:t>11</w:t>
            </w:r>
          </w:p>
        </w:tc>
        <w:tc>
          <w:tcPr>
            <w:tcW w:w="2882" w:type="dxa"/>
          </w:tcPr>
          <w:p w14:paraId="5418AF4C" w14:textId="64C59BA6" w:rsidR="00B9105A" w:rsidRDefault="00D0411A" w:rsidP="007803A0">
            <w:pPr>
              <w:spacing w:before="60" w:after="0"/>
              <w:jc w:val="center"/>
              <w:rPr>
                <w:sz w:val="20"/>
                <w:szCs w:val="20"/>
              </w:rPr>
            </w:pPr>
            <w:r>
              <w:rPr>
                <w:sz w:val="20"/>
                <w:szCs w:val="20"/>
              </w:rPr>
              <w:t>9.8</w:t>
            </w:r>
          </w:p>
        </w:tc>
        <w:tc>
          <w:tcPr>
            <w:tcW w:w="1843" w:type="dxa"/>
            <w:tcMar>
              <w:top w:w="80" w:type="dxa"/>
              <w:left w:w="80" w:type="dxa"/>
              <w:bottom w:w="80" w:type="dxa"/>
              <w:right w:w="80" w:type="dxa"/>
            </w:tcMar>
          </w:tcPr>
          <w:p w14:paraId="5209C7FB" w14:textId="6B474373" w:rsidR="00B9105A" w:rsidRPr="00050C93" w:rsidRDefault="00D0411A" w:rsidP="007803A0">
            <w:pPr>
              <w:spacing w:before="60" w:after="0"/>
              <w:jc w:val="center"/>
              <w:rPr>
                <w:sz w:val="20"/>
                <w:szCs w:val="20"/>
              </w:rPr>
            </w:pPr>
            <w:r>
              <w:rPr>
                <w:sz w:val="20"/>
                <w:szCs w:val="20"/>
              </w:rPr>
              <w:t>24.8</w:t>
            </w:r>
          </w:p>
        </w:tc>
      </w:tr>
      <w:tr w:rsidR="00B9105A" w:rsidRPr="00B95F98" w14:paraId="1EA66F88" w14:textId="77777777" w:rsidTr="000356E1">
        <w:trPr>
          <w:jc w:val="center"/>
        </w:trPr>
        <w:tc>
          <w:tcPr>
            <w:tcW w:w="1409" w:type="dxa"/>
            <w:tcMar>
              <w:top w:w="80" w:type="dxa"/>
              <w:left w:w="80" w:type="dxa"/>
              <w:bottom w:w="80" w:type="dxa"/>
              <w:right w:w="80" w:type="dxa"/>
            </w:tcMar>
          </w:tcPr>
          <w:p w14:paraId="16266086" w14:textId="77777777" w:rsidR="00B9105A" w:rsidRDefault="00B9105A" w:rsidP="007803A0">
            <w:pPr>
              <w:spacing w:before="60" w:after="0"/>
              <w:rPr>
                <w:sz w:val="20"/>
              </w:rPr>
            </w:pPr>
            <w:r>
              <w:rPr>
                <w:sz w:val="20"/>
              </w:rPr>
              <w:t>Nhà văn hóa/điểm sinh hoạt cộng đồng</w:t>
            </w:r>
          </w:p>
        </w:tc>
        <w:tc>
          <w:tcPr>
            <w:tcW w:w="1366" w:type="dxa"/>
            <w:tcMar>
              <w:top w:w="80" w:type="dxa"/>
              <w:left w:w="80" w:type="dxa"/>
              <w:bottom w:w="80" w:type="dxa"/>
              <w:right w:w="80" w:type="dxa"/>
            </w:tcMar>
          </w:tcPr>
          <w:p w14:paraId="5951BEEF" w14:textId="77777777" w:rsidR="00B9105A" w:rsidRPr="00B95F98" w:rsidRDefault="00B9105A" w:rsidP="007803A0">
            <w:pPr>
              <w:spacing w:before="60" w:after="0"/>
              <w:jc w:val="center"/>
              <w:rPr>
                <w:sz w:val="20"/>
                <w:szCs w:val="20"/>
              </w:rPr>
            </w:pPr>
            <w:r>
              <w:rPr>
                <w:sz w:val="20"/>
                <w:szCs w:val="20"/>
              </w:rPr>
              <w:t>1</w:t>
            </w:r>
          </w:p>
        </w:tc>
        <w:tc>
          <w:tcPr>
            <w:tcW w:w="1553" w:type="dxa"/>
            <w:tcMar>
              <w:top w:w="80" w:type="dxa"/>
              <w:left w:w="80" w:type="dxa"/>
              <w:bottom w:w="80" w:type="dxa"/>
              <w:right w:w="80" w:type="dxa"/>
            </w:tcMar>
          </w:tcPr>
          <w:p w14:paraId="3016B0E4" w14:textId="77777777" w:rsidR="00B9105A" w:rsidRPr="00B95F98" w:rsidRDefault="00B9105A" w:rsidP="007803A0">
            <w:pPr>
              <w:spacing w:before="60" w:after="0"/>
              <w:jc w:val="center"/>
              <w:rPr>
                <w:sz w:val="20"/>
                <w:szCs w:val="20"/>
              </w:rPr>
            </w:pPr>
            <w:r>
              <w:rPr>
                <w:sz w:val="20"/>
                <w:szCs w:val="20"/>
              </w:rPr>
              <w:t>1</w:t>
            </w:r>
          </w:p>
        </w:tc>
        <w:tc>
          <w:tcPr>
            <w:tcW w:w="2882" w:type="dxa"/>
          </w:tcPr>
          <w:p w14:paraId="718CDB0A" w14:textId="77777777" w:rsidR="00B9105A" w:rsidRDefault="00B9105A" w:rsidP="007803A0">
            <w:pPr>
              <w:spacing w:before="60" w:after="0"/>
              <w:jc w:val="center"/>
              <w:rPr>
                <w:sz w:val="20"/>
                <w:szCs w:val="20"/>
              </w:rPr>
            </w:pPr>
            <w:r>
              <w:rPr>
                <w:sz w:val="20"/>
                <w:szCs w:val="20"/>
              </w:rPr>
              <w:t>0</w:t>
            </w:r>
          </w:p>
        </w:tc>
        <w:tc>
          <w:tcPr>
            <w:tcW w:w="1843" w:type="dxa"/>
            <w:tcMar>
              <w:top w:w="80" w:type="dxa"/>
              <w:left w:w="80" w:type="dxa"/>
              <w:bottom w:w="80" w:type="dxa"/>
              <w:right w:w="80" w:type="dxa"/>
            </w:tcMar>
          </w:tcPr>
          <w:p w14:paraId="43BC0206" w14:textId="77777777" w:rsidR="00B9105A" w:rsidRPr="00B95F98" w:rsidRDefault="00B9105A" w:rsidP="007803A0">
            <w:pPr>
              <w:spacing w:before="60" w:after="0"/>
              <w:jc w:val="center"/>
              <w:rPr>
                <w:sz w:val="20"/>
                <w:szCs w:val="20"/>
              </w:rPr>
            </w:pPr>
            <w:r>
              <w:rPr>
                <w:sz w:val="20"/>
                <w:szCs w:val="20"/>
              </w:rPr>
              <w:t>1</w:t>
            </w:r>
          </w:p>
        </w:tc>
      </w:tr>
      <w:tr w:rsidR="00B9105A" w14:paraId="01C53D51" w14:textId="77777777" w:rsidTr="000356E1">
        <w:trPr>
          <w:jc w:val="center"/>
        </w:trPr>
        <w:tc>
          <w:tcPr>
            <w:tcW w:w="1409" w:type="dxa"/>
            <w:tcMar>
              <w:top w:w="80" w:type="dxa"/>
              <w:left w:w="80" w:type="dxa"/>
              <w:bottom w:w="80" w:type="dxa"/>
              <w:right w:w="80" w:type="dxa"/>
            </w:tcMar>
          </w:tcPr>
          <w:p w14:paraId="72117597" w14:textId="77777777" w:rsidR="00B9105A" w:rsidRDefault="00B9105A" w:rsidP="007803A0">
            <w:pPr>
              <w:spacing w:before="60" w:after="0"/>
            </w:pPr>
            <w:r>
              <w:rPr>
                <w:sz w:val="20"/>
              </w:rPr>
              <w:t>Người hoạt động không chuyên trách</w:t>
            </w:r>
          </w:p>
        </w:tc>
        <w:tc>
          <w:tcPr>
            <w:tcW w:w="1366" w:type="dxa"/>
            <w:tcMar>
              <w:top w:w="80" w:type="dxa"/>
              <w:left w:w="80" w:type="dxa"/>
              <w:bottom w:w="80" w:type="dxa"/>
              <w:right w:w="80" w:type="dxa"/>
            </w:tcMar>
          </w:tcPr>
          <w:p w14:paraId="22D9231C" w14:textId="77777777" w:rsidR="00B9105A" w:rsidRDefault="00B9105A" w:rsidP="007803A0">
            <w:pPr>
              <w:spacing w:before="60" w:after="0"/>
              <w:jc w:val="center"/>
            </w:pPr>
            <w:r>
              <w:rPr>
                <w:sz w:val="20"/>
              </w:rPr>
              <w:t>3</w:t>
            </w:r>
          </w:p>
        </w:tc>
        <w:tc>
          <w:tcPr>
            <w:tcW w:w="1553" w:type="dxa"/>
            <w:tcMar>
              <w:top w:w="80" w:type="dxa"/>
              <w:left w:w="80" w:type="dxa"/>
              <w:bottom w:w="80" w:type="dxa"/>
              <w:right w:w="80" w:type="dxa"/>
            </w:tcMar>
          </w:tcPr>
          <w:p w14:paraId="7F24A962" w14:textId="77777777" w:rsidR="00B9105A" w:rsidRDefault="00B9105A" w:rsidP="007803A0">
            <w:pPr>
              <w:spacing w:before="60" w:after="0"/>
              <w:jc w:val="center"/>
            </w:pPr>
            <w:r>
              <w:t>3</w:t>
            </w:r>
          </w:p>
        </w:tc>
        <w:tc>
          <w:tcPr>
            <w:tcW w:w="2882" w:type="dxa"/>
          </w:tcPr>
          <w:p w14:paraId="3C8307FE" w14:textId="77777777" w:rsidR="00B9105A" w:rsidRDefault="00B9105A" w:rsidP="007803A0">
            <w:pPr>
              <w:spacing w:before="60" w:after="0"/>
              <w:jc w:val="center"/>
              <w:rPr>
                <w:sz w:val="20"/>
              </w:rPr>
            </w:pPr>
            <w:r>
              <w:rPr>
                <w:sz w:val="20"/>
              </w:rPr>
              <w:t>0</w:t>
            </w:r>
          </w:p>
        </w:tc>
        <w:tc>
          <w:tcPr>
            <w:tcW w:w="1843" w:type="dxa"/>
            <w:tcMar>
              <w:top w:w="80" w:type="dxa"/>
              <w:left w:w="80" w:type="dxa"/>
              <w:bottom w:w="80" w:type="dxa"/>
              <w:right w:w="80" w:type="dxa"/>
            </w:tcMar>
          </w:tcPr>
          <w:p w14:paraId="09D66AA0" w14:textId="77777777" w:rsidR="00B9105A" w:rsidRDefault="00B9105A" w:rsidP="007803A0">
            <w:pPr>
              <w:spacing w:before="60" w:after="0"/>
              <w:jc w:val="center"/>
            </w:pPr>
            <w:r>
              <w:rPr>
                <w:sz w:val="20"/>
              </w:rPr>
              <w:t>4</w:t>
            </w:r>
          </w:p>
        </w:tc>
      </w:tr>
    </w:tbl>
    <w:p w14:paraId="7026B0E7" w14:textId="1AD3DB0A" w:rsidR="00D0411A" w:rsidRDefault="00D0411A" w:rsidP="00D0411A">
      <w:pPr>
        <w:spacing w:before="120" w:after="60"/>
        <w:ind w:firstLine="709"/>
        <w:jc w:val="both"/>
        <w:rPr>
          <w:b/>
        </w:rPr>
      </w:pPr>
      <w:r w:rsidRPr="008749CC">
        <w:rPr>
          <w:b/>
        </w:rPr>
        <w:t>2.</w:t>
      </w:r>
      <w:r>
        <w:rPr>
          <w:b/>
        </w:rPr>
        <w:t>14</w:t>
      </w:r>
      <w:r w:rsidRPr="008749CC">
        <w:rPr>
          <w:b/>
        </w:rPr>
        <w:t xml:space="preserve"> Tổ dân phố số </w:t>
      </w:r>
      <w:r>
        <w:rPr>
          <w:b/>
        </w:rPr>
        <w:t>20 Mai Dịch</w:t>
      </w:r>
    </w:p>
    <w:p w14:paraId="76902191" w14:textId="162E80E4" w:rsidR="00D0411A" w:rsidRDefault="007803A0" w:rsidP="00C90216">
      <w:pPr>
        <w:spacing w:after="60" w:line="288" w:lineRule="auto"/>
        <w:ind w:firstLine="709"/>
        <w:jc w:val="both"/>
      </w:pPr>
      <w:r>
        <w:t xml:space="preserve">Tổ dân phố mới dự kiến sắp xếp được hình thành từ toàn bộ diện tích Tổ dân phố số 3 Mai Dịch, Tổ dân phố số 4 Mai Dịch, Tổ dân phố số </w:t>
      </w:r>
      <w:r w:rsidR="00193587">
        <w:t>6</w:t>
      </w:r>
      <w:r>
        <w:t xml:space="preserve"> Mai Dịch</w:t>
      </w:r>
      <w:r w:rsidR="001004C1">
        <w:t xml:space="preserve"> và </w:t>
      </w:r>
      <w:r>
        <w:t>Tổ dân phố số 7 Mai Dịch, cùng khu đất nông nghiệp chưa xác định thuộc Tổ dân phố cũ</w:t>
      </w:r>
      <w:r w:rsidR="001004C1">
        <w:t xml:space="preserve"> nào</w:t>
      </w:r>
      <w:r>
        <w:t xml:space="preserve"> và khu vực Học viện Tư pháp. Các khu vực này có ranh giới địa lý tiếp giáp liền kề nhau, tạo thành một địa bàn dân cư có tính liên kết thống nhất về không gian, hạ tầng và thuận lợi c</w:t>
      </w:r>
      <w:r w:rsidR="001004C1">
        <w:t xml:space="preserve">ho công tác quản lý hành chính. </w:t>
      </w:r>
      <w:r>
        <w:t>Về cơ sở vật chất, Tổ dân phố mới dự kiến sắp xếp có thể sử dụng Nhà văn hóa liên Tổ dân phố 1, 3, 4 Mai Dịch để tổ chức hội họp, sinh hoạt cộng đồng và triển khai các hoạt động, phong trào trên địa bàn, đáp ứng yêu cầu về cơ sở vật chất phục vụ cộng đồng dân cư.</w:t>
      </w:r>
      <w:r w:rsidR="001004C1">
        <w:t xml:space="preserve"> </w:t>
      </w:r>
      <w:r>
        <w:t>Hiện nay, trên địa bàn</w:t>
      </w:r>
      <w:r w:rsidR="001004C1">
        <w:t xml:space="preserve"> </w:t>
      </w:r>
      <w:r w:rsidR="00590B6F">
        <w:t>Tổ dân phố mới dự kiến sắp xếp</w:t>
      </w:r>
      <w:r>
        <w:t xml:space="preserve"> đang triển khai xây dựng Chung cư CT4 thuộc Dự án Thành phố Giao lưu. Sau khi các dự án hoàn thành và đưa vào sử dụng, quy mô dân số và số hộ gia đình trên địa bàn dự kiến sẽ tiếp tục tăng, tạo điều kiện thuận lợi cho việc ổn định và phát triển Tổ dân phố mới sau khi sắp xếp.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0"/>
        <w:gridCol w:w="795"/>
        <w:gridCol w:w="1276"/>
        <w:gridCol w:w="1134"/>
        <w:gridCol w:w="1384"/>
        <w:gridCol w:w="1748"/>
        <w:gridCol w:w="1134"/>
      </w:tblGrid>
      <w:tr w:rsidR="00D0411A" w14:paraId="307B8CA1" w14:textId="77777777" w:rsidTr="000356E1">
        <w:trPr>
          <w:tblHeader/>
          <w:jc w:val="center"/>
        </w:trPr>
        <w:tc>
          <w:tcPr>
            <w:tcW w:w="1520" w:type="dxa"/>
            <w:shd w:val="clear" w:color="auto" w:fill="E6E6E6"/>
            <w:tcMar>
              <w:top w:w="80" w:type="dxa"/>
              <w:left w:w="80" w:type="dxa"/>
              <w:bottom w:w="80" w:type="dxa"/>
              <w:right w:w="80" w:type="dxa"/>
            </w:tcMar>
          </w:tcPr>
          <w:p w14:paraId="1264ACB8" w14:textId="77777777" w:rsidR="00D0411A" w:rsidRDefault="00D0411A" w:rsidP="00C90216">
            <w:pPr>
              <w:spacing w:before="60"/>
              <w:jc w:val="center"/>
            </w:pPr>
            <w:r>
              <w:rPr>
                <w:b/>
                <w:sz w:val="20"/>
              </w:rPr>
              <w:lastRenderedPageBreak/>
              <w:t>Nội dung</w:t>
            </w:r>
          </w:p>
        </w:tc>
        <w:tc>
          <w:tcPr>
            <w:tcW w:w="795" w:type="dxa"/>
            <w:shd w:val="clear" w:color="auto" w:fill="E6E6E6"/>
            <w:tcMar>
              <w:top w:w="80" w:type="dxa"/>
              <w:left w:w="80" w:type="dxa"/>
              <w:bottom w:w="80" w:type="dxa"/>
              <w:right w:w="80" w:type="dxa"/>
            </w:tcMar>
          </w:tcPr>
          <w:p w14:paraId="3B42B7D5" w14:textId="77777777" w:rsidR="00D0411A" w:rsidRDefault="00D0411A" w:rsidP="00C90216">
            <w:pPr>
              <w:spacing w:before="60"/>
              <w:jc w:val="center"/>
            </w:pPr>
            <w:r>
              <w:rPr>
                <w:b/>
                <w:sz w:val="20"/>
              </w:rPr>
              <w:t>TDP Số 3 Mai Dịch</w:t>
            </w:r>
          </w:p>
        </w:tc>
        <w:tc>
          <w:tcPr>
            <w:tcW w:w="1276" w:type="dxa"/>
            <w:shd w:val="clear" w:color="auto" w:fill="E6E6E6"/>
          </w:tcPr>
          <w:p w14:paraId="09932792" w14:textId="77777777" w:rsidR="00D0411A" w:rsidRDefault="00D0411A" w:rsidP="00C90216">
            <w:pPr>
              <w:spacing w:before="60"/>
              <w:jc w:val="center"/>
              <w:rPr>
                <w:b/>
                <w:sz w:val="20"/>
              </w:rPr>
            </w:pPr>
            <w:r>
              <w:rPr>
                <w:b/>
                <w:sz w:val="20"/>
              </w:rPr>
              <w:t>TDP Số 4 Mai Dịch</w:t>
            </w:r>
          </w:p>
        </w:tc>
        <w:tc>
          <w:tcPr>
            <w:tcW w:w="1134" w:type="dxa"/>
            <w:shd w:val="clear" w:color="auto" w:fill="E6E6E6"/>
            <w:tcMar>
              <w:top w:w="80" w:type="dxa"/>
              <w:left w:w="80" w:type="dxa"/>
              <w:bottom w:w="80" w:type="dxa"/>
              <w:right w:w="80" w:type="dxa"/>
            </w:tcMar>
          </w:tcPr>
          <w:p w14:paraId="6D61C090" w14:textId="77777777" w:rsidR="00D0411A" w:rsidRDefault="00D0411A" w:rsidP="00C90216">
            <w:pPr>
              <w:spacing w:before="60"/>
              <w:jc w:val="center"/>
            </w:pPr>
            <w:r>
              <w:rPr>
                <w:b/>
                <w:sz w:val="20"/>
              </w:rPr>
              <w:t>TDP Số 6 Mai Dịch</w:t>
            </w:r>
          </w:p>
        </w:tc>
        <w:tc>
          <w:tcPr>
            <w:tcW w:w="1384" w:type="dxa"/>
            <w:shd w:val="clear" w:color="auto" w:fill="E6E6E6"/>
          </w:tcPr>
          <w:p w14:paraId="5A253AD0" w14:textId="77777777" w:rsidR="00D0411A" w:rsidRDefault="00D0411A" w:rsidP="00C90216">
            <w:pPr>
              <w:spacing w:before="60"/>
              <w:jc w:val="center"/>
              <w:rPr>
                <w:b/>
                <w:sz w:val="20"/>
              </w:rPr>
            </w:pPr>
            <w:r>
              <w:rPr>
                <w:b/>
                <w:sz w:val="20"/>
              </w:rPr>
              <w:t>TDP Số 7 Mai Dịch</w:t>
            </w:r>
          </w:p>
        </w:tc>
        <w:tc>
          <w:tcPr>
            <w:tcW w:w="1748" w:type="dxa"/>
            <w:shd w:val="clear" w:color="auto" w:fill="E6E6E6"/>
          </w:tcPr>
          <w:p w14:paraId="614E29FB" w14:textId="77777777" w:rsidR="00D0411A" w:rsidRDefault="00D0411A" w:rsidP="00C90216">
            <w:pPr>
              <w:spacing w:before="60"/>
              <w:jc w:val="center"/>
              <w:rPr>
                <w:b/>
                <w:sz w:val="20"/>
              </w:rPr>
            </w:pPr>
            <w:r>
              <w:rPr>
                <w:b/>
                <w:sz w:val="20"/>
              </w:rPr>
              <w:t>Khu đất nông nghiệp chưa xác định và học viện tư pháp</w:t>
            </w:r>
          </w:p>
        </w:tc>
        <w:tc>
          <w:tcPr>
            <w:tcW w:w="1134" w:type="dxa"/>
            <w:shd w:val="clear" w:color="auto" w:fill="E6E6E6"/>
            <w:tcMar>
              <w:top w:w="80" w:type="dxa"/>
              <w:left w:w="80" w:type="dxa"/>
              <w:bottom w:w="80" w:type="dxa"/>
              <w:right w:w="80" w:type="dxa"/>
            </w:tcMar>
          </w:tcPr>
          <w:p w14:paraId="0EAD7C05" w14:textId="77777777" w:rsidR="00D0411A" w:rsidRDefault="00D0411A" w:rsidP="00C90216">
            <w:pPr>
              <w:spacing w:before="60"/>
              <w:jc w:val="center"/>
            </w:pPr>
            <w:r>
              <w:rPr>
                <w:b/>
                <w:sz w:val="20"/>
              </w:rPr>
              <w:t>Sau sáp nhập</w:t>
            </w:r>
          </w:p>
        </w:tc>
      </w:tr>
      <w:tr w:rsidR="00D0411A" w14:paraId="691432CE" w14:textId="77777777" w:rsidTr="000356E1">
        <w:trPr>
          <w:jc w:val="center"/>
        </w:trPr>
        <w:tc>
          <w:tcPr>
            <w:tcW w:w="1520" w:type="dxa"/>
            <w:tcMar>
              <w:top w:w="80" w:type="dxa"/>
              <w:left w:w="80" w:type="dxa"/>
              <w:bottom w:w="80" w:type="dxa"/>
              <w:right w:w="80" w:type="dxa"/>
            </w:tcMar>
          </w:tcPr>
          <w:p w14:paraId="0ECEDAE7" w14:textId="77777777" w:rsidR="00D0411A" w:rsidRDefault="00D0411A" w:rsidP="00C90216">
            <w:pPr>
              <w:spacing w:before="60" w:after="0"/>
            </w:pPr>
            <w:r>
              <w:rPr>
                <w:sz w:val="20"/>
              </w:rPr>
              <w:t>Số hộ</w:t>
            </w:r>
          </w:p>
        </w:tc>
        <w:tc>
          <w:tcPr>
            <w:tcW w:w="795" w:type="dxa"/>
            <w:tcMar>
              <w:top w:w="80" w:type="dxa"/>
              <w:left w:w="80" w:type="dxa"/>
              <w:bottom w:w="80" w:type="dxa"/>
              <w:right w:w="80" w:type="dxa"/>
            </w:tcMar>
          </w:tcPr>
          <w:p w14:paraId="30B07E4D" w14:textId="77777777" w:rsidR="00D0411A" w:rsidRDefault="00D0411A" w:rsidP="00C90216">
            <w:pPr>
              <w:spacing w:before="60" w:after="0"/>
              <w:jc w:val="center"/>
            </w:pPr>
            <w:r>
              <w:rPr>
                <w:sz w:val="20"/>
              </w:rPr>
              <w:t>150</w:t>
            </w:r>
          </w:p>
        </w:tc>
        <w:tc>
          <w:tcPr>
            <w:tcW w:w="1276" w:type="dxa"/>
          </w:tcPr>
          <w:p w14:paraId="7DEA1427" w14:textId="77777777" w:rsidR="00D0411A" w:rsidRDefault="00D0411A" w:rsidP="00C90216">
            <w:pPr>
              <w:spacing w:before="60" w:after="0"/>
              <w:jc w:val="center"/>
              <w:rPr>
                <w:sz w:val="20"/>
              </w:rPr>
            </w:pPr>
            <w:r>
              <w:rPr>
                <w:sz w:val="20"/>
              </w:rPr>
              <w:t>224</w:t>
            </w:r>
          </w:p>
        </w:tc>
        <w:tc>
          <w:tcPr>
            <w:tcW w:w="1134" w:type="dxa"/>
            <w:tcMar>
              <w:top w:w="80" w:type="dxa"/>
              <w:left w:w="80" w:type="dxa"/>
              <w:bottom w:w="80" w:type="dxa"/>
              <w:right w:w="80" w:type="dxa"/>
            </w:tcMar>
          </w:tcPr>
          <w:p w14:paraId="1814279D" w14:textId="77777777" w:rsidR="00D0411A" w:rsidRDefault="00D0411A" w:rsidP="00C90216">
            <w:pPr>
              <w:spacing w:before="60" w:after="0"/>
              <w:jc w:val="center"/>
            </w:pPr>
            <w:r w:rsidRPr="00D41D99">
              <w:rPr>
                <w:sz w:val="20"/>
              </w:rPr>
              <w:t>223</w:t>
            </w:r>
          </w:p>
        </w:tc>
        <w:tc>
          <w:tcPr>
            <w:tcW w:w="1384" w:type="dxa"/>
          </w:tcPr>
          <w:p w14:paraId="584066DC" w14:textId="77777777" w:rsidR="00D0411A" w:rsidRDefault="00D0411A" w:rsidP="00C90216">
            <w:pPr>
              <w:spacing w:before="60" w:after="0"/>
              <w:jc w:val="center"/>
              <w:rPr>
                <w:sz w:val="20"/>
              </w:rPr>
            </w:pPr>
            <w:r>
              <w:rPr>
                <w:sz w:val="20"/>
              </w:rPr>
              <w:t>296</w:t>
            </w:r>
          </w:p>
        </w:tc>
        <w:tc>
          <w:tcPr>
            <w:tcW w:w="1748" w:type="dxa"/>
          </w:tcPr>
          <w:p w14:paraId="39B6E1EF" w14:textId="77777777" w:rsidR="00D0411A" w:rsidRDefault="00D0411A" w:rsidP="00C90216">
            <w:pPr>
              <w:spacing w:before="60" w:after="0"/>
              <w:jc w:val="center"/>
              <w:rPr>
                <w:sz w:val="20"/>
              </w:rPr>
            </w:pPr>
            <w:r>
              <w:rPr>
                <w:sz w:val="20"/>
              </w:rPr>
              <w:t>0</w:t>
            </w:r>
          </w:p>
        </w:tc>
        <w:tc>
          <w:tcPr>
            <w:tcW w:w="1134" w:type="dxa"/>
            <w:tcMar>
              <w:top w:w="80" w:type="dxa"/>
              <w:left w:w="80" w:type="dxa"/>
              <w:bottom w:w="80" w:type="dxa"/>
              <w:right w:w="80" w:type="dxa"/>
            </w:tcMar>
          </w:tcPr>
          <w:p w14:paraId="380669C3" w14:textId="77777777" w:rsidR="00D0411A" w:rsidRDefault="00D0411A" w:rsidP="00C90216">
            <w:pPr>
              <w:spacing w:before="60" w:after="0"/>
              <w:jc w:val="center"/>
            </w:pPr>
            <w:r>
              <w:rPr>
                <w:sz w:val="20"/>
              </w:rPr>
              <w:t>893</w:t>
            </w:r>
          </w:p>
        </w:tc>
      </w:tr>
      <w:tr w:rsidR="00D0411A" w:rsidRPr="00B95F98" w14:paraId="3EEAA9E3" w14:textId="77777777" w:rsidTr="000356E1">
        <w:trPr>
          <w:jc w:val="center"/>
        </w:trPr>
        <w:tc>
          <w:tcPr>
            <w:tcW w:w="1520" w:type="dxa"/>
            <w:tcMar>
              <w:top w:w="80" w:type="dxa"/>
              <w:left w:w="80" w:type="dxa"/>
              <w:bottom w:w="80" w:type="dxa"/>
              <w:right w:w="80" w:type="dxa"/>
            </w:tcMar>
          </w:tcPr>
          <w:p w14:paraId="46EE084A" w14:textId="77777777" w:rsidR="00D0411A" w:rsidRDefault="00D0411A" w:rsidP="00C90216">
            <w:pPr>
              <w:spacing w:before="60" w:after="0"/>
            </w:pPr>
            <w:r>
              <w:rPr>
                <w:sz w:val="20"/>
              </w:rPr>
              <w:t>Dân số</w:t>
            </w:r>
          </w:p>
        </w:tc>
        <w:tc>
          <w:tcPr>
            <w:tcW w:w="795" w:type="dxa"/>
            <w:tcMar>
              <w:top w:w="80" w:type="dxa"/>
              <w:left w:w="80" w:type="dxa"/>
              <w:bottom w:w="80" w:type="dxa"/>
              <w:right w:w="80" w:type="dxa"/>
            </w:tcMar>
          </w:tcPr>
          <w:p w14:paraId="34C0D799" w14:textId="77777777" w:rsidR="00D0411A" w:rsidRPr="00B95F98" w:rsidRDefault="00D0411A" w:rsidP="00C90216">
            <w:pPr>
              <w:spacing w:before="60" w:after="0"/>
              <w:jc w:val="center"/>
              <w:rPr>
                <w:sz w:val="20"/>
                <w:szCs w:val="20"/>
              </w:rPr>
            </w:pPr>
            <w:r>
              <w:rPr>
                <w:sz w:val="20"/>
                <w:szCs w:val="20"/>
              </w:rPr>
              <w:t>524</w:t>
            </w:r>
          </w:p>
        </w:tc>
        <w:tc>
          <w:tcPr>
            <w:tcW w:w="1276" w:type="dxa"/>
          </w:tcPr>
          <w:p w14:paraId="651BE4D1" w14:textId="77777777" w:rsidR="00D0411A" w:rsidRDefault="00D0411A" w:rsidP="00C90216">
            <w:pPr>
              <w:spacing w:before="60" w:after="0"/>
              <w:jc w:val="center"/>
              <w:rPr>
                <w:sz w:val="20"/>
                <w:szCs w:val="20"/>
              </w:rPr>
            </w:pPr>
            <w:r>
              <w:rPr>
                <w:sz w:val="20"/>
                <w:szCs w:val="20"/>
              </w:rPr>
              <w:t>870</w:t>
            </w:r>
          </w:p>
        </w:tc>
        <w:tc>
          <w:tcPr>
            <w:tcW w:w="1134" w:type="dxa"/>
            <w:tcMar>
              <w:top w:w="80" w:type="dxa"/>
              <w:left w:w="80" w:type="dxa"/>
              <w:bottom w:w="80" w:type="dxa"/>
              <w:right w:w="80" w:type="dxa"/>
            </w:tcMar>
          </w:tcPr>
          <w:p w14:paraId="7A2616C4" w14:textId="77777777" w:rsidR="00D0411A" w:rsidRPr="00B95F98" w:rsidRDefault="00D0411A" w:rsidP="00C90216">
            <w:pPr>
              <w:spacing w:before="60" w:after="0"/>
              <w:jc w:val="center"/>
              <w:rPr>
                <w:sz w:val="20"/>
                <w:szCs w:val="20"/>
              </w:rPr>
            </w:pPr>
            <w:r>
              <w:rPr>
                <w:sz w:val="20"/>
                <w:szCs w:val="20"/>
              </w:rPr>
              <w:t>710</w:t>
            </w:r>
          </w:p>
        </w:tc>
        <w:tc>
          <w:tcPr>
            <w:tcW w:w="1384" w:type="dxa"/>
          </w:tcPr>
          <w:p w14:paraId="22444C2D" w14:textId="77777777" w:rsidR="00D0411A" w:rsidRDefault="00D0411A" w:rsidP="00C90216">
            <w:pPr>
              <w:spacing w:before="60" w:after="0"/>
              <w:jc w:val="center"/>
              <w:rPr>
                <w:sz w:val="20"/>
                <w:szCs w:val="20"/>
              </w:rPr>
            </w:pPr>
            <w:r>
              <w:rPr>
                <w:sz w:val="20"/>
                <w:szCs w:val="20"/>
              </w:rPr>
              <w:t>996</w:t>
            </w:r>
          </w:p>
        </w:tc>
        <w:tc>
          <w:tcPr>
            <w:tcW w:w="1748" w:type="dxa"/>
          </w:tcPr>
          <w:p w14:paraId="312B0E46" w14:textId="77777777" w:rsidR="00D0411A" w:rsidRDefault="00D0411A" w:rsidP="00C90216">
            <w:pPr>
              <w:spacing w:before="60" w:after="0"/>
              <w:jc w:val="center"/>
              <w:rPr>
                <w:sz w:val="20"/>
                <w:szCs w:val="20"/>
              </w:rPr>
            </w:pPr>
            <w:r>
              <w:rPr>
                <w:sz w:val="20"/>
                <w:szCs w:val="20"/>
              </w:rPr>
              <w:t>0</w:t>
            </w:r>
          </w:p>
        </w:tc>
        <w:tc>
          <w:tcPr>
            <w:tcW w:w="1134" w:type="dxa"/>
            <w:tcMar>
              <w:top w:w="80" w:type="dxa"/>
              <w:left w:w="80" w:type="dxa"/>
              <w:bottom w:w="80" w:type="dxa"/>
              <w:right w:w="80" w:type="dxa"/>
            </w:tcMar>
          </w:tcPr>
          <w:p w14:paraId="5BCF688C" w14:textId="77777777" w:rsidR="00D0411A" w:rsidRPr="00B95F98" w:rsidRDefault="00D0411A" w:rsidP="00C90216">
            <w:pPr>
              <w:spacing w:before="60" w:after="0"/>
              <w:jc w:val="center"/>
              <w:rPr>
                <w:sz w:val="20"/>
                <w:szCs w:val="20"/>
              </w:rPr>
            </w:pPr>
            <w:r>
              <w:rPr>
                <w:sz w:val="20"/>
                <w:szCs w:val="20"/>
              </w:rPr>
              <w:t>3100</w:t>
            </w:r>
          </w:p>
        </w:tc>
      </w:tr>
      <w:tr w:rsidR="00D0411A" w:rsidRPr="00050C93" w14:paraId="5AE7556A" w14:textId="77777777" w:rsidTr="000356E1">
        <w:trPr>
          <w:trHeight w:val="365"/>
          <w:jc w:val="center"/>
        </w:trPr>
        <w:tc>
          <w:tcPr>
            <w:tcW w:w="1520" w:type="dxa"/>
            <w:tcMar>
              <w:top w:w="80" w:type="dxa"/>
              <w:left w:w="80" w:type="dxa"/>
              <w:bottom w:w="80" w:type="dxa"/>
              <w:right w:w="80" w:type="dxa"/>
            </w:tcMar>
          </w:tcPr>
          <w:p w14:paraId="4B8439F0" w14:textId="77777777" w:rsidR="00D0411A" w:rsidRDefault="00D0411A" w:rsidP="00C90216">
            <w:pPr>
              <w:spacing w:before="60" w:after="0"/>
            </w:pPr>
            <w:r>
              <w:rPr>
                <w:sz w:val="20"/>
              </w:rPr>
              <w:t>Diện tích (ha)</w:t>
            </w:r>
          </w:p>
        </w:tc>
        <w:tc>
          <w:tcPr>
            <w:tcW w:w="795" w:type="dxa"/>
            <w:tcMar>
              <w:top w:w="80" w:type="dxa"/>
              <w:left w:w="80" w:type="dxa"/>
              <w:bottom w:w="80" w:type="dxa"/>
              <w:right w:w="80" w:type="dxa"/>
            </w:tcMar>
          </w:tcPr>
          <w:p w14:paraId="2AAF892D" w14:textId="77777777" w:rsidR="00D0411A" w:rsidRPr="00B95F98" w:rsidRDefault="00D0411A" w:rsidP="00C90216">
            <w:pPr>
              <w:spacing w:before="60" w:after="0"/>
              <w:jc w:val="center"/>
              <w:rPr>
                <w:sz w:val="20"/>
                <w:szCs w:val="20"/>
              </w:rPr>
            </w:pPr>
            <w:r>
              <w:rPr>
                <w:sz w:val="20"/>
                <w:szCs w:val="20"/>
              </w:rPr>
              <w:t>1.34</w:t>
            </w:r>
          </w:p>
        </w:tc>
        <w:tc>
          <w:tcPr>
            <w:tcW w:w="1276" w:type="dxa"/>
          </w:tcPr>
          <w:p w14:paraId="2B2E46C9" w14:textId="77777777" w:rsidR="00D0411A" w:rsidRDefault="00D0411A" w:rsidP="00C90216">
            <w:pPr>
              <w:spacing w:before="60" w:after="0"/>
              <w:jc w:val="center"/>
              <w:rPr>
                <w:sz w:val="20"/>
                <w:szCs w:val="20"/>
              </w:rPr>
            </w:pPr>
            <w:r>
              <w:rPr>
                <w:sz w:val="20"/>
                <w:szCs w:val="20"/>
              </w:rPr>
              <w:t>2.88</w:t>
            </w:r>
          </w:p>
        </w:tc>
        <w:tc>
          <w:tcPr>
            <w:tcW w:w="1134" w:type="dxa"/>
            <w:tcMar>
              <w:top w:w="80" w:type="dxa"/>
              <w:left w:w="80" w:type="dxa"/>
              <w:bottom w:w="80" w:type="dxa"/>
              <w:right w:w="80" w:type="dxa"/>
            </w:tcMar>
          </w:tcPr>
          <w:p w14:paraId="295E52C8" w14:textId="77777777" w:rsidR="00D0411A" w:rsidRPr="00050C93" w:rsidRDefault="00D0411A" w:rsidP="00C90216">
            <w:pPr>
              <w:spacing w:before="60" w:after="0"/>
              <w:jc w:val="center"/>
              <w:rPr>
                <w:sz w:val="20"/>
                <w:szCs w:val="20"/>
              </w:rPr>
            </w:pPr>
            <w:r>
              <w:rPr>
                <w:sz w:val="20"/>
                <w:szCs w:val="20"/>
              </w:rPr>
              <w:t>1.1</w:t>
            </w:r>
          </w:p>
        </w:tc>
        <w:tc>
          <w:tcPr>
            <w:tcW w:w="1384" w:type="dxa"/>
          </w:tcPr>
          <w:p w14:paraId="229A7A41" w14:textId="77777777" w:rsidR="00D0411A" w:rsidRDefault="00D0411A" w:rsidP="00C90216">
            <w:pPr>
              <w:spacing w:before="60" w:after="0"/>
              <w:jc w:val="center"/>
              <w:rPr>
                <w:sz w:val="20"/>
                <w:szCs w:val="20"/>
              </w:rPr>
            </w:pPr>
            <w:r>
              <w:rPr>
                <w:sz w:val="20"/>
                <w:szCs w:val="20"/>
              </w:rPr>
              <w:t>1.6</w:t>
            </w:r>
          </w:p>
        </w:tc>
        <w:tc>
          <w:tcPr>
            <w:tcW w:w="1748" w:type="dxa"/>
          </w:tcPr>
          <w:p w14:paraId="1B50E0EA" w14:textId="1302B7EB" w:rsidR="00D0411A" w:rsidRDefault="00E17DDC" w:rsidP="00C90216">
            <w:pPr>
              <w:spacing w:before="60" w:after="0"/>
              <w:jc w:val="center"/>
              <w:rPr>
                <w:sz w:val="20"/>
                <w:szCs w:val="20"/>
              </w:rPr>
            </w:pPr>
            <w:r>
              <w:rPr>
                <w:sz w:val="20"/>
                <w:szCs w:val="20"/>
              </w:rPr>
              <w:t>13.1</w:t>
            </w:r>
          </w:p>
        </w:tc>
        <w:tc>
          <w:tcPr>
            <w:tcW w:w="1134" w:type="dxa"/>
            <w:tcMar>
              <w:top w:w="80" w:type="dxa"/>
              <w:left w:w="80" w:type="dxa"/>
              <w:bottom w:w="80" w:type="dxa"/>
              <w:right w:w="80" w:type="dxa"/>
            </w:tcMar>
          </w:tcPr>
          <w:p w14:paraId="08D1278F" w14:textId="60BAB14D" w:rsidR="00D0411A" w:rsidRPr="00050C93" w:rsidRDefault="0012249E" w:rsidP="00C90216">
            <w:pPr>
              <w:spacing w:before="60" w:after="0"/>
              <w:jc w:val="center"/>
              <w:rPr>
                <w:sz w:val="20"/>
                <w:szCs w:val="20"/>
              </w:rPr>
            </w:pPr>
            <w:r>
              <w:rPr>
                <w:sz w:val="20"/>
                <w:szCs w:val="20"/>
              </w:rPr>
              <w:t>20.02</w:t>
            </w:r>
          </w:p>
        </w:tc>
      </w:tr>
      <w:tr w:rsidR="00D0411A" w:rsidRPr="00B95F98" w14:paraId="10FBDB5D" w14:textId="77777777" w:rsidTr="000356E1">
        <w:trPr>
          <w:jc w:val="center"/>
        </w:trPr>
        <w:tc>
          <w:tcPr>
            <w:tcW w:w="1520" w:type="dxa"/>
            <w:tcMar>
              <w:top w:w="80" w:type="dxa"/>
              <w:left w:w="80" w:type="dxa"/>
              <w:bottom w:w="80" w:type="dxa"/>
              <w:right w:w="80" w:type="dxa"/>
            </w:tcMar>
          </w:tcPr>
          <w:p w14:paraId="77C4B3BF" w14:textId="77777777" w:rsidR="00D0411A" w:rsidRDefault="00D0411A" w:rsidP="00C90216">
            <w:pPr>
              <w:spacing w:before="60" w:after="0"/>
              <w:rPr>
                <w:sz w:val="20"/>
              </w:rPr>
            </w:pPr>
            <w:r>
              <w:rPr>
                <w:sz w:val="20"/>
              </w:rPr>
              <w:t>Nhà văn hóa/điểm sinh hoạt cộng đồng</w:t>
            </w:r>
          </w:p>
        </w:tc>
        <w:tc>
          <w:tcPr>
            <w:tcW w:w="2071" w:type="dxa"/>
            <w:gridSpan w:val="2"/>
            <w:tcMar>
              <w:top w:w="80" w:type="dxa"/>
              <w:left w:w="80" w:type="dxa"/>
              <w:bottom w:w="80" w:type="dxa"/>
              <w:right w:w="80" w:type="dxa"/>
            </w:tcMar>
          </w:tcPr>
          <w:p w14:paraId="5030AA56" w14:textId="77777777" w:rsidR="00D0411A" w:rsidRDefault="00D0411A" w:rsidP="00C90216">
            <w:pPr>
              <w:spacing w:before="60" w:after="0"/>
              <w:jc w:val="center"/>
              <w:rPr>
                <w:sz w:val="20"/>
                <w:szCs w:val="20"/>
              </w:rPr>
            </w:pPr>
            <w:r>
              <w:rPr>
                <w:sz w:val="20"/>
                <w:szCs w:val="20"/>
              </w:rPr>
              <w:t>Sử dụng chung NVH 1,3,4</w:t>
            </w:r>
          </w:p>
        </w:tc>
        <w:tc>
          <w:tcPr>
            <w:tcW w:w="1134" w:type="dxa"/>
            <w:tcMar>
              <w:top w:w="80" w:type="dxa"/>
              <w:left w:w="80" w:type="dxa"/>
              <w:bottom w:w="80" w:type="dxa"/>
              <w:right w:w="80" w:type="dxa"/>
            </w:tcMar>
          </w:tcPr>
          <w:p w14:paraId="76037A22" w14:textId="77777777" w:rsidR="00D0411A" w:rsidRPr="00B95F98" w:rsidRDefault="00D0411A" w:rsidP="00C90216">
            <w:pPr>
              <w:spacing w:before="60" w:after="0"/>
              <w:jc w:val="center"/>
              <w:rPr>
                <w:sz w:val="20"/>
                <w:szCs w:val="20"/>
              </w:rPr>
            </w:pPr>
            <w:r>
              <w:rPr>
                <w:sz w:val="20"/>
                <w:szCs w:val="20"/>
              </w:rPr>
              <w:t>0</w:t>
            </w:r>
          </w:p>
        </w:tc>
        <w:tc>
          <w:tcPr>
            <w:tcW w:w="1384" w:type="dxa"/>
          </w:tcPr>
          <w:p w14:paraId="7E7162D5" w14:textId="77777777" w:rsidR="00D0411A" w:rsidRDefault="00D0411A" w:rsidP="00C90216">
            <w:pPr>
              <w:spacing w:before="60" w:after="0"/>
              <w:jc w:val="center"/>
              <w:rPr>
                <w:sz w:val="20"/>
                <w:szCs w:val="20"/>
              </w:rPr>
            </w:pPr>
            <w:r>
              <w:rPr>
                <w:sz w:val="20"/>
                <w:szCs w:val="20"/>
              </w:rPr>
              <w:t>0</w:t>
            </w:r>
          </w:p>
        </w:tc>
        <w:tc>
          <w:tcPr>
            <w:tcW w:w="1748" w:type="dxa"/>
          </w:tcPr>
          <w:p w14:paraId="5EE98894" w14:textId="77777777" w:rsidR="00D0411A" w:rsidRDefault="00D0411A" w:rsidP="00C90216">
            <w:pPr>
              <w:spacing w:before="60" w:after="0"/>
              <w:jc w:val="center"/>
              <w:rPr>
                <w:sz w:val="20"/>
                <w:szCs w:val="20"/>
              </w:rPr>
            </w:pPr>
            <w:r>
              <w:rPr>
                <w:sz w:val="20"/>
                <w:szCs w:val="20"/>
              </w:rPr>
              <w:t>0</w:t>
            </w:r>
          </w:p>
        </w:tc>
        <w:tc>
          <w:tcPr>
            <w:tcW w:w="1134" w:type="dxa"/>
            <w:tcMar>
              <w:top w:w="80" w:type="dxa"/>
              <w:left w:w="80" w:type="dxa"/>
              <w:bottom w:w="80" w:type="dxa"/>
              <w:right w:w="80" w:type="dxa"/>
            </w:tcMar>
          </w:tcPr>
          <w:p w14:paraId="402971B4" w14:textId="77777777" w:rsidR="00D0411A" w:rsidRPr="00B95F98" w:rsidRDefault="00D0411A" w:rsidP="00C90216">
            <w:pPr>
              <w:spacing w:before="60" w:after="0"/>
              <w:jc w:val="center"/>
              <w:rPr>
                <w:sz w:val="20"/>
                <w:szCs w:val="20"/>
              </w:rPr>
            </w:pPr>
            <w:r>
              <w:rPr>
                <w:sz w:val="20"/>
                <w:szCs w:val="20"/>
              </w:rPr>
              <w:t>1</w:t>
            </w:r>
          </w:p>
        </w:tc>
      </w:tr>
      <w:tr w:rsidR="00D0411A" w14:paraId="0B9138AD" w14:textId="77777777" w:rsidTr="000356E1">
        <w:trPr>
          <w:jc w:val="center"/>
        </w:trPr>
        <w:tc>
          <w:tcPr>
            <w:tcW w:w="1520" w:type="dxa"/>
            <w:tcMar>
              <w:top w:w="80" w:type="dxa"/>
              <w:left w:w="80" w:type="dxa"/>
              <w:bottom w:w="80" w:type="dxa"/>
              <w:right w:w="80" w:type="dxa"/>
            </w:tcMar>
          </w:tcPr>
          <w:p w14:paraId="291B3183" w14:textId="77777777" w:rsidR="00D0411A" w:rsidRDefault="00D0411A" w:rsidP="00C90216">
            <w:pPr>
              <w:spacing w:before="60" w:after="0"/>
            </w:pPr>
            <w:r>
              <w:rPr>
                <w:sz w:val="20"/>
              </w:rPr>
              <w:t>Người hoạt động không chuyên trách</w:t>
            </w:r>
          </w:p>
        </w:tc>
        <w:tc>
          <w:tcPr>
            <w:tcW w:w="795" w:type="dxa"/>
            <w:tcMar>
              <w:top w:w="80" w:type="dxa"/>
              <w:left w:w="80" w:type="dxa"/>
              <w:bottom w:w="80" w:type="dxa"/>
              <w:right w:w="80" w:type="dxa"/>
            </w:tcMar>
          </w:tcPr>
          <w:p w14:paraId="1347474F" w14:textId="77777777" w:rsidR="00D0411A" w:rsidRDefault="00D0411A" w:rsidP="00C90216">
            <w:pPr>
              <w:spacing w:before="60" w:after="0"/>
              <w:jc w:val="center"/>
            </w:pPr>
            <w:r>
              <w:rPr>
                <w:sz w:val="20"/>
              </w:rPr>
              <w:t>3</w:t>
            </w:r>
          </w:p>
        </w:tc>
        <w:tc>
          <w:tcPr>
            <w:tcW w:w="1276" w:type="dxa"/>
          </w:tcPr>
          <w:p w14:paraId="30875793" w14:textId="77777777" w:rsidR="00D0411A" w:rsidRDefault="00D0411A" w:rsidP="00C90216">
            <w:pPr>
              <w:spacing w:before="60" w:after="0"/>
              <w:jc w:val="center"/>
              <w:rPr>
                <w:sz w:val="20"/>
              </w:rPr>
            </w:pPr>
            <w:r>
              <w:rPr>
                <w:sz w:val="20"/>
              </w:rPr>
              <w:t>3</w:t>
            </w:r>
          </w:p>
        </w:tc>
        <w:tc>
          <w:tcPr>
            <w:tcW w:w="1134" w:type="dxa"/>
            <w:tcMar>
              <w:top w:w="80" w:type="dxa"/>
              <w:left w:w="80" w:type="dxa"/>
              <w:bottom w:w="80" w:type="dxa"/>
              <w:right w:w="80" w:type="dxa"/>
            </w:tcMar>
          </w:tcPr>
          <w:p w14:paraId="53376CE1" w14:textId="77777777" w:rsidR="00D0411A" w:rsidRDefault="00D0411A" w:rsidP="00C90216">
            <w:pPr>
              <w:spacing w:before="60" w:after="0"/>
              <w:jc w:val="center"/>
            </w:pPr>
            <w:r>
              <w:rPr>
                <w:sz w:val="20"/>
              </w:rPr>
              <w:t>3</w:t>
            </w:r>
          </w:p>
        </w:tc>
        <w:tc>
          <w:tcPr>
            <w:tcW w:w="1384" w:type="dxa"/>
          </w:tcPr>
          <w:p w14:paraId="1058E2B6" w14:textId="77777777" w:rsidR="00D0411A" w:rsidRDefault="00D0411A" w:rsidP="00C90216">
            <w:pPr>
              <w:spacing w:before="60" w:after="0"/>
              <w:jc w:val="center"/>
              <w:rPr>
                <w:sz w:val="20"/>
              </w:rPr>
            </w:pPr>
            <w:r>
              <w:rPr>
                <w:sz w:val="20"/>
              </w:rPr>
              <w:t>3</w:t>
            </w:r>
          </w:p>
        </w:tc>
        <w:tc>
          <w:tcPr>
            <w:tcW w:w="1748" w:type="dxa"/>
          </w:tcPr>
          <w:p w14:paraId="3CFE13F8" w14:textId="77777777" w:rsidR="00D0411A" w:rsidRDefault="00D0411A" w:rsidP="00C90216">
            <w:pPr>
              <w:spacing w:before="60" w:after="0"/>
              <w:jc w:val="center"/>
              <w:rPr>
                <w:sz w:val="20"/>
              </w:rPr>
            </w:pPr>
            <w:r>
              <w:rPr>
                <w:sz w:val="20"/>
              </w:rPr>
              <w:t>0</w:t>
            </w:r>
          </w:p>
        </w:tc>
        <w:tc>
          <w:tcPr>
            <w:tcW w:w="1134" w:type="dxa"/>
            <w:tcMar>
              <w:top w:w="80" w:type="dxa"/>
              <w:left w:w="80" w:type="dxa"/>
              <w:bottom w:w="80" w:type="dxa"/>
              <w:right w:w="80" w:type="dxa"/>
            </w:tcMar>
          </w:tcPr>
          <w:p w14:paraId="7A50DF3E" w14:textId="77777777" w:rsidR="00D0411A" w:rsidRDefault="00D0411A" w:rsidP="00C90216">
            <w:pPr>
              <w:spacing w:before="60" w:after="0"/>
              <w:jc w:val="center"/>
            </w:pPr>
            <w:r>
              <w:rPr>
                <w:sz w:val="20"/>
              </w:rPr>
              <w:t>4</w:t>
            </w:r>
          </w:p>
        </w:tc>
      </w:tr>
    </w:tbl>
    <w:p w14:paraId="482C2436" w14:textId="4506EA62" w:rsidR="00AE1BD3" w:rsidRDefault="00AE1BD3" w:rsidP="008D6E38">
      <w:pPr>
        <w:spacing w:before="180" w:after="60"/>
        <w:ind w:firstLine="709"/>
        <w:jc w:val="both"/>
        <w:rPr>
          <w:b/>
        </w:rPr>
      </w:pPr>
      <w:r w:rsidRPr="008749CC">
        <w:rPr>
          <w:b/>
        </w:rPr>
        <w:t>2.</w:t>
      </w:r>
      <w:r>
        <w:rPr>
          <w:b/>
        </w:rPr>
        <w:t>1</w:t>
      </w:r>
      <w:r w:rsidR="008D6E38">
        <w:rPr>
          <w:b/>
        </w:rPr>
        <w:t>5</w:t>
      </w:r>
      <w:r w:rsidRPr="008749CC">
        <w:rPr>
          <w:b/>
        </w:rPr>
        <w:t xml:space="preserve"> Tổ dân phố số </w:t>
      </w:r>
      <w:r w:rsidR="008D6E38">
        <w:rPr>
          <w:b/>
        </w:rPr>
        <w:t>21</w:t>
      </w:r>
      <w:r>
        <w:rPr>
          <w:b/>
        </w:rPr>
        <w:t xml:space="preserve"> Mai Dịch</w:t>
      </w:r>
    </w:p>
    <w:p w14:paraId="6075F75F" w14:textId="33D30E70" w:rsidR="00AE1BD3" w:rsidRDefault="00C90216" w:rsidP="006A523C">
      <w:pPr>
        <w:spacing w:after="60"/>
        <w:ind w:firstLine="709"/>
        <w:jc w:val="both"/>
      </w:pPr>
      <w:r>
        <w:t>Tổ dân phố mới dự kiến sắp xếp được hình thành từ toàn bộ diện tích Tổ dân phố số 1 Mai Dịch và Tổ dân phố số 2 Mai Dịch. Hai Tổ dân phố có ranh giới địa lý tiếp giáp liền kề nhau, đồng thời cùng tiếp giáp tuyến đường Phạm Văn Đồng, tạo thành một khu dân cư có tính liên kết thống nhất về không gian, hạ tầng và thuận lợi c</w:t>
      </w:r>
      <w:r w:rsidR="006A523C">
        <w:t xml:space="preserve">ho công tác quản lý hành chính. </w:t>
      </w:r>
      <w:r>
        <w:t>Về cơ sở vật chất, Tổ dân phố mới dự kiến sắp xếp có Nhà văn hóa Tổ dân phố số 2 Mai Dịch, đáp ứng yêu cầu về địa điểm tổ chức hội họp, sinh hoạt cộng đồng và triển khai các hoạt động, phong trào trên địa bàn.</w:t>
      </w:r>
      <w:r w:rsidR="006A523C">
        <w:t xml:space="preserve"> </w:t>
      </w:r>
      <w:r>
        <w:t>Việc sắp xếp các Tổ dân phố nêu trên bảo đảm phù hợp với đặc điểm địa bàn dân cư, góp phần nâng cao hiệu quả công tác quản lý, điều hành và tổ chức các hoạt động của cộng đồng dân cư sau khi sắp xếp.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31"/>
        <w:gridCol w:w="3095"/>
        <w:gridCol w:w="1919"/>
      </w:tblGrid>
      <w:tr w:rsidR="00AE1BD3" w14:paraId="08F01232" w14:textId="77777777" w:rsidTr="004463D9">
        <w:trPr>
          <w:tblHeader/>
          <w:jc w:val="center"/>
        </w:trPr>
        <w:tc>
          <w:tcPr>
            <w:tcW w:w="1985" w:type="dxa"/>
            <w:shd w:val="clear" w:color="auto" w:fill="E6E6E6"/>
            <w:tcMar>
              <w:top w:w="80" w:type="dxa"/>
              <w:left w:w="80" w:type="dxa"/>
              <w:bottom w:w="80" w:type="dxa"/>
              <w:right w:w="80" w:type="dxa"/>
            </w:tcMar>
          </w:tcPr>
          <w:p w14:paraId="289FDA7E" w14:textId="77777777" w:rsidR="00AE1BD3" w:rsidRDefault="00AE1BD3" w:rsidP="00450445">
            <w:pPr>
              <w:spacing w:before="60" w:after="0"/>
              <w:jc w:val="center"/>
            </w:pPr>
            <w:r>
              <w:rPr>
                <w:b/>
                <w:sz w:val="20"/>
              </w:rPr>
              <w:t>Nội dung</w:t>
            </w:r>
          </w:p>
        </w:tc>
        <w:tc>
          <w:tcPr>
            <w:tcW w:w="2131" w:type="dxa"/>
            <w:shd w:val="clear" w:color="auto" w:fill="E6E6E6"/>
            <w:tcMar>
              <w:top w:w="80" w:type="dxa"/>
              <w:left w:w="80" w:type="dxa"/>
              <w:bottom w:w="80" w:type="dxa"/>
              <w:right w:w="80" w:type="dxa"/>
            </w:tcMar>
          </w:tcPr>
          <w:p w14:paraId="178DEB98" w14:textId="77777777" w:rsidR="00AE1BD3" w:rsidRDefault="00AE1BD3" w:rsidP="00450445">
            <w:pPr>
              <w:spacing w:before="60" w:after="0"/>
              <w:jc w:val="center"/>
            </w:pPr>
            <w:r>
              <w:rPr>
                <w:b/>
                <w:sz w:val="20"/>
              </w:rPr>
              <w:t>TDP số 1 MD</w:t>
            </w:r>
          </w:p>
        </w:tc>
        <w:tc>
          <w:tcPr>
            <w:tcW w:w="3095" w:type="dxa"/>
            <w:shd w:val="clear" w:color="auto" w:fill="E6E6E6"/>
            <w:tcMar>
              <w:top w:w="80" w:type="dxa"/>
              <w:left w:w="80" w:type="dxa"/>
              <w:bottom w:w="80" w:type="dxa"/>
              <w:right w:w="80" w:type="dxa"/>
            </w:tcMar>
          </w:tcPr>
          <w:p w14:paraId="3A93D533" w14:textId="77777777" w:rsidR="00AE1BD3" w:rsidRDefault="00AE1BD3" w:rsidP="00450445">
            <w:pPr>
              <w:spacing w:before="60" w:after="0"/>
              <w:jc w:val="center"/>
            </w:pPr>
            <w:r>
              <w:rPr>
                <w:b/>
                <w:sz w:val="20"/>
              </w:rPr>
              <w:t>TDP số 2 MD</w:t>
            </w:r>
          </w:p>
        </w:tc>
        <w:tc>
          <w:tcPr>
            <w:tcW w:w="1919" w:type="dxa"/>
            <w:shd w:val="clear" w:color="auto" w:fill="E6E6E6"/>
            <w:tcMar>
              <w:top w:w="80" w:type="dxa"/>
              <w:left w:w="80" w:type="dxa"/>
              <w:bottom w:w="80" w:type="dxa"/>
              <w:right w:w="80" w:type="dxa"/>
            </w:tcMar>
          </w:tcPr>
          <w:p w14:paraId="5466DB18" w14:textId="77777777" w:rsidR="00AE1BD3" w:rsidRDefault="00AE1BD3" w:rsidP="00450445">
            <w:pPr>
              <w:spacing w:before="60" w:after="0"/>
              <w:jc w:val="center"/>
            </w:pPr>
            <w:r>
              <w:rPr>
                <w:b/>
                <w:sz w:val="20"/>
              </w:rPr>
              <w:t>Sau sáp nhập</w:t>
            </w:r>
          </w:p>
        </w:tc>
      </w:tr>
      <w:tr w:rsidR="00AE1BD3" w14:paraId="79D8D982" w14:textId="77777777" w:rsidTr="004463D9">
        <w:trPr>
          <w:jc w:val="center"/>
        </w:trPr>
        <w:tc>
          <w:tcPr>
            <w:tcW w:w="1985" w:type="dxa"/>
            <w:tcMar>
              <w:top w:w="80" w:type="dxa"/>
              <w:left w:w="80" w:type="dxa"/>
              <w:bottom w:w="80" w:type="dxa"/>
              <w:right w:w="80" w:type="dxa"/>
            </w:tcMar>
          </w:tcPr>
          <w:p w14:paraId="7CF6BFE8" w14:textId="77777777" w:rsidR="00AE1BD3" w:rsidRDefault="00AE1BD3" w:rsidP="00450445">
            <w:pPr>
              <w:spacing w:before="60" w:after="0"/>
            </w:pPr>
            <w:r>
              <w:rPr>
                <w:sz w:val="20"/>
              </w:rPr>
              <w:t>Số hộ</w:t>
            </w:r>
          </w:p>
        </w:tc>
        <w:tc>
          <w:tcPr>
            <w:tcW w:w="2131" w:type="dxa"/>
            <w:tcMar>
              <w:top w:w="80" w:type="dxa"/>
              <w:left w:w="80" w:type="dxa"/>
              <w:bottom w:w="80" w:type="dxa"/>
              <w:right w:w="80" w:type="dxa"/>
            </w:tcMar>
          </w:tcPr>
          <w:p w14:paraId="212D2CE1" w14:textId="77777777" w:rsidR="00AE1BD3" w:rsidRDefault="00AE1BD3" w:rsidP="00450445">
            <w:pPr>
              <w:spacing w:before="60" w:after="0"/>
              <w:jc w:val="center"/>
            </w:pPr>
            <w:r>
              <w:rPr>
                <w:sz w:val="20"/>
              </w:rPr>
              <w:t>150</w:t>
            </w:r>
          </w:p>
        </w:tc>
        <w:tc>
          <w:tcPr>
            <w:tcW w:w="3095" w:type="dxa"/>
            <w:tcMar>
              <w:top w:w="80" w:type="dxa"/>
              <w:left w:w="80" w:type="dxa"/>
              <w:bottom w:w="80" w:type="dxa"/>
              <w:right w:w="80" w:type="dxa"/>
            </w:tcMar>
          </w:tcPr>
          <w:p w14:paraId="5D1F887B" w14:textId="77777777" w:rsidR="00AE1BD3" w:rsidRDefault="00AE1BD3" w:rsidP="00450445">
            <w:pPr>
              <w:spacing w:before="60" w:after="0"/>
              <w:jc w:val="center"/>
            </w:pPr>
            <w:r>
              <w:rPr>
                <w:sz w:val="20"/>
              </w:rPr>
              <w:t>544</w:t>
            </w:r>
          </w:p>
        </w:tc>
        <w:tc>
          <w:tcPr>
            <w:tcW w:w="1919" w:type="dxa"/>
            <w:tcMar>
              <w:top w:w="80" w:type="dxa"/>
              <w:left w:w="80" w:type="dxa"/>
              <w:bottom w:w="80" w:type="dxa"/>
              <w:right w:w="80" w:type="dxa"/>
            </w:tcMar>
          </w:tcPr>
          <w:p w14:paraId="1DC3C13C" w14:textId="77777777" w:rsidR="00AE1BD3" w:rsidRDefault="00AE1BD3" w:rsidP="00450445">
            <w:pPr>
              <w:spacing w:before="60" w:after="0"/>
              <w:jc w:val="center"/>
            </w:pPr>
            <w:r>
              <w:rPr>
                <w:sz w:val="20"/>
              </w:rPr>
              <w:t>731</w:t>
            </w:r>
          </w:p>
        </w:tc>
      </w:tr>
      <w:tr w:rsidR="00AE1BD3" w14:paraId="48134784" w14:textId="77777777" w:rsidTr="004463D9">
        <w:trPr>
          <w:jc w:val="center"/>
        </w:trPr>
        <w:tc>
          <w:tcPr>
            <w:tcW w:w="1985" w:type="dxa"/>
            <w:tcMar>
              <w:top w:w="80" w:type="dxa"/>
              <w:left w:w="80" w:type="dxa"/>
              <w:bottom w:w="80" w:type="dxa"/>
              <w:right w:w="80" w:type="dxa"/>
            </w:tcMar>
          </w:tcPr>
          <w:p w14:paraId="0F1D51B5" w14:textId="77777777" w:rsidR="00AE1BD3" w:rsidRDefault="00AE1BD3" w:rsidP="00450445">
            <w:pPr>
              <w:spacing w:before="60" w:after="0"/>
            </w:pPr>
            <w:r>
              <w:rPr>
                <w:sz w:val="20"/>
              </w:rPr>
              <w:t>Dân số</w:t>
            </w:r>
          </w:p>
        </w:tc>
        <w:tc>
          <w:tcPr>
            <w:tcW w:w="2131" w:type="dxa"/>
            <w:tcMar>
              <w:top w:w="80" w:type="dxa"/>
              <w:left w:w="80" w:type="dxa"/>
              <w:bottom w:w="80" w:type="dxa"/>
              <w:right w:w="80" w:type="dxa"/>
            </w:tcMar>
          </w:tcPr>
          <w:p w14:paraId="72D43B6E" w14:textId="77777777" w:rsidR="00AE1BD3" w:rsidRPr="00B95F98" w:rsidRDefault="00AE1BD3" w:rsidP="00450445">
            <w:pPr>
              <w:spacing w:before="60" w:after="0"/>
              <w:jc w:val="center"/>
              <w:rPr>
                <w:sz w:val="20"/>
                <w:szCs w:val="20"/>
              </w:rPr>
            </w:pPr>
            <w:r>
              <w:rPr>
                <w:sz w:val="20"/>
                <w:szCs w:val="20"/>
              </w:rPr>
              <w:t>544</w:t>
            </w:r>
          </w:p>
        </w:tc>
        <w:tc>
          <w:tcPr>
            <w:tcW w:w="3095" w:type="dxa"/>
            <w:tcMar>
              <w:top w:w="80" w:type="dxa"/>
              <w:left w:w="80" w:type="dxa"/>
              <w:bottom w:w="80" w:type="dxa"/>
              <w:right w:w="80" w:type="dxa"/>
            </w:tcMar>
          </w:tcPr>
          <w:p w14:paraId="52F8F162" w14:textId="77777777" w:rsidR="00AE1BD3" w:rsidRPr="00B95F98" w:rsidRDefault="00AE1BD3" w:rsidP="00450445">
            <w:pPr>
              <w:spacing w:before="60" w:after="0"/>
              <w:jc w:val="center"/>
              <w:rPr>
                <w:sz w:val="20"/>
                <w:szCs w:val="20"/>
              </w:rPr>
            </w:pPr>
            <w:r>
              <w:rPr>
                <w:sz w:val="20"/>
                <w:szCs w:val="20"/>
              </w:rPr>
              <w:t>1802</w:t>
            </w:r>
          </w:p>
        </w:tc>
        <w:tc>
          <w:tcPr>
            <w:tcW w:w="1919" w:type="dxa"/>
            <w:tcMar>
              <w:top w:w="80" w:type="dxa"/>
              <w:left w:w="80" w:type="dxa"/>
              <w:bottom w:w="80" w:type="dxa"/>
              <w:right w:w="80" w:type="dxa"/>
            </w:tcMar>
          </w:tcPr>
          <w:p w14:paraId="33511159" w14:textId="77777777" w:rsidR="00AE1BD3" w:rsidRPr="00B95F98" w:rsidRDefault="00AE1BD3" w:rsidP="00450445">
            <w:pPr>
              <w:spacing w:before="60" w:after="0"/>
              <w:jc w:val="center"/>
              <w:rPr>
                <w:sz w:val="20"/>
                <w:szCs w:val="20"/>
              </w:rPr>
            </w:pPr>
            <w:r>
              <w:rPr>
                <w:sz w:val="20"/>
                <w:szCs w:val="20"/>
              </w:rPr>
              <w:t>2346</w:t>
            </w:r>
          </w:p>
        </w:tc>
      </w:tr>
      <w:tr w:rsidR="00AE1BD3" w14:paraId="142BFEC8" w14:textId="77777777" w:rsidTr="004463D9">
        <w:trPr>
          <w:trHeight w:val="365"/>
          <w:jc w:val="center"/>
        </w:trPr>
        <w:tc>
          <w:tcPr>
            <w:tcW w:w="1985" w:type="dxa"/>
            <w:tcMar>
              <w:top w:w="80" w:type="dxa"/>
              <w:left w:w="80" w:type="dxa"/>
              <w:bottom w:w="80" w:type="dxa"/>
              <w:right w:w="80" w:type="dxa"/>
            </w:tcMar>
          </w:tcPr>
          <w:p w14:paraId="26AB7809" w14:textId="77777777" w:rsidR="00AE1BD3" w:rsidRDefault="00AE1BD3" w:rsidP="00450445">
            <w:pPr>
              <w:spacing w:before="60" w:after="0"/>
            </w:pPr>
            <w:r>
              <w:rPr>
                <w:sz w:val="20"/>
              </w:rPr>
              <w:t>Diện tích (ha)</w:t>
            </w:r>
          </w:p>
        </w:tc>
        <w:tc>
          <w:tcPr>
            <w:tcW w:w="2131" w:type="dxa"/>
            <w:tcMar>
              <w:top w:w="80" w:type="dxa"/>
              <w:left w:w="80" w:type="dxa"/>
              <w:bottom w:w="80" w:type="dxa"/>
              <w:right w:w="80" w:type="dxa"/>
            </w:tcMar>
          </w:tcPr>
          <w:p w14:paraId="1B28A606" w14:textId="77777777" w:rsidR="00AE1BD3" w:rsidRPr="00B95F98" w:rsidRDefault="00AE1BD3" w:rsidP="00450445">
            <w:pPr>
              <w:spacing w:before="60" w:after="0"/>
              <w:jc w:val="center"/>
              <w:rPr>
                <w:sz w:val="20"/>
                <w:szCs w:val="20"/>
              </w:rPr>
            </w:pPr>
            <w:r>
              <w:rPr>
                <w:sz w:val="20"/>
                <w:szCs w:val="20"/>
              </w:rPr>
              <w:t>4.7</w:t>
            </w:r>
          </w:p>
        </w:tc>
        <w:tc>
          <w:tcPr>
            <w:tcW w:w="3095" w:type="dxa"/>
            <w:tcMar>
              <w:top w:w="80" w:type="dxa"/>
              <w:left w:w="80" w:type="dxa"/>
              <w:bottom w:w="80" w:type="dxa"/>
              <w:right w:w="80" w:type="dxa"/>
            </w:tcMar>
          </w:tcPr>
          <w:p w14:paraId="0175E2DD" w14:textId="77777777" w:rsidR="00AE1BD3" w:rsidRPr="00050C93" w:rsidRDefault="00AE1BD3" w:rsidP="00450445">
            <w:pPr>
              <w:tabs>
                <w:tab w:val="left" w:pos="1352"/>
                <w:tab w:val="center" w:pos="1467"/>
              </w:tabs>
              <w:spacing w:before="60" w:after="0"/>
              <w:jc w:val="center"/>
              <w:rPr>
                <w:sz w:val="20"/>
                <w:szCs w:val="20"/>
              </w:rPr>
            </w:pPr>
            <w:r>
              <w:rPr>
                <w:sz w:val="20"/>
                <w:szCs w:val="20"/>
              </w:rPr>
              <w:t>12.97</w:t>
            </w:r>
          </w:p>
        </w:tc>
        <w:tc>
          <w:tcPr>
            <w:tcW w:w="1919" w:type="dxa"/>
            <w:tcMar>
              <w:top w:w="80" w:type="dxa"/>
              <w:left w:w="80" w:type="dxa"/>
              <w:bottom w:w="80" w:type="dxa"/>
              <w:right w:w="80" w:type="dxa"/>
            </w:tcMar>
          </w:tcPr>
          <w:p w14:paraId="228CF1FB" w14:textId="77777777" w:rsidR="00AE1BD3" w:rsidRPr="00050C93" w:rsidRDefault="00AE1BD3" w:rsidP="00450445">
            <w:pPr>
              <w:spacing w:before="60" w:after="0"/>
              <w:jc w:val="center"/>
              <w:rPr>
                <w:sz w:val="20"/>
                <w:szCs w:val="20"/>
              </w:rPr>
            </w:pPr>
            <w:r>
              <w:rPr>
                <w:sz w:val="20"/>
                <w:szCs w:val="20"/>
              </w:rPr>
              <w:t>17.67</w:t>
            </w:r>
          </w:p>
        </w:tc>
      </w:tr>
      <w:tr w:rsidR="00AE1BD3" w14:paraId="72088D15" w14:textId="77777777" w:rsidTr="004463D9">
        <w:trPr>
          <w:jc w:val="center"/>
        </w:trPr>
        <w:tc>
          <w:tcPr>
            <w:tcW w:w="1985" w:type="dxa"/>
            <w:tcMar>
              <w:top w:w="80" w:type="dxa"/>
              <w:left w:w="80" w:type="dxa"/>
              <w:bottom w:w="80" w:type="dxa"/>
              <w:right w:w="80" w:type="dxa"/>
            </w:tcMar>
          </w:tcPr>
          <w:p w14:paraId="76DA0067" w14:textId="77777777" w:rsidR="00AE1BD3" w:rsidRDefault="00AE1BD3" w:rsidP="00450445">
            <w:pPr>
              <w:spacing w:before="60" w:after="0"/>
              <w:rPr>
                <w:sz w:val="20"/>
              </w:rPr>
            </w:pPr>
            <w:r>
              <w:rPr>
                <w:sz w:val="20"/>
              </w:rPr>
              <w:t>Nhà văn hóa/điểm sinh hoạt cộng đồng</w:t>
            </w:r>
          </w:p>
        </w:tc>
        <w:tc>
          <w:tcPr>
            <w:tcW w:w="2131" w:type="dxa"/>
            <w:tcMar>
              <w:top w:w="80" w:type="dxa"/>
              <w:left w:w="80" w:type="dxa"/>
              <w:bottom w:w="80" w:type="dxa"/>
              <w:right w:w="80" w:type="dxa"/>
            </w:tcMar>
          </w:tcPr>
          <w:p w14:paraId="244E6B64" w14:textId="43B81745" w:rsidR="00AE1BD3" w:rsidRPr="00B95F98" w:rsidRDefault="00F145F6" w:rsidP="00450445">
            <w:pPr>
              <w:spacing w:before="60" w:after="0"/>
              <w:jc w:val="center"/>
              <w:rPr>
                <w:sz w:val="20"/>
                <w:szCs w:val="20"/>
              </w:rPr>
            </w:pPr>
            <w:r>
              <w:rPr>
                <w:sz w:val="20"/>
                <w:szCs w:val="20"/>
              </w:rPr>
              <w:t>0</w:t>
            </w:r>
          </w:p>
        </w:tc>
        <w:tc>
          <w:tcPr>
            <w:tcW w:w="3095" w:type="dxa"/>
            <w:tcMar>
              <w:top w:w="80" w:type="dxa"/>
              <w:left w:w="80" w:type="dxa"/>
              <w:bottom w:w="80" w:type="dxa"/>
              <w:right w:w="80" w:type="dxa"/>
            </w:tcMar>
          </w:tcPr>
          <w:p w14:paraId="6F7A8FDA" w14:textId="77777777" w:rsidR="00AE1BD3" w:rsidRPr="00B95F98" w:rsidRDefault="00AE1BD3" w:rsidP="00450445">
            <w:pPr>
              <w:spacing w:before="60" w:after="0"/>
              <w:jc w:val="center"/>
              <w:rPr>
                <w:sz w:val="20"/>
                <w:szCs w:val="20"/>
              </w:rPr>
            </w:pPr>
            <w:r>
              <w:rPr>
                <w:sz w:val="20"/>
                <w:szCs w:val="20"/>
              </w:rPr>
              <w:t>1</w:t>
            </w:r>
          </w:p>
        </w:tc>
        <w:tc>
          <w:tcPr>
            <w:tcW w:w="1919" w:type="dxa"/>
            <w:tcMar>
              <w:top w:w="80" w:type="dxa"/>
              <w:left w:w="80" w:type="dxa"/>
              <w:bottom w:w="80" w:type="dxa"/>
              <w:right w:w="80" w:type="dxa"/>
            </w:tcMar>
          </w:tcPr>
          <w:p w14:paraId="4BED84B2" w14:textId="77777777" w:rsidR="00AE1BD3" w:rsidRPr="00B95F98" w:rsidRDefault="00AE1BD3" w:rsidP="00450445">
            <w:pPr>
              <w:spacing w:before="60" w:after="0"/>
              <w:jc w:val="center"/>
              <w:rPr>
                <w:sz w:val="20"/>
                <w:szCs w:val="20"/>
              </w:rPr>
            </w:pPr>
            <w:r>
              <w:rPr>
                <w:sz w:val="20"/>
                <w:szCs w:val="20"/>
              </w:rPr>
              <w:t>1</w:t>
            </w:r>
          </w:p>
        </w:tc>
      </w:tr>
      <w:tr w:rsidR="00AE1BD3" w14:paraId="57838BA2" w14:textId="77777777" w:rsidTr="004463D9">
        <w:trPr>
          <w:jc w:val="center"/>
        </w:trPr>
        <w:tc>
          <w:tcPr>
            <w:tcW w:w="1985" w:type="dxa"/>
            <w:tcMar>
              <w:top w:w="80" w:type="dxa"/>
              <w:left w:w="80" w:type="dxa"/>
              <w:bottom w:w="80" w:type="dxa"/>
              <w:right w:w="80" w:type="dxa"/>
            </w:tcMar>
          </w:tcPr>
          <w:p w14:paraId="4D195876" w14:textId="77777777" w:rsidR="00AE1BD3" w:rsidRDefault="00AE1BD3" w:rsidP="00450445">
            <w:pPr>
              <w:spacing w:before="60" w:after="0"/>
            </w:pPr>
            <w:r>
              <w:rPr>
                <w:sz w:val="20"/>
              </w:rPr>
              <w:t>Người hoạt động không chuyên trách</w:t>
            </w:r>
          </w:p>
        </w:tc>
        <w:tc>
          <w:tcPr>
            <w:tcW w:w="2131" w:type="dxa"/>
            <w:tcMar>
              <w:top w:w="80" w:type="dxa"/>
              <w:left w:w="80" w:type="dxa"/>
              <w:bottom w:w="80" w:type="dxa"/>
              <w:right w:w="80" w:type="dxa"/>
            </w:tcMar>
          </w:tcPr>
          <w:p w14:paraId="60638E31" w14:textId="77777777" w:rsidR="00AE1BD3" w:rsidRDefault="00AE1BD3" w:rsidP="00450445">
            <w:pPr>
              <w:spacing w:before="60" w:after="0"/>
              <w:jc w:val="center"/>
            </w:pPr>
            <w:r>
              <w:rPr>
                <w:sz w:val="20"/>
              </w:rPr>
              <w:t>3</w:t>
            </w:r>
          </w:p>
        </w:tc>
        <w:tc>
          <w:tcPr>
            <w:tcW w:w="3095" w:type="dxa"/>
            <w:tcMar>
              <w:top w:w="80" w:type="dxa"/>
              <w:left w:w="80" w:type="dxa"/>
              <w:bottom w:w="80" w:type="dxa"/>
              <w:right w:w="80" w:type="dxa"/>
            </w:tcMar>
          </w:tcPr>
          <w:p w14:paraId="6652DA25" w14:textId="77777777" w:rsidR="00AE1BD3" w:rsidRDefault="00AE1BD3" w:rsidP="00450445">
            <w:pPr>
              <w:spacing w:before="60" w:after="0"/>
              <w:jc w:val="center"/>
            </w:pPr>
            <w:r>
              <w:t>3</w:t>
            </w:r>
          </w:p>
        </w:tc>
        <w:tc>
          <w:tcPr>
            <w:tcW w:w="1919" w:type="dxa"/>
            <w:tcMar>
              <w:top w:w="80" w:type="dxa"/>
              <w:left w:w="80" w:type="dxa"/>
              <w:bottom w:w="80" w:type="dxa"/>
              <w:right w:w="80" w:type="dxa"/>
            </w:tcMar>
          </w:tcPr>
          <w:p w14:paraId="1387B04F" w14:textId="7CBAE4ED" w:rsidR="00AE1BD3" w:rsidRDefault="003079EA" w:rsidP="00450445">
            <w:pPr>
              <w:spacing w:before="60" w:after="0"/>
              <w:jc w:val="center"/>
            </w:pPr>
            <w:r>
              <w:rPr>
                <w:sz w:val="20"/>
              </w:rPr>
              <w:t>4</w:t>
            </w:r>
          </w:p>
        </w:tc>
      </w:tr>
    </w:tbl>
    <w:p w14:paraId="180E91D8" w14:textId="17496B1A" w:rsidR="00CD5F67" w:rsidRDefault="00CD5F67" w:rsidP="003079EA">
      <w:pPr>
        <w:spacing w:before="180" w:after="60"/>
        <w:ind w:firstLine="709"/>
        <w:jc w:val="both"/>
        <w:rPr>
          <w:b/>
        </w:rPr>
      </w:pPr>
      <w:r w:rsidRPr="008749CC">
        <w:rPr>
          <w:b/>
        </w:rPr>
        <w:t>2.</w:t>
      </w:r>
      <w:r>
        <w:rPr>
          <w:b/>
        </w:rPr>
        <w:t>1</w:t>
      </w:r>
      <w:r w:rsidR="00F97EE1">
        <w:rPr>
          <w:b/>
        </w:rPr>
        <w:t>6</w:t>
      </w:r>
      <w:r w:rsidRPr="008749CC">
        <w:rPr>
          <w:b/>
        </w:rPr>
        <w:t xml:space="preserve"> Tổ dân phố số </w:t>
      </w:r>
      <w:r w:rsidR="006E232F">
        <w:rPr>
          <w:b/>
        </w:rPr>
        <w:t>22</w:t>
      </w:r>
      <w:r>
        <w:rPr>
          <w:b/>
        </w:rPr>
        <w:t xml:space="preserve"> Mai Dịch</w:t>
      </w:r>
    </w:p>
    <w:p w14:paraId="01FDB788" w14:textId="116D3CA2" w:rsidR="00CD5F67" w:rsidRDefault="006A523C" w:rsidP="00B50D81">
      <w:pPr>
        <w:spacing w:after="60" w:line="264" w:lineRule="auto"/>
        <w:ind w:firstLine="709"/>
        <w:jc w:val="both"/>
      </w:pPr>
      <w:r>
        <w:t>Tổ dân phố mới dự kiến sắp xếp được hình thành từ toàn bộ diện tích Tổ dân phố số 15 Mai Dịch, Tổ dân phố số 16 Mai Dịch và Tổ dân phố số 17 Mai Dịch. Các</w:t>
      </w:r>
      <w:r w:rsidR="00450445">
        <w:t xml:space="preserve"> </w:t>
      </w:r>
      <w:r>
        <w:t>Tổ dân phố đều thuộc khu Văn công Mai Dịch, có chung yếu tố lịch sử hình thành, văn hó</w:t>
      </w:r>
      <w:r w:rsidR="00450445">
        <w:t xml:space="preserve">a và đời sống cộng đồng dân cư. </w:t>
      </w:r>
      <w:r>
        <w:t xml:space="preserve">Các </w:t>
      </w:r>
      <w:r w:rsidR="00450445">
        <w:t>Tổ dân phố trên</w:t>
      </w:r>
      <w:r>
        <w:t xml:space="preserve"> có ranh giới địa lý tiếp giáp </w:t>
      </w:r>
      <w:r>
        <w:lastRenderedPageBreak/>
        <w:t>liền kề nhau, tạo thành một địa bàn dân cư thống nhất, có sự gắn kết chặt chẽ về hạ tầng kỹ thuật, hạ tầng xã hội và các hoạt động sinh hoạt cộng đồng, thuận lợi cho công tác quản lý hành chính và tổ chức các phong trào tại địa phương.</w:t>
      </w:r>
      <w:r w:rsidR="00450445">
        <w:t xml:space="preserve"> </w:t>
      </w:r>
      <w:r>
        <w:t>Việc sắp xếp các Tổ dân phố nêu trên bảo đảm phù hợp với đặc điểm dân cư, yếu tố văn hóa truyền thống và thực tiễn quản lý địa bàn, góp phần nâng cao hiệu quả hoạt động của Tổ dân phố sau khi sắp xếp.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1840"/>
        <w:gridCol w:w="1840"/>
        <w:gridCol w:w="1764"/>
        <w:gridCol w:w="1850"/>
      </w:tblGrid>
      <w:tr w:rsidR="0020493C" w14:paraId="7C89CD1C" w14:textId="77777777" w:rsidTr="00AD79ED">
        <w:trPr>
          <w:tblHeader/>
          <w:jc w:val="center"/>
        </w:trPr>
        <w:tc>
          <w:tcPr>
            <w:tcW w:w="1996" w:type="dxa"/>
            <w:shd w:val="clear" w:color="auto" w:fill="E6E6E6"/>
            <w:tcMar>
              <w:top w:w="80" w:type="dxa"/>
              <w:left w:w="80" w:type="dxa"/>
              <w:bottom w:w="80" w:type="dxa"/>
              <w:right w:w="80" w:type="dxa"/>
            </w:tcMar>
          </w:tcPr>
          <w:p w14:paraId="7F604AEE" w14:textId="77777777" w:rsidR="0020493C" w:rsidRDefault="0020493C" w:rsidP="00B50D81">
            <w:pPr>
              <w:spacing w:before="40" w:after="0"/>
              <w:jc w:val="center"/>
            </w:pPr>
            <w:r>
              <w:rPr>
                <w:b/>
                <w:sz w:val="20"/>
              </w:rPr>
              <w:t>Nội dung</w:t>
            </w:r>
          </w:p>
        </w:tc>
        <w:tc>
          <w:tcPr>
            <w:tcW w:w="1911" w:type="dxa"/>
            <w:shd w:val="clear" w:color="auto" w:fill="E6E6E6"/>
            <w:tcMar>
              <w:top w:w="80" w:type="dxa"/>
              <w:left w:w="80" w:type="dxa"/>
              <w:bottom w:w="80" w:type="dxa"/>
              <w:right w:w="80" w:type="dxa"/>
            </w:tcMar>
          </w:tcPr>
          <w:p w14:paraId="2C2796EE" w14:textId="4FCFF120" w:rsidR="0020493C" w:rsidRDefault="0020493C" w:rsidP="00B50D81">
            <w:pPr>
              <w:spacing w:before="40" w:after="0"/>
              <w:jc w:val="center"/>
            </w:pPr>
            <w:r>
              <w:rPr>
                <w:b/>
                <w:sz w:val="20"/>
              </w:rPr>
              <w:t>TDP số 15 Mai Dịch</w:t>
            </w:r>
          </w:p>
        </w:tc>
        <w:tc>
          <w:tcPr>
            <w:tcW w:w="1911" w:type="dxa"/>
            <w:shd w:val="clear" w:color="auto" w:fill="E6E6E6"/>
            <w:tcMar>
              <w:top w:w="80" w:type="dxa"/>
              <w:left w:w="80" w:type="dxa"/>
              <w:bottom w:w="80" w:type="dxa"/>
              <w:right w:w="80" w:type="dxa"/>
            </w:tcMar>
          </w:tcPr>
          <w:p w14:paraId="05D5F5B7" w14:textId="6379D8E5" w:rsidR="0020493C" w:rsidRDefault="0020493C" w:rsidP="00B50D81">
            <w:pPr>
              <w:spacing w:before="40" w:after="0"/>
              <w:jc w:val="center"/>
            </w:pPr>
            <w:r>
              <w:rPr>
                <w:b/>
                <w:sz w:val="20"/>
              </w:rPr>
              <w:t>TDP số 16 Mai Dịch</w:t>
            </w:r>
          </w:p>
        </w:tc>
        <w:tc>
          <w:tcPr>
            <w:tcW w:w="1828" w:type="dxa"/>
            <w:shd w:val="clear" w:color="auto" w:fill="E6E6E6"/>
          </w:tcPr>
          <w:p w14:paraId="7C402B5E" w14:textId="737EC18A" w:rsidR="0020493C" w:rsidRDefault="0020493C" w:rsidP="00B50D81">
            <w:pPr>
              <w:spacing w:before="40" w:after="0"/>
              <w:jc w:val="center"/>
              <w:rPr>
                <w:b/>
                <w:sz w:val="20"/>
              </w:rPr>
            </w:pPr>
            <w:r>
              <w:rPr>
                <w:b/>
                <w:sz w:val="20"/>
              </w:rPr>
              <w:t>TDP số 1</w:t>
            </w:r>
            <w:r w:rsidR="008B0B4F">
              <w:rPr>
                <w:b/>
                <w:sz w:val="20"/>
              </w:rPr>
              <w:t>7</w:t>
            </w:r>
            <w:r>
              <w:rPr>
                <w:b/>
                <w:sz w:val="20"/>
              </w:rPr>
              <w:t xml:space="preserve"> Mai Dịch</w:t>
            </w:r>
          </w:p>
        </w:tc>
        <w:tc>
          <w:tcPr>
            <w:tcW w:w="1919" w:type="dxa"/>
            <w:shd w:val="clear" w:color="auto" w:fill="E6E6E6"/>
            <w:tcMar>
              <w:top w:w="80" w:type="dxa"/>
              <w:left w:w="80" w:type="dxa"/>
              <w:bottom w:w="80" w:type="dxa"/>
              <w:right w:w="80" w:type="dxa"/>
            </w:tcMar>
          </w:tcPr>
          <w:p w14:paraId="44CCB6B3" w14:textId="77777777" w:rsidR="0020493C" w:rsidRDefault="0020493C" w:rsidP="00B50D81">
            <w:pPr>
              <w:spacing w:before="40" w:after="0"/>
              <w:jc w:val="center"/>
            </w:pPr>
            <w:r>
              <w:rPr>
                <w:b/>
                <w:sz w:val="20"/>
              </w:rPr>
              <w:t>Sau sáp nhập</w:t>
            </w:r>
          </w:p>
        </w:tc>
      </w:tr>
      <w:tr w:rsidR="0020493C" w14:paraId="60707036" w14:textId="77777777" w:rsidTr="00AD79ED">
        <w:trPr>
          <w:jc w:val="center"/>
        </w:trPr>
        <w:tc>
          <w:tcPr>
            <w:tcW w:w="1996" w:type="dxa"/>
            <w:tcMar>
              <w:top w:w="80" w:type="dxa"/>
              <w:left w:w="80" w:type="dxa"/>
              <w:bottom w:w="80" w:type="dxa"/>
              <w:right w:w="80" w:type="dxa"/>
            </w:tcMar>
          </w:tcPr>
          <w:p w14:paraId="4D8EB471" w14:textId="77777777" w:rsidR="0020493C" w:rsidRDefault="0020493C" w:rsidP="00B50D81">
            <w:pPr>
              <w:spacing w:before="40" w:after="0"/>
            </w:pPr>
            <w:r>
              <w:rPr>
                <w:sz w:val="20"/>
              </w:rPr>
              <w:t>Số hộ</w:t>
            </w:r>
          </w:p>
        </w:tc>
        <w:tc>
          <w:tcPr>
            <w:tcW w:w="1911" w:type="dxa"/>
            <w:tcMar>
              <w:top w:w="80" w:type="dxa"/>
              <w:left w:w="80" w:type="dxa"/>
              <w:bottom w:w="80" w:type="dxa"/>
              <w:right w:w="80" w:type="dxa"/>
            </w:tcMar>
          </w:tcPr>
          <w:p w14:paraId="76AD23E5" w14:textId="5066C11D" w:rsidR="0020493C" w:rsidRDefault="007930AC" w:rsidP="00B50D81">
            <w:pPr>
              <w:spacing w:before="40" w:after="0"/>
              <w:jc w:val="center"/>
            </w:pPr>
            <w:r>
              <w:rPr>
                <w:sz w:val="20"/>
              </w:rPr>
              <w:t>234</w:t>
            </w:r>
          </w:p>
        </w:tc>
        <w:tc>
          <w:tcPr>
            <w:tcW w:w="1911" w:type="dxa"/>
            <w:tcMar>
              <w:top w:w="80" w:type="dxa"/>
              <w:left w:w="80" w:type="dxa"/>
              <w:bottom w:w="80" w:type="dxa"/>
              <w:right w:w="80" w:type="dxa"/>
            </w:tcMar>
          </w:tcPr>
          <w:p w14:paraId="6B470804" w14:textId="5EA00D26" w:rsidR="0020493C" w:rsidRDefault="007930AC" w:rsidP="00B50D81">
            <w:pPr>
              <w:spacing w:before="40" w:after="0"/>
              <w:jc w:val="center"/>
            </w:pPr>
            <w:r>
              <w:rPr>
                <w:sz w:val="20"/>
              </w:rPr>
              <w:t>233</w:t>
            </w:r>
          </w:p>
        </w:tc>
        <w:tc>
          <w:tcPr>
            <w:tcW w:w="1828" w:type="dxa"/>
          </w:tcPr>
          <w:p w14:paraId="1F0B7D29" w14:textId="5194EF9E" w:rsidR="0020493C" w:rsidRDefault="007930AC" w:rsidP="00B50D81">
            <w:pPr>
              <w:spacing w:before="40" w:after="0"/>
              <w:jc w:val="center"/>
              <w:rPr>
                <w:sz w:val="20"/>
              </w:rPr>
            </w:pPr>
            <w:r>
              <w:rPr>
                <w:sz w:val="20"/>
              </w:rPr>
              <w:t>251</w:t>
            </w:r>
          </w:p>
        </w:tc>
        <w:tc>
          <w:tcPr>
            <w:tcW w:w="1919" w:type="dxa"/>
            <w:tcMar>
              <w:top w:w="80" w:type="dxa"/>
              <w:left w:w="80" w:type="dxa"/>
              <w:bottom w:w="80" w:type="dxa"/>
              <w:right w:w="80" w:type="dxa"/>
            </w:tcMar>
          </w:tcPr>
          <w:p w14:paraId="16CD638A" w14:textId="6F8FE7A7" w:rsidR="0020493C" w:rsidRDefault="007930AC" w:rsidP="00B50D81">
            <w:pPr>
              <w:spacing w:before="40" w:after="0"/>
              <w:jc w:val="center"/>
            </w:pPr>
            <w:r>
              <w:rPr>
                <w:sz w:val="20"/>
              </w:rPr>
              <w:t>718</w:t>
            </w:r>
          </w:p>
        </w:tc>
      </w:tr>
      <w:tr w:rsidR="0020493C" w:rsidRPr="00B95F98" w14:paraId="2A5EE023" w14:textId="77777777" w:rsidTr="00AD79ED">
        <w:trPr>
          <w:jc w:val="center"/>
        </w:trPr>
        <w:tc>
          <w:tcPr>
            <w:tcW w:w="1996" w:type="dxa"/>
            <w:tcMar>
              <w:top w:w="80" w:type="dxa"/>
              <w:left w:w="80" w:type="dxa"/>
              <w:bottom w:w="80" w:type="dxa"/>
              <w:right w:w="80" w:type="dxa"/>
            </w:tcMar>
          </w:tcPr>
          <w:p w14:paraId="548DA19B" w14:textId="77777777" w:rsidR="0020493C" w:rsidRDefault="0020493C" w:rsidP="00B50D81">
            <w:pPr>
              <w:spacing w:before="40" w:after="0"/>
            </w:pPr>
            <w:r>
              <w:rPr>
                <w:sz w:val="20"/>
              </w:rPr>
              <w:t>Dân số</w:t>
            </w:r>
          </w:p>
        </w:tc>
        <w:tc>
          <w:tcPr>
            <w:tcW w:w="1911" w:type="dxa"/>
            <w:tcMar>
              <w:top w:w="80" w:type="dxa"/>
              <w:left w:w="80" w:type="dxa"/>
              <w:bottom w:w="80" w:type="dxa"/>
              <w:right w:w="80" w:type="dxa"/>
            </w:tcMar>
          </w:tcPr>
          <w:p w14:paraId="587D96EA" w14:textId="73F6FA4D" w:rsidR="0020493C" w:rsidRPr="00B95F98" w:rsidRDefault="007930AC" w:rsidP="00B50D81">
            <w:pPr>
              <w:spacing w:before="40" w:after="0"/>
              <w:jc w:val="center"/>
              <w:rPr>
                <w:sz w:val="20"/>
                <w:szCs w:val="20"/>
              </w:rPr>
            </w:pPr>
            <w:r>
              <w:rPr>
                <w:sz w:val="20"/>
                <w:szCs w:val="20"/>
              </w:rPr>
              <w:t>694</w:t>
            </w:r>
          </w:p>
        </w:tc>
        <w:tc>
          <w:tcPr>
            <w:tcW w:w="1911" w:type="dxa"/>
            <w:tcMar>
              <w:top w:w="80" w:type="dxa"/>
              <w:left w:w="80" w:type="dxa"/>
              <w:bottom w:w="80" w:type="dxa"/>
              <w:right w:w="80" w:type="dxa"/>
            </w:tcMar>
          </w:tcPr>
          <w:p w14:paraId="65138684" w14:textId="75CC2408" w:rsidR="0020493C" w:rsidRPr="00B95F98" w:rsidRDefault="007930AC" w:rsidP="00B50D81">
            <w:pPr>
              <w:spacing w:before="40" w:after="0"/>
              <w:jc w:val="center"/>
              <w:rPr>
                <w:sz w:val="20"/>
                <w:szCs w:val="20"/>
              </w:rPr>
            </w:pPr>
            <w:r>
              <w:rPr>
                <w:sz w:val="20"/>
                <w:szCs w:val="20"/>
              </w:rPr>
              <w:t>992</w:t>
            </w:r>
          </w:p>
        </w:tc>
        <w:tc>
          <w:tcPr>
            <w:tcW w:w="1828" w:type="dxa"/>
          </w:tcPr>
          <w:p w14:paraId="391C6B4B" w14:textId="65B476E7" w:rsidR="0020493C" w:rsidRPr="00B95F98" w:rsidRDefault="007930AC" w:rsidP="00B50D81">
            <w:pPr>
              <w:spacing w:before="40" w:after="0"/>
              <w:jc w:val="center"/>
              <w:rPr>
                <w:sz w:val="20"/>
                <w:szCs w:val="20"/>
              </w:rPr>
            </w:pPr>
            <w:r>
              <w:rPr>
                <w:sz w:val="20"/>
                <w:szCs w:val="20"/>
              </w:rPr>
              <w:t>906</w:t>
            </w:r>
          </w:p>
        </w:tc>
        <w:tc>
          <w:tcPr>
            <w:tcW w:w="1919" w:type="dxa"/>
            <w:tcMar>
              <w:top w:w="80" w:type="dxa"/>
              <w:left w:w="80" w:type="dxa"/>
              <w:bottom w:w="80" w:type="dxa"/>
              <w:right w:w="80" w:type="dxa"/>
            </w:tcMar>
          </w:tcPr>
          <w:p w14:paraId="124CE0F5" w14:textId="71A5230E" w:rsidR="0020493C" w:rsidRPr="00B95F98" w:rsidRDefault="007930AC" w:rsidP="00B50D81">
            <w:pPr>
              <w:spacing w:before="40" w:after="0"/>
              <w:jc w:val="center"/>
              <w:rPr>
                <w:sz w:val="20"/>
                <w:szCs w:val="20"/>
              </w:rPr>
            </w:pPr>
            <w:r>
              <w:rPr>
                <w:sz w:val="20"/>
                <w:szCs w:val="20"/>
              </w:rPr>
              <w:t>2592</w:t>
            </w:r>
          </w:p>
        </w:tc>
      </w:tr>
      <w:tr w:rsidR="0020493C" w:rsidRPr="00B95F98" w14:paraId="7BECAAF8" w14:textId="77777777" w:rsidTr="00AD79ED">
        <w:trPr>
          <w:jc w:val="center"/>
        </w:trPr>
        <w:tc>
          <w:tcPr>
            <w:tcW w:w="1996" w:type="dxa"/>
            <w:tcMar>
              <w:top w:w="80" w:type="dxa"/>
              <w:left w:w="80" w:type="dxa"/>
              <w:bottom w:w="80" w:type="dxa"/>
              <w:right w:w="80" w:type="dxa"/>
            </w:tcMar>
          </w:tcPr>
          <w:p w14:paraId="14C95CFC" w14:textId="77777777" w:rsidR="0020493C" w:rsidRDefault="0020493C" w:rsidP="00B50D81">
            <w:pPr>
              <w:spacing w:before="40" w:after="0"/>
            </w:pPr>
            <w:r>
              <w:rPr>
                <w:sz w:val="20"/>
              </w:rPr>
              <w:t>Diện tích (ha)</w:t>
            </w:r>
          </w:p>
        </w:tc>
        <w:tc>
          <w:tcPr>
            <w:tcW w:w="1911" w:type="dxa"/>
            <w:tcMar>
              <w:top w:w="80" w:type="dxa"/>
              <w:left w:w="80" w:type="dxa"/>
              <w:bottom w:w="80" w:type="dxa"/>
              <w:right w:w="80" w:type="dxa"/>
            </w:tcMar>
          </w:tcPr>
          <w:p w14:paraId="0C00E0DA" w14:textId="09EEB9C0" w:rsidR="0020493C" w:rsidRPr="00B95F98" w:rsidRDefault="00B67437" w:rsidP="00B50D81">
            <w:pPr>
              <w:spacing w:before="40" w:after="0"/>
              <w:jc w:val="center"/>
              <w:rPr>
                <w:sz w:val="20"/>
                <w:szCs w:val="20"/>
              </w:rPr>
            </w:pPr>
            <w:r>
              <w:rPr>
                <w:sz w:val="20"/>
                <w:szCs w:val="20"/>
              </w:rPr>
              <w:t>1.9</w:t>
            </w:r>
          </w:p>
        </w:tc>
        <w:tc>
          <w:tcPr>
            <w:tcW w:w="1911" w:type="dxa"/>
            <w:tcMar>
              <w:top w:w="80" w:type="dxa"/>
              <w:left w:w="80" w:type="dxa"/>
              <w:bottom w:w="80" w:type="dxa"/>
              <w:right w:w="80" w:type="dxa"/>
            </w:tcMar>
          </w:tcPr>
          <w:p w14:paraId="18BED29B" w14:textId="46A0F16D" w:rsidR="0020493C" w:rsidRPr="00B95F98" w:rsidRDefault="00B67437" w:rsidP="00B50D81">
            <w:pPr>
              <w:spacing w:before="40" w:after="0"/>
              <w:jc w:val="center"/>
              <w:rPr>
                <w:sz w:val="20"/>
                <w:szCs w:val="20"/>
              </w:rPr>
            </w:pPr>
            <w:r>
              <w:rPr>
                <w:sz w:val="20"/>
                <w:szCs w:val="20"/>
              </w:rPr>
              <w:t>1.33</w:t>
            </w:r>
          </w:p>
        </w:tc>
        <w:tc>
          <w:tcPr>
            <w:tcW w:w="1828" w:type="dxa"/>
          </w:tcPr>
          <w:p w14:paraId="6BA23BC1" w14:textId="275AAA9B" w:rsidR="0020493C" w:rsidRPr="00B95F98" w:rsidRDefault="00B67437" w:rsidP="00B50D81">
            <w:pPr>
              <w:spacing w:before="40" w:after="0"/>
              <w:jc w:val="center"/>
              <w:rPr>
                <w:sz w:val="20"/>
                <w:szCs w:val="20"/>
              </w:rPr>
            </w:pPr>
            <w:r>
              <w:rPr>
                <w:sz w:val="20"/>
                <w:szCs w:val="20"/>
              </w:rPr>
              <w:t>8.9</w:t>
            </w:r>
          </w:p>
        </w:tc>
        <w:tc>
          <w:tcPr>
            <w:tcW w:w="1919" w:type="dxa"/>
            <w:tcMar>
              <w:top w:w="80" w:type="dxa"/>
              <w:left w:w="80" w:type="dxa"/>
              <w:bottom w:w="80" w:type="dxa"/>
              <w:right w:w="80" w:type="dxa"/>
            </w:tcMar>
          </w:tcPr>
          <w:p w14:paraId="49DB44D6" w14:textId="5C4FC523" w:rsidR="0020493C" w:rsidRPr="00B95F98" w:rsidRDefault="00B67437" w:rsidP="00B50D81">
            <w:pPr>
              <w:spacing w:before="40" w:after="0"/>
              <w:jc w:val="center"/>
              <w:rPr>
                <w:sz w:val="20"/>
                <w:szCs w:val="20"/>
              </w:rPr>
            </w:pPr>
            <w:r>
              <w:rPr>
                <w:sz w:val="20"/>
                <w:szCs w:val="20"/>
              </w:rPr>
              <w:t>12.13</w:t>
            </w:r>
          </w:p>
        </w:tc>
      </w:tr>
      <w:tr w:rsidR="00B67437" w:rsidRPr="00B95F98" w14:paraId="4D947403" w14:textId="77777777" w:rsidTr="00AD79ED">
        <w:trPr>
          <w:jc w:val="center"/>
        </w:trPr>
        <w:tc>
          <w:tcPr>
            <w:tcW w:w="1996" w:type="dxa"/>
            <w:tcMar>
              <w:top w:w="80" w:type="dxa"/>
              <w:left w:w="80" w:type="dxa"/>
              <w:bottom w:w="80" w:type="dxa"/>
              <w:right w:w="80" w:type="dxa"/>
            </w:tcMar>
          </w:tcPr>
          <w:p w14:paraId="4167D525" w14:textId="77777777" w:rsidR="00B67437" w:rsidRDefault="00B67437" w:rsidP="00B50D81">
            <w:pPr>
              <w:spacing w:before="40" w:after="0"/>
              <w:rPr>
                <w:sz w:val="20"/>
              </w:rPr>
            </w:pPr>
            <w:r>
              <w:rPr>
                <w:sz w:val="20"/>
              </w:rPr>
              <w:t>Nhà văn hóa/điểm sinh hoạt cộng đồng</w:t>
            </w:r>
          </w:p>
        </w:tc>
        <w:tc>
          <w:tcPr>
            <w:tcW w:w="5650" w:type="dxa"/>
            <w:gridSpan w:val="3"/>
            <w:tcMar>
              <w:top w:w="80" w:type="dxa"/>
              <w:left w:w="80" w:type="dxa"/>
              <w:bottom w:w="80" w:type="dxa"/>
              <w:right w:w="80" w:type="dxa"/>
            </w:tcMar>
          </w:tcPr>
          <w:p w14:paraId="4768B965" w14:textId="77777777" w:rsidR="00B67437" w:rsidRPr="00B95F98" w:rsidRDefault="00B67437" w:rsidP="00B50D81">
            <w:pPr>
              <w:spacing w:before="40" w:after="0"/>
              <w:jc w:val="center"/>
              <w:rPr>
                <w:sz w:val="20"/>
                <w:szCs w:val="20"/>
              </w:rPr>
            </w:pPr>
            <w:r>
              <w:rPr>
                <w:sz w:val="20"/>
                <w:szCs w:val="20"/>
              </w:rPr>
              <w:t>1</w:t>
            </w:r>
          </w:p>
          <w:p w14:paraId="01E43E37" w14:textId="77777777" w:rsidR="00B67437" w:rsidRPr="00B95F98" w:rsidRDefault="00B67437" w:rsidP="00B50D81">
            <w:pPr>
              <w:spacing w:before="40" w:after="0"/>
              <w:jc w:val="center"/>
              <w:rPr>
                <w:sz w:val="20"/>
                <w:szCs w:val="20"/>
              </w:rPr>
            </w:pPr>
          </w:p>
        </w:tc>
        <w:tc>
          <w:tcPr>
            <w:tcW w:w="1919" w:type="dxa"/>
            <w:tcMar>
              <w:top w:w="80" w:type="dxa"/>
              <w:left w:w="80" w:type="dxa"/>
              <w:bottom w:w="80" w:type="dxa"/>
              <w:right w:w="80" w:type="dxa"/>
            </w:tcMar>
          </w:tcPr>
          <w:p w14:paraId="2C337822" w14:textId="77777777" w:rsidR="00B67437" w:rsidRPr="00B95F98" w:rsidRDefault="00B67437" w:rsidP="00B50D81">
            <w:pPr>
              <w:spacing w:before="40" w:after="0"/>
              <w:jc w:val="center"/>
              <w:rPr>
                <w:sz w:val="20"/>
                <w:szCs w:val="20"/>
              </w:rPr>
            </w:pPr>
            <w:r>
              <w:rPr>
                <w:sz w:val="20"/>
                <w:szCs w:val="20"/>
              </w:rPr>
              <w:t>1</w:t>
            </w:r>
          </w:p>
        </w:tc>
      </w:tr>
      <w:tr w:rsidR="0020493C" w14:paraId="37FBCFA1" w14:textId="77777777" w:rsidTr="00AD79ED">
        <w:trPr>
          <w:jc w:val="center"/>
        </w:trPr>
        <w:tc>
          <w:tcPr>
            <w:tcW w:w="1996" w:type="dxa"/>
            <w:tcMar>
              <w:top w:w="80" w:type="dxa"/>
              <w:left w:w="80" w:type="dxa"/>
              <w:bottom w:w="80" w:type="dxa"/>
              <w:right w:w="80" w:type="dxa"/>
            </w:tcMar>
          </w:tcPr>
          <w:p w14:paraId="533388C1" w14:textId="77777777" w:rsidR="0020493C" w:rsidRDefault="0020493C" w:rsidP="00B50D81">
            <w:pPr>
              <w:spacing w:before="40" w:after="0"/>
            </w:pPr>
            <w:r>
              <w:rPr>
                <w:sz w:val="20"/>
              </w:rPr>
              <w:t>Người hoạt động không chuyên trách</w:t>
            </w:r>
          </w:p>
        </w:tc>
        <w:tc>
          <w:tcPr>
            <w:tcW w:w="1911" w:type="dxa"/>
            <w:tcMar>
              <w:top w:w="80" w:type="dxa"/>
              <w:left w:w="80" w:type="dxa"/>
              <w:bottom w:w="80" w:type="dxa"/>
              <w:right w:w="80" w:type="dxa"/>
            </w:tcMar>
          </w:tcPr>
          <w:p w14:paraId="7B124301" w14:textId="77777777" w:rsidR="0020493C" w:rsidRDefault="0020493C" w:rsidP="00B50D81">
            <w:pPr>
              <w:spacing w:before="40" w:after="0"/>
              <w:jc w:val="center"/>
            </w:pPr>
            <w:r>
              <w:rPr>
                <w:sz w:val="20"/>
              </w:rPr>
              <w:t>3</w:t>
            </w:r>
          </w:p>
        </w:tc>
        <w:tc>
          <w:tcPr>
            <w:tcW w:w="1911" w:type="dxa"/>
            <w:tcMar>
              <w:top w:w="80" w:type="dxa"/>
              <w:left w:w="80" w:type="dxa"/>
              <w:bottom w:w="80" w:type="dxa"/>
              <w:right w:w="80" w:type="dxa"/>
            </w:tcMar>
          </w:tcPr>
          <w:p w14:paraId="06A176FA" w14:textId="77777777" w:rsidR="0020493C" w:rsidRDefault="0020493C" w:rsidP="00B50D81">
            <w:pPr>
              <w:spacing w:before="40" w:after="0"/>
              <w:jc w:val="center"/>
            </w:pPr>
            <w:r>
              <w:rPr>
                <w:sz w:val="20"/>
              </w:rPr>
              <w:t>3</w:t>
            </w:r>
          </w:p>
        </w:tc>
        <w:tc>
          <w:tcPr>
            <w:tcW w:w="1828" w:type="dxa"/>
          </w:tcPr>
          <w:p w14:paraId="7B5E00CD" w14:textId="610BE887" w:rsidR="0020493C" w:rsidRDefault="00396333" w:rsidP="00B50D81">
            <w:pPr>
              <w:spacing w:before="40" w:after="0"/>
              <w:jc w:val="center"/>
              <w:rPr>
                <w:sz w:val="20"/>
              </w:rPr>
            </w:pPr>
            <w:r>
              <w:rPr>
                <w:sz w:val="20"/>
              </w:rPr>
              <w:t>3</w:t>
            </w:r>
          </w:p>
        </w:tc>
        <w:tc>
          <w:tcPr>
            <w:tcW w:w="1919" w:type="dxa"/>
            <w:tcMar>
              <w:top w:w="80" w:type="dxa"/>
              <w:left w:w="80" w:type="dxa"/>
              <w:bottom w:w="80" w:type="dxa"/>
              <w:right w:w="80" w:type="dxa"/>
            </w:tcMar>
          </w:tcPr>
          <w:p w14:paraId="6051AA36" w14:textId="08F36144" w:rsidR="0020493C" w:rsidRDefault="003079EA" w:rsidP="00B50D81">
            <w:pPr>
              <w:spacing w:before="40" w:after="0"/>
              <w:jc w:val="center"/>
            </w:pPr>
            <w:r>
              <w:rPr>
                <w:sz w:val="20"/>
              </w:rPr>
              <w:t>4</w:t>
            </w:r>
          </w:p>
        </w:tc>
      </w:tr>
    </w:tbl>
    <w:p w14:paraId="000DB15F" w14:textId="3B53E8E9" w:rsidR="009B2014" w:rsidRDefault="009B2014" w:rsidP="00450445">
      <w:pPr>
        <w:spacing w:before="120" w:after="60"/>
        <w:ind w:firstLine="709"/>
        <w:jc w:val="both"/>
        <w:rPr>
          <w:b/>
        </w:rPr>
      </w:pPr>
      <w:r w:rsidRPr="008749CC">
        <w:rPr>
          <w:b/>
        </w:rPr>
        <w:t>2.</w:t>
      </w:r>
      <w:r w:rsidR="007D3FC8">
        <w:rPr>
          <w:b/>
        </w:rPr>
        <w:t>1</w:t>
      </w:r>
      <w:r w:rsidR="00F97EE1">
        <w:rPr>
          <w:b/>
        </w:rPr>
        <w:t>7</w:t>
      </w:r>
      <w:r w:rsidRPr="008749CC">
        <w:rPr>
          <w:b/>
        </w:rPr>
        <w:t xml:space="preserve"> Tổ dân phố số </w:t>
      </w:r>
      <w:r w:rsidR="007D3FC8">
        <w:rPr>
          <w:b/>
        </w:rPr>
        <w:t>23</w:t>
      </w:r>
      <w:r>
        <w:rPr>
          <w:b/>
        </w:rPr>
        <w:t xml:space="preserve"> Mai Dịch</w:t>
      </w:r>
    </w:p>
    <w:p w14:paraId="285A26CF" w14:textId="2E87F91B" w:rsidR="009B2014" w:rsidRDefault="00BF38F6" w:rsidP="00BF38F6">
      <w:pPr>
        <w:spacing w:after="60" w:line="240" w:lineRule="auto"/>
        <w:ind w:firstLine="709"/>
        <w:jc w:val="both"/>
      </w:pPr>
      <w:r>
        <w:t>Tổ dân phố mới dự kiến sắp xếp được hình thành từ toàn bộ diện tích Tổ dân phố số 19 Mai Dịch, Tổ dân phố số 20 Mai Dịch và một phần diện tích Tổ dân phố số 18 Mai Dịch (trừ khu vực Chung cư The Ni</w:t>
      </w:r>
      <w:r w:rsidR="00391F67">
        <w:rPr>
          <w:lang w:val="vi-VN"/>
        </w:rPr>
        <w:t>n</w:t>
      </w:r>
      <w:r>
        <w:t xml:space="preserve">e và </w:t>
      </w:r>
      <w:r w:rsidR="00391F67">
        <w:rPr>
          <w:lang w:val="vi-VN"/>
        </w:rPr>
        <w:t>trường Cao đẳng Thương mại Du Lịch</w:t>
      </w:r>
      <w:r>
        <w:t>). Các khu vực này có ranh giới địa lý tiếp giáp liền kề nhau, tạo thành một địa bàn dân cư thống nhất, thuận lợi cho công tác quản lý hành chính và tổ chức các hoạt động cộng đồng. Về yếu tố lịch sử, văn hóa, khu vực dự kiến sắp xếp có đặc thù riêng khi trước đây đều thuộc Xóm Giữa của phường Mai Dịch cũ, có sự tương đồng về truyền thống văn hóa, phong tục, tập quán và đời sống cộng đồng dân cư, góp phần tạo sự đồng thuận và gắn kết trong quá trình sắp xếp. Về cơ sở vật chất, hiện nay các Tổ dân phố số 18, 19 và 20 Mai Dịch đang sử dụng chung Nhà văn hóa Tổ dân phố 18,19,20 Mai Dịch để tổ chức hội họp, sinh hoạt cộng đồng và triển khai các phong trào tại địa phương. Nhà văn hóa đáp ứng yêu cầu về cơ sở vật chất, tạo điều kiện thuận lợi cho việc sắp xếp, tổ chức lại Tổ dân phố và ổn định hoạt động của cộng đồng dân cư sau khi sáp nhập.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1839"/>
        <w:gridCol w:w="1839"/>
        <w:gridCol w:w="1766"/>
        <w:gridCol w:w="1850"/>
      </w:tblGrid>
      <w:tr w:rsidR="00FA75B9" w14:paraId="2FA2F0DD" w14:textId="77777777" w:rsidTr="00AD79ED">
        <w:trPr>
          <w:tblHeader/>
          <w:jc w:val="center"/>
        </w:trPr>
        <w:tc>
          <w:tcPr>
            <w:tcW w:w="1996" w:type="dxa"/>
            <w:shd w:val="clear" w:color="auto" w:fill="E6E6E6"/>
            <w:tcMar>
              <w:top w:w="80" w:type="dxa"/>
              <w:left w:w="80" w:type="dxa"/>
              <w:bottom w:w="80" w:type="dxa"/>
              <w:right w:w="80" w:type="dxa"/>
            </w:tcMar>
          </w:tcPr>
          <w:p w14:paraId="6635CF42" w14:textId="77777777" w:rsidR="00FA75B9" w:rsidRDefault="00FA75B9" w:rsidP="00B50D81">
            <w:pPr>
              <w:spacing w:before="40" w:after="0"/>
              <w:jc w:val="center"/>
            </w:pPr>
            <w:r>
              <w:rPr>
                <w:b/>
                <w:sz w:val="20"/>
              </w:rPr>
              <w:t>Nội dung</w:t>
            </w:r>
          </w:p>
        </w:tc>
        <w:tc>
          <w:tcPr>
            <w:tcW w:w="1911" w:type="dxa"/>
            <w:shd w:val="clear" w:color="auto" w:fill="E6E6E6"/>
            <w:tcMar>
              <w:top w:w="80" w:type="dxa"/>
              <w:left w:w="80" w:type="dxa"/>
              <w:bottom w:w="80" w:type="dxa"/>
              <w:right w:w="80" w:type="dxa"/>
            </w:tcMar>
          </w:tcPr>
          <w:p w14:paraId="395CFFF4" w14:textId="0BC3B790" w:rsidR="00FA75B9" w:rsidRDefault="00FA75B9" w:rsidP="00B50D81">
            <w:pPr>
              <w:spacing w:before="40" w:after="0"/>
              <w:jc w:val="center"/>
            </w:pPr>
            <w:r>
              <w:rPr>
                <w:b/>
                <w:sz w:val="20"/>
              </w:rPr>
              <w:t xml:space="preserve">TDP số </w:t>
            </w:r>
            <w:r w:rsidR="00981230">
              <w:rPr>
                <w:b/>
                <w:sz w:val="20"/>
              </w:rPr>
              <w:t>19</w:t>
            </w:r>
            <w:r>
              <w:rPr>
                <w:b/>
                <w:sz w:val="20"/>
              </w:rPr>
              <w:t xml:space="preserve"> Mai Dịch</w:t>
            </w:r>
          </w:p>
        </w:tc>
        <w:tc>
          <w:tcPr>
            <w:tcW w:w="1911" w:type="dxa"/>
            <w:shd w:val="clear" w:color="auto" w:fill="E6E6E6"/>
            <w:tcMar>
              <w:top w:w="80" w:type="dxa"/>
              <w:left w:w="80" w:type="dxa"/>
              <w:bottom w:w="80" w:type="dxa"/>
              <w:right w:w="80" w:type="dxa"/>
            </w:tcMar>
          </w:tcPr>
          <w:p w14:paraId="3FD3F979" w14:textId="0881AB14" w:rsidR="00FA75B9" w:rsidRDefault="00FA75B9" w:rsidP="00B50D81">
            <w:pPr>
              <w:spacing w:before="40" w:after="0"/>
              <w:jc w:val="center"/>
            </w:pPr>
            <w:r>
              <w:rPr>
                <w:b/>
                <w:sz w:val="20"/>
              </w:rPr>
              <w:t xml:space="preserve">TDP số </w:t>
            </w:r>
            <w:r w:rsidR="00981230">
              <w:rPr>
                <w:b/>
                <w:sz w:val="20"/>
              </w:rPr>
              <w:t>20</w:t>
            </w:r>
            <w:r>
              <w:rPr>
                <w:b/>
                <w:sz w:val="20"/>
              </w:rPr>
              <w:t xml:space="preserve"> Mai Dịch</w:t>
            </w:r>
          </w:p>
        </w:tc>
        <w:tc>
          <w:tcPr>
            <w:tcW w:w="1828" w:type="dxa"/>
            <w:shd w:val="clear" w:color="auto" w:fill="E6E6E6"/>
          </w:tcPr>
          <w:p w14:paraId="42167BE3" w14:textId="67D4D60D" w:rsidR="00FA75B9" w:rsidRDefault="00981230" w:rsidP="00B50D81">
            <w:pPr>
              <w:spacing w:before="40" w:after="0"/>
              <w:jc w:val="center"/>
              <w:rPr>
                <w:b/>
                <w:sz w:val="20"/>
              </w:rPr>
            </w:pPr>
            <w:r>
              <w:rPr>
                <w:b/>
                <w:sz w:val="20"/>
              </w:rPr>
              <w:t>Một phần TDP 18 Mai Dịch</w:t>
            </w:r>
          </w:p>
        </w:tc>
        <w:tc>
          <w:tcPr>
            <w:tcW w:w="1919" w:type="dxa"/>
            <w:shd w:val="clear" w:color="auto" w:fill="E6E6E6"/>
            <w:tcMar>
              <w:top w:w="80" w:type="dxa"/>
              <w:left w:w="80" w:type="dxa"/>
              <w:bottom w:w="80" w:type="dxa"/>
              <w:right w:w="80" w:type="dxa"/>
            </w:tcMar>
          </w:tcPr>
          <w:p w14:paraId="739B80A3" w14:textId="77777777" w:rsidR="00FA75B9" w:rsidRDefault="00FA75B9" w:rsidP="00B50D81">
            <w:pPr>
              <w:spacing w:before="40" w:after="0"/>
              <w:jc w:val="center"/>
            </w:pPr>
            <w:r>
              <w:rPr>
                <w:b/>
                <w:sz w:val="20"/>
              </w:rPr>
              <w:t>Sau sáp nhập</w:t>
            </w:r>
          </w:p>
        </w:tc>
      </w:tr>
      <w:tr w:rsidR="00FA75B9" w14:paraId="365AF1B5" w14:textId="77777777" w:rsidTr="00AD79ED">
        <w:trPr>
          <w:jc w:val="center"/>
        </w:trPr>
        <w:tc>
          <w:tcPr>
            <w:tcW w:w="1996" w:type="dxa"/>
            <w:tcMar>
              <w:top w:w="80" w:type="dxa"/>
              <w:left w:w="80" w:type="dxa"/>
              <w:bottom w:w="80" w:type="dxa"/>
              <w:right w:w="80" w:type="dxa"/>
            </w:tcMar>
          </w:tcPr>
          <w:p w14:paraId="18FF2DAC" w14:textId="77777777" w:rsidR="00FA75B9" w:rsidRDefault="00FA75B9" w:rsidP="00B50D81">
            <w:pPr>
              <w:spacing w:before="40" w:after="0"/>
            </w:pPr>
            <w:r>
              <w:rPr>
                <w:sz w:val="20"/>
              </w:rPr>
              <w:t>Số hộ</w:t>
            </w:r>
          </w:p>
        </w:tc>
        <w:tc>
          <w:tcPr>
            <w:tcW w:w="1911" w:type="dxa"/>
            <w:tcMar>
              <w:top w:w="80" w:type="dxa"/>
              <w:left w:w="80" w:type="dxa"/>
              <w:bottom w:w="80" w:type="dxa"/>
              <w:right w:w="80" w:type="dxa"/>
            </w:tcMar>
          </w:tcPr>
          <w:p w14:paraId="1087DBBB" w14:textId="51596E38" w:rsidR="00FA75B9" w:rsidRDefault="00597B10" w:rsidP="00B50D81">
            <w:pPr>
              <w:spacing w:before="40" w:after="0"/>
              <w:jc w:val="center"/>
            </w:pPr>
            <w:r>
              <w:rPr>
                <w:sz w:val="20"/>
              </w:rPr>
              <w:t>440</w:t>
            </w:r>
          </w:p>
        </w:tc>
        <w:tc>
          <w:tcPr>
            <w:tcW w:w="1911" w:type="dxa"/>
            <w:tcMar>
              <w:top w:w="80" w:type="dxa"/>
              <w:left w:w="80" w:type="dxa"/>
              <w:bottom w:w="80" w:type="dxa"/>
              <w:right w:w="80" w:type="dxa"/>
            </w:tcMar>
          </w:tcPr>
          <w:p w14:paraId="470549E8" w14:textId="6A32DCE6" w:rsidR="00FA75B9" w:rsidRDefault="00597B10" w:rsidP="00B50D81">
            <w:pPr>
              <w:spacing w:before="40" w:after="0"/>
              <w:jc w:val="center"/>
            </w:pPr>
            <w:r>
              <w:rPr>
                <w:sz w:val="20"/>
              </w:rPr>
              <w:t>550</w:t>
            </w:r>
          </w:p>
        </w:tc>
        <w:tc>
          <w:tcPr>
            <w:tcW w:w="1828" w:type="dxa"/>
          </w:tcPr>
          <w:p w14:paraId="30F1333B" w14:textId="3D64E135" w:rsidR="00FA75B9" w:rsidRDefault="00597B10" w:rsidP="00B50D81">
            <w:pPr>
              <w:spacing w:before="40" w:after="0"/>
              <w:jc w:val="center"/>
              <w:rPr>
                <w:sz w:val="20"/>
              </w:rPr>
            </w:pPr>
            <w:r>
              <w:rPr>
                <w:sz w:val="20"/>
              </w:rPr>
              <w:t>369</w:t>
            </w:r>
          </w:p>
        </w:tc>
        <w:tc>
          <w:tcPr>
            <w:tcW w:w="1919" w:type="dxa"/>
            <w:tcMar>
              <w:top w:w="80" w:type="dxa"/>
              <w:left w:w="80" w:type="dxa"/>
              <w:bottom w:w="80" w:type="dxa"/>
              <w:right w:w="80" w:type="dxa"/>
            </w:tcMar>
          </w:tcPr>
          <w:p w14:paraId="30473221" w14:textId="624AADBD" w:rsidR="00FA75B9" w:rsidRDefault="00597B10" w:rsidP="00B50D81">
            <w:pPr>
              <w:spacing w:before="40" w:after="0"/>
              <w:jc w:val="center"/>
            </w:pPr>
            <w:r>
              <w:rPr>
                <w:sz w:val="20"/>
              </w:rPr>
              <w:t>1359</w:t>
            </w:r>
          </w:p>
        </w:tc>
      </w:tr>
      <w:tr w:rsidR="00FA75B9" w:rsidRPr="00B95F98" w14:paraId="18200175" w14:textId="77777777" w:rsidTr="00AD79ED">
        <w:trPr>
          <w:jc w:val="center"/>
        </w:trPr>
        <w:tc>
          <w:tcPr>
            <w:tcW w:w="1996" w:type="dxa"/>
            <w:tcMar>
              <w:top w:w="80" w:type="dxa"/>
              <w:left w:w="80" w:type="dxa"/>
              <w:bottom w:w="80" w:type="dxa"/>
              <w:right w:w="80" w:type="dxa"/>
            </w:tcMar>
          </w:tcPr>
          <w:p w14:paraId="59F77ECD" w14:textId="77777777" w:rsidR="00FA75B9" w:rsidRDefault="00FA75B9" w:rsidP="00B50D81">
            <w:pPr>
              <w:spacing w:before="40" w:after="0"/>
            </w:pPr>
            <w:r>
              <w:rPr>
                <w:sz w:val="20"/>
              </w:rPr>
              <w:t>Dân số</w:t>
            </w:r>
          </w:p>
        </w:tc>
        <w:tc>
          <w:tcPr>
            <w:tcW w:w="1911" w:type="dxa"/>
            <w:tcMar>
              <w:top w:w="80" w:type="dxa"/>
              <w:left w:w="80" w:type="dxa"/>
              <w:bottom w:w="80" w:type="dxa"/>
              <w:right w:w="80" w:type="dxa"/>
            </w:tcMar>
          </w:tcPr>
          <w:p w14:paraId="06C85458" w14:textId="62A95F7D" w:rsidR="00FA75B9" w:rsidRPr="00B95F98" w:rsidRDefault="00597B10" w:rsidP="00B50D81">
            <w:pPr>
              <w:spacing w:before="40" w:after="0"/>
              <w:jc w:val="center"/>
              <w:rPr>
                <w:sz w:val="20"/>
                <w:szCs w:val="20"/>
              </w:rPr>
            </w:pPr>
            <w:r>
              <w:rPr>
                <w:sz w:val="20"/>
                <w:szCs w:val="20"/>
              </w:rPr>
              <w:t>1140</w:t>
            </w:r>
          </w:p>
        </w:tc>
        <w:tc>
          <w:tcPr>
            <w:tcW w:w="1911" w:type="dxa"/>
            <w:tcMar>
              <w:top w:w="80" w:type="dxa"/>
              <w:left w:w="80" w:type="dxa"/>
              <w:bottom w:w="80" w:type="dxa"/>
              <w:right w:w="80" w:type="dxa"/>
            </w:tcMar>
          </w:tcPr>
          <w:p w14:paraId="4E586D97" w14:textId="294EF7A3" w:rsidR="00FA75B9" w:rsidRPr="00B95F98" w:rsidRDefault="00597B10" w:rsidP="00B50D81">
            <w:pPr>
              <w:spacing w:before="40" w:after="0"/>
              <w:jc w:val="center"/>
              <w:rPr>
                <w:sz w:val="20"/>
                <w:szCs w:val="20"/>
              </w:rPr>
            </w:pPr>
            <w:r>
              <w:rPr>
                <w:sz w:val="20"/>
                <w:szCs w:val="20"/>
              </w:rPr>
              <w:t>2200</w:t>
            </w:r>
          </w:p>
        </w:tc>
        <w:tc>
          <w:tcPr>
            <w:tcW w:w="1828" w:type="dxa"/>
          </w:tcPr>
          <w:p w14:paraId="3171077B" w14:textId="6A79AD4F" w:rsidR="00FA75B9" w:rsidRPr="00B95F98" w:rsidRDefault="00597B10" w:rsidP="00B50D81">
            <w:pPr>
              <w:spacing w:before="40" w:after="0"/>
              <w:jc w:val="center"/>
              <w:rPr>
                <w:sz w:val="20"/>
                <w:szCs w:val="20"/>
              </w:rPr>
            </w:pPr>
            <w:r>
              <w:rPr>
                <w:sz w:val="20"/>
                <w:szCs w:val="20"/>
              </w:rPr>
              <w:t>1995</w:t>
            </w:r>
          </w:p>
        </w:tc>
        <w:tc>
          <w:tcPr>
            <w:tcW w:w="1919" w:type="dxa"/>
            <w:tcMar>
              <w:top w:w="80" w:type="dxa"/>
              <w:left w:w="80" w:type="dxa"/>
              <w:bottom w:w="80" w:type="dxa"/>
              <w:right w:w="80" w:type="dxa"/>
            </w:tcMar>
          </w:tcPr>
          <w:p w14:paraId="5838DA6A" w14:textId="442602BF" w:rsidR="00FA75B9" w:rsidRPr="00B95F98" w:rsidRDefault="00597B10" w:rsidP="00B50D81">
            <w:pPr>
              <w:spacing w:before="40" w:after="0"/>
              <w:jc w:val="center"/>
              <w:rPr>
                <w:sz w:val="20"/>
                <w:szCs w:val="20"/>
              </w:rPr>
            </w:pPr>
            <w:r>
              <w:rPr>
                <w:sz w:val="20"/>
                <w:szCs w:val="20"/>
              </w:rPr>
              <w:t>5335</w:t>
            </w:r>
          </w:p>
        </w:tc>
      </w:tr>
      <w:tr w:rsidR="00FA75B9" w:rsidRPr="00B95F98" w14:paraId="52820653" w14:textId="77777777" w:rsidTr="00AD79ED">
        <w:trPr>
          <w:jc w:val="center"/>
        </w:trPr>
        <w:tc>
          <w:tcPr>
            <w:tcW w:w="1996" w:type="dxa"/>
            <w:tcMar>
              <w:top w:w="80" w:type="dxa"/>
              <w:left w:w="80" w:type="dxa"/>
              <w:bottom w:w="80" w:type="dxa"/>
              <w:right w:w="80" w:type="dxa"/>
            </w:tcMar>
          </w:tcPr>
          <w:p w14:paraId="1EE49D07" w14:textId="77777777" w:rsidR="00FA75B9" w:rsidRDefault="00FA75B9" w:rsidP="00B50D81">
            <w:pPr>
              <w:spacing w:before="40" w:after="0"/>
            </w:pPr>
            <w:r>
              <w:rPr>
                <w:sz w:val="20"/>
              </w:rPr>
              <w:t>Diện tích (ha)</w:t>
            </w:r>
          </w:p>
        </w:tc>
        <w:tc>
          <w:tcPr>
            <w:tcW w:w="1911" w:type="dxa"/>
            <w:tcMar>
              <w:top w:w="80" w:type="dxa"/>
              <w:left w:w="80" w:type="dxa"/>
              <w:bottom w:w="80" w:type="dxa"/>
              <w:right w:w="80" w:type="dxa"/>
            </w:tcMar>
          </w:tcPr>
          <w:p w14:paraId="4368DFDF" w14:textId="6F5E3C69" w:rsidR="00FA75B9" w:rsidRPr="00B95F98" w:rsidRDefault="00513F94" w:rsidP="00B50D81">
            <w:pPr>
              <w:spacing w:before="40" w:after="0"/>
              <w:jc w:val="center"/>
              <w:rPr>
                <w:sz w:val="20"/>
                <w:szCs w:val="20"/>
              </w:rPr>
            </w:pPr>
            <w:r>
              <w:rPr>
                <w:sz w:val="20"/>
                <w:szCs w:val="20"/>
              </w:rPr>
              <w:t>4</w:t>
            </w:r>
          </w:p>
        </w:tc>
        <w:tc>
          <w:tcPr>
            <w:tcW w:w="1911" w:type="dxa"/>
            <w:tcMar>
              <w:top w:w="80" w:type="dxa"/>
              <w:left w:w="80" w:type="dxa"/>
              <w:bottom w:w="80" w:type="dxa"/>
              <w:right w:w="80" w:type="dxa"/>
            </w:tcMar>
          </w:tcPr>
          <w:p w14:paraId="29614F0C" w14:textId="06E9075B" w:rsidR="00FA75B9" w:rsidRPr="00B95F98" w:rsidRDefault="00513F94" w:rsidP="00B50D81">
            <w:pPr>
              <w:spacing w:before="40" w:after="0"/>
              <w:jc w:val="center"/>
              <w:rPr>
                <w:sz w:val="20"/>
                <w:szCs w:val="20"/>
              </w:rPr>
            </w:pPr>
            <w:r>
              <w:rPr>
                <w:sz w:val="20"/>
                <w:szCs w:val="20"/>
              </w:rPr>
              <w:t>2.39</w:t>
            </w:r>
          </w:p>
        </w:tc>
        <w:tc>
          <w:tcPr>
            <w:tcW w:w="1828" w:type="dxa"/>
          </w:tcPr>
          <w:p w14:paraId="15223B74" w14:textId="2F52190E" w:rsidR="00FA75B9" w:rsidRPr="00B95F98" w:rsidRDefault="00915B38" w:rsidP="00B50D81">
            <w:pPr>
              <w:spacing w:before="40" w:after="0"/>
              <w:jc w:val="center"/>
              <w:rPr>
                <w:sz w:val="20"/>
                <w:szCs w:val="20"/>
              </w:rPr>
            </w:pPr>
            <w:r>
              <w:rPr>
                <w:sz w:val="20"/>
                <w:szCs w:val="20"/>
              </w:rPr>
              <w:t>4</w:t>
            </w:r>
          </w:p>
        </w:tc>
        <w:tc>
          <w:tcPr>
            <w:tcW w:w="1919" w:type="dxa"/>
            <w:tcMar>
              <w:top w:w="80" w:type="dxa"/>
              <w:left w:w="80" w:type="dxa"/>
              <w:bottom w:w="80" w:type="dxa"/>
              <w:right w:w="80" w:type="dxa"/>
            </w:tcMar>
          </w:tcPr>
          <w:p w14:paraId="5D4F9E8A" w14:textId="2BE5573C" w:rsidR="00FA75B9" w:rsidRPr="00B95F98" w:rsidRDefault="00915B38" w:rsidP="00B50D81">
            <w:pPr>
              <w:spacing w:before="40" w:after="0"/>
              <w:jc w:val="center"/>
              <w:rPr>
                <w:sz w:val="20"/>
                <w:szCs w:val="20"/>
              </w:rPr>
            </w:pPr>
            <w:r>
              <w:rPr>
                <w:sz w:val="20"/>
                <w:szCs w:val="20"/>
              </w:rPr>
              <w:t>10.39</w:t>
            </w:r>
          </w:p>
        </w:tc>
      </w:tr>
      <w:tr w:rsidR="00FA75B9" w:rsidRPr="00B95F98" w14:paraId="0C7BF111" w14:textId="77777777" w:rsidTr="00AD79ED">
        <w:trPr>
          <w:jc w:val="center"/>
        </w:trPr>
        <w:tc>
          <w:tcPr>
            <w:tcW w:w="1996" w:type="dxa"/>
            <w:tcMar>
              <w:top w:w="80" w:type="dxa"/>
              <w:left w:w="80" w:type="dxa"/>
              <w:bottom w:w="80" w:type="dxa"/>
              <w:right w:w="80" w:type="dxa"/>
            </w:tcMar>
          </w:tcPr>
          <w:p w14:paraId="61397119" w14:textId="77777777" w:rsidR="00FA75B9" w:rsidRDefault="00FA75B9" w:rsidP="00B50D81">
            <w:pPr>
              <w:spacing w:before="40" w:after="0"/>
              <w:rPr>
                <w:sz w:val="20"/>
              </w:rPr>
            </w:pPr>
            <w:r>
              <w:rPr>
                <w:sz w:val="20"/>
              </w:rPr>
              <w:t>Nhà văn hóa/điểm sinh hoạt cộng đồng</w:t>
            </w:r>
          </w:p>
        </w:tc>
        <w:tc>
          <w:tcPr>
            <w:tcW w:w="5650" w:type="dxa"/>
            <w:gridSpan w:val="3"/>
            <w:tcMar>
              <w:top w:w="80" w:type="dxa"/>
              <w:left w:w="80" w:type="dxa"/>
              <w:bottom w:w="80" w:type="dxa"/>
              <w:right w:w="80" w:type="dxa"/>
            </w:tcMar>
          </w:tcPr>
          <w:p w14:paraId="73B4A8D7" w14:textId="77777777" w:rsidR="00FA75B9" w:rsidRPr="00B95F98" w:rsidRDefault="00FA75B9" w:rsidP="00B50D81">
            <w:pPr>
              <w:spacing w:before="40" w:after="0"/>
              <w:jc w:val="center"/>
              <w:rPr>
                <w:sz w:val="20"/>
                <w:szCs w:val="20"/>
              </w:rPr>
            </w:pPr>
            <w:r>
              <w:rPr>
                <w:sz w:val="20"/>
                <w:szCs w:val="20"/>
              </w:rPr>
              <w:t>1</w:t>
            </w:r>
          </w:p>
          <w:p w14:paraId="74BE3B5C" w14:textId="77777777" w:rsidR="00FA75B9" w:rsidRPr="00B95F98" w:rsidRDefault="00FA75B9" w:rsidP="00B50D81">
            <w:pPr>
              <w:spacing w:before="40" w:after="0"/>
              <w:jc w:val="center"/>
              <w:rPr>
                <w:sz w:val="20"/>
                <w:szCs w:val="20"/>
              </w:rPr>
            </w:pPr>
          </w:p>
        </w:tc>
        <w:tc>
          <w:tcPr>
            <w:tcW w:w="1919" w:type="dxa"/>
            <w:tcMar>
              <w:top w:w="80" w:type="dxa"/>
              <w:left w:w="80" w:type="dxa"/>
              <w:bottom w:w="80" w:type="dxa"/>
              <w:right w:w="80" w:type="dxa"/>
            </w:tcMar>
          </w:tcPr>
          <w:p w14:paraId="40F830FB" w14:textId="77777777" w:rsidR="00FA75B9" w:rsidRPr="00B95F98" w:rsidRDefault="00FA75B9" w:rsidP="00B50D81">
            <w:pPr>
              <w:spacing w:before="40" w:after="0"/>
              <w:jc w:val="center"/>
              <w:rPr>
                <w:sz w:val="20"/>
                <w:szCs w:val="20"/>
              </w:rPr>
            </w:pPr>
            <w:r>
              <w:rPr>
                <w:sz w:val="20"/>
                <w:szCs w:val="20"/>
              </w:rPr>
              <w:t>1</w:t>
            </w:r>
          </w:p>
        </w:tc>
      </w:tr>
      <w:tr w:rsidR="00FA75B9" w14:paraId="4A9C0C87" w14:textId="77777777" w:rsidTr="00AD79ED">
        <w:trPr>
          <w:jc w:val="center"/>
        </w:trPr>
        <w:tc>
          <w:tcPr>
            <w:tcW w:w="1996" w:type="dxa"/>
            <w:tcMar>
              <w:top w:w="80" w:type="dxa"/>
              <w:left w:w="80" w:type="dxa"/>
              <w:bottom w:w="80" w:type="dxa"/>
              <w:right w:w="80" w:type="dxa"/>
            </w:tcMar>
          </w:tcPr>
          <w:p w14:paraId="09DBD187" w14:textId="77777777" w:rsidR="00FA75B9" w:rsidRDefault="00FA75B9" w:rsidP="00B50D81">
            <w:pPr>
              <w:spacing w:before="40" w:after="0"/>
            </w:pPr>
            <w:r>
              <w:rPr>
                <w:sz w:val="20"/>
              </w:rPr>
              <w:t>Người hoạt động không chuyên trách</w:t>
            </w:r>
          </w:p>
        </w:tc>
        <w:tc>
          <w:tcPr>
            <w:tcW w:w="1911" w:type="dxa"/>
            <w:tcMar>
              <w:top w:w="80" w:type="dxa"/>
              <w:left w:w="80" w:type="dxa"/>
              <w:bottom w:w="80" w:type="dxa"/>
              <w:right w:w="80" w:type="dxa"/>
            </w:tcMar>
          </w:tcPr>
          <w:p w14:paraId="5101CBEF" w14:textId="77777777" w:rsidR="00FA75B9" w:rsidRDefault="00FA75B9" w:rsidP="00B50D81">
            <w:pPr>
              <w:spacing w:before="40" w:after="0"/>
              <w:jc w:val="center"/>
            </w:pPr>
            <w:r>
              <w:rPr>
                <w:sz w:val="20"/>
              </w:rPr>
              <w:t>3</w:t>
            </w:r>
          </w:p>
        </w:tc>
        <w:tc>
          <w:tcPr>
            <w:tcW w:w="1911" w:type="dxa"/>
            <w:tcMar>
              <w:top w:w="80" w:type="dxa"/>
              <w:left w:w="80" w:type="dxa"/>
              <w:bottom w:w="80" w:type="dxa"/>
              <w:right w:w="80" w:type="dxa"/>
            </w:tcMar>
          </w:tcPr>
          <w:p w14:paraId="4CF969E3" w14:textId="77777777" w:rsidR="00FA75B9" w:rsidRDefault="00FA75B9" w:rsidP="00B50D81">
            <w:pPr>
              <w:spacing w:before="40" w:after="0"/>
              <w:jc w:val="center"/>
            </w:pPr>
            <w:r>
              <w:rPr>
                <w:sz w:val="20"/>
              </w:rPr>
              <w:t>3</w:t>
            </w:r>
          </w:p>
        </w:tc>
        <w:tc>
          <w:tcPr>
            <w:tcW w:w="1828" w:type="dxa"/>
          </w:tcPr>
          <w:p w14:paraId="1760100B" w14:textId="132A0C88" w:rsidR="00FA75B9" w:rsidRDefault="00513F94" w:rsidP="00B50D81">
            <w:pPr>
              <w:spacing w:before="40" w:after="0"/>
              <w:jc w:val="center"/>
              <w:rPr>
                <w:sz w:val="20"/>
              </w:rPr>
            </w:pPr>
            <w:r>
              <w:rPr>
                <w:sz w:val="20"/>
              </w:rPr>
              <w:t>4</w:t>
            </w:r>
          </w:p>
        </w:tc>
        <w:tc>
          <w:tcPr>
            <w:tcW w:w="1919" w:type="dxa"/>
            <w:tcMar>
              <w:top w:w="80" w:type="dxa"/>
              <w:left w:w="80" w:type="dxa"/>
              <w:bottom w:w="80" w:type="dxa"/>
              <w:right w:w="80" w:type="dxa"/>
            </w:tcMar>
          </w:tcPr>
          <w:p w14:paraId="5B544305" w14:textId="77777777" w:rsidR="00FA75B9" w:rsidRDefault="00FA75B9" w:rsidP="00B50D81">
            <w:pPr>
              <w:spacing w:before="40" w:after="0"/>
              <w:jc w:val="center"/>
            </w:pPr>
            <w:r>
              <w:rPr>
                <w:sz w:val="20"/>
              </w:rPr>
              <w:t>5</w:t>
            </w:r>
          </w:p>
        </w:tc>
      </w:tr>
    </w:tbl>
    <w:p w14:paraId="2EEA4829" w14:textId="32B1F799" w:rsidR="009134B4" w:rsidRDefault="009134B4" w:rsidP="00C55273">
      <w:pPr>
        <w:spacing w:before="120" w:after="60"/>
        <w:ind w:firstLine="709"/>
        <w:jc w:val="both"/>
        <w:rPr>
          <w:b/>
        </w:rPr>
      </w:pPr>
      <w:r w:rsidRPr="008749CC">
        <w:rPr>
          <w:b/>
        </w:rPr>
        <w:lastRenderedPageBreak/>
        <w:t>2.</w:t>
      </w:r>
      <w:r>
        <w:rPr>
          <w:b/>
        </w:rPr>
        <w:t>1</w:t>
      </w:r>
      <w:r w:rsidR="00F97EE1">
        <w:rPr>
          <w:b/>
        </w:rPr>
        <w:t>8</w:t>
      </w:r>
      <w:r w:rsidRPr="008749CC">
        <w:rPr>
          <w:b/>
        </w:rPr>
        <w:t xml:space="preserve"> Tổ dân phố số </w:t>
      </w:r>
      <w:r>
        <w:rPr>
          <w:b/>
        </w:rPr>
        <w:t>2</w:t>
      </w:r>
      <w:r w:rsidR="009D0BD9">
        <w:rPr>
          <w:b/>
        </w:rPr>
        <w:t>4</w:t>
      </w:r>
      <w:r>
        <w:rPr>
          <w:b/>
        </w:rPr>
        <w:t xml:space="preserve"> Mai Dịch</w:t>
      </w:r>
    </w:p>
    <w:p w14:paraId="6CDF0BAF" w14:textId="2752A94A" w:rsidR="009134B4" w:rsidRDefault="00B50D81" w:rsidP="008B366B">
      <w:pPr>
        <w:spacing w:after="180" w:line="240" w:lineRule="auto"/>
        <w:ind w:firstLine="709"/>
        <w:jc w:val="both"/>
      </w:pPr>
      <w:r>
        <w:t>Tổ dân phố mới dự kiến sắp xếp được hình thành từ toàn bộ diện tích Tổ dân phố số 21 Mai Dịch và một phần diện tích Tổ dân phố số 18 Mai Dịch (khu vực Chung cư The Nine</w:t>
      </w:r>
      <w:r w:rsidR="006941AA">
        <w:rPr>
          <w:lang w:val="vi-VN"/>
        </w:rPr>
        <w:t xml:space="preserve"> và trường Cao đẳng Thương mại Du Lịch</w:t>
      </w:r>
      <w:r>
        <w:t>). Các khu vực này có ranh giới địa lý tiếp giáp liền kề nhau, bảo đảm tính liên kết về không gian dân cư, hạ tầng kỹ thuật và thuận lợi c</w:t>
      </w:r>
      <w:r w:rsidR="008B366B">
        <w:t xml:space="preserve">ho công tác quản lý hành chính. </w:t>
      </w:r>
      <w:r>
        <w:t>Về cơ sở vật chất, Tổ dân phố mới dự kiến sắp xếp có Nhà văn hóa Tổ dân phố số 21 Mai Dịch, đáp ứng yêu cầu về địa điểm tổ chức hội họp, sinh hoạt cộng đồng và triển khai các hoạt động, phong trào trên địa bàn.</w:t>
      </w:r>
      <w:r w:rsidR="008B366B">
        <w:t xml:space="preserve"> </w:t>
      </w:r>
      <w:r>
        <w:t>Việc sắp xếp các khu vực nêu trên bảo đảm phù hợp với thực tiễn địa bàn dân cư, góp phần nâng cao hiệu quả quản lý nhà nước ở cơ sở, đồng thời tạo điều kiện thuận lợi cho việc tổ chức và ổn định hoạt động của Tổ dân phố sau khi sắp xếp.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31"/>
        <w:gridCol w:w="3095"/>
        <w:gridCol w:w="1919"/>
      </w:tblGrid>
      <w:tr w:rsidR="009134B4" w14:paraId="0344D808" w14:textId="77777777" w:rsidTr="00AD79ED">
        <w:trPr>
          <w:tblHeader/>
          <w:jc w:val="center"/>
        </w:trPr>
        <w:tc>
          <w:tcPr>
            <w:tcW w:w="1985" w:type="dxa"/>
            <w:shd w:val="clear" w:color="auto" w:fill="E6E6E6"/>
            <w:tcMar>
              <w:top w:w="80" w:type="dxa"/>
              <w:left w:w="80" w:type="dxa"/>
              <w:bottom w:w="80" w:type="dxa"/>
              <w:right w:w="80" w:type="dxa"/>
            </w:tcMar>
          </w:tcPr>
          <w:p w14:paraId="43D01AA8" w14:textId="77777777" w:rsidR="009134B4" w:rsidRDefault="009134B4" w:rsidP="006B7778">
            <w:pPr>
              <w:spacing w:before="20" w:after="0"/>
              <w:jc w:val="center"/>
            </w:pPr>
            <w:r>
              <w:rPr>
                <w:b/>
                <w:sz w:val="20"/>
              </w:rPr>
              <w:t>Nội dung</w:t>
            </w:r>
          </w:p>
        </w:tc>
        <w:tc>
          <w:tcPr>
            <w:tcW w:w="2131" w:type="dxa"/>
            <w:shd w:val="clear" w:color="auto" w:fill="E6E6E6"/>
            <w:tcMar>
              <w:top w:w="80" w:type="dxa"/>
              <w:left w:w="80" w:type="dxa"/>
              <w:bottom w:w="80" w:type="dxa"/>
              <w:right w:w="80" w:type="dxa"/>
            </w:tcMar>
          </w:tcPr>
          <w:p w14:paraId="219B7008" w14:textId="18148901" w:rsidR="009134B4" w:rsidRDefault="009134B4" w:rsidP="006B7778">
            <w:pPr>
              <w:spacing w:before="20" w:after="0"/>
              <w:jc w:val="center"/>
            </w:pPr>
            <w:r>
              <w:rPr>
                <w:b/>
                <w:sz w:val="20"/>
              </w:rPr>
              <w:t xml:space="preserve">TDP số </w:t>
            </w:r>
            <w:r w:rsidR="00E32371">
              <w:rPr>
                <w:b/>
                <w:sz w:val="20"/>
              </w:rPr>
              <w:t>21</w:t>
            </w:r>
            <w:r>
              <w:rPr>
                <w:b/>
                <w:sz w:val="20"/>
              </w:rPr>
              <w:t xml:space="preserve"> MD</w:t>
            </w:r>
          </w:p>
        </w:tc>
        <w:tc>
          <w:tcPr>
            <w:tcW w:w="3095" w:type="dxa"/>
            <w:shd w:val="clear" w:color="auto" w:fill="E6E6E6"/>
            <w:tcMar>
              <w:top w:w="80" w:type="dxa"/>
              <w:left w:w="80" w:type="dxa"/>
              <w:bottom w:w="80" w:type="dxa"/>
              <w:right w:w="80" w:type="dxa"/>
            </w:tcMar>
          </w:tcPr>
          <w:p w14:paraId="6325A3F1" w14:textId="60162D3E" w:rsidR="009134B4" w:rsidRDefault="00E32371" w:rsidP="006B7778">
            <w:pPr>
              <w:spacing w:before="20" w:after="0"/>
              <w:jc w:val="center"/>
            </w:pPr>
            <w:r>
              <w:rPr>
                <w:b/>
                <w:sz w:val="20"/>
              </w:rPr>
              <w:t>Một phần TDP 18MD</w:t>
            </w:r>
          </w:p>
        </w:tc>
        <w:tc>
          <w:tcPr>
            <w:tcW w:w="1919" w:type="dxa"/>
            <w:shd w:val="clear" w:color="auto" w:fill="E6E6E6"/>
            <w:tcMar>
              <w:top w:w="80" w:type="dxa"/>
              <w:left w:w="80" w:type="dxa"/>
              <w:bottom w:w="80" w:type="dxa"/>
              <w:right w:w="80" w:type="dxa"/>
            </w:tcMar>
          </w:tcPr>
          <w:p w14:paraId="360F47DE" w14:textId="77777777" w:rsidR="009134B4" w:rsidRDefault="009134B4" w:rsidP="006B7778">
            <w:pPr>
              <w:spacing w:before="20" w:after="0"/>
              <w:jc w:val="center"/>
            </w:pPr>
            <w:r>
              <w:rPr>
                <w:b/>
                <w:sz w:val="20"/>
              </w:rPr>
              <w:t>Sau sáp nhập</w:t>
            </w:r>
          </w:p>
        </w:tc>
      </w:tr>
      <w:tr w:rsidR="009134B4" w14:paraId="420FC856" w14:textId="77777777" w:rsidTr="00AD79ED">
        <w:trPr>
          <w:jc w:val="center"/>
        </w:trPr>
        <w:tc>
          <w:tcPr>
            <w:tcW w:w="1985" w:type="dxa"/>
            <w:tcMar>
              <w:top w:w="80" w:type="dxa"/>
              <w:left w:w="80" w:type="dxa"/>
              <w:bottom w:w="80" w:type="dxa"/>
              <w:right w:w="80" w:type="dxa"/>
            </w:tcMar>
          </w:tcPr>
          <w:p w14:paraId="03207038" w14:textId="77777777" w:rsidR="009134B4" w:rsidRDefault="009134B4" w:rsidP="006B7778">
            <w:pPr>
              <w:spacing w:before="20" w:after="0"/>
            </w:pPr>
            <w:r>
              <w:rPr>
                <w:sz w:val="20"/>
              </w:rPr>
              <w:t>Số hộ</w:t>
            </w:r>
          </w:p>
        </w:tc>
        <w:tc>
          <w:tcPr>
            <w:tcW w:w="2131" w:type="dxa"/>
            <w:tcMar>
              <w:top w:w="80" w:type="dxa"/>
              <w:left w:w="80" w:type="dxa"/>
              <w:bottom w:w="80" w:type="dxa"/>
              <w:right w:w="80" w:type="dxa"/>
            </w:tcMar>
          </w:tcPr>
          <w:p w14:paraId="0E7DC880" w14:textId="3DB737A9" w:rsidR="009134B4" w:rsidRDefault="00E32371" w:rsidP="006B7778">
            <w:pPr>
              <w:spacing w:before="20" w:after="0"/>
              <w:jc w:val="center"/>
            </w:pPr>
            <w:r>
              <w:rPr>
                <w:sz w:val="20"/>
              </w:rPr>
              <w:t>647</w:t>
            </w:r>
          </w:p>
        </w:tc>
        <w:tc>
          <w:tcPr>
            <w:tcW w:w="3095" w:type="dxa"/>
            <w:tcMar>
              <w:top w:w="80" w:type="dxa"/>
              <w:left w:w="80" w:type="dxa"/>
              <w:bottom w:w="80" w:type="dxa"/>
              <w:right w:w="80" w:type="dxa"/>
            </w:tcMar>
          </w:tcPr>
          <w:p w14:paraId="0A818ACD" w14:textId="6E4535C4" w:rsidR="009134B4" w:rsidRDefault="00E32371" w:rsidP="006B7778">
            <w:pPr>
              <w:spacing w:before="20" w:after="0"/>
              <w:jc w:val="center"/>
            </w:pPr>
            <w:r>
              <w:rPr>
                <w:sz w:val="20"/>
              </w:rPr>
              <w:t>350</w:t>
            </w:r>
          </w:p>
        </w:tc>
        <w:tc>
          <w:tcPr>
            <w:tcW w:w="1919" w:type="dxa"/>
            <w:tcMar>
              <w:top w:w="80" w:type="dxa"/>
              <w:left w:w="80" w:type="dxa"/>
              <w:bottom w:w="80" w:type="dxa"/>
              <w:right w:w="80" w:type="dxa"/>
            </w:tcMar>
          </w:tcPr>
          <w:p w14:paraId="26B67E16" w14:textId="06E41D2A" w:rsidR="009134B4" w:rsidRDefault="00932E80" w:rsidP="006B7778">
            <w:pPr>
              <w:spacing w:before="20" w:after="0"/>
              <w:jc w:val="center"/>
            </w:pPr>
            <w:r>
              <w:rPr>
                <w:sz w:val="20"/>
              </w:rPr>
              <w:t>907</w:t>
            </w:r>
          </w:p>
        </w:tc>
      </w:tr>
      <w:tr w:rsidR="009134B4" w:rsidRPr="00B95F98" w14:paraId="76B8E214" w14:textId="77777777" w:rsidTr="00AD79ED">
        <w:trPr>
          <w:jc w:val="center"/>
        </w:trPr>
        <w:tc>
          <w:tcPr>
            <w:tcW w:w="1985" w:type="dxa"/>
            <w:tcMar>
              <w:top w:w="80" w:type="dxa"/>
              <w:left w:w="80" w:type="dxa"/>
              <w:bottom w:w="80" w:type="dxa"/>
              <w:right w:w="80" w:type="dxa"/>
            </w:tcMar>
          </w:tcPr>
          <w:p w14:paraId="7285514C" w14:textId="77777777" w:rsidR="009134B4" w:rsidRDefault="009134B4" w:rsidP="006B7778">
            <w:pPr>
              <w:spacing w:before="20" w:after="0"/>
            </w:pPr>
            <w:r>
              <w:rPr>
                <w:sz w:val="20"/>
              </w:rPr>
              <w:t>Dân số</w:t>
            </w:r>
          </w:p>
        </w:tc>
        <w:tc>
          <w:tcPr>
            <w:tcW w:w="2131" w:type="dxa"/>
            <w:tcMar>
              <w:top w:w="80" w:type="dxa"/>
              <w:left w:w="80" w:type="dxa"/>
              <w:bottom w:w="80" w:type="dxa"/>
              <w:right w:w="80" w:type="dxa"/>
            </w:tcMar>
          </w:tcPr>
          <w:p w14:paraId="7F8CCA70" w14:textId="62E40C32" w:rsidR="009134B4" w:rsidRPr="00B95F98" w:rsidRDefault="00932E80" w:rsidP="006B7778">
            <w:pPr>
              <w:spacing w:before="20" w:after="0"/>
              <w:jc w:val="center"/>
              <w:rPr>
                <w:sz w:val="20"/>
                <w:szCs w:val="20"/>
              </w:rPr>
            </w:pPr>
            <w:r>
              <w:rPr>
                <w:sz w:val="20"/>
                <w:szCs w:val="20"/>
              </w:rPr>
              <w:t>2103</w:t>
            </w:r>
          </w:p>
        </w:tc>
        <w:tc>
          <w:tcPr>
            <w:tcW w:w="3095" w:type="dxa"/>
            <w:tcMar>
              <w:top w:w="80" w:type="dxa"/>
              <w:left w:w="80" w:type="dxa"/>
              <w:bottom w:w="80" w:type="dxa"/>
              <w:right w:w="80" w:type="dxa"/>
            </w:tcMar>
          </w:tcPr>
          <w:p w14:paraId="573F3860" w14:textId="17651419" w:rsidR="009134B4" w:rsidRPr="00B95F98" w:rsidRDefault="00932E80" w:rsidP="006B7778">
            <w:pPr>
              <w:spacing w:before="20" w:after="0"/>
              <w:jc w:val="center"/>
              <w:rPr>
                <w:sz w:val="20"/>
                <w:szCs w:val="20"/>
              </w:rPr>
            </w:pPr>
            <w:r>
              <w:rPr>
                <w:sz w:val="20"/>
                <w:szCs w:val="20"/>
              </w:rPr>
              <w:t>907</w:t>
            </w:r>
          </w:p>
        </w:tc>
        <w:tc>
          <w:tcPr>
            <w:tcW w:w="1919" w:type="dxa"/>
            <w:tcMar>
              <w:top w:w="80" w:type="dxa"/>
              <w:left w:w="80" w:type="dxa"/>
              <w:bottom w:w="80" w:type="dxa"/>
              <w:right w:w="80" w:type="dxa"/>
            </w:tcMar>
          </w:tcPr>
          <w:p w14:paraId="2F62A74C" w14:textId="0BB84C39" w:rsidR="009134B4" w:rsidRPr="00B95F98" w:rsidRDefault="00932E80" w:rsidP="006B7778">
            <w:pPr>
              <w:spacing w:before="20" w:after="0"/>
              <w:jc w:val="center"/>
              <w:rPr>
                <w:sz w:val="20"/>
                <w:szCs w:val="20"/>
              </w:rPr>
            </w:pPr>
            <w:r>
              <w:rPr>
                <w:sz w:val="20"/>
                <w:szCs w:val="20"/>
              </w:rPr>
              <w:t>3010</w:t>
            </w:r>
          </w:p>
        </w:tc>
      </w:tr>
      <w:tr w:rsidR="009134B4" w:rsidRPr="00050C93" w14:paraId="3BC1B4B3" w14:textId="77777777" w:rsidTr="00AD79ED">
        <w:trPr>
          <w:trHeight w:val="365"/>
          <w:jc w:val="center"/>
        </w:trPr>
        <w:tc>
          <w:tcPr>
            <w:tcW w:w="1985" w:type="dxa"/>
            <w:tcMar>
              <w:top w:w="80" w:type="dxa"/>
              <w:left w:w="80" w:type="dxa"/>
              <w:bottom w:w="80" w:type="dxa"/>
              <w:right w:w="80" w:type="dxa"/>
            </w:tcMar>
          </w:tcPr>
          <w:p w14:paraId="2DC60071" w14:textId="77777777" w:rsidR="009134B4" w:rsidRDefault="009134B4" w:rsidP="006B7778">
            <w:pPr>
              <w:spacing w:before="20" w:after="0"/>
            </w:pPr>
            <w:r>
              <w:rPr>
                <w:sz w:val="20"/>
              </w:rPr>
              <w:t>Diện tích (ha)</w:t>
            </w:r>
          </w:p>
        </w:tc>
        <w:tc>
          <w:tcPr>
            <w:tcW w:w="2131" w:type="dxa"/>
            <w:tcMar>
              <w:top w:w="80" w:type="dxa"/>
              <w:left w:w="80" w:type="dxa"/>
              <w:bottom w:w="80" w:type="dxa"/>
              <w:right w:w="80" w:type="dxa"/>
            </w:tcMar>
          </w:tcPr>
          <w:p w14:paraId="200BCD8A" w14:textId="3AD05E78" w:rsidR="009134B4" w:rsidRPr="00B95F98" w:rsidRDefault="008E5D9F" w:rsidP="006B7778">
            <w:pPr>
              <w:spacing w:before="20" w:after="0"/>
              <w:jc w:val="center"/>
              <w:rPr>
                <w:sz w:val="20"/>
                <w:szCs w:val="20"/>
              </w:rPr>
            </w:pPr>
            <w:r>
              <w:rPr>
                <w:sz w:val="20"/>
                <w:szCs w:val="20"/>
              </w:rPr>
              <w:t>6.78</w:t>
            </w:r>
          </w:p>
        </w:tc>
        <w:tc>
          <w:tcPr>
            <w:tcW w:w="3095" w:type="dxa"/>
            <w:tcMar>
              <w:top w:w="80" w:type="dxa"/>
              <w:left w:w="80" w:type="dxa"/>
              <w:bottom w:w="80" w:type="dxa"/>
              <w:right w:w="80" w:type="dxa"/>
            </w:tcMar>
          </w:tcPr>
          <w:p w14:paraId="7FD8DC7A" w14:textId="2BD7FB0D" w:rsidR="009134B4" w:rsidRPr="00050C93" w:rsidRDefault="008E5D9F" w:rsidP="006B7778">
            <w:pPr>
              <w:tabs>
                <w:tab w:val="left" w:pos="1352"/>
                <w:tab w:val="center" w:pos="1467"/>
              </w:tabs>
              <w:spacing w:before="20" w:after="0"/>
              <w:jc w:val="center"/>
              <w:rPr>
                <w:sz w:val="20"/>
                <w:szCs w:val="20"/>
              </w:rPr>
            </w:pPr>
            <w:r>
              <w:rPr>
                <w:sz w:val="20"/>
                <w:szCs w:val="20"/>
              </w:rPr>
              <w:t>2</w:t>
            </w:r>
          </w:p>
        </w:tc>
        <w:tc>
          <w:tcPr>
            <w:tcW w:w="1919" w:type="dxa"/>
            <w:tcMar>
              <w:top w:w="80" w:type="dxa"/>
              <w:left w:w="80" w:type="dxa"/>
              <w:bottom w:w="80" w:type="dxa"/>
              <w:right w:w="80" w:type="dxa"/>
            </w:tcMar>
          </w:tcPr>
          <w:p w14:paraId="3D8F411C" w14:textId="04D2C2B1" w:rsidR="009134B4" w:rsidRPr="00050C93" w:rsidRDefault="008E5D9F" w:rsidP="006B7778">
            <w:pPr>
              <w:spacing w:before="20" w:after="0"/>
              <w:jc w:val="center"/>
              <w:rPr>
                <w:sz w:val="20"/>
                <w:szCs w:val="20"/>
              </w:rPr>
            </w:pPr>
            <w:r>
              <w:rPr>
                <w:sz w:val="20"/>
                <w:szCs w:val="20"/>
              </w:rPr>
              <w:t>8.78</w:t>
            </w:r>
          </w:p>
        </w:tc>
      </w:tr>
      <w:tr w:rsidR="009134B4" w:rsidRPr="00B95F98" w14:paraId="291E6630" w14:textId="77777777" w:rsidTr="00AD79ED">
        <w:trPr>
          <w:jc w:val="center"/>
        </w:trPr>
        <w:tc>
          <w:tcPr>
            <w:tcW w:w="1985" w:type="dxa"/>
            <w:tcMar>
              <w:top w:w="80" w:type="dxa"/>
              <w:left w:w="80" w:type="dxa"/>
              <w:bottom w:w="80" w:type="dxa"/>
              <w:right w:w="80" w:type="dxa"/>
            </w:tcMar>
          </w:tcPr>
          <w:p w14:paraId="113E1597" w14:textId="77777777" w:rsidR="009134B4" w:rsidRDefault="009134B4" w:rsidP="006B7778">
            <w:pPr>
              <w:spacing w:before="20" w:after="0"/>
              <w:rPr>
                <w:sz w:val="20"/>
              </w:rPr>
            </w:pPr>
            <w:r>
              <w:rPr>
                <w:sz w:val="20"/>
              </w:rPr>
              <w:t>Nhà văn hóa/điểm sinh hoạt cộng đồng</w:t>
            </w:r>
          </w:p>
        </w:tc>
        <w:tc>
          <w:tcPr>
            <w:tcW w:w="2131" w:type="dxa"/>
            <w:tcMar>
              <w:top w:w="80" w:type="dxa"/>
              <w:left w:w="80" w:type="dxa"/>
              <w:bottom w:w="80" w:type="dxa"/>
              <w:right w:w="80" w:type="dxa"/>
            </w:tcMar>
          </w:tcPr>
          <w:p w14:paraId="15CEFE2D" w14:textId="77777777" w:rsidR="009134B4" w:rsidRPr="00B95F98" w:rsidRDefault="009134B4" w:rsidP="006B7778">
            <w:pPr>
              <w:spacing w:before="20" w:after="0"/>
              <w:jc w:val="center"/>
              <w:rPr>
                <w:sz w:val="20"/>
                <w:szCs w:val="20"/>
              </w:rPr>
            </w:pPr>
            <w:r>
              <w:rPr>
                <w:sz w:val="20"/>
                <w:szCs w:val="20"/>
              </w:rPr>
              <w:t>1</w:t>
            </w:r>
          </w:p>
        </w:tc>
        <w:tc>
          <w:tcPr>
            <w:tcW w:w="3095" w:type="dxa"/>
            <w:tcMar>
              <w:top w:w="80" w:type="dxa"/>
              <w:left w:w="80" w:type="dxa"/>
              <w:bottom w:w="80" w:type="dxa"/>
              <w:right w:w="80" w:type="dxa"/>
            </w:tcMar>
          </w:tcPr>
          <w:p w14:paraId="40F9C04A" w14:textId="77777777" w:rsidR="009134B4" w:rsidRPr="00B95F98" w:rsidRDefault="009134B4" w:rsidP="006B7778">
            <w:pPr>
              <w:spacing w:before="20" w:after="0"/>
              <w:jc w:val="center"/>
              <w:rPr>
                <w:sz w:val="20"/>
                <w:szCs w:val="20"/>
              </w:rPr>
            </w:pPr>
            <w:r>
              <w:rPr>
                <w:sz w:val="20"/>
                <w:szCs w:val="20"/>
              </w:rPr>
              <w:t>1</w:t>
            </w:r>
          </w:p>
        </w:tc>
        <w:tc>
          <w:tcPr>
            <w:tcW w:w="1919" w:type="dxa"/>
            <w:tcMar>
              <w:top w:w="80" w:type="dxa"/>
              <w:left w:w="80" w:type="dxa"/>
              <w:bottom w:w="80" w:type="dxa"/>
              <w:right w:w="80" w:type="dxa"/>
            </w:tcMar>
          </w:tcPr>
          <w:p w14:paraId="4852BCB6" w14:textId="77777777" w:rsidR="009134B4" w:rsidRPr="00B95F98" w:rsidRDefault="009134B4" w:rsidP="006B7778">
            <w:pPr>
              <w:spacing w:before="20" w:after="0"/>
              <w:jc w:val="center"/>
              <w:rPr>
                <w:sz w:val="20"/>
                <w:szCs w:val="20"/>
              </w:rPr>
            </w:pPr>
            <w:r>
              <w:rPr>
                <w:sz w:val="20"/>
                <w:szCs w:val="20"/>
              </w:rPr>
              <w:t>1</w:t>
            </w:r>
          </w:p>
        </w:tc>
      </w:tr>
      <w:tr w:rsidR="009134B4" w14:paraId="1491B307" w14:textId="77777777" w:rsidTr="00AD79ED">
        <w:trPr>
          <w:jc w:val="center"/>
        </w:trPr>
        <w:tc>
          <w:tcPr>
            <w:tcW w:w="1985" w:type="dxa"/>
            <w:tcMar>
              <w:top w:w="80" w:type="dxa"/>
              <w:left w:w="80" w:type="dxa"/>
              <w:bottom w:w="80" w:type="dxa"/>
              <w:right w:w="80" w:type="dxa"/>
            </w:tcMar>
          </w:tcPr>
          <w:p w14:paraId="0E4311A3" w14:textId="77777777" w:rsidR="009134B4" w:rsidRDefault="009134B4" w:rsidP="006B7778">
            <w:pPr>
              <w:spacing w:before="20" w:after="0"/>
            </w:pPr>
            <w:r>
              <w:rPr>
                <w:sz w:val="20"/>
              </w:rPr>
              <w:t>Người hoạt động không chuyên trách</w:t>
            </w:r>
          </w:p>
        </w:tc>
        <w:tc>
          <w:tcPr>
            <w:tcW w:w="2131" w:type="dxa"/>
            <w:tcMar>
              <w:top w:w="80" w:type="dxa"/>
              <w:left w:w="80" w:type="dxa"/>
              <w:bottom w:w="80" w:type="dxa"/>
              <w:right w:w="80" w:type="dxa"/>
            </w:tcMar>
          </w:tcPr>
          <w:p w14:paraId="3E0857A8" w14:textId="77777777" w:rsidR="009134B4" w:rsidRDefault="009134B4" w:rsidP="006B7778">
            <w:pPr>
              <w:spacing w:before="20" w:after="0"/>
              <w:jc w:val="center"/>
            </w:pPr>
            <w:r>
              <w:rPr>
                <w:sz w:val="20"/>
              </w:rPr>
              <w:t>3</w:t>
            </w:r>
          </w:p>
        </w:tc>
        <w:tc>
          <w:tcPr>
            <w:tcW w:w="3095" w:type="dxa"/>
            <w:tcMar>
              <w:top w:w="80" w:type="dxa"/>
              <w:left w:w="80" w:type="dxa"/>
              <w:bottom w:w="80" w:type="dxa"/>
              <w:right w:w="80" w:type="dxa"/>
            </w:tcMar>
          </w:tcPr>
          <w:p w14:paraId="61179FC5" w14:textId="2483A22C" w:rsidR="009134B4" w:rsidRDefault="009134B4" w:rsidP="006B7778">
            <w:pPr>
              <w:spacing w:before="20" w:after="0"/>
              <w:jc w:val="center"/>
            </w:pPr>
          </w:p>
        </w:tc>
        <w:tc>
          <w:tcPr>
            <w:tcW w:w="1919" w:type="dxa"/>
            <w:tcMar>
              <w:top w:w="80" w:type="dxa"/>
              <w:left w:w="80" w:type="dxa"/>
              <w:bottom w:w="80" w:type="dxa"/>
              <w:right w:w="80" w:type="dxa"/>
            </w:tcMar>
          </w:tcPr>
          <w:p w14:paraId="62593D4E" w14:textId="21235923" w:rsidR="009134B4" w:rsidRDefault="003079EA" w:rsidP="006B7778">
            <w:pPr>
              <w:spacing w:before="20" w:after="0"/>
              <w:jc w:val="center"/>
            </w:pPr>
            <w:r>
              <w:rPr>
                <w:sz w:val="20"/>
              </w:rPr>
              <w:t>4</w:t>
            </w:r>
          </w:p>
        </w:tc>
      </w:tr>
    </w:tbl>
    <w:p w14:paraId="10CD2238" w14:textId="6CF7BDD0" w:rsidR="008E5D9F" w:rsidRDefault="008E5D9F" w:rsidP="006B7778">
      <w:pPr>
        <w:spacing w:before="60" w:after="60"/>
        <w:ind w:firstLine="709"/>
        <w:jc w:val="both"/>
        <w:rPr>
          <w:b/>
        </w:rPr>
      </w:pPr>
      <w:r w:rsidRPr="008749CC">
        <w:rPr>
          <w:b/>
        </w:rPr>
        <w:t>2.</w:t>
      </w:r>
      <w:r w:rsidR="00F97EE1">
        <w:rPr>
          <w:b/>
        </w:rPr>
        <w:t>19</w:t>
      </w:r>
      <w:r w:rsidRPr="008749CC">
        <w:rPr>
          <w:b/>
        </w:rPr>
        <w:t xml:space="preserve"> Tổ dân phố </w:t>
      </w:r>
      <w:r>
        <w:rPr>
          <w:b/>
        </w:rPr>
        <w:t>Hoàng 20</w:t>
      </w:r>
    </w:p>
    <w:p w14:paraId="28A66801" w14:textId="523E27C2" w:rsidR="008E5D9F" w:rsidRPr="000356E1" w:rsidRDefault="008B366B" w:rsidP="006B7778">
      <w:pPr>
        <w:spacing w:after="180" w:line="240" w:lineRule="auto"/>
        <w:ind w:firstLine="709"/>
        <w:jc w:val="both"/>
        <w:rPr>
          <w:spacing w:val="-4"/>
        </w:rPr>
      </w:pPr>
      <w:r w:rsidRPr="008B366B">
        <w:rPr>
          <w:spacing w:val="-4"/>
        </w:rPr>
        <w:t xml:space="preserve">Tổ dân phố mới dự kiến sắp xếp được hình thành từ toàn bộ diện tích Tổ dân phố Hoàng 23, một phần diện tích Tổ dân phố Hoàng 20 thuộc khu vực Thành phố Giao lưu (phần diện tích đất thuộc Dự án Thành phố Giao lưu) và một phần diện tích Tổ dân phố số 7 (khu vực tiếp giáp với Tổ dân phố Hoàng 20, hiện đang triển </w:t>
      </w:r>
      <w:r>
        <w:rPr>
          <w:spacing w:val="-4"/>
        </w:rPr>
        <w:t xml:space="preserve">khai Dự án Thành phố Giao lưu). </w:t>
      </w:r>
      <w:r w:rsidR="00B25D9D">
        <w:rPr>
          <w:spacing w:val="-4"/>
        </w:rPr>
        <w:t>T</w:t>
      </w:r>
      <w:r w:rsidRPr="008B366B">
        <w:rPr>
          <w:spacing w:val="-4"/>
        </w:rPr>
        <w:t>oàn bộ khu vực dự kiến sắp xếp đều thuộc phạm vi Dự án Thành phố Giao lưu, có sự đồng bộ về hạ tầng kỹ thuật, hạ tầng xã hội và định hướng phát triển đô thị, tạo điều kiện thuận lợi cho việc hình thành một đơn vị dân cư thống nhất sau khi sắp xếp.</w:t>
      </w:r>
      <w:r w:rsidR="00B25D9D">
        <w:rPr>
          <w:spacing w:val="-4"/>
        </w:rPr>
        <w:t xml:space="preserve"> </w:t>
      </w:r>
      <w:r w:rsidRPr="008B366B">
        <w:rPr>
          <w:spacing w:val="-4"/>
        </w:rPr>
        <w:t>Việc sắp xếp các khu vực nêu trên phù hợp với hiện trạng phát triển đô thị, bảo đảm tính đồng bộ trong quản lý địa bàn, góp phần nâng cao hiệu quả hoạt động của Tổ dân phố và đáp ứng yêu cầu quản lý dân cư trong giai đoạn tới.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1701"/>
        <w:gridCol w:w="1728"/>
        <w:gridCol w:w="1442"/>
        <w:gridCol w:w="2335"/>
      </w:tblGrid>
      <w:tr w:rsidR="001A6C2C" w14:paraId="5D714FAC" w14:textId="77777777" w:rsidTr="00C701A4">
        <w:trPr>
          <w:tblHeader/>
          <w:jc w:val="center"/>
        </w:trPr>
        <w:tc>
          <w:tcPr>
            <w:tcW w:w="1821" w:type="dxa"/>
            <w:shd w:val="clear" w:color="auto" w:fill="E6E6E6"/>
            <w:tcMar>
              <w:top w:w="80" w:type="dxa"/>
              <w:left w:w="80" w:type="dxa"/>
              <w:bottom w:w="80" w:type="dxa"/>
              <w:right w:w="80" w:type="dxa"/>
            </w:tcMar>
          </w:tcPr>
          <w:p w14:paraId="12F0C7E8" w14:textId="77777777" w:rsidR="001A6C2C" w:rsidRDefault="001A6C2C" w:rsidP="006B7778">
            <w:pPr>
              <w:spacing w:before="20" w:after="0"/>
              <w:jc w:val="center"/>
            </w:pPr>
            <w:r>
              <w:rPr>
                <w:b/>
                <w:sz w:val="20"/>
              </w:rPr>
              <w:t>Nội dung</w:t>
            </w:r>
          </w:p>
        </w:tc>
        <w:tc>
          <w:tcPr>
            <w:tcW w:w="1701" w:type="dxa"/>
            <w:shd w:val="clear" w:color="auto" w:fill="E6E6E6"/>
            <w:tcMar>
              <w:top w:w="80" w:type="dxa"/>
              <w:left w:w="80" w:type="dxa"/>
              <w:bottom w:w="80" w:type="dxa"/>
              <w:right w:w="80" w:type="dxa"/>
            </w:tcMar>
          </w:tcPr>
          <w:p w14:paraId="3A31C515" w14:textId="424326B4" w:rsidR="001A6C2C" w:rsidRDefault="001A6C2C" w:rsidP="006B7778">
            <w:pPr>
              <w:spacing w:before="20" w:after="0"/>
              <w:jc w:val="center"/>
            </w:pPr>
            <w:r>
              <w:rPr>
                <w:b/>
                <w:sz w:val="20"/>
              </w:rPr>
              <w:t>Một phần TDP Hoàng 20</w:t>
            </w:r>
          </w:p>
        </w:tc>
        <w:tc>
          <w:tcPr>
            <w:tcW w:w="1728" w:type="dxa"/>
            <w:shd w:val="clear" w:color="auto" w:fill="E6E6E6"/>
            <w:tcMar>
              <w:top w:w="80" w:type="dxa"/>
              <w:left w:w="80" w:type="dxa"/>
              <w:bottom w:w="80" w:type="dxa"/>
              <w:right w:w="80" w:type="dxa"/>
            </w:tcMar>
          </w:tcPr>
          <w:p w14:paraId="22627A24" w14:textId="0C0EDDA1" w:rsidR="001A6C2C" w:rsidRDefault="001A6C2C" w:rsidP="006B7778">
            <w:pPr>
              <w:spacing w:before="20" w:after="0"/>
              <w:jc w:val="center"/>
            </w:pPr>
            <w:r>
              <w:rPr>
                <w:b/>
                <w:sz w:val="20"/>
              </w:rPr>
              <w:t>TDP Hoàng 23</w:t>
            </w:r>
          </w:p>
        </w:tc>
        <w:tc>
          <w:tcPr>
            <w:tcW w:w="1442" w:type="dxa"/>
            <w:shd w:val="clear" w:color="auto" w:fill="E6E6E6"/>
          </w:tcPr>
          <w:p w14:paraId="2318A368" w14:textId="23647FC8" w:rsidR="001A6C2C" w:rsidRDefault="001A6C2C" w:rsidP="006B7778">
            <w:pPr>
              <w:spacing w:before="20" w:after="0"/>
              <w:jc w:val="center"/>
              <w:rPr>
                <w:b/>
                <w:sz w:val="20"/>
              </w:rPr>
            </w:pPr>
            <w:r>
              <w:rPr>
                <w:b/>
                <w:sz w:val="20"/>
              </w:rPr>
              <w:t>Một ph</w:t>
            </w:r>
            <w:r w:rsidR="001060EC">
              <w:rPr>
                <w:b/>
                <w:sz w:val="20"/>
              </w:rPr>
              <w:t xml:space="preserve">ần </w:t>
            </w:r>
            <w:r>
              <w:rPr>
                <w:b/>
                <w:sz w:val="20"/>
              </w:rPr>
              <w:t>TDP số 7</w:t>
            </w:r>
          </w:p>
        </w:tc>
        <w:tc>
          <w:tcPr>
            <w:tcW w:w="2335" w:type="dxa"/>
            <w:shd w:val="clear" w:color="auto" w:fill="E6E6E6"/>
            <w:tcMar>
              <w:top w:w="80" w:type="dxa"/>
              <w:left w:w="80" w:type="dxa"/>
              <w:bottom w:w="80" w:type="dxa"/>
              <w:right w:w="80" w:type="dxa"/>
            </w:tcMar>
          </w:tcPr>
          <w:p w14:paraId="36F483CE" w14:textId="0FFAC9B3" w:rsidR="001A6C2C" w:rsidRDefault="001A6C2C" w:rsidP="006B7778">
            <w:pPr>
              <w:spacing w:before="20" w:after="0"/>
              <w:jc w:val="center"/>
            </w:pPr>
            <w:r>
              <w:rPr>
                <w:b/>
                <w:sz w:val="20"/>
              </w:rPr>
              <w:t>Sau sáp nhập</w:t>
            </w:r>
          </w:p>
        </w:tc>
      </w:tr>
      <w:tr w:rsidR="001A6C2C" w14:paraId="2A5BC43E" w14:textId="77777777" w:rsidTr="00C701A4">
        <w:trPr>
          <w:jc w:val="center"/>
        </w:trPr>
        <w:tc>
          <w:tcPr>
            <w:tcW w:w="1821" w:type="dxa"/>
            <w:tcMar>
              <w:top w:w="80" w:type="dxa"/>
              <w:left w:w="80" w:type="dxa"/>
              <w:bottom w:w="80" w:type="dxa"/>
              <w:right w:w="80" w:type="dxa"/>
            </w:tcMar>
          </w:tcPr>
          <w:p w14:paraId="5F0A7185" w14:textId="77777777" w:rsidR="001A6C2C" w:rsidRDefault="001A6C2C" w:rsidP="006B7778">
            <w:pPr>
              <w:spacing w:before="20" w:after="0"/>
            </w:pPr>
            <w:r>
              <w:rPr>
                <w:sz w:val="20"/>
              </w:rPr>
              <w:t>Số hộ</w:t>
            </w:r>
          </w:p>
        </w:tc>
        <w:tc>
          <w:tcPr>
            <w:tcW w:w="1701" w:type="dxa"/>
            <w:tcMar>
              <w:top w:w="80" w:type="dxa"/>
              <w:left w:w="80" w:type="dxa"/>
              <w:bottom w:w="80" w:type="dxa"/>
              <w:right w:w="80" w:type="dxa"/>
            </w:tcMar>
          </w:tcPr>
          <w:p w14:paraId="2EB1D4B5" w14:textId="7759D738" w:rsidR="001A6C2C" w:rsidRDefault="001A6C2C" w:rsidP="006B7778">
            <w:pPr>
              <w:spacing w:before="20" w:after="0"/>
              <w:jc w:val="center"/>
            </w:pPr>
            <w:r>
              <w:rPr>
                <w:sz w:val="20"/>
              </w:rPr>
              <w:t>301</w:t>
            </w:r>
          </w:p>
        </w:tc>
        <w:tc>
          <w:tcPr>
            <w:tcW w:w="1728" w:type="dxa"/>
            <w:tcMar>
              <w:top w:w="80" w:type="dxa"/>
              <w:left w:w="80" w:type="dxa"/>
              <w:bottom w:w="80" w:type="dxa"/>
              <w:right w:w="80" w:type="dxa"/>
            </w:tcMar>
          </w:tcPr>
          <w:p w14:paraId="7739F1FA" w14:textId="6B2FF4B0" w:rsidR="001A6C2C" w:rsidRDefault="001A6C2C" w:rsidP="006B7778">
            <w:pPr>
              <w:spacing w:before="20" w:after="0"/>
              <w:jc w:val="center"/>
            </w:pPr>
            <w:r>
              <w:rPr>
                <w:sz w:val="20"/>
              </w:rPr>
              <w:t>636</w:t>
            </w:r>
          </w:p>
        </w:tc>
        <w:tc>
          <w:tcPr>
            <w:tcW w:w="1442" w:type="dxa"/>
          </w:tcPr>
          <w:p w14:paraId="07154549" w14:textId="0593D11C" w:rsidR="001A6C2C" w:rsidRDefault="001A6C2C" w:rsidP="006B7778">
            <w:pPr>
              <w:spacing w:before="20" w:after="0"/>
              <w:jc w:val="center"/>
              <w:rPr>
                <w:sz w:val="20"/>
              </w:rPr>
            </w:pPr>
            <w:r>
              <w:rPr>
                <w:sz w:val="20"/>
              </w:rPr>
              <w:t>0</w:t>
            </w:r>
          </w:p>
        </w:tc>
        <w:tc>
          <w:tcPr>
            <w:tcW w:w="2335" w:type="dxa"/>
            <w:tcMar>
              <w:top w:w="80" w:type="dxa"/>
              <w:left w:w="80" w:type="dxa"/>
              <w:bottom w:w="80" w:type="dxa"/>
              <w:right w:w="80" w:type="dxa"/>
            </w:tcMar>
          </w:tcPr>
          <w:p w14:paraId="0504F5F1" w14:textId="03419C49" w:rsidR="001A6C2C" w:rsidRDefault="001A6C2C" w:rsidP="006B7778">
            <w:pPr>
              <w:spacing w:before="20" w:after="0"/>
              <w:jc w:val="center"/>
            </w:pPr>
            <w:r>
              <w:rPr>
                <w:sz w:val="20"/>
              </w:rPr>
              <w:t>937</w:t>
            </w:r>
          </w:p>
        </w:tc>
      </w:tr>
      <w:tr w:rsidR="001A6C2C" w:rsidRPr="00B95F98" w14:paraId="00DC72C7" w14:textId="77777777" w:rsidTr="00C701A4">
        <w:trPr>
          <w:jc w:val="center"/>
        </w:trPr>
        <w:tc>
          <w:tcPr>
            <w:tcW w:w="1821" w:type="dxa"/>
            <w:tcMar>
              <w:top w:w="80" w:type="dxa"/>
              <w:left w:w="80" w:type="dxa"/>
              <w:bottom w:w="80" w:type="dxa"/>
              <w:right w:w="80" w:type="dxa"/>
            </w:tcMar>
          </w:tcPr>
          <w:p w14:paraId="1D844003" w14:textId="77777777" w:rsidR="001A6C2C" w:rsidRDefault="001A6C2C" w:rsidP="006B7778">
            <w:pPr>
              <w:spacing w:before="20" w:after="0"/>
            </w:pPr>
            <w:r>
              <w:rPr>
                <w:sz w:val="20"/>
              </w:rPr>
              <w:t>Dân số</w:t>
            </w:r>
          </w:p>
        </w:tc>
        <w:tc>
          <w:tcPr>
            <w:tcW w:w="1701" w:type="dxa"/>
            <w:tcMar>
              <w:top w:w="80" w:type="dxa"/>
              <w:left w:w="80" w:type="dxa"/>
              <w:bottom w:w="80" w:type="dxa"/>
              <w:right w:w="80" w:type="dxa"/>
            </w:tcMar>
          </w:tcPr>
          <w:p w14:paraId="7598837C" w14:textId="26FEB5F1" w:rsidR="001A6C2C" w:rsidRPr="00B95F98" w:rsidRDefault="001A6C2C" w:rsidP="006B7778">
            <w:pPr>
              <w:spacing w:before="20" w:after="0"/>
              <w:jc w:val="center"/>
              <w:rPr>
                <w:sz w:val="20"/>
                <w:szCs w:val="20"/>
              </w:rPr>
            </w:pPr>
            <w:r>
              <w:rPr>
                <w:sz w:val="20"/>
                <w:szCs w:val="20"/>
              </w:rPr>
              <w:t>943</w:t>
            </w:r>
          </w:p>
        </w:tc>
        <w:tc>
          <w:tcPr>
            <w:tcW w:w="1728" w:type="dxa"/>
            <w:tcMar>
              <w:top w:w="80" w:type="dxa"/>
              <w:left w:w="80" w:type="dxa"/>
              <w:bottom w:w="80" w:type="dxa"/>
              <w:right w:w="80" w:type="dxa"/>
            </w:tcMar>
          </w:tcPr>
          <w:p w14:paraId="76F9286D" w14:textId="0641092B" w:rsidR="001A6C2C" w:rsidRPr="00B95F98" w:rsidRDefault="001A6C2C" w:rsidP="006B7778">
            <w:pPr>
              <w:spacing w:before="20" w:after="0"/>
              <w:jc w:val="center"/>
              <w:rPr>
                <w:sz w:val="20"/>
                <w:szCs w:val="20"/>
              </w:rPr>
            </w:pPr>
            <w:r>
              <w:rPr>
                <w:sz w:val="20"/>
                <w:szCs w:val="20"/>
              </w:rPr>
              <w:t>2670</w:t>
            </w:r>
          </w:p>
        </w:tc>
        <w:tc>
          <w:tcPr>
            <w:tcW w:w="1442" w:type="dxa"/>
          </w:tcPr>
          <w:p w14:paraId="328B8FB8" w14:textId="12C9DD97" w:rsidR="001A6C2C" w:rsidRDefault="001A6C2C" w:rsidP="006B7778">
            <w:pPr>
              <w:spacing w:before="20" w:after="0"/>
              <w:jc w:val="center"/>
              <w:rPr>
                <w:sz w:val="20"/>
                <w:szCs w:val="20"/>
              </w:rPr>
            </w:pPr>
            <w:r>
              <w:rPr>
                <w:sz w:val="20"/>
                <w:szCs w:val="20"/>
              </w:rPr>
              <w:t>0</w:t>
            </w:r>
          </w:p>
        </w:tc>
        <w:tc>
          <w:tcPr>
            <w:tcW w:w="2335" w:type="dxa"/>
            <w:tcMar>
              <w:top w:w="80" w:type="dxa"/>
              <w:left w:w="80" w:type="dxa"/>
              <w:bottom w:w="80" w:type="dxa"/>
              <w:right w:w="80" w:type="dxa"/>
            </w:tcMar>
          </w:tcPr>
          <w:p w14:paraId="4F90CB84" w14:textId="560FADCE" w:rsidR="001A6C2C" w:rsidRPr="00B95F98" w:rsidRDefault="001A6C2C" w:rsidP="006B7778">
            <w:pPr>
              <w:spacing w:before="20" w:after="0"/>
              <w:jc w:val="center"/>
              <w:rPr>
                <w:sz w:val="20"/>
                <w:szCs w:val="20"/>
              </w:rPr>
            </w:pPr>
            <w:r>
              <w:rPr>
                <w:sz w:val="20"/>
                <w:szCs w:val="20"/>
              </w:rPr>
              <w:t>3613</w:t>
            </w:r>
          </w:p>
        </w:tc>
      </w:tr>
      <w:tr w:rsidR="001A6C2C" w:rsidRPr="00050C93" w14:paraId="54866CC4" w14:textId="77777777" w:rsidTr="00C701A4">
        <w:trPr>
          <w:trHeight w:val="365"/>
          <w:jc w:val="center"/>
        </w:trPr>
        <w:tc>
          <w:tcPr>
            <w:tcW w:w="1821" w:type="dxa"/>
            <w:tcMar>
              <w:top w:w="80" w:type="dxa"/>
              <w:left w:w="80" w:type="dxa"/>
              <w:bottom w:w="80" w:type="dxa"/>
              <w:right w:w="80" w:type="dxa"/>
            </w:tcMar>
          </w:tcPr>
          <w:p w14:paraId="242BFE62" w14:textId="77777777" w:rsidR="001A6C2C" w:rsidRDefault="001A6C2C" w:rsidP="006B7778">
            <w:pPr>
              <w:spacing w:before="20" w:after="0"/>
            </w:pPr>
            <w:r>
              <w:rPr>
                <w:sz w:val="20"/>
              </w:rPr>
              <w:t>Diện tích (ha)</w:t>
            </w:r>
          </w:p>
        </w:tc>
        <w:tc>
          <w:tcPr>
            <w:tcW w:w="1701" w:type="dxa"/>
            <w:tcMar>
              <w:top w:w="80" w:type="dxa"/>
              <w:left w:w="80" w:type="dxa"/>
              <w:bottom w:w="80" w:type="dxa"/>
              <w:right w:w="80" w:type="dxa"/>
            </w:tcMar>
          </w:tcPr>
          <w:p w14:paraId="46CAB105" w14:textId="65AAAFD7" w:rsidR="001A6C2C" w:rsidRPr="00B95F98" w:rsidRDefault="0071518D" w:rsidP="006B7778">
            <w:pPr>
              <w:spacing w:before="20" w:after="0"/>
              <w:jc w:val="center"/>
              <w:rPr>
                <w:sz w:val="20"/>
                <w:szCs w:val="20"/>
              </w:rPr>
            </w:pPr>
            <w:r>
              <w:rPr>
                <w:sz w:val="20"/>
                <w:szCs w:val="20"/>
              </w:rPr>
              <w:t>39.1</w:t>
            </w:r>
          </w:p>
        </w:tc>
        <w:tc>
          <w:tcPr>
            <w:tcW w:w="1728" w:type="dxa"/>
            <w:tcMar>
              <w:top w:w="80" w:type="dxa"/>
              <w:left w:w="80" w:type="dxa"/>
              <w:bottom w:w="80" w:type="dxa"/>
              <w:right w:w="80" w:type="dxa"/>
            </w:tcMar>
          </w:tcPr>
          <w:p w14:paraId="68F5F3BA" w14:textId="7C20AD95" w:rsidR="001A6C2C" w:rsidRPr="00050C93" w:rsidRDefault="001A6C2C" w:rsidP="006B7778">
            <w:pPr>
              <w:tabs>
                <w:tab w:val="left" w:pos="1352"/>
                <w:tab w:val="center" w:pos="1467"/>
              </w:tabs>
              <w:spacing w:before="20" w:after="0"/>
              <w:jc w:val="center"/>
              <w:rPr>
                <w:sz w:val="20"/>
                <w:szCs w:val="20"/>
              </w:rPr>
            </w:pPr>
            <w:r>
              <w:rPr>
                <w:sz w:val="20"/>
                <w:szCs w:val="20"/>
              </w:rPr>
              <w:t>10.2</w:t>
            </w:r>
          </w:p>
        </w:tc>
        <w:tc>
          <w:tcPr>
            <w:tcW w:w="1442" w:type="dxa"/>
          </w:tcPr>
          <w:p w14:paraId="6019045C" w14:textId="5AD24F68" w:rsidR="001A6C2C" w:rsidRDefault="001A6C2C" w:rsidP="006B7778">
            <w:pPr>
              <w:tabs>
                <w:tab w:val="left" w:pos="664"/>
                <w:tab w:val="center" w:pos="879"/>
              </w:tabs>
              <w:spacing w:before="20" w:after="0"/>
              <w:jc w:val="center"/>
              <w:rPr>
                <w:sz w:val="20"/>
                <w:szCs w:val="20"/>
              </w:rPr>
            </w:pPr>
            <w:r>
              <w:rPr>
                <w:sz w:val="20"/>
                <w:szCs w:val="20"/>
              </w:rPr>
              <w:t>3</w:t>
            </w:r>
          </w:p>
        </w:tc>
        <w:tc>
          <w:tcPr>
            <w:tcW w:w="2335" w:type="dxa"/>
            <w:tcMar>
              <w:top w:w="80" w:type="dxa"/>
              <w:left w:w="80" w:type="dxa"/>
              <w:bottom w:w="80" w:type="dxa"/>
              <w:right w:w="80" w:type="dxa"/>
            </w:tcMar>
          </w:tcPr>
          <w:p w14:paraId="3E942619" w14:textId="5EC1D250" w:rsidR="001A6C2C" w:rsidRPr="00050C93" w:rsidRDefault="0071518D" w:rsidP="006B7778">
            <w:pPr>
              <w:tabs>
                <w:tab w:val="left" w:pos="664"/>
                <w:tab w:val="center" w:pos="879"/>
              </w:tabs>
              <w:spacing w:before="20" w:after="0"/>
              <w:jc w:val="center"/>
              <w:rPr>
                <w:sz w:val="20"/>
                <w:szCs w:val="20"/>
              </w:rPr>
            </w:pPr>
            <w:r>
              <w:rPr>
                <w:sz w:val="20"/>
                <w:szCs w:val="20"/>
              </w:rPr>
              <w:t>52.3</w:t>
            </w:r>
          </w:p>
        </w:tc>
      </w:tr>
      <w:tr w:rsidR="001A6C2C" w:rsidRPr="00B95F98" w14:paraId="40F4AFEF" w14:textId="77777777" w:rsidTr="00C701A4">
        <w:trPr>
          <w:jc w:val="center"/>
        </w:trPr>
        <w:tc>
          <w:tcPr>
            <w:tcW w:w="1821" w:type="dxa"/>
            <w:tcMar>
              <w:top w:w="80" w:type="dxa"/>
              <w:left w:w="80" w:type="dxa"/>
              <w:bottom w:w="80" w:type="dxa"/>
              <w:right w:w="80" w:type="dxa"/>
            </w:tcMar>
          </w:tcPr>
          <w:p w14:paraId="44077352" w14:textId="77777777" w:rsidR="001A6C2C" w:rsidRDefault="001A6C2C" w:rsidP="006B7778">
            <w:pPr>
              <w:spacing w:before="20" w:after="0"/>
              <w:rPr>
                <w:sz w:val="20"/>
              </w:rPr>
            </w:pPr>
            <w:r>
              <w:rPr>
                <w:sz w:val="20"/>
              </w:rPr>
              <w:t>Nhà văn hóa/điểm sinh hoạt cộng đồng</w:t>
            </w:r>
          </w:p>
        </w:tc>
        <w:tc>
          <w:tcPr>
            <w:tcW w:w="1701" w:type="dxa"/>
            <w:tcMar>
              <w:top w:w="80" w:type="dxa"/>
              <w:left w:w="80" w:type="dxa"/>
              <w:bottom w:w="80" w:type="dxa"/>
              <w:right w:w="80" w:type="dxa"/>
            </w:tcMar>
          </w:tcPr>
          <w:p w14:paraId="6CDFDBA4" w14:textId="40FD6E55" w:rsidR="001A6C2C" w:rsidRPr="00B95F98" w:rsidRDefault="0071518D" w:rsidP="006B7778">
            <w:pPr>
              <w:spacing w:before="20" w:after="0"/>
              <w:jc w:val="center"/>
              <w:rPr>
                <w:sz w:val="20"/>
                <w:szCs w:val="20"/>
              </w:rPr>
            </w:pPr>
            <w:r>
              <w:rPr>
                <w:sz w:val="20"/>
                <w:szCs w:val="20"/>
              </w:rPr>
              <w:t>0</w:t>
            </w:r>
          </w:p>
        </w:tc>
        <w:tc>
          <w:tcPr>
            <w:tcW w:w="1728" w:type="dxa"/>
            <w:tcMar>
              <w:top w:w="80" w:type="dxa"/>
              <w:left w:w="80" w:type="dxa"/>
              <w:bottom w:w="80" w:type="dxa"/>
              <w:right w:w="80" w:type="dxa"/>
            </w:tcMar>
          </w:tcPr>
          <w:p w14:paraId="62FA0E06" w14:textId="77777777" w:rsidR="001A6C2C" w:rsidRPr="00B95F98" w:rsidRDefault="001A6C2C" w:rsidP="006B7778">
            <w:pPr>
              <w:spacing w:before="20" w:after="0"/>
              <w:jc w:val="center"/>
              <w:rPr>
                <w:sz w:val="20"/>
                <w:szCs w:val="20"/>
              </w:rPr>
            </w:pPr>
            <w:r>
              <w:rPr>
                <w:sz w:val="20"/>
                <w:szCs w:val="20"/>
              </w:rPr>
              <w:t>1</w:t>
            </w:r>
          </w:p>
        </w:tc>
        <w:tc>
          <w:tcPr>
            <w:tcW w:w="1442" w:type="dxa"/>
          </w:tcPr>
          <w:p w14:paraId="519C3F58" w14:textId="6028BC9F" w:rsidR="001A6C2C" w:rsidRDefault="0071518D" w:rsidP="006B7778">
            <w:pPr>
              <w:spacing w:before="20" w:after="0"/>
              <w:jc w:val="center"/>
              <w:rPr>
                <w:sz w:val="20"/>
                <w:szCs w:val="20"/>
              </w:rPr>
            </w:pPr>
            <w:r>
              <w:rPr>
                <w:sz w:val="20"/>
                <w:szCs w:val="20"/>
              </w:rPr>
              <w:t>0</w:t>
            </w:r>
          </w:p>
        </w:tc>
        <w:tc>
          <w:tcPr>
            <w:tcW w:w="2335" w:type="dxa"/>
            <w:tcMar>
              <w:top w:w="80" w:type="dxa"/>
              <w:left w:w="80" w:type="dxa"/>
              <w:bottom w:w="80" w:type="dxa"/>
              <w:right w:w="80" w:type="dxa"/>
            </w:tcMar>
          </w:tcPr>
          <w:p w14:paraId="2DF8E84D" w14:textId="3AC924F9" w:rsidR="001A6C2C" w:rsidRPr="00B95F98" w:rsidRDefault="001A6C2C" w:rsidP="006B7778">
            <w:pPr>
              <w:spacing w:before="20" w:after="0"/>
              <w:jc w:val="center"/>
              <w:rPr>
                <w:sz w:val="20"/>
                <w:szCs w:val="20"/>
              </w:rPr>
            </w:pPr>
            <w:r>
              <w:rPr>
                <w:sz w:val="20"/>
                <w:szCs w:val="20"/>
              </w:rPr>
              <w:t>1</w:t>
            </w:r>
          </w:p>
        </w:tc>
      </w:tr>
      <w:tr w:rsidR="001A6C2C" w14:paraId="5364246C" w14:textId="77777777" w:rsidTr="00C701A4">
        <w:trPr>
          <w:jc w:val="center"/>
        </w:trPr>
        <w:tc>
          <w:tcPr>
            <w:tcW w:w="1821" w:type="dxa"/>
            <w:tcMar>
              <w:top w:w="80" w:type="dxa"/>
              <w:left w:w="80" w:type="dxa"/>
              <w:bottom w:w="80" w:type="dxa"/>
              <w:right w:w="80" w:type="dxa"/>
            </w:tcMar>
          </w:tcPr>
          <w:p w14:paraId="060E3520" w14:textId="77777777" w:rsidR="001A6C2C" w:rsidRDefault="001A6C2C" w:rsidP="006B7778">
            <w:pPr>
              <w:spacing w:before="20" w:after="0"/>
            </w:pPr>
            <w:r>
              <w:rPr>
                <w:sz w:val="20"/>
              </w:rPr>
              <w:t>Người hoạt động không chuyên trách</w:t>
            </w:r>
          </w:p>
        </w:tc>
        <w:tc>
          <w:tcPr>
            <w:tcW w:w="1701" w:type="dxa"/>
            <w:tcMar>
              <w:top w:w="80" w:type="dxa"/>
              <w:left w:w="80" w:type="dxa"/>
              <w:bottom w:w="80" w:type="dxa"/>
              <w:right w:w="80" w:type="dxa"/>
            </w:tcMar>
          </w:tcPr>
          <w:p w14:paraId="6A18C32C" w14:textId="77777777" w:rsidR="001A6C2C" w:rsidRDefault="001A6C2C" w:rsidP="006B7778">
            <w:pPr>
              <w:spacing w:before="20" w:after="0"/>
              <w:jc w:val="center"/>
            </w:pPr>
            <w:r>
              <w:rPr>
                <w:sz w:val="20"/>
              </w:rPr>
              <w:t>3</w:t>
            </w:r>
          </w:p>
        </w:tc>
        <w:tc>
          <w:tcPr>
            <w:tcW w:w="1728" w:type="dxa"/>
            <w:tcMar>
              <w:top w:w="80" w:type="dxa"/>
              <w:left w:w="80" w:type="dxa"/>
              <w:bottom w:w="80" w:type="dxa"/>
              <w:right w:w="80" w:type="dxa"/>
            </w:tcMar>
          </w:tcPr>
          <w:p w14:paraId="530451D0" w14:textId="7B2E96A1" w:rsidR="001A6C2C" w:rsidRDefault="001A6C2C" w:rsidP="006B7778">
            <w:pPr>
              <w:spacing w:before="20" w:after="0"/>
              <w:jc w:val="center"/>
            </w:pPr>
            <w:r>
              <w:t>3</w:t>
            </w:r>
          </w:p>
        </w:tc>
        <w:tc>
          <w:tcPr>
            <w:tcW w:w="1442" w:type="dxa"/>
          </w:tcPr>
          <w:p w14:paraId="420D5D04" w14:textId="15D900B9" w:rsidR="001A6C2C" w:rsidRDefault="0071518D" w:rsidP="006B7778">
            <w:pPr>
              <w:spacing w:before="20" w:after="0"/>
              <w:jc w:val="center"/>
              <w:rPr>
                <w:sz w:val="20"/>
              </w:rPr>
            </w:pPr>
            <w:r>
              <w:rPr>
                <w:sz w:val="20"/>
              </w:rPr>
              <w:t>0</w:t>
            </w:r>
          </w:p>
        </w:tc>
        <w:tc>
          <w:tcPr>
            <w:tcW w:w="2335" w:type="dxa"/>
            <w:tcMar>
              <w:top w:w="80" w:type="dxa"/>
              <w:left w:w="80" w:type="dxa"/>
              <w:bottom w:w="80" w:type="dxa"/>
              <w:right w:w="80" w:type="dxa"/>
            </w:tcMar>
          </w:tcPr>
          <w:p w14:paraId="67C388CE" w14:textId="7236F978" w:rsidR="001A6C2C" w:rsidRDefault="001A6C2C" w:rsidP="006B7778">
            <w:pPr>
              <w:spacing w:before="20" w:after="0"/>
              <w:jc w:val="center"/>
            </w:pPr>
            <w:r>
              <w:rPr>
                <w:sz w:val="20"/>
              </w:rPr>
              <w:t>4</w:t>
            </w:r>
          </w:p>
        </w:tc>
      </w:tr>
    </w:tbl>
    <w:p w14:paraId="532A0D8D" w14:textId="0E690B58" w:rsidR="00102E8F" w:rsidRDefault="00C734DA" w:rsidP="00C701A4">
      <w:pPr>
        <w:spacing w:before="120" w:after="240"/>
        <w:ind w:left="709"/>
      </w:pPr>
      <w:r>
        <w:rPr>
          <w:b/>
        </w:rPr>
        <w:lastRenderedPageBreak/>
        <w:t>3</w:t>
      </w:r>
      <w:r w:rsidR="00573EB0">
        <w:rPr>
          <w:b/>
        </w:rPr>
        <w:t>. Phương án giữ nguyên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91"/>
        <w:gridCol w:w="1045"/>
        <w:gridCol w:w="939"/>
        <w:gridCol w:w="932"/>
        <w:gridCol w:w="4198"/>
      </w:tblGrid>
      <w:tr w:rsidR="00102E8F" w14:paraId="5B25DE45" w14:textId="77777777" w:rsidTr="00115A12">
        <w:trPr>
          <w:tblHeader/>
          <w:jc w:val="center"/>
        </w:trPr>
        <w:tc>
          <w:tcPr>
            <w:tcW w:w="709" w:type="dxa"/>
            <w:shd w:val="clear" w:color="auto" w:fill="E6E6E6"/>
            <w:tcMar>
              <w:top w:w="80" w:type="dxa"/>
              <w:left w:w="80" w:type="dxa"/>
              <w:bottom w:w="80" w:type="dxa"/>
              <w:right w:w="80" w:type="dxa"/>
            </w:tcMar>
          </w:tcPr>
          <w:p w14:paraId="0F56B44A" w14:textId="77777777" w:rsidR="00102E8F" w:rsidRDefault="00573EB0" w:rsidP="00C701A4">
            <w:pPr>
              <w:spacing w:before="120" w:after="120"/>
              <w:jc w:val="center"/>
            </w:pPr>
            <w:r>
              <w:rPr>
                <w:b/>
                <w:sz w:val="20"/>
              </w:rPr>
              <w:t>STT</w:t>
            </w:r>
          </w:p>
        </w:tc>
        <w:tc>
          <w:tcPr>
            <w:tcW w:w="1291" w:type="dxa"/>
            <w:shd w:val="clear" w:color="auto" w:fill="E6E6E6"/>
            <w:tcMar>
              <w:top w:w="80" w:type="dxa"/>
              <w:left w:w="80" w:type="dxa"/>
              <w:bottom w:w="80" w:type="dxa"/>
              <w:right w:w="80" w:type="dxa"/>
            </w:tcMar>
          </w:tcPr>
          <w:p w14:paraId="0C4F3B1A" w14:textId="4D764945" w:rsidR="00102E8F" w:rsidRDefault="00573EB0" w:rsidP="00C701A4">
            <w:pPr>
              <w:spacing w:before="120" w:after="120"/>
              <w:jc w:val="center"/>
            </w:pPr>
            <w:r>
              <w:rPr>
                <w:b/>
                <w:sz w:val="20"/>
              </w:rPr>
              <w:t>TDP</w:t>
            </w:r>
          </w:p>
        </w:tc>
        <w:tc>
          <w:tcPr>
            <w:tcW w:w="1045" w:type="dxa"/>
            <w:shd w:val="clear" w:color="auto" w:fill="E6E6E6"/>
            <w:tcMar>
              <w:top w:w="80" w:type="dxa"/>
              <w:left w:w="80" w:type="dxa"/>
              <w:bottom w:w="80" w:type="dxa"/>
              <w:right w:w="80" w:type="dxa"/>
            </w:tcMar>
          </w:tcPr>
          <w:p w14:paraId="569AFB1B" w14:textId="77777777" w:rsidR="00102E8F" w:rsidRDefault="00573EB0" w:rsidP="00C701A4">
            <w:pPr>
              <w:spacing w:before="120" w:after="120"/>
              <w:jc w:val="center"/>
            </w:pPr>
            <w:r>
              <w:rPr>
                <w:b/>
                <w:sz w:val="20"/>
              </w:rPr>
              <w:t>Loại hình</w:t>
            </w:r>
          </w:p>
        </w:tc>
        <w:tc>
          <w:tcPr>
            <w:tcW w:w="939" w:type="dxa"/>
            <w:shd w:val="clear" w:color="auto" w:fill="E6E6E6"/>
            <w:tcMar>
              <w:top w:w="80" w:type="dxa"/>
              <w:left w:w="80" w:type="dxa"/>
              <w:bottom w:w="80" w:type="dxa"/>
              <w:right w:w="80" w:type="dxa"/>
            </w:tcMar>
          </w:tcPr>
          <w:p w14:paraId="12A03086" w14:textId="77777777" w:rsidR="00102E8F" w:rsidRDefault="00573EB0" w:rsidP="00C701A4">
            <w:pPr>
              <w:spacing w:before="120" w:after="120"/>
              <w:jc w:val="center"/>
            </w:pPr>
            <w:r>
              <w:rPr>
                <w:b/>
                <w:sz w:val="20"/>
              </w:rPr>
              <w:t>Số hộ</w:t>
            </w:r>
          </w:p>
        </w:tc>
        <w:tc>
          <w:tcPr>
            <w:tcW w:w="932" w:type="dxa"/>
            <w:shd w:val="clear" w:color="auto" w:fill="E6E6E6"/>
            <w:tcMar>
              <w:top w:w="80" w:type="dxa"/>
              <w:left w:w="80" w:type="dxa"/>
              <w:bottom w:w="80" w:type="dxa"/>
              <w:right w:w="80" w:type="dxa"/>
            </w:tcMar>
          </w:tcPr>
          <w:p w14:paraId="267245DF" w14:textId="1131ECDE" w:rsidR="00102E8F" w:rsidRDefault="00573EB0" w:rsidP="00C701A4">
            <w:pPr>
              <w:spacing w:before="120" w:after="120"/>
              <w:jc w:val="center"/>
            </w:pPr>
            <w:r>
              <w:rPr>
                <w:b/>
                <w:sz w:val="20"/>
              </w:rPr>
              <w:t>Dân s</w:t>
            </w:r>
            <w:r w:rsidR="003B18B7">
              <w:rPr>
                <w:b/>
                <w:sz w:val="20"/>
              </w:rPr>
              <w:t>ố</w:t>
            </w:r>
          </w:p>
        </w:tc>
        <w:tc>
          <w:tcPr>
            <w:tcW w:w="4198" w:type="dxa"/>
            <w:shd w:val="clear" w:color="auto" w:fill="E6E6E6"/>
            <w:tcMar>
              <w:top w:w="80" w:type="dxa"/>
              <w:left w:w="80" w:type="dxa"/>
              <w:bottom w:w="80" w:type="dxa"/>
              <w:right w:w="80" w:type="dxa"/>
            </w:tcMar>
          </w:tcPr>
          <w:p w14:paraId="08EF308A" w14:textId="77777777" w:rsidR="00102E8F" w:rsidRDefault="00573EB0" w:rsidP="00C701A4">
            <w:pPr>
              <w:spacing w:before="120" w:after="120"/>
              <w:jc w:val="center"/>
            </w:pPr>
            <w:r>
              <w:rPr>
                <w:b/>
                <w:sz w:val="20"/>
              </w:rPr>
              <w:t>Lý do giữ nguyên</w:t>
            </w:r>
          </w:p>
        </w:tc>
      </w:tr>
      <w:tr w:rsidR="00102E8F" w14:paraId="5712AB35" w14:textId="77777777" w:rsidTr="00115A12">
        <w:trPr>
          <w:jc w:val="center"/>
        </w:trPr>
        <w:tc>
          <w:tcPr>
            <w:tcW w:w="709" w:type="dxa"/>
            <w:tcMar>
              <w:top w:w="80" w:type="dxa"/>
              <w:left w:w="80" w:type="dxa"/>
              <w:bottom w:w="80" w:type="dxa"/>
              <w:right w:w="80" w:type="dxa"/>
            </w:tcMar>
          </w:tcPr>
          <w:p w14:paraId="56CCE97D" w14:textId="77777777" w:rsidR="00102E8F" w:rsidRDefault="00573EB0" w:rsidP="00C701A4">
            <w:pPr>
              <w:spacing w:before="120" w:after="120"/>
              <w:jc w:val="center"/>
            </w:pPr>
            <w:r>
              <w:rPr>
                <w:sz w:val="20"/>
              </w:rPr>
              <w:t>1</w:t>
            </w:r>
          </w:p>
        </w:tc>
        <w:tc>
          <w:tcPr>
            <w:tcW w:w="1291" w:type="dxa"/>
            <w:tcMar>
              <w:top w:w="80" w:type="dxa"/>
              <w:left w:w="80" w:type="dxa"/>
              <w:bottom w:w="80" w:type="dxa"/>
              <w:right w:w="80" w:type="dxa"/>
            </w:tcMar>
          </w:tcPr>
          <w:p w14:paraId="0E2633E2" w14:textId="1CFDD602" w:rsidR="00102E8F" w:rsidRDefault="007C0616" w:rsidP="00C701A4">
            <w:pPr>
              <w:spacing w:before="120" w:after="120"/>
            </w:pPr>
            <w:r w:rsidRPr="007C0616">
              <w:rPr>
                <w:sz w:val="20"/>
              </w:rPr>
              <w:t>TDP Số 1 Đức Diễn</w:t>
            </w:r>
          </w:p>
        </w:tc>
        <w:tc>
          <w:tcPr>
            <w:tcW w:w="1045" w:type="dxa"/>
            <w:tcMar>
              <w:top w:w="80" w:type="dxa"/>
              <w:left w:w="80" w:type="dxa"/>
              <w:bottom w:w="80" w:type="dxa"/>
              <w:right w:w="80" w:type="dxa"/>
            </w:tcMar>
          </w:tcPr>
          <w:p w14:paraId="6AA125EA" w14:textId="66FC6AF1" w:rsidR="00102E8F" w:rsidRDefault="00573EB0" w:rsidP="00C701A4">
            <w:pPr>
              <w:spacing w:before="120" w:after="120"/>
            </w:pPr>
            <w:r>
              <w:rPr>
                <w:sz w:val="20"/>
              </w:rPr>
              <w:t>TDP</w:t>
            </w:r>
          </w:p>
        </w:tc>
        <w:tc>
          <w:tcPr>
            <w:tcW w:w="939" w:type="dxa"/>
            <w:tcMar>
              <w:top w:w="80" w:type="dxa"/>
              <w:left w:w="80" w:type="dxa"/>
              <w:bottom w:w="80" w:type="dxa"/>
              <w:right w:w="80" w:type="dxa"/>
            </w:tcMar>
          </w:tcPr>
          <w:p w14:paraId="4338606B" w14:textId="11F18A1A" w:rsidR="00102E8F" w:rsidRDefault="00234453" w:rsidP="00C701A4">
            <w:pPr>
              <w:spacing w:before="120" w:after="120"/>
            </w:pPr>
            <w:r>
              <w:rPr>
                <w:sz w:val="20"/>
              </w:rPr>
              <w:t>847</w:t>
            </w:r>
          </w:p>
        </w:tc>
        <w:tc>
          <w:tcPr>
            <w:tcW w:w="932" w:type="dxa"/>
            <w:tcMar>
              <w:top w:w="80" w:type="dxa"/>
              <w:left w:w="80" w:type="dxa"/>
              <w:bottom w:w="80" w:type="dxa"/>
              <w:right w:w="80" w:type="dxa"/>
            </w:tcMar>
          </w:tcPr>
          <w:p w14:paraId="64D7BD9D" w14:textId="07DCA3A2" w:rsidR="00102E8F" w:rsidRDefault="00234453" w:rsidP="00C701A4">
            <w:pPr>
              <w:spacing w:before="120" w:after="120"/>
            </w:pPr>
            <w:r>
              <w:rPr>
                <w:sz w:val="20"/>
              </w:rPr>
              <w:t>2602</w:t>
            </w:r>
          </w:p>
        </w:tc>
        <w:tc>
          <w:tcPr>
            <w:tcW w:w="4198" w:type="dxa"/>
            <w:tcMar>
              <w:top w:w="80" w:type="dxa"/>
              <w:left w:w="80" w:type="dxa"/>
              <w:bottom w:w="80" w:type="dxa"/>
              <w:right w:w="80" w:type="dxa"/>
            </w:tcMar>
          </w:tcPr>
          <w:p w14:paraId="43921A95" w14:textId="5C036771" w:rsidR="00102E8F" w:rsidRDefault="00234453" w:rsidP="00C701A4">
            <w:pPr>
              <w:spacing w:before="120" w:after="120"/>
            </w:pPr>
            <w:r w:rsidRPr="00234453">
              <w:rPr>
                <w:sz w:val="20"/>
              </w:rPr>
              <w:t>TDP có số lượng dân cư đông, diện tích rộng (Đủ tiêu chuẩn về số hộ</w:t>
            </w:r>
            <w:r w:rsidR="00476791">
              <w:rPr>
                <w:sz w:val="20"/>
              </w:rPr>
              <w:t xml:space="preserve"> của TDP mới),</w:t>
            </w:r>
            <w:r w:rsidRPr="00234453">
              <w:rPr>
                <w:sz w:val="20"/>
              </w:rPr>
              <w:t xml:space="preserve"> có Nhà văn hóa TDP số 1 Đức Diễn đáp ứng về cơ sở vật chất để tổ chức hội họp, sinh hoạt cộng đồng</w:t>
            </w:r>
          </w:p>
        </w:tc>
      </w:tr>
      <w:tr w:rsidR="00102E8F" w14:paraId="61885576" w14:textId="77777777" w:rsidTr="00115A12">
        <w:trPr>
          <w:jc w:val="center"/>
        </w:trPr>
        <w:tc>
          <w:tcPr>
            <w:tcW w:w="709" w:type="dxa"/>
            <w:tcMar>
              <w:top w:w="80" w:type="dxa"/>
              <w:left w:w="80" w:type="dxa"/>
              <w:bottom w:w="80" w:type="dxa"/>
              <w:right w:w="80" w:type="dxa"/>
            </w:tcMar>
          </w:tcPr>
          <w:p w14:paraId="023EEB5F" w14:textId="77777777" w:rsidR="00102E8F" w:rsidRDefault="00573EB0" w:rsidP="00C701A4">
            <w:pPr>
              <w:spacing w:before="120" w:after="120"/>
              <w:jc w:val="center"/>
            </w:pPr>
            <w:r>
              <w:rPr>
                <w:sz w:val="20"/>
              </w:rPr>
              <w:t>2</w:t>
            </w:r>
          </w:p>
        </w:tc>
        <w:tc>
          <w:tcPr>
            <w:tcW w:w="1291" w:type="dxa"/>
            <w:tcMar>
              <w:top w:w="80" w:type="dxa"/>
              <w:left w:w="80" w:type="dxa"/>
              <w:bottom w:w="80" w:type="dxa"/>
              <w:right w:w="80" w:type="dxa"/>
            </w:tcMar>
          </w:tcPr>
          <w:p w14:paraId="42D84A31" w14:textId="223F7DDB" w:rsidR="00102E8F" w:rsidRDefault="00E50E41" w:rsidP="00C701A4">
            <w:pPr>
              <w:spacing w:before="120" w:after="120"/>
            </w:pPr>
            <w:r>
              <w:rPr>
                <w:sz w:val="20"/>
              </w:rPr>
              <w:t>TDP số 12</w:t>
            </w:r>
            <w:r w:rsidR="00204655">
              <w:rPr>
                <w:sz w:val="20"/>
              </w:rPr>
              <w:t xml:space="preserve"> Phú Diễn</w:t>
            </w:r>
          </w:p>
        </w:tc>
        <w:tc>
          <w:tcPr>
            <w:tcW w:w="1045" w:type="dxa"/>
            <w:tcMar>
              <w:top w:w="80" w:type="dxa"/>
              <w:left w:w="80" w:type="dxa"/>
              <w:bottom w:w="80" w:type="dxa"/>
              <w:right w:w="80" w:type="dxa"/>
            </w:tcMar>
          </w:tcPr>
          <w:p w14:paraId="7EA319DC" w14:textId="29CF6932" w:rsidR="00102E8F" w:rsidRDefault="00E50E41" w:rsidP="00C701A4">
            <w:pPr>
              <w:spacing w:before="120" w:after="120"/>
            </w:pPr>
            <w:r>
              <w:rPr>
                <w:sz w:val="20"/>
              </w:rPr>
              <w:t>TDP</w:t>
            </w:r>
          </w:p>
        </w:tc>
        <w:tc>
          <w:tcPr>
            <w:tcW w:w="939" w:type="dxa"/>
            <w:tcMar>
              <w:top w:w="80" w:type="dxa"/>
              <w:left w:w="80" w:type="dxa"/>
              <w:bottom w:w="80" w:type="dxa"/>
              <w:right w:w="80" w:type="dxa"/>
            </w:tcMar>
          </w:tcPr>
          <w:p w14:paraId="5223F885" w14:textId="10C8D626" w:rsidR="00102E8F" w:rsidRDefault="00E50E41" w:rsidP="00C701A4">
            <w:pPr>
              <w:spacing w:before="120" w:after="120"/>
            </w:pPr>
            <w:r>
              <w:rPr>
                <w:sz w:val="20"/>
              </w:rPr>
              <w:t>716</w:t>
            </w:r>
          </w:p>
        </w:tc>
        <w:tc>
          <w:tcPr>
            <w:tcW w:w="932" w:type="dxa"/>
            <w:tcMar>
              <w:top w:w="80" w:type="dxa"/>
              <w:left w:w="80" w:type="dxa"/>
              <w:bottom w:w="80" w:type="dxa"/>
              <w:right w:w="80" w:type="dxa"/>
            </w:tcMar>
          </w:tcPr>
          <w:p w14:paraId="4901D9DC" w14:textId="0C756BDE" w:rsidR="00102E8F" w:rsidRDefault="00E50E41" w:rsidP="00C701A4">
            <w:pPr>
              <w:spacing w:before="120" w:after="120"/>
            </w:pPr>
            <w:r>
              <w:rPr>
                <w:sz w:val="20"/>
              </w:rPr>
              <w:t>2292</w:t>
            </w:r>
          </w:p>
        </w:tc>
        <w:tc>
          <w:tcPr>
            <w:tcW w:w="4198" w:type="dxa"/>
            <w:tcMar>
              <w:top w:w="80" w:type="dxa"/>
              <w:left w:w="80" w:type="dxa"/>
              <w:bottom w:w="80" w:type="dxa"/>
              <w:right w:w="80" w:type="dxa"/>
            </w:tcMar>
          </w:tcPr>
          <w:p w14:paraId="670FBB10" w14:textId="0C7910A5" w:rsidR="00102E8F" w:rsidRDefault="00E50E41" w:rsidP="00C701A4">
            <w:pPr>
              <w:spacing w:before="120" w:after="120"/>
            </w:pPr>
            <w:r w:rsidRPr="00E50E41">
              <w:rPr>
                <w:sz w:val="20"/>
              </w:rPr>
              <w:t>TDP có</w:t>
            </w:r>
            <w:r w:rsidR="00476791">
              <w:rPr>
                <w:sz w:val="20"/>
              </w:rPr>
              <w:t xml:space="preserve"> số lượng</w:t>
            </w:r>
            <w:r w:rsidRPr="00E50E41">
              <w:rPr>
                <w:sz w:val="20"/>
              </w:rPr>
              <w:t xml:space="preserve"> dân cư đông  (Đủ tiêu chuẩn về số hộ</w:t>
            </w:r>
            <w:r w:rsidR="00476791">
              <w:rPr>
                <w:sz w:val="20"/>
              </w:rPr>
              <w:t xml:space="preserve"> của TDP mới</w:t>
            </w:r>
            <w:r w:rsidRPr="00E50E41">
              <w:rPr>
                <w:sz w:val="20"/>
              </w:rPr>
              <w:t>)</w:t>
            </w:r>
            <w:r w:rsidR="00204655">
              <w:rPr>
                <w:sz w:val="20"/>
              </w:rPr>
              <w:t>,</w:t>
            </w:r>
            <w:r w:rsidRPr="00E50E41">
              <w:rPr>
                <w:sz w:val="20"/>
              </w:rPr>
              <w:t xml:space="preserve"> có Nhà văn hóa tổ 12 đủ điều kiện về cơ sở vật chất để hội họp, sinh hoạt cộng đồng</w:t>
            </w:r>
          </w:p>
        </w:tc>
      </w:tr>
      <w:tr w:rsidR="007C0616" w14:paraId="5F9DB6F2" w14:textId="77777777" w:rsidTr="00115A12">
        <w:trPr>
          <w:jc w:val="center"/>
        </w:trPr>
        <w:tc>
          <w:tcPr>
            <w:tcW w:w="709" w:type="dxa"/>
            <w:tcMar>
              <w:top w:w="80" w:type="dxa"/>
              <w:left w:w="80" w:type="dxa"/>
              <w:bottom w:w="80" w:type="dxa"/>
              <w:right w:w="80" w:type="dxa"/>
            </w:tcMar>
          </w:tcPr>
          <w:p w14:paraId="64C07B10" w14:textId="3608A851" w:rsidR="007C0616" w:rsidRDefault="00E7347F" w:rsidP="00C701A4">
            <w:pPr>
              <w:spacing w:before="120" w:after="120"/>
              <w:jc w:val="center"/>
              <w:rPr>
                <w:sz w:val="20"/>
              </w:rPr>
            </w:pPr>
            <w:r>
              <w:rPr>
                <w:sz w:val="20"/>
              </w:rPr>
              <w:t>3</w:t>
            </w:r>
          </w:p>
        </w:tc>
        <w:tc>
          <w:tcPr>
            <w:tcW w:w="1291" w:type="dxa"/>
            <w:tcMar>
              <w:top w:w="80" w:type="dxa"/>
              <w:left w:w="80" w:type="dxa"/>
              <w:bottom w:w="80" w:type="dxa"/>
              <w:right w:w="80" w:type="dxa"/>
            </w:tcMar>
          </w:tcPr>
          <w:p w14:paraId="473E10D2" w14:textId="3C869B2A" w:rsidR="007C0616" w:rsidRDefault="00204655" w:rsidP="00C701A4">
            <w:pPr>
              <w:spacing w:before="120" w:after="120"/>
              <w:rPr>
                <w:sz w:val="20"/>
              </w:rPr>
            </w:pPr>
            <w:r>
              <w:rPr>
                <w:sz w:val="20"/>
              </w:rPr>
              <w:t>TDP</w:t>
            </w:r>
            <w:r w:rsidR="00E7347F">
              <w:rPr>
                <w:sz w:val="20"/>
              </w:rPr>
              <w:t xml:space="preserve"> số</w:t>
            </w:r>
            <w:r>
              <w:rPr>
                <w:sz w:val="20"/>
              </w:rPr>
              <w:t xml:space="preserve"> 17 Phú Diễn</w:t>
            </w:r>
          </w:p>
        </w:tc>
        <w:tc>
          <w:tcPr>
            <w:tcW w:w="1045" w:type="dxa"/>
            <w:tcMar>
              <w:top w:w="80" w:type="dxa"/>
              <w:left w:w="80" w:type="dxa"/>
              <w:bottom w:w="80" w:type="dxa"/>
              <w:right w:w="80" w:type="dxa"/>
            </w:tcMar>
          </w:tcPr>
          <w:p w14:paraId="3318135E" w14:textId="5B7CE4F2" w:rsidR="007C0616" w:rsidRDefault="00204655" w:rsidP="00C701A4">
            <w:pPr>
              <w:spacing w:before="120" w:after="120"/>
              <w:rPr>
                <w:sz w:val="20"/>
              </w:rPr>
            </w:pPr>
            <w:r>
              <w:rPr>
                <w:sz w:val="20"/>
              </w:rPr>
              <w:t>TDP</w:t>
            </w:r>
          </w:p>
        </w:tc>
        <w:tc>
          <w:tcPr>
            <w:tcW w:w="939" w:type="dxa"/>
            <w:tcMar>
              <w:top w:w="80" w:type="dxa"/>
              <w:left w:w="80" w:type="dxa"/>
              <w:bottom w:w="80" w:type="dxa"/>
              <w:right w:w="80" w:type="dxa"/>
            </w:tcMar>
          </w:tcPr>
          <w:p w14:paraId="3DABD723" w14:textId="6167FE7D" w:rsidR="007C0616" w:rsidRDefault="00204655" w:rsidP="00C701A4">
            <w:pPr>
              <w:spacing w:before="120" w:after="120"/>
              <w:rPr>
                <w:sz w:val="20"/>
              </w:rPr>
            </w:pPr>
            <w:r>
              <w:rPr>
                <w:sz w:val="20"/>
              </w:rPr>
              <w:t>896</w:t>
            </w:r>
          </w:p>
        </w:tc>
        <w:tc>
          <w:tcPr>
            <w:tcW w:w="932" w:type="dxa"/>
            <w:tcMar>
              <w:top w:w="80" w:type="dxa"/>
              <w:left w:w="80" w:type="dxa"/>
              <w:bottom w:w="80" w:type="dxa"/>
              <w:right w:w="80" w:type="dxa"/>
            </w:tcMar>
          </w:tcPr>
          <w:p w14:paraId="04693954" w14:textId="6D9AF4CC" w:rsidR="007C0616" w:rsidRDefault="00204655" w:rsidP="00C701A4">
            <w:pPr>
              <w:spacing w:before="120" w:after="120"/>
              <w:rPr>
                <w:sz w:val="20"/>
              </w:rPr>
            </w:pPr>
            <w:r>
              <w:rPr>
                <w:sz w:val="20"/>
              </w:rPr>
              <w:t>2039</w:t>
            </w:r>
          </w:p>
        </w:tc>
        <w:tc>
          <w:tcPr>
            <w:tcW w:w="4198" w:type="dxa"/>
            <w:tcMar>
              <w:top w:w="80" w:type="dxa"/>
              <w:left w:w="80" w:type="dxa"/>
              <w:bottom w:w="80" w:type="dxa"/>
              <w:right w:w="80" w:type="dxa"/>
            </w:tcMar>
          </w:tcPr>
          <w:p w14:paraId="53C8F64C" w14:textId="1D1D6A05" w:rsidR="007C0616" w:rsidRDefault="00204655" w:rsidP="00C701A4">
            <w:pPr>
              <w:spacing w:before="120" w:after="120"/>
              <w:rPr>
                <w:sz w:val="20"/>
              </w:rPr>
            </w:pPr>
            <w:r w:rsidRPr="00E50E41">
              <w:rPr>
                <w:sz w:val="20"/>
              </w:rPr>
              <w:t>TDP có</w:t>
            </w:r>
            <w:r>
              <w:rPr>
                <w:sz w:val="20"/>
              </w:rPr>
              <w:t xml:space="preserve"> số lượng</w:t>
            </w:r>
            <w:r w:rsidRPr="00E50E41">
              <w:rPr>
                <w:sz w:val="20"/>
              </w:rPr>
              <w:t xml:space="preserve"> dân cư đông  (Đủ tiêu chuẩn về số hộ</w:t>
            </w:r>
            <w:r>
              <w:rPr>
                <w:sz w:val="20"/>
              </w:rPr>
              <w:t xml:space="preserve"> của TDP mới</w:t>
            </w:r>
            <w:r w:rsidRPr="00E50E41">
              <w:rPr>
                <w:sz w:val="20"/>
              </w:rPr>
              <w:t>)</w:t>
            </w:r>
            <w:r>
              <w:rPr>
                <w:sz w:val="20"/>
              </w:rPr>
              <w:t>,</w:t>
            </w:r>
            <w:r w:rsidRPr="00E50E41">
              <w:rPr>
                <w:sz w:val="20"/>
              </w:rPr>
              <w:t xml:space="preserve"> có Nhà văn hóa tổ 1</w:t>
            </w:r>
            <w:r>
              <w:rPr>
                <w:sz w:val="20"/>
              </w:rPr>
              <w:t>7</w:t>
            </w:r>
            <w:r w:rsidRPr="00E50E41">
              <w:rPr>
                <w:sz w:val="20"/>
              </w:rPr>
              <w:t xml:space="preserve"> đủ điều kiện về cơ sở vật chất để hội họp, sinh hoạt cộng đồng</w:t>
            </w:r>
          </w:p>
        </w:tc>
      </w:tr>
      <w:tr w:rsidR="0063752B" w14:paraId="20B11EE0" w14:textId="77777777" w:rsidTr="00115A12">
        <w:trPr>
          <w:jc w:val="center"/>
        </w:trPr>
        <w:tc>
          <w:tcPr>
            <w:tcW w:w="709" w:type="dxa"/>
            <w:tcMar>
              <w:top w:w="80" w:type="dxa"/>
              <w:left w:w="80" w:type="dxa"/>
              <w:bottom w:w="80" w:type="dxa"/>
              <w:right w:w="80" w:type="dxa"/>
            </w:tcMar>
          </w:tcPr>
          <w:p w14:paraId="3655F474" w14:textId="45FA29BA" w:rsidR="0063752B" w:rsidRDefault="0063752B" w:rsidP="00C701A4">
            <w:pPr>
              <w:spacing w:before="120" w:after="120"/>
              <w:jc w:val="center"/>
              <w:rPr>
                <w:sz w:val="20"/>
              </w:rPr>
            </w:pPr>
            <w:r>
              <w:rPr>
                <w:sz w:val="20"/>
              </w:rPr>
              <w:t>4</w:t>
            </w:r>
          </w:p>
        </w:tc>
        <w:tc>
          <w:tcPr>
            <w:tcW w:w="1291" w:type="dxa"/>
            <w:tcMar>
              <w:top w:w="80" w:type="dxa"/>
              <w:left w:w="80" w:type="dxa"/>
              <w:bottom w:w="80" w:type="dxa"/>
              <w:right w:w="80" w:type="dxa"/>
            </w:tcMar>
          </w:tcPr>
          <w:p w14:paraId="1A8FD93D" w14:textId="2381FF72" w:rsidR="0063752B" w:rsidRDefault="0063752B" w:rsidP="00C701A4">
            <w:pPr>
              <w:spacing w:before="120" w:after="120"/>
              <w:rPr>
                <w:sz w:val="20"/>
              </w:rPr>
            </w:pPr>
            <w:r>
              <w:rPr>
                <w:sz w:val="20"/>
              </w:rPr>
              <w:t>TDP số 18 Phú Diễn</w:t>
            </w:r>
          </w:p>
        </w:tc>
        <w:tc>
          <w:tcPr>
            <w:tcW w:w="1045" w:type="dxa"/>
            <w:tcMar>
              <w:top w:w="80" w:type="dxa"/>
              <w:left w:w="80" w:type="dxa"/>
              <w:bottom w:w="80" w:type="dxa"/>
              <w:right w:w="80" w:type="dxa"/>
            </w:tcMar>
          </w:tcPr>
          <w:p w14:paraId="1B8DBD7F" w14:textId="144E1DD6" w:rsidR="0063752B" w:rsidRDefault="0063752B" w:rsidP="00C701A4">
            <w:pPr>
              <w:spacing w:before="120" w:after="120"/>
              <w:rPr>
                <w:sz w:val="20"/>
              </w:rPr>
            </w:pPr>
            <w:r>
              <w:rPr>
                <w:sz w:val="20"/>
              </w:rPr>
              <w:t>TDP</w:t>
            </w:r>
          </w:p>
        </w:tc>
        <w:tc>
          <w:tcPr>
            <w:tcW w:w="939" w:type="dxa"/>
            <w:tcMar>
              <w:top w:w="80" w:type="dxa"/>
              <w:left w:w="80" w:type="dxa"/>
              <w:bottom w:w="80" w:type="dxa"/>
              <w:right w:w="80" w:type="dxa"/>
            </w:tcMar>
          </w:tcPr>
          <w:p w14:paraId="27AB7DCA" w14:textId="64E77660" w:rsidR="0063752B" w:rsidRDefault="0063752B" w:rsidP="00C701A4">
            <w:pPr>
              <w:spacing w:before="120" w:after="120"/>
              <w:rPr>
                <w:sz w:val="20"/>
              </w:rPr>
            </w:pPr>
            <w:r>
              <w:rPr>
                <w:sz w:val="20"/>
              </w:rPr>
              <w:t>701</w:t>
            </w:r>
          </w:p>
        </w:tc>
        <w:tc>
          <w:tcPr>
            <w:tcW w:w="932" w:type="dxa"/>
            <w:tcMar>
              <w:top w:w="80" w:type="dxa"/>
              <w:left w:w="80" w:type="dxa"/>
              <w:bottom w:w="80" w:type="dxa"/>
              <w:right w:w="80" w:type="dxa"/>
            </w:tcMar>
          </w:tcPr>
          <w:p w14:paraId="79058140" w14:textId="5E20BD52" w:rsidR="0063752B" w:rsidRDefault="0063752B" w:rsidP="00C701A4">
            <w:pPr>
              <w:spacing w:before="120" w:after="120"/>
              <w:rPr>
                <w:sz w:val="20"/>
              </w:rPr>
            </w:pPr>
            <w:r>
              <w:rPr>
                <w:sz w:val="20"/>
              </w:rPr>
              <w:t>1670</w:t>
            </w:r>
          </w:p>
        </w:tc>
        <w:tc>
          <w:tcPr>
            <w:tcW w:w="4198" w:type="dxa"/>
            <w:tcMar>
              <w:top w:w="80" w:type="dxa"/>
              <w:left w:w="80" w:type="dxa"/>
              <w:bottom w:w="80" w:type="dxa"/>
              <w:right w:w="80" w:type="dxa"/>
            </w:tcMar>
          </w:tcPr>
          <w:p w14:paraId="633C7068" w14:textId="543A2DAE" w:rsidR="0063752B" w:rsidRPr="00E50E41" w:rsidRDefault="000B47CE" w:rsidP="00C701A4">
            <w:pPr>
              <w:spacing w:before="120" w:after="120"/>
              <w:rPr>
                <w:sz w:val="20"/>
              </w:rPr>
            </w:pPr>
            <w:r>
              <w:rPr>
                <w:sz w:val="20"/>
              </w:rPr>
              <w:t>TDP có số hộ đủ điều kiện của TDP mới, diện tích đất rộng, có Nhà văn hóa</w:t>
            </w:r>
            <w:r w:rsidRPr="00E50E41">
              <w:rPr>
                <w:sz w:val="20"/>
              </w:rPr>
              <w:t xml:space="preserve"> tổ 1</w:t>
            </w:r>
            <w:r>
              <w:rPr>
                <w:sz w:val="20"/>
              </w:rPr>
              <w:t>8</w:t>
            </w:r>
            <w:r w:rsidRPr="00E50E41">
              <w:rPr>
                <w:sz w:val="20"/>
              </w:rPr>
              <w:t xml:space="preserve"> đủ điều kiện về cơ sở vật chất để hội họp, sinh hoạt cộng đồng</w:t>
            </w:r>
          </w:p>
        </w:tc>
      </w:tr>
      <w:tr w:rsidR="007C0616" w14:paraId="00A0A48F" w14:textId="77777777" w:rsidTr="00115A12">
        <w:trPr>
          <w:jc w:val="center"/>
        </w:trPr>
        <w:tc>
          <w:tcPr>
            <w:tcW w:w="709" w:type="dxa"/>
            <w:tcMar>
              <w:top w:w="80" w:type="dxa"/>
              <w:left w:w="80" w:type="dxa"/>
              <w:bottom w:w="80" w:type="dxa"/>
              <w:right w:w="80" w:type="dxa"/>
            </w:tcMar>
          </w:tcPr>
          <w:p w14:paraId="14CF519F" w14:textId="3D68EFAE" w:rsidR="007C0616" w:rsidRDefault="0063752B" w:rsidP="00C701A4">
            <w:pPr>
              <w:spacing w:before="120" w:after="120"/>
              <w:jc w:val="center"/>
              <w:rPr>
                <w:sz w:val="20"/>
              </w:rPr>
            </w:pPr>
            <w:r>
              <w:rPr>
                <w:sz w:val="20"/>
              </w:rPr>
              <w:t>5</w:t>
            </w:r>
          </w:p>
        </w:tc>
        <w:tc>
          <w:tcPr>
            <w:tcW w:w="1291" w:type="dxa"/>
            <w:tcMar>
              <w:top w:w="80" w:type="dxa"/>
              <w:left w:w="80" w:type="dxa"/>
              <w:bottom w:w="80" w:type="dxa"/>
              <w:right w:w="80" w:type="dxa"/>
            </w:tcMar>
          </w:tcPr>
          <w:p w14:paraId="707AFF8D" w14:textId="532BDA0E" w:rsidR="007C0616" w:rsidRDefault="00E7347F" w:rsidP="00C701A4">
            <w:pPr>
              <w:spacing w:before="120" w:after="120"/>
              <w:rPr>
                <w:sz w:val="20"/>
              </w:rPr>
            </w:pPr>
            <w:r>
              <w:rPr>
                <w:sz w:val="20"/>
              </w:rPr>
              <w:t>TDP số 20 Phú Diễn</w:t>
            </w:r>
          </w:p>
        </w:tc>
        <w:tc>
          <w:tcPr>
            <w:tcW w:w="1045" w:type="dxa"/>
            <w:tcMar>
              <w:top w:w="80" w:type="dxa"/>
              <w:left w:w="80" w:type="dxa"/>
              <w:bottom w:w="80" w:type="dxa"/>
              <w:right w:w="80" w:type="dxa"/>
            </w:tcMar>
          </w:tcPr>
          <w:p w14:paraId="39AAA64E" w14:textId="545933FC" w:rsidR="007C0616" w:rsidRDefault="00E7347F" w:rsidP="00C701A4">
            <w:pPr>
              <w:spacing w:before="120" w:after="120"/>
              <w:rPr>
                <w:sz w:val="20"/>
              </w:rPr>
            </w:pPr>
            <w:r>
              <w:rPr>
                <w:sz w:val="20"/>
              </w:rPr>
              <w:t>TDP</w:t>
            </w:r>
          </w:p>
        </w:tc>
        <w:tc>
          <w:tcPr>
            <w:tcW w:w="939" w:type="dxa"/>
            <w:tcMar>
              <w:top w:w="80" w:type="dxa"/>
              <w:left w:w="80" w:type="dxa"/>
              <w:bottom w:w="80" w:type="dxa"/>
              <w:right w:w="80" w:type="dxa"/>
            </w:tcMar>
          </w:tcPr>
          <w:p w14:paraId="62BACF55" w14:textId="5BD2D31A" w:rsidR="007C0616" w:rsidRDefault="00081BC0" w:rsidP="00C701A4">
            <w:pPr>
              <w:spacing w:before="120" w:after="120"/>
              <w:rPr>
                <w:sz w:val="20"/>
              </w:rPr>
            </w:pPr>
            <w:r>
              <w:rPr>
                <w:sz w:val="20"/>
              </w:rPr>
              <w:t>2123</w:t>
            </w:r>
          </w:p>
        </w:tc>
        <w:tc>
          <w:tcPr>
            <w:tcW w:w="932" w:type="dxa"/>
            <w:tcMar>
              <w:top w:w="80" w:type="dxa"/>
              <w:left w:w="80" w:type="dxa"/>
              <w:bottom w:w="80" w:type="dxa"/>
              <w:right w:w="80" w:type="dxa"/>
            </w:tcMar>
          </w:tcPr>
          <w:p w14:paraId="33B0D748" w14:textId="41F972CC" w:rsidR="007C0616" w:rsidRDefault="00081BC0" w:rsidP="00C701A4">
            <w:pPr>
              <w:spacing w:before="120" w:after="120"/>
              <w:rPr>
                <w:sz w:val="20"/>
              </w:rPr>
            </w:pPr>
            <w:r>
              <w:rPr>
                <w:sz w:val="20"/>
              </w:rPr>
              <w:t>6062</w:t>
            </w:r>
          </w:p>
        </w:tc>
        <w:tc>
          <w:tcPr>
            <w:tcW w:w="4198" w:type="dxa"/>
            <w:tcMar>
              <w:top w:w="80" w:type="dxa"/>
              <w:left w:w="80" w:type="dxa"/>
              <w:bottom w:w="80" w:type="dxa"/>
              <w:right w:w="80" w:type="dxa"/>
            </w:tcMar>
          </w:tcPr>
          <w:p w14:paraId="223FB21C" w14:textId="79C9D8C5" w:rsidR="007C0616" w:rsidRDefault="00081BC0" w:rsidP="00C701A4">
            <w:pPr>
              <w:spacing w:before="120" w:after="120"/>
              <w:rPr>
                <w:sz w:val="20"/>
              </w:rPr>
            </w:pPr>
            <w:r w:rsidRPr="00081BC0">
              <w:rPr>
                <w:sz w:val="20"/>
              </w:rPr>
              <w:t>TDP có các tòa nhà chung cư (gồm các tòa Rubi thuộc khu Goldmark city) , số lượng dân</w:t>
            </w:r>
            <w:r w:rsidR="00E17969">
              <w:rPr>
                <w:sz w:val="20"/>
              </w:rPr>
              <w:t xml:space="preserve"> cư</w:t>
            </w:r>
            <w:r w:rsidRPr="00081BC0">
              <w:rPr>
                <w:sz w:val="20"/>
              </w:rPr>
              <w:t xml:space="preserve"> rất đông, đặc thù quản lý phức tạp, về quy mô TDP đã đủ tiêu chuẩn của TDP mới</w:t>
            </w:r>
          </w:p>
        </w:tc>
      </w:tr>
      <w:tr w:rsidR="00E7347F" w14:paraId="6A0CDA68" w14:textId="77777777" w:rsidTr="00115A12">
        <w:trPr>
          <w:jc w:val="center"/>
        </w:trPr>
        <w:tc>
          <w:tcPr>
            <w:tcW w:w="709" w:type="dxa"/>
            <w:tcMar>
              <w:top w:w="80" w:type="dxa"/>
              <w:left w:w="80" w:type="dxa"/>
              <w:bottom w:w="80" w:type="dxa"/>
              <w:right w:w="80" w:type="dxa"/>
            </w:tcMar>
          </w:tcPr>
          <w:p w14:paraId="68E94103" w14:textId="3DA26224" w:rsidR="00E7347F" w:rsidRDefault="0063752B" w:rsidP="00C701A4">
            <w:pPr>
              <w:spacing w:before="120" w:after="120"/>
              <w:jc w:val="center"/>
              <w:rPr>
                <w:sz w:val="20"/>
              </w:rPr>
            </w:pPr>
            <w:r>
              <w:rPr>
                <w:sz w:val="20"/>
              </w:rPr>
              <w:t>6</w:t>
            </w:r>
          </w:p>
        </w:tc>
        <w:tc>
          <w:tcPr>
            <w:tcW w:w="1291" w:type="dxa"/>
            <w:tcMar>
              <w:top w:w="80" w:type="dxa"/>
              <w:left w:w="80" w:type="dxa"/>
              <w:bottom w:w="80" w:type="dxa"/>
              <w:right w:w="80" w:type="dxa"/>
            </w:tcMar>
          </w:tcPr>
          <w:p w14:paraId="576FFE9C" w14:textId="66E52D2A" w:rsidR="00E7347F" w:rsidRDefault="00E7347F" w:rsidP="00C701A4">
            <w:pPr>
              <w:spacing w:before="120" w:after="120"/>
              <w:rPr>
                <w:sz w:val="20"/>
              </w:rPr>
            </w:pPr>
            <w:r>
              <w:rPr>
                <w:sz w:val="20"/>
              </w:rPr>
              <w:t>TDP số 21 Phú Diễn</w:t>
            </w:r>
          </w:p>
        </w:tc>
        <w:tc>
          <w:tcPr>
            <w:tcW w:w="1045" w:type="dxa"/>
            <w:tcMar>
              <w:top w:w="80" w:type="dxa"/>
              <w:left w:w="80" w:type="dxa"/>
              <w:bottom w:w="80" w:type="dxa"/>
              <w:right w:w="80" w:type="dxa"/>
            </w:tcMar>
          </w:tcPr>
          <w:p w14:paraId="7E877D6F" w14:textId="7149B4EA" w:rsidR="00E7347F" w:rsidRDefault="00E7347F" w:rsidP="00C701A4">
            <w:pPr>
              <w:spacing w:before="120" w:after="120"/>
              <w:rPr>
                <w:sz w:val="20"/>
              </w:rPr>
            </w:pPr>
            <w:r>
              <w:rPr>
                <w:sz w:val="20"/>
              </w:rPr>
              <w:t>TDP</w:t>
            </w:r>
          </w:p>
        </w:tc>
        <w:tc>
          <w:tcPr>
            <w:tcW w:w="939" w:type="dxa"/>
            <w:tcMar>
              <w:top w:w="80" w:type="dxa"/>
              <w:left w:w="80" w:type="dxa"/>
              <w:bottom w:w="80" w:type="dxa"/>
              <w:right w:w="80" w:type="dxa"/>
            </w:tcMar>
          </w:tcPr>
          <w:p w14:paraId="2EE41891" w14:textId="19B5DA99" w:rsidR="00E7347F" w:rsidRDefault="00081BC0" w:rsidP="00C701A4">
            <w:pPr>
              <w:spacing w:before="120" w:after="120"/>
              <w:rPr>
                <w:sz w:val="20"/>
              </w:rPr>
            </w:pPr>
            <w:r>
              <w:rPr>
                <w:sz w:val="20"/>
              </w:rPr>
              <w:t>2458</w:t>
            </w:r>
          </w:p>
        </w:tc>
        <w:tc>
          <w:tcPr>
            <w:tcW w:w="932" w:type="dxa"/>
            <w:tcMar>
              <w:top w:w="80" w:type="dxa"/>
              <w:left w:w="80" w:type="dxa"/>
              <w:bottom w:w="80" w:type="dxa"/>
              <w:right w:w="80" w:type="dxa"/>
            </w:tcMar>
          </w:tcPr>
          <w:p w14:paraId="7F8F3549" w14:textId="708FD4EE" w:rsidR="00E7347F" w:rsidRDefault="00081BC0" w:rsidP="00C701A4">
            <w:pPr>
              <w:spacing w:before="120" w:after="120"/>
              <w:rPr>
                <w:sz w:val="20"/>
              </w:rPr>
            </w:pPr>
            <w:r>
              <w:rPr>
                <w:sz w:val="20"/>
              </w:rPr>
              <w:t>7285</w:t>
            </w:r>
          </w:p>
        </w:tc>
        <w:tc>
          <w:tcPr>
            <w:tcW w:w="4198" w:type="dxa"/>
            <w:tcMar>
              <w:top w:w="80" w:type="dxa"/>
              <w:left w:w="80" w:type="dxa"/>
              <w:bottom w:w="80" w:type="dxa"/>
              <w:right w:w="80" w:type="dxa"/>
            </w:tcMar>
          </w:tcPr>
          <w:p w14:paraId="33FC1DB8" w14:textId="20DAC063" w:rsidR="00E7347F" w:rsidRDefault="000F50B8" w:rsidP="00C701A4">
            <w:pPr>
              <w:spacing w:before="120" w:after="120"/>
              <w:rPr>
                <w:sz w:val="20"/>
              </w:rPr>
            </w:pPr>
            <w:r w:rsidRPr="000F50B8">
              <w:rPr>
                <w:sz w:val="20"/>
              </w:rPr>
              <w:t xml:space="preserve">TDP có các tòa nhà chung cư (gồm các tòa Sapphire thuộc khu Goldmark city), số lượng dân </w:t>
            </w:r>
            <w:r>
              <w:rPr>
                <w:sz w:val="20"/>
              </w:rPr>
              <w:t xml:space="preserve">cư </w:t>
            </w:r>
            <w:r w:rsidRPr="000F50B8">
              <w:rPr>
                <w:sz w:val="20"/>
              </w:rPr>
              <w:t>rất đông, đặc thù quản lý phức tạp, về quy mô TDP đã đủ tiêu chuẩn của TDP mới</w:t>
            </w:r>
          </w:p>
        </w:tc>
      </w:tr>
      <w:tr w:rsidR="00E7347F" w14:paraId="41CE27D3" w14:textId="77777777" w:rsidTr="00115A12">
        <w:trPr>
          <w:jc w:val="center"/>
        </w:trPr>
        <w:tc>
          <w:tcPr>
            <w:tcW w:w="709" w:type="dxa"/>
            <w:tcMar>
              <w:top w:w="80" w:type="dxa"/>
              <w:left w:w="80" w:type="dxa"/>
              <w:bottom w:w="80" w:type="dxa"/>
              <w:right w:w="80" w:type="dxa"/>
            </w:tcMar>
          </w:tcPr>
          <w:p w14:paraId="310D357F" w14:textId="091D1539" w:rsidR="00E7347F" w:rsidRDefault="0063752B" w:rsidP="00C701A4">
            <w:pPr>
              <w:spacing w:before="120" w:after="120"/>
              <w:jc w:val="center"/>
              <w:rPr>
                <w:sz w:val="20"/>
              </w:rPr>
            </w:pPr>
            <w:r>
              <w:rPr>
                <w:sz w:val="20"/>
              </w:rPr>
              <w:t>7</w:t>
            </w:r>
          </w:p>
        </w:tc>
        <w:tc>
          <w:tcPr>
            <w:tcW w:w="1291" w:type="dxa"/>
            <w:tcMar>
              <w:top w:w="80" w:type="dxa"/>
              <w:left w:w="80" w:type="dxa"/>
              <w:bottom w:w="80" w:type="dxa"/>
              <w:right w:w="80" w:type="dxa"/>
            </w:tcMar>
          </w:tcPr>
          <w:p w14:paraId="62CA04DA" w14:textId="2F5048DF" w:rsidR="00E7347F" w:rsidRDefault="00E7347F" w:rsidP="00C701A4">
            <w:pPr>
              <w:spacing w:before="120" w:after="120"/>
              <w:rPr>
                <w:sz w:val="20"/>
              </w:rPr>
            </w:pPr>
            <w:r>
              <w:rPr>
                <w:sz w:val="20"/>
              </w:rPr>
              <w:t>TDP Hoàng 21</w:t>
            </w:r>
          </w:p>
        </w:tc>
        <w:tc>
          <w:tcPr>
            <w:tcW w:w="1045" w:type="dxa"/>
            <w:tcMar>
              <w:top w:w="80" w:type="dxa"/>
              <w:left w:w="80" w:type="dxa"/>
              <w:bottom w:w="80" w:type="dxa"/>
              <w:right w:w="80" w:type="dxa"/>
            </w:tcMar>
          </w:tcPr>
          <w:p w14:paraId="7B29167A" w14:textId="5EBE7D5E" w:rsidR="00E7347F" w:rsidRDefault="00E7347F" w:rsidP="00C701A4">
            <w:pPr>
              <w:spacing w:before="120" w:after="120"/>
              <w:rPr>
                <w:sz w:val="20"/>
              </w:rPr>
            </w:pPr>
            <w:r>
              <w:rPr>
                <w:sz w:val="20"/>
              </w:rPr>
              <w:t>TDP</w:t>
            </w:r>
          </w:p>
        </w:tc>
        <w:tc>
          <w:tcPr>
            <w:tcW w:w="939" w:type="dxa"/>
            <w:tcMar>
              <w:top w:w="80" w:type="dxa"/>
              <w:left w:w="80" w:type="dxa"/>
              <w:bottom w:w="80" w:type="dxa"/>
              <w:right w:w="80" w:type="dxa"/>
            </w:tcMar>
          </w:tcPr>
          <w:p w14:paraId="72504D1D" w14:textId="58E894E3" w:rsidR="00E7347F" w:rsidRDefault="00081BC0" w:rsidP="00C701A4">
            <w:pPr>
              <w:spacing w:before="120" w:after="120"/>
              <w:rPr>
                <w:sz w:val="20"/>
              </w:rPr>
            </w:pPr>
            <w:r>
              <w:rPr>
                <w:sz w:val="20"/>
              </w:rPr>
              <w:t>2705</w:t>
            </w:r>
          </w:p>
        </w:tc>
        <w:tc>
          <w:tcPr>
            <w:tcW w:w="932" w:type="dxa"/>
            <w:tcMar>
              <w:top w:w="80" w:type="dxa"/>
              <w:left w:w="80" w:type="dxa"/>
              <w:bottom w:w="80" w:type="dxa"/>
              <w:right w:w="80" w:type="dxa"/>
            </w:tcMar>
          </w:tcPr>
          <w:p w14:paraId="0DAB490D" w14:textId="6DA4ADFD" w:rsidR="00E7347F" w:rsidRDefault="00081BC0" w:rsidP="00C701A4">
            <w:pPr>
              <w:spacing w:before="120" w:after="120"/>
              <w:rPr>
                <w:sz w:val="20"/>
              </w:rPr>
            </w:pPr>
            <w:r>
              <w:rPr>
                <w:sz w:val="20"/>
              </w:rPr>
              <w:t>6762</w:t>
            </w:r>
          </w:p>
        </w:tc>
        <w:tc>
          <w:tcPr>
            <w:tcW w:w="4198" w:type="dxa"/>
            <w:tcMar>
              <w:top w:w="80" w:type="dxa"/>
              <w:left w:w="80" w:type="dxa"/>
              <w:bottom w:w="80" w:type="dxa"/>
              <w:right w:w="80" w:type="dxa"/>
            </w:tcMar>
          </w:tcPr>
          <w:p w14:paraId="7F1E2068" w14:textId="4FA23023" w:rsidR="00E7347F" w:rsidRDefault="008924F3" w:rsidP="00C701A4">
            <w:pPr>
              <w:spacing w:before="120" w:after="120"/>
              <w:rPr>
                <w:sz w:val="20"/>
              </w:rPr>
            </w:pPr>
            <w:r w:rsidRPr="008924F3">
              <w:rPr>
                <w:sz w:val="20"/>
              </w:rPr>
              <w:t>TDP có các tòa nhà chung cư</w:t>
            </w:r>
            <w:r w:rsidR="008356C1">
              <w:rPr>
                <w:sz w:val="20"/>
              </w:rPr>
              <w:t xml:space="preserve"> có chung một khối đế </w:t>
            </w:r>
            <w:r w:rsidRPr="008924F3">
              <w:rPr>
                <w:sz w:val="20"/>
              </w:rPr>
              <w:t>(An Binh City), số lượng dân rất đông, đặc thù quản lý phức tạp, về quy mô TDP đã đủ tiêu chuẩn của TDP mới</w:t>
            </w:r>
          </w:p>
        </w:tc>
      </w:tr>
      <w:tr w:rsidR="00E7347F" w14:paraId="63D28563" w14:textId="77777777" w:rsidTr="00115A12">
        <w:trPr>
          <w:jc w:val="center"/>
        </w:trPr>
        <w:tc>
          <w:tcPr>
            <w:tcW w:w="709" w:type="dxa"/>
            <w:tcMar>
              <w:top w:w="80" w:type="dxa"/>
              <w:left w:w="80" w:type="dxa"/>
              <w:bottom w:w="80" w:type="dxa"/>
              <w:right w:w="80" w:type="dxa"/>
            </w:tcMar>
          </w:tcPr>
          <w:p w14:paraId="481A3512" w14:textId="62E0308E" w:rsidR="00E7347F" w:rsidRDefault="0063752B" w:rsidP="00C701A4">
            <w:pPr>
              <w:spacing w:before="120" w:after="120"/>
              <w:jc w:val="center"/>
              <w:rPr>
                <w:sz w:val="20"/>
              </w:rPr>
            </w:pPr>
            <w:r>
              <w:rPr>
                <w:sz w:val="20"/>
              </w:rPr>
              <w:t>8</w:t>
            </w:r>
          </w:p>
        </w:tc>
        <w:tc>
          <w:tcPr>
            <w:tcW w:w="1291" w:type="dxa"/>
            <w:tcMar>
              <w:top w:w="80" w:type="dxa"/>
              <w:left w:w="80" w:type="dxa"/>
              <w:bottom w:w="80" w:type="dxa"/>
              <w:right w:w="80" w:type="dxa"/>
            </w:tcMar>
          </w:tcPr>
          <w:p w14:paraId="3072C9B5" w14:textId="5207CAFD" w:rsidR="00E7347F" w:rsidRDefault="00E7347F" w:rsidP="00C701A4">
            <w:pPr>
              <w:spacing w:before="120" w:after="120"/>
              <w:rPr>
                <w:sz w:val="20"/>
              </w:rPr>
            </w:pPr>
            <w:r>
              <w:rPr>
                <w:sz w:val="20"/>
              </w:rPr>
              <w:t>TDP Hoàng 22</w:t>
            </w:r>
          </w:p>
        </w:tc>
        <w:tc>
          <w:tcPr>
            <w:tcW w:w="1045" w:type="dxa"/>
            <w:tcMar>
              <w:top w:w="80" w:type="dxa"/>
              <w:left w:w="80" w:type="dxa"/>
              <w:bottom w:w="80" w:type="dxa"/>
              <w:right w:w="80" w:type="dxa"/>
            </w:tcMar>
          </w:tcPr>
          <w:p w14:paraId="3EB0FA3F" w14:textId="178616E8" w:rsidR="00E7347F" w:rsidRDefault="00E7347F" w:rsidP="00C701A4">
            <w:pPr>
              <w:spacing w:before="120" w:after="120"/>
              <w:rPr>
                <w:sz w:val="20"/>
              </w:rPr>
            </w:pPr>
            <w:r>
              <w:rPr>
                <w:sz w:val="20"/>
              </w:rPr>
              <w:t>TDP</w:t>
            </w:r>
          </w:p>
        </w:tc>
        <w:tc>
          <w:tcPr>
            <w:tcW w:w="939" w:type="dxa"/>
            <w:tcMar>
              <w:top w:w="80" w:type="dxa"/>
              <w:left w:w="80" w:type="dxa"/>
              <w:bottom w:w="80" w:type="dxa"/>
              <w:right w:w="80" w:type="dxa"/>
            </w:tcMar>
          </w:tcPr>
          <w:p w14:paraId="267D2665" w14:textId="61B3C7D5" w:rsidR="00E7347F" w:rsidRDefault="00081BC0" w:rsidP="00C701A4">
            <w:pPr>
              <w:spacing w:before="120" w:after="120"/>
              <w:rPr>
                <w:sz w:val="20"/>
              </w:rPr>
            </w:pPr>
            <w:r>
              <w:rPr>
                <w:sz w:val="20"/>
              </w:rPr>
              <w:t>1963</w:t>
            </w:r>
          </w:p>
        </w:tc>
        <w:tc>
          <w:tcPr>
            <w:tcW w:w="932" w:type="dxa"/>
            <w:tcMar>
              <w:top w:w="80" w:type="dxa"/>
              <w:left w:w="80" w:type="dxa"/>
              <w:bottom w:w="80" w:type="dxa"/>
              <w:right w:w="80" w:type="dxa"/>
            </w:tcMar>
          </w:tcPr>
          <w:p w14:paraId="2A36AC90" w14:textId="49061936" w:rsidR="00E7347F" w:rsidRDefault="00081BC0" w:rsidP="00C701A4">
            <w:pPr>
              <w:spacing w:before="120" w:after="120"/>
              <w:rPr>
                <w:sz w:val="20"/>
              </w:rPr>
            </w:pPr>
            <w:r>
              <w:rPr>
                <w:sz w:val="20"/>
              </w:rPr>
              <w:t>6201</w:t>
            </w:r>
          </w:p>
        </w:tc>
        <w:tc>
          <w:tcPr>
            <w:tcW w:w="4198" w:type="dxa"/>
            <w:tcMar>
              <w:top w:w="80" w:type="dxa"/>
              <w:left w:w="80" w:type="dxa"/>
              <w:bottom w:w="80" w:type="dxa"/>
              <w:right w:w="80" w:type="dxa"/>
            </w:tcMar>
          </w:tcPr>
          <w:p w14:paraId="0E86C8D0" w14:textId="3ABDDAAA" w:rsidR="00E7347F" w:rsidRDefault="00FA7E4A" w:rsidP="00C701A4">
            <w:pPr>
              <w:spacing w:before="120" w:after="120"/>
              <w:rPr>
                <w:sz w:val="20"/>
              </w:rPr>
            </w:pPr>
            <w:r w:rsidRPr="00FA7E4A">
              <w:rPr>
                <w:sz w:val="20"/>
              </w:rPr>
              <w:t xml:space="preserve">TDP có các tòa nhà chung cư </w:t>
            </w:r>
            <w:r w:rsidR="000D4DE1">
              <w:rPr>
                <w:sz w:val="20"/>
              </w:rPr>
              <w:t xml:space="preserve">có chung một khối đế </w:t>
            </w:r>
            <w:r w:rsidRPr="00FA7E4A">
              <w:rPr>
                <w:sz w:val="20"/>
              </w:rPr>
              <w:t>(green stars), số lượng dân rất đông, đặc thù quản lý phức tạp, về quy mô TDP đã đủ tiêu chuẩn của TDP mới</w:t>
            </w:r>
          </w:p>
        </w:tc>
      </w:tr>
    </w:tbl>
    <w:p w14:paraId="46438B59" w14:textId="77777777" w:rsidR="00102E8F" w:rsidRPr="006B463D" w:rsidRDefault="00102E8F">
      <w:pPr>
        <w:spacing w:after="60"/>
        <w:rPr>
          <w:sz w:val="2"/>
          <w:szCs w:val="2"/>
        </w:rPr>
      </w:pPr>
    </w:p>
    <w:p w14:paraId="3072C10D" w14:textId="77777777" w:rsidR="00C701A4" w:rsidRDefault="00C701A4" w:rsidP="00C734DA">
      <w:pPr>
        <w:spacing w:before="120" w:after="60"/>
        <w:ind w:left="709"/>
        <w:rPr>
          <w:b/>
        </w:rPr>
      </w:pPr>
    </w:p>
    <w:p w14:paraId="3D64CE37" w14:textId="77777777" w:rsidR="00C701A4" w:rsidRDefault="00C701A4" w:rsidP="00C734DA">
      <w:pPr>
        <w:spacing w:before="120" w:after="60"/>
        <w:ind w:left="709"/>
        <w:rPr>
          <w:b/>
        </w:rPr>
      </w:pPr>
    </w:p>
    <w:p w14:paraId="5F47E5B0" w14:textId="77777777" w:rsidR="00C701A4" w:rsidRDefault="00C701A4" w:rsidP="00C734DA">
      <w:pPr>
        <w:spacing w:before="120" w:after="60"/>
        <w:ind w:left="709"/>
        <w:rPr>
          <w:b/>
        </w:rPr>
      </w:pPr>
    </w:p>
    <w:p w14:paraId="48CF9F04" w14:textId="76452E58" w:rsidR="00C734DA" w:rsidRDefault="00C734DA" w:rsidP="00C701A4">
      <w:pPr>
        <w:spacing w:before="120" w:after="240"/>
        <w:ind w:left="709"/>
        <w:rPr>
          <w:b/>
        </w:rPr>
      </w:pPr>
      <w:r>
        <w:rPr>
          <w:b/>
        </w:rPr>
        <w:lastRenderedPageBreak/>
        <w:t>4. Phương án đổi tên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1124"/>
        <w:gridCol w:w="1985"/>
        <w:gridCol w:w="5251"/>
      </w:tblGrid>
      <w:tr w:rsidR="00C2660C" w14:paraId="60E38046" w14:textId="77777777" w:rsidTr="00210708">
        <w:trPr>
          <w:tblHeader/>
          <w:jc w:val="center"/>
        </w:trPr>
        <w:tc>
          <w:tcPr>
            <w:tcW w:w="726" w:type="dxa"/>
            <w:shd w:val="clear" w:color="auto" w:fill="E6E6E6"/>
            <w:tcMar>
              <w:top w:w="80" w:type="dxa"/>
              <w:left w:w="80" w:type="dxa"/>
              <w:bottom w:w="80" w:type="dxa"/>
              <w:right w:w="80" w:type="dxa"/>
            </w:tcMar>
          </w:tcPr>
          <w:p w14:paraId="7CD72BA7" w14:textId="77777777" w:rsidR="00C2660C" w:rsidRDefault="00C2660C" w:rsidP="00C701A4">
            <w:pPr>
              <w:spacing w:before="120" w:after="120"/>
              <w:jc w:val="center"/>
            </w:pPr>
            <w:r>
              <w:rPr>
                <w:b/>
                <w:sz w:val="20"/>
              </w:rPr>
              <w:t>STT</w:t>
            </w:r>
          </w:p>
        </w:tc>
        <w:tc>
          <w:tcPr>
            <w:tcW w:w="1124" w:type="dxa"/>
            <w:shd w:val="clear" w:color="auto" w:fill="E6E6E6"/>
            <w:tcMar>
              <w:top w:w="80" w:type="dxa"/>
              <w:left w:w="80" w:type="dxa"/>
              <w:bottom w:w="80" w:type="dxa"/>
              <w:right w:w="80" w:type="dxa"/>
            </w:tcMar>
          </w:tcPr>
          <w:p w14:paraId="65B29562" w14:textId="65129A1C" w:rsidR="00C2660C" w:rsidRDefault="00C2660C" w:rsidP="00C701A4">
            <w:pPr>
              <w:spacing w:before="120" w:after="120"/>
              <w:jc w:val="center"/>
            </w:pPr>
            <w:r>
              <w:rPr>
                <w:b/>
                <w:sz w:val="20"/>
              </w:rPr>
              <w:t>Tên TDP cũ</w:t>
            </w:r>
          </w:p>
        </w:tc>
        <w:tc>
          <w:tcPr>
            <w:tcW w:w="1985" w:type="dxa"/>
            <w:shd w:val="clear" w:color="auto" w:fill="E6E6E6"/>
            <w:tcMar>
              <w:top w:w="80" w:type="dxa"/>
              <w:left w:w="80" w:type="dxa"/>
              <w:bottom w:w="80" w:type="dxa"/>
              <w:right w:w="80" w:type="dxa"/>
            </w:tcMar>
          </w:tcPr>
          <w:p w14:paraId="27BF2E3D" w14:textId="71E37B24" w:rsidR="00C2660C" w:rsidRDefault="00C2660C" w:rsidP="00C701A4">
            <w:pPr>
              <w:spacing w:before="120" w:after="120"/>
              <w:jc w:val="center"/>
            </w:pPr>
            <w:r>
              <w:rPr>
                <w:b/>
                <w:sz w:val="20"/>
              </w:rPr>
              <w:t>Tên TDP mới</w:t>
            </w:r>
          </w:p>
        </w:tc>
        <w:tc>
          <w:tcPr>
            <w:tcW w:w="5251" w:type="dxa"/>
            <w:shd w:val="clear" w:color="auto" w:fill="E6E6E6"/>
            <w:tcMar>
              <w:top w:w="80" w:type="dxa"/>
              <w:left w:w="80" w:type="dxa"/>
              <w:bottom w:w="80" w:type="dxa"/>
              <w:right w:w="80" w:type="dxa"/>
            </w:tcMar>
          </w:tcPr>
          <w:p w14:paraId="6C5DADDA" w14:textId="746B3D47" w:rsidR="00C2660C" w:rsidRDefault="00C2660C" w:rsidP="00C701A4">
            <w:pPr>
              <w:spacing w:before="120" w:after="120"/>
              <w:jc w:val="center"/>
            </w:pPr>
            <w:r>
              <w:rPr>
                <w:b/>
                <w:sz w:val="20"/>
              </w:rPr>
              <w:t xml:space="preserve">Lý do </w:t>
            </w:r>
            <w:r w:rsidR="006F2EC2">
              <w:rPr>
                <w:b/>
                <w:sz w:val="20"/>
              </w:rPr>
              <w:t>đổi tên</w:t>
            </w:r>
          </w:p>
        </w:tc>
      </w:tr>
      <w:tr w:rsidR="00C2660C" w14:paraId="5FC8091E" w14:textId="77777777" w:rsidTr="00210708">
        <w:trPr>
          <w:jc w:val="center"/>
        </w:trPr>
        <w:tc>
          <w:tcPr>
            <w:tcW w:w="726" w:type="dxa"/>
            <w:tcMar>
              <w:top w:w="80" w:type="dxa"/>
              <w:left w:w="80" w:type="dxa"/>
              <w:bottom w:w="80" w:type="dxa"/>
              <w:right w:w="80" w:type="dxa"/>
            </w:tcMar>
          </w:tcPr>
          <w:p w14:paraId="00FB70F0" w14:textId="745053E9" w:rsidR="00C2660C" w:rsidRDefault="00C81791" w:rsidP="00C701A4">
            <w:pPr>
              <w:spacing w:before="120" w:after="120"/>
              <w:jc w:val="center"/>
            </w:pPr>
            <w:r>
              <w:rPr>
                <w:sz w:val="20"/>
              </w:rPr>
              <w:t>1</w:t>
            </w:r>
          </w:p>
        </w:tc>
        <w:tc>
          <w:tcPr>
            <w:tcW w:w="1124" w:type="dxa"/>
            <w:tcMar>
              <w:top w:w="80" w:type="dxa"/>
              <w:left w:w="80" w:type="dxa"/>
              <w:bottom w:w="80" w:type="dxa"/>
              <w:right w:w="80" w:type="dxa"/>
            </w:tcMar>
          </w:tcPr>
          <w:p w14:paraId="49284948" w14:textId="04924DB8" w:rsidR="00C2660C" w:rsidRDefault="00C2660C" w:rsidP="00C701A4">
            <w:pPr>
              <w:spacing w:before="120" w:after="120"/>
            </w:pPr>
            <w:r>
              <w:rPr>
                <w:sz w:val="20"/>
              </w:rPr>
              <w:t>TDP số 17</w:t>
            </w:r>
          </w:p>
        </w:tc>
        <w:tc>
          <w:tcPr>
            <w:tcW w:w="1985" w:type="dxa"/>
            <w:tcMar>
              <w:top w:w="80" w:type="dxa"/>
              <w:left w:w="80" w:type="dxa"/>
              <w:bottom w:w="80" w:type="dxa"/>
              <w:right w:w="80" w:type="dxa"/>
            </w:tcMar>
          </w:tcPr>
          <w:p w14:paraId="0178EE19" w14:textId="5BE73AEC" w:rsidR="00C2660C" w:rsidRDefault="00C81791" w:rsidP="00C701A4">
            <w:pPr>
              <w:spacing w:before="120" w:after="120"/>
            </w:pPr>
            <w:r w:rsidRPr="00DE20FD">
              <w:rPr>
                <w:sz w:val="20"/>
              </w:rPr>
              <w:t>TDP số 7 Phú Diễn</w:t>
            </w:r>
          </w:p>
        </w:tc>
        <w:tc>
          <w:tcPr>
            <w:tcW w:w="5251" w:type="dxa"/>
            <w:tcMar>
              <w:top w:w="80" w:type="dxa"/>
              <w:left w:w="80" w:type="dxa"/>
              <w:bottom w:w="80" w:type="dxa"/>
              <w:right w:w="80" w:type="dxa"/>
            </w:tcMar>
          </w:tcPr>
          <w:p w14:paraId="1752D527" w14:textId="09CB2A7F" w:rsidR="00C2660C" w:rsidRDefault="00100C3E" w:rsidP="00C701A4">
            <w:pPr>
              <w:spacing w:before="120" w:after="120"/>
            </w:pPr>
            <w:r>
              <w:rPr>
                <w:sz w:val="20"/>
              </w:rPr>
              <w:t>Đ</w:t>
            </w:r>
            <w:r w:rsidR="00210708" w:rsidRPr="00210708">
              <w:rPr>
                <w:sz w:val="20"/>
              </w:rPr>
              <w:t>ể bảo đảm tính thống nhất, liên tục và phù hợp với phương án đánh số thứ tự</w:t>
            </w:r>
            <w:r w:rsidR="008E2FC1">
              <w:rPr>
                <w:sz w:val="20"/>
              </w:rPr>
              <w:t xml:space="preserve"> theo nguyên tắc tại</w:t>
            </w:r>
            <w:r w:rsidR="00210708" w:rsidRPr="00210708">
              <w:rPr>
                <w:sz w:val="20"/>
              </w:rPr>
              <w:t xml:space="preserve"> các Tổ dân phố trên địa bàn phường sau sắp xếp</w:t>
            </w:r>
          </w:p>
        </w:tc>
      </w:tr>
      <w:tr w:rsidR="00C2660C" w14:paraId="385BBD35" w14:textId="77777777" w:rsidTr="00210708">
        <w:trPr>
          <w:jc w:val="center"/>
        </w:trPr>
        <w:tc>
          <w:tcPr>
            <w:tcW w:w="726" w:type="dxa"/>
            <w:tcMar>
              <w:top w:w="80" w:type="dxa"/>
              <w:left w:w="80" w:type="dxa"/>
              <w:bottom w:w="80" w:type="dxa"/>
              <w:right w:w="80" w:type="dxa"/>
            </w:tcMar>
          </w:tcPr>
          <w:p w14:paraId="4AB57C16" w14:textId="2156D572" w:rsidR="00C2660C" w:rsidRDefault="00C81791" w:rsidP="00C701A4">
            <w:pPr>
              <w:spacing w:before="120" w:after="120"/>
              <w:jc w:val="center"/>
              <w:rPr>
                <w:sz w:val="20"/>
              </w:rPr>
            </w:pPr>
            <w:r>
              <w:rPr>
                <w:sz w:val="20"/>
              </w:rPr>
              <w:t>2</w:t>
            </w:r>
          </w:p>
        </w:tc>
        <w:tc>
          <w:tcPr>
            <w:tcW w:w="1124" w:type="dxa"/>
            <w:tcMar>
              <w:top w:w="80" w:type="dxa"/>
              <w:left w:w="80" w:type="dxa"/>
              <w:bottom w:w="80" w:type="dxa"/>
              <w:right w:w="80" w:type="dxa"/>
            </w:tcMar>
          </w:tcPr>
          <w:p w14:paraId="2F663DD2" w14:textId="03182FB9" w:rsidR="00C2660C" w:rsidRDefault="00C2660C" w:rsidP="00C701A4">
            <w:pPr>
              <w:spacing w:before="120" w:after="120"/>
              <w:rPr>
                <w:sz w:val="20"/>
              </w:rPr>
            </w:pPr>
            <w:r>
              <w:rPr>
                <w:sz w:val="20"/>
              </w:rPr>
              <w:t>TDP số 18</w:t>
            </w:r>
          </w:p>
        </w:tc>
        <w:tc>
          <w:tcPr>
            <w:tcW w:w="1985" w:type="dxa"/>
            <w:tcMar>
              <w:top w:w="80" w:type="dxa"/>
              <w:left w:w="80" w:type="dxa"/>
              <w:bottom w:w="80" w:type="dxa"/>
              <w:right w:w="80" w:type="dxa"/>
            </w:tcMar>
          </w:tcPr>
          <w:p w14:paraId="005E755D" w14:textId="7274CE74" w:rsidR="00C2660C" w:rsidRDefault="00C81791" w:rsidP="00C701A4">
            <w:pPr>
              <w:spacing w:before="120" w:after="120"/>
              <w:rPr>
                <w:sz w:val="20"/>
              </w:rPr>
            </w:pPr>
            <w:r>
              <w:rPr>
                <w:sz w:val="20"/>
              </w:rPr>
              <w:t>TDP số 8 Phú Diễn</w:t>
            </w:r>
          </w:p>
        </w:tc>
        <w:tc>
          <w:tcPr>
            <w:tcW w:w="5251" w:type="dxa"/>
            <w:tcMar>
              <w:top w:w="80" w:type="dxa"/>
              <w:left w:w="80" w:type="dxa"/>
              <w:bottom w:w="80" w:type="dxa"/>
              <w:right w:w="80" w:type="dxa"/>
            </w:tcMar>
          </w:tcPr>
          <w:p w14:paraId="42C91C9E" w14:textId="6AF9D2A4" w:rsidR="00C2660C" w:rsidRPr="00E50E41" w:rsidRDefault="008E2FC1" w:rsidP="00C701A4">
            <w:pPr>
              <w:spacing w:before="120" w:after="120"/>
              <w:rPr>
                <w:sz w:val="20"/>
              </w:rPr>
            </w:pPr>
            <w:r>
              <w:rPr>
                <w:sz w:val="20"/>
              </w:rPr>
              <w:t>Đ</w:t>
            </w:r>
            <w:r w:rsidRPr="00210708">
              <w:rPr>
                <w:sz w:val="20"/>
              </w:rPr>
              <w:t>ể bảo đảm tính thống nhất, liên tục và phù hợp với phương án đánh số thứ tự</w:t>
            </w:r>
            <w:r>
              <w:rPr>
                <w:sz w:val="20"/>
              </w:rPr>
              <w:t xml:space="preserve"> theo nguyên tắc tại</w:t>
            </w:r>
            <w:r w:rsidRPr="00210708">
              <w:rPr>
                <w:sz w:val="20"/>
              </w:rPr>
              <w:t xml:space="preserve"> các Tổ dân phố trên địa bàn phường sau sắp xếp</w:t>
            </w:r>
          </w:p>
        </w:tc>
      </w:tr>
      <w:tr w:rsidR="00C2660C" w14:paraId="0857D2CF" w14:textId="77777777" w:rsidTr="00210708">
        <w:trPr>
          <w:jc w:val="center"/>
        </w:trPr>
        <w:tc>
          <w:tcPr>
            <w:tcW w:w="726" w:type="dxa"/>
            <w:tcMar>
              <w:top w:w="80" w:type="dxa"/>
              <w:left w:w="80" w:type="dxa"/>
              <w:bottom w:w="80" w:type="dxa"/>
              <w:right w:w="80" w:type="dxa"/>
            </w:tcMar>
          </w:tcPr>
          <w:p w14:paraId="1D07C223" w14:textId="1832528F" w:rsidR="00C2660C" w:rsidRDefault="00C81791" w:rsidP="00C701A4">
            <w:pPr>
              <w:spacing w:before="120" w:after="120"/>
              <w:jc w:val="center"/>
              <w:rPr>
                <w:sz w:val="20"/>
              </w:rPr>
            </w:pPr>
            <w:r>
              <w:rPr>
                <w:sz w:val="20"/>
              </w:rPr>
              <w:t>3</w:t>
            </w:r>
          </w:p>
        </w:tc>
        <w:tc>
          <w:tcPr>
            <w:tcW w:w="1124" w:type="dxa"/>
            <w:tcMar>
              <w:top w:w="80" w:type="dxa"/>
              <w:left w:w="80" w:type="dxa"/>
              <w:bottom w:w="80" w:type="dxa"/>
              <w:right w:w="80" w:type="dxa"/>
            </w:tcMar>
          </w:tcPr>
          <w:p w14:paraId="4DAF72EF" w14:textId="7772020B" w:rsidR="00C2660C" w:rsidRDefault="00C2660C" w:rsidP="00C701A4">
            <w:pPr>
              <w:spacing w:before="120" w:after="120"/>
              <w:rPr>
                <w:sz w:val="20"/>
              </w:rPr>
            </w:pPr>
            <w:r>
              <w:rPr>
                <w:sz w:val="20"/>
              </w:rPr>
              <w:t>TDP số 20</w:t>
            </w:r>
          </w:p>
        </w:tc>
        <w:tc>
          <w:tcPr>
            <w:tcW w:w="1985" w:type="dxa"/>
            <w:tcMar>
              <w:top w:w="80" w:type="dxa"/>
              <w:left w:w="80" w:type="dxa"/>
              <w:bottom w:w="80" w:type="dxa"/>
              <w:right w:w="80" w:type="dxa"/>
            </w:tcMar>
          </w:tcPr>
          <w:p w14:paraId="5ED919D5" w14:textId="3D4DBE5C" w:rsidR="00C2660C" w:rsidRDefault="00C81791" w:rsidP="00C701A4">
            <w:pPr>
              <w:spacing w:before="120" w:after="120"/>
              <w:rPr>
                <w:sz w:val="20"/>
              </w:rPr>
            </w:pPr>
            <w:r>
              <w:rPr>
                <w:sz w:val="20"/>
              </w:rPr>
              <w:t>TDP số 16 Phú Diễn</w:t>
            </w:r>
          </w:p>
        </w:tc>
        <w:tc>
          <w:tcPr>
            <w:tcW w:w="5251" w:type="dxa"/>
            <w:tcMar>
              <w:top w:w="80" w:type="dxa"/>
              <w:left w:w="80" w:type="dxa"/>
              <w:bottom w:w="80" w:type="dxa"/>
              <w:right w:w="80" w:type="dxa"/>
            </w:tcMar>
          </w:tcPr>
          <w:p w14:paraId="49C0E682" w14:textId="0D12DE29" w:rsidR="00C2660C" w:rsidRPr="00E50E41" w:rsidRDefault="008E2FC1" w:rsidP="00C701A4">
            <w:pPr>
              <w:spacing w:before="120" w:after="120"/>
              <w:rPr>
                <w:sz w:val="20"/>
              </w:rPr>
            </w:pPr>
            <w:r>
              <w:rPr>
                <w:sz w:val="20"/>
              </w:rPr>
              <w:t>Đ</w:t>
            </w:r>
            <w:r w:rsidRPr="00210708">
              <w:rPr>
                <w:sz w:val="20"/>
              </w:rPr>
              <w:t>ể bảo đảm tính thống nhất, liên tục và phù hợp với phương án đánh số thứ tự</w:t>
            </w:r>
            <w:r>
              <w:rPr>
                <w:sz w:val="20"/>
              </w:rPr>
              <w:t xml:space="preserve"> theo nguyên tắc tại</w:t>
            </w:r>
            <w:r w:rsidRPr="00210708">
              <w:rPr>
                <w:sz w:val="20"/>
              </w:rPr>
              <w:t xml:space="preserve"> các Tổ dân phố trên địa bàn phường sau sắp xếp</w:t>
            </w:r>
          </w:p>
        </w:tc>
      </w:tr>
      <w:tr w:rsidR="00C2660C" w14:paraId="5217E5DE" w14:textId="77777777" w:rsidTr="00210708">
        <w:trPr>
          <w:jc w:val="center"/>
        </w:trPr>
        <w:tc>
          <w:tcPr>
            <w:tcW w:w="726" w:type="dxa"/>
            <w:tcMar>
              <w:top w:w="80" w:type="dxa"/>
              <w:left w:w="80" w:type="dxa"/>
              <w:bottom w:w="80" w:type="dxa"/>
              <w:right w:w="80" w:type="dxa"/>
            </w:tcMar>
          </w:tcPr>
          <w:p w14:paraId="5622BB68" w14:textId="5B6CE6A8" w:rsidR="00C2660C" w:rsidRDefault="00C81791" w:rsidP="00C701A4">
            <w:pPr>
              <w:spacing w:before="120" w:after="120"/>
              <w:jc w:val="center"/>
              <w:rPr>
                <w:sz w:val="20"/>
              </w:rPr>
            </w:pPr>
            <w:r>
              <w:rPr>
                <w:sz w:val="20"/>
              </w:rPr>
              <w:t>4</w:t>
            </w:r>
          </w:p>
        </w:tc>
        <w:tc>
          <w:tcPr>
            <w:tcW w:w="1124" w:type="dxa"/>
            <w:tcMar>
              <w:top w:w="80" w:type="dxa"/>
              <w:left w:w="80" w:type="dxa"/>
              <w:bottom w:w="80" w:type="dxa"/>
              <w:right w:w="80" w:type="dxa"/>
            </w:tcMar>
          </w:tcPr>
          <w:p w14:paraId="0D7C6DD6" w14:textId="1996EA7C" w:rsidR="00C2660C" w:rsidRDefault="00C2660C" w:rsidP="00C701A4">
            <w:pPr>
              <w:spacing w:before="120" w:after="120"/>
              <w:rPr>
                <w:sz w:val="20"/>
              </w:rPr>
            </w:pPr>
            <w:r>
              <w:rPr>
                <w:sz w:val="20"/>
              </w:rPr>
              <w:t>TDP số 21</w:t>
            </w:r>
          </w:p>
        </w:tc>
        <w:tc>
          <w:tcPr>
            <w:tcW w:w="1985" w:type="dxa"/>
            <w:tcMar>
              <w:top w:w="80" w:type="dxa"/>
              <w:left w:w="80" w:type="dxa"/>
              <w:bottom w:w="80" w:type="dxa"/>
              <w:right w:w="80" w:type="dxa"/>
            </w:tcMar>
          </w:tcPr>
          <w:p w14:paraId="798E512D" w14:textId="27BD876D" w:rsidR="00C2660C" w:rsidRDefault="00C81791" w:rsidP="00C701A4">
            <w:pPr>
              <w:spacing w:before="120" w:after="120"/>
              <w:rPr>
                <w:sz w:val="20"/>
              </w:rPr>
            </w:pPr>
            <w:r>
              <w:rPr>
                <w:sz w:val="20"/>
              </w:rPr>
              <w:t>TDP số 17</w:t>
            </w:r>
            <w:r w:rsidR="00DE20FD">
              <w:rPr>
                <w:sz w:val="20"/>
              </w:rPr>
              <w:t xml:space="preserve"> Phú Diễn</w:t>
            </w:r>
          </w:p>
        </w:tc>
        <w:tc>
          <w:tcPr>
            <w:tcW w:w="5251" w:type="dxa"/>
            <w:tcMar>
              <w:top w:w="80" w:type="dxa"/>
              <w:left w:w="80" w:type="dxa"/>
              <w:bottom w:w="80" w:type="dxa"/>
              <w:right w:w="80" w:type="dxa"/>
            </w:tcMar>
          </w:tcPr>
          <w:p w14:paraId="63CD3284" w14:textId="27E172AF" w:rsidR="00C2660C" w:rsidRPr="00E50E41" w:rsidRDefault="008E2FC1" w:rsidP="00C701A4">
            <w:pPr>
              <w:spacing w:before="120" w:after="120"/>
              <w:rPr>
                <w:sz w:val="20"/>
              </w:rPr>
            </w:pPr>
            <w:r>
              <w:rPr>
                <w:sz w:val="20"/>
              </w:rPr>
              <w:t>Đ</w:t>
            </w:r>
            <w:r w:rsidRPr="00210708">
              <w:rPr>
                <w:sz w:val="20"/>
              </w:rPr>
              <w:t>ể bảo đảm tính thống nhất, liên tục và phù hợp với phương án đánh số thứ tự</w:t>
            </w:r>
            <w:r>
              <w:rPr>
                <w:sz w:val="20"/>
              </w:rPr>
              <w:t xml:space="preserve"> theo nguyên tắc tại</w:t>
            </w:r>
            <w:r w:rsidRPr="00210708">
              <w:rPr>
                <w:sz w:val="20"/>
              </w:rPr>
              <w:t xml:space="preserve"> các Tổ dân phố trên địa bàn phường sau sắp xếp</w:t>
            </w:r>
          </w:p>
        </w:tc>
      </w:tr>
    </w:tbl>
    <w:p w14:paraId="43A4A5F8" w14:textId="77777777" w:rsidR="007C7DD8" w:rsidRDefault="003B6D9F" w:rsidP="007A59F4">
      <w:pPr>
        <w:spacing w:before="120" w:after="60"/>
        <w:rPr>
          <w:b/>
        </w:rPr>
        <w:sectPr w:rsidR="007C7DD8" w:rsidSect="00F03B87">
          <w:headerReference w:type="default" r:id="rId9"/>
          <w:pgSz w:w="11907" w:h="16839" w:code="9"/>
          <w:pgMar w:top="1134" w:right="1134" w:bottom="1134" w:left="1701" w:header="720" w:footer="720" w:gutter="0"/>
          <w:cols w:space="720"/>
          <w:titlePg/>
          <w:docGrid w:linePitch="360"/>
        </w:sectPr>
      </w:pPr>
      <w:r>
        <w:rPr>
          <w:b/>
        </w:rPr>
        <w:br w:type="page"/>
      </w:r>
    </w:p>
    <w:p w14:paraId="38FEA476" w14:textId="6740E2EC" w:rsidR="007A59F4" w:rsidRPr="001066C5" w:rsidRDefault="00573EB0" w:rsidP="001066C5">
      <w:pPr>
        <w:spacing w:before="120" w:after="60"/>
        <w:jc w:val="center"/>
        <w:rPr>
          <w:b/>
        </w:rPr>
      </w:pPr>
      <w:r>
        <w:rPr>
          <w:b/>
        </w:rPr>
        <w:lastRenderedPageBreak/>
        <w:t xml:space="preserve">VII. </w:t>
      </w:r>
      <w:r w:rsidR="00244C04">
        <w:rPr>
          <w:b/>
        </w:rPr>
        <w:t>PHƯƠNG ÁN RANH GIỚI TỔ DÂN PHỐ SAU SẮP XẾP</w:t>
      </w:r>
      <w:r w:rsidR="000C14E9">
        <w:rPr>
          <w:b/>
        </w:rPr>
        <w:t>,</w:t>
      </w:r>
      <w:r w:rsidR="00791298">
        <w:rPr>
          <w:b/>
        </w:rPr>
        <w:t xml:space="preserve"> ĐỔI TÊN</w:t>
      </w:r>
    </w:p>
    <w:tbl>
      <w:tblPr>
        <w:tblW w:w="14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
        <w:gridCol w:w="1701"/>
        <w:gridCol w:w="1418"/>
        <w:gridCol w:w="1134"/>
        <w:gridCol w:w="1275"/>
        <w:gridCol w:w="1276"/>
        <w:gridCol w:w="7088"/>
      </w:tblGrid>
      <w:tr w:rsidR="004463D9" w14:paraId="27E7A1F4" w14:textId="77777777" w:rsidTr="00CF6C15">
        <w:trPr>
          <w:trHeight w:val="975"/>
          <w:tblHeader/>
          <w:jc w:val="center"/>
        </w:trPr>
        <w:tc>
          <w:tcPr>
            <w:tcW w:w="447" w:type="dxa"/>
            <w:shd w:val="clear" w:color="auto" w:fill="E6E6E6"/>
            <w:tcMar>
              <w:top w:w="80" w:type="dxa"/>
              <w:left w:w="80" w:type="dxa"/>
              <w:bottom w:w="80" w:type="dxa"/>
              <w:right w:w="80" w:type="dxa"/>
            </w:tcMar>
          </w:tcPr>
          <w:p w14:paraId="43CC8BAC" w14:textId="77777777" w:rsidR="004463D9" w:rsidRDefault="004463D9" w:rsidP="00125E6C">
            <w:pPr>
              <w:spacing w:before="60" w:after="0"/>
              <w:jc w:val="center"/>
            </w:pPr>
            <w:r>
              <w:rPr>
                <w:b/>
                <w:sz w:val="16"/>
              </w:rPr>
              <w:t>TT</w:t>
            </w:r>
          </w:p>
        </w:tc>
        <w:tc>
          <w:tcPr>
            <w:tcW w:w="1701" w:type="dxa"/>
            <w:shd w:val="clear" w:color="auto" w:fill="E6E6E6"/>
            <w:tcMar>
              <w:top w:w="80" w:type="dxa"/>
              <w:left w:w="80" w:type="dxa"/>
              <w:bottom w:w="80" w:type="dxa"/>
              <w:right w:w="80" w:type="dxa"/>
            </w:tcMar>
          </w:tcPr>
          <w:p w14:paraId="191717E8" w14:textId="77777777" w:rsidR="004463D9" w:rsidRDefault="004463D9" w:rsidP="00125E6C">
            <w:pPr>
              <w:spacing w:before="60" w:after="0"/>
              <w:jc w:val="center"/>
            </w:pPr>
            <w:r>
              <w:rPr>
                <w:b/>
                <w:sz w:val="16"/>
              </w:rPr>
              <w:t>TDP sau sắp xếp</w:t>
            </w:r>
          </w:p>
        </w:tc>
        <w:tc>
          <w:tcPr>
            <w:tcW w:w="1418" w:type="dxa"/>
            <w:shd w:val="clear" w:color="auto" w:fill="E6E6E6"/>
            <w:tcMar>
              <w:top w:w="80" w:type="dxa"/>
              <w:left w:w="80" w:type="dxa"/>
              <w:bottom w:w="80" w:type="dxa"/>
              <w:right w:w="80" w:type="dxa"/>
            </w:tcMar>
          </w:tcPr>
          <w:p w14:paraId="25FCF1A1" w14:textId="77777777" w:rsidR="004463D9" w:rsidRDefault="004463D9" w:rsidP="00125E6C">
            <w:pPr>
              <w:spacing w:before="60" w:after="0"/>
              <w:jc w:val="center"/>
            </w:pPr>
            <w:r>
              <w:rPr>
                <w:b/>
                <w:sz w:val="16"/>
              </w:rPr>
              <w:t>Ranh giới phía Đông</w:t>
            </w:r>
          </w:p>
        </w:tc>
        <w:tc>
          <w:tcPr>
            <w:tcW w:w="1134" w:type="dxa"/>
            <w:shd w:val="clear" w:color="auto" w:fill="E6E6E6"/>
            <w:tcMar>
              <w:top w:w="80" w:type="dxa"/>
              <w:left w:w="80" w:type="dxa"/>
              <w:bottom w:w="80" w:type="dxa"/>
              <w:right w:w="80" w:type="dxa"/>
            </w:tcMar>
          </w:tcPr>
          <w:p w14:paraId="73CE78DD" w14:textId="77777777" w:rsidR="004463D9" w:rsidRDefault="004463D9" w:rsidP="00125E6C">
            <w:pPr>
              <w:spacing w:before="60" w:after="0"/>
              <w:jc w:val="center"/>
            </w:pPr>
            <w:r>
              <w:rPr>
                <w:b/>
                <w:sz w:val="16"/>
              </w:rPr>
              <w:t>Ranh giới phía Tây</w:t>
            </w:r>
          </w:p>
        </w:tc>
        <w:tc>
          <w:tcPr>
            <w:tcW w:w="1275" w:type="dxa"/>
            <w:shd w:val="clear" w:color="auto" w:fill="E6E6E6"/>
            <w:tcMar>
              <w:top w:w="80" w:type="dxa"/>
              <w:left w:w="80" w:type="dxa"/>
              <w:bottom w:w="80" w:type="dxa"/>
              <w:right w:w="80" w:type="dxa"/>
            </w:tcMar>
          </w:tcPr>
          <w:p w14:paraId="52FFAC26" w14:textId="77777777" w:rsidR="004463D9" w:rsidRDefault="004463D9" w:rsidP="00125E6C">
            <w:pPr>
              <w:spacing w:before="60" w:after="0"/>
              <w:jc w:val="center"/>
            </w:pPr>
            <w:r>
              <w:rPr>
                <w:b/>
                <w:sz w:val="16"/>
              </w:rPr>
              <w:t>Ranh giới phía Nam</w:t>
            </w:r>
          </w:p>
        </w:tc>
        <w:tc>
          <w:tcPr>
            <w:tcW w:w="1276" w:type="dxa"/>
            <w:shd w:val="clear" w:color="auto" w:fill="E6E6E6"/>
            <w:tcMar>
              <w:top w:w="80" w:type="dxa"/>
              <w:left w:w="80" w:type="dxa"/>
              <w:bottom w:w="80" w:type="dxa"/>
              <w:right w:w="80" w:type="dxa"/>
            </w:tcMar>
          </w:tcPr>
          <w:p w14:paraId="357BFD01" w14:textId="77777777" w:rsidR="004463D9" w:rsidRDefault="004463D9" w:rsidP="00125E6C">
            <w:pPr>
              <w:spacing w:before="60" w:after="0"/>
              <w:jc w:val="center"/>
            </w:pPr>
            <w:r>
              <w:rPr>
                <w:b/>
                <w:sz w:val="16"/>
              </w:rPr>
              <w:t>Ranh giới phía Bắc</w:t>
            </w:r>
          </w:p>
        </w:tc>
        <w:tc>
          <w:tcPr>
            <w:tcW w:w="7088" w:type="dxa"/>
            <w:shd w:val="clear" w:color="auto" w:fill="E6E6E6"/>
            <w:tcMar>
              <w:top w:w="80" w:type="dxa"/>
              <w:left w:w="80" w:type="dxa"/>
              <w:bottom w:w="80" w:type="dxa"/>
              <w:right w:w="80" w:type="dxa"/>
            </w:tcMar>
          </w:tcPr>
          <w:p w14:paraId="70A5E8FA" w14:textId="77777777" w:rsidR="004463D9" w:rsidRDefault="004463D9" w:rsidP="00125E6C">
            <w:pPr>
              <w:spacing w:before="60" w:after="0"/>
              <w:jc w:val="center"/>
            </w:pPr>
            <w:r>
              <w:rPr>
                <w:b/>
                <w:sz w:val="16"/>
              </w:rPr>
              <w:t>Mốc/tuyến nhận diện chính</w:t>
            </w:r>
          </w:p>
        </w:tc>
      </w:tr>
      <w:tr w:rsidR="004463D9" w14:paraId="221CE061" w14:textId="77777777" w:rsidTr="00125E6C">
        <w:trPr>
          <w:trHeight w:val="982"/>
          <w:jc w:val="center"/>
        </w:trPr>
        <w:tc>
          <w:tcPr>
            <w:tcW w:w="447" w:type="dxa"/>
            <w:tcMar>
              <w:top w:w="80" w:type="dxa"/>
              <w:left w:w="80" w:type="dxa"/>
              <w:bottom w:w="80" w:type="dxa"/>
              <w:right w:w="80" w:type="dxa"/>
            </w:tcMar>
          </w:tcPr>
          <w:p w14:paraId="7C3CCD1A" w14:textId="77777777" w:rsidR="004463D9" w:rsidRDefault="004463D9" w:rsidP="00125E6C">
            <w:pPr>
              <w:spacing w:before="60" w:after="0"/>
              <w:jc w:val="center"/>
            </w:pPr>
            <w:r>
              <w:rPr>
                <w:sz w:val="16"/>
              </w:rPr>
              <w:t>1</w:t>
            </w:r>
          </w:p>
        </w:tc>
        <w:tc>
          <w:tcPr>
            <w:tcW w:w="1701" w:type="dxa"/>
            <w:tcMar>
              <w:top w:w="80" w:type="dxa"/>
              <w:left w:w="80" w:type="dxa"/>
              <w:bottom w:w="80" w:type="dxa"/>
              <w:right w:w="80" w:type="dxa"/>
            </w:tcMar>
          </w:tcPr>
          <w:p w14:paraId="439558E1" w14:textId="77777777" w:rsidR="004463D9" w:rsidRDefault="004463D9" w:rsidP="00125E6C">
            <w:pPr>
              <w:spacing w:before="60" w:after="0"/>
            </w:pPr>
            <w:r>
              <w:rPr>
                <w:sz w:val="16"/>
              </w:rPr>
              <w:t>TDP số 1 Đức Diễn</w:t>
            </w:r>
          </w:p>
        </w:tc>
        <w:tc>
          <w:tcPr>
            <w:tcW w:w="1418" w:type="dxa"/>
            <w:tcMar>
              <w:top w:w="80" w:type="dxa"/>
              <w:left w:w="80" w:type="dxa"/>
              <w:bottom w:w="80" w:type="dxa"/>
              <w:right w:w="80" w:type="dxa"/>
            </w:tcMar>
          </w:tcPr>
          <w:p w14:paraId="537F8215" w14:textId="7470A666" w:rsidR="004463D9" w:rsidRPr="003B0D1C" w:rsidRDefault="004463D9" w:rsidP="00125E6C">
            <w:pPr>
              <w:spacing w:before="60" w:after="0"/>
              <w:rPr>
                <w:sz w:val="16"/>
                <w:szCs w:val="16"/>
              </w:rPr>
            </w:pPr>
            <w:r w:rsidRPr="003B0D1C">
              <w:rPr>
                <w:sz w:val="16"/>
                <w:szCs w:val="16"/>
              </w:rPr>
              <w:t xml:space="preserve">Tiếp giáp </w:t>
            </w:r>
            <w:r>
              <w:rPr>
                <w:sz w:val="16"/>
                <w:szCs w:val="16"/>
              </w:rPr>
              <w:t xml:space="preserve">TDP số </w:t>
            </w:r>
            <w:r w:rsidRPr="003B0D1C">
              <w:rPr>
                <w:sz w:val="16"/>
                <w:szCs w:val="16"/>
              </w:rPr>
              <w:t>7 Phú Diễn</w:t>
            </w:r>
            <w:r>
              <w:rPr>
                <w:sz w:val="16"/>
                <w:szCs w:val="16"/>
              </w:rPr>
              <w:t xml:space="preserve"> và TDP số 11 Phú Diễn</w:t>
            </w:r>
          </w:p>
        </w:tc>
        <w:tc>
          <w:tcPr>
            <w:tcW w:w="1134" w:type="dxa"/>
            <w:tcMar>
              <w:top w:w="80" w:type="dxa"/>
              <w:left w:w="80" w:type="dxa"/>
              <w:bottom w:w="80" w:type="dxa"/>
              <w:right w:w="80" w:type="dxa"/>
            </w:tcMar>
          </w:tcPr>
          <w:p w14:paraId="5DAE515E" w14:textId="77777777" w:rsidR="004463D9" w:rsidRPr="003B0D1C" w:rsidRDefault="004463D9" w:rsidP="00125E6C">
            <w:pPr>
              <w:spacing w:before="60" w:after="0"/>
              <w:rPr>
                <w:sz w:val="16"/>
                <w:szCs w:val="16"/>
              </w:rPr>
            </w:pPr>
            <w:r>
              <w:rPr>
                <w:sz w:val="16"/>
                <w:szCs w:val="16"/>
              </w:rPr>
              <w:t>Tiếp giáp TDP số 2 Đức Diễn và TDP số 4 Phúc Diễn</w:t>
            </w:r>
          </w:p>
        </w:tc>
        <w:tc>
          <w:tcPr>
            <w:tcW w:w="1275" w:type="dxa"/>
            <w:tcMar>
              <w:top w:w="80" w:type="dxa"/>
              <w:left w:w="80" w:type="dxa"/>
              <w:bottom w:w="80" w:type="dxa"/>
              <w:right w:w="80" w:type="dxa"/>
            </w:tcMar>
          </w:tcPr>
          <w:p w14:paraId="03747904" w14:textId="77777777" w:rsidR="004463D9" w:rsidRPr="003B0D1C" w:rsidRDefault="004463D9" w:rsidP="00125E6C">
            <w:pPr>
              <w:spacing w:before="60" w:after="0"/>
              <w:rPr>
                <w:sz w:val="16"/>
                <w:szCs w:val="16"/>
              </w:rPr>
            </w:pPr>
            <w:r>
              <w:rPr>
                <w:sz w:val="16"/>
                <w:szCs w:val="16"/>
              </w:rPr>
              <w:t>Tiếp giáp TDP số 4 Phúc Diễn</w:t>
            </w:r>
          </w:p>
        </w:tc>
        <w:tc>
          <w:tcPr>
            <w:tcW w:w="1276" w:type="dxa"/>
            <w:tcMar>
              <w:top w:w="80" w:type="dxa"/>
              <w:left w:w="80" w:type="dxa"/>
              <w:bottom w:w="80" w:type="dxa"/>
              <w:right w:w="80" w:type="dxa"/>
            </w:tcMar>
          </w:tcPr>
          <w:p w14:paraId="26533737" w14:textId="77777777" w:rsidR="004463D9" w:rsidRPr="003B0D1C" w:rsidRDefault="004463D9" w:rsidP="00125E6C">
            <w:pPr>
              <w:spacing w:before="60" w:after="0"/>
              <w:rPr>
                <w:sz w:val="16"/>
                <w:szCs w:val="16"/>
              </w:rPr>
            </w:pPr>
            <w:r>
              <w:rPr>
                <w:sz w:val="16"/>
                <w:szCs w:val="16"/>
              </w:rPr>
              <w:t>Tiếp giáp phường Tây Tựu</w:t>
            </w:r>
          </w:p>
        </w:tc>
        <w:tc>
          <w:tcPr>
            <w:tcW w:w="7088" w:type="dxa"/>
            <w:tcMar>
              <w:top w:w="80" w:type="dxa"/>
              <w:left w:w="80" w:type="dxa"/>
              <w:bottom w:w="80" w:type="dxa"/>
              <w:right w:w="80" w:type="dxa"/>
            </w:tcMar>
          </w:tcPr>
          <w:p w14:paraId="3E6EB37D" w14:textId="4CCE9962" w:rsidR="004463D9" w:rsidRDefault="00CF6C15" w:rsidP="007D1A9F">
            <w:pPr>
              <w:spacing w:before="60" w:after="60"/>
              <w:rPr>
                <w:sz w:val="16"/>
                <w:szCs w:val="16"/>
              </w:rPr>
            </w:pPr>
            <w:r w:rsidRPr="00CF6C15">
              <w:rPr>
                <w:sz w:val="16"/>
                <w:szCs w:val="16"/>
              </w:rPr>
              <w:t>Giữ nguyên địa giới hành chính hiện có của Tổ dân phố số 1 Đức Diễn</w:t>
            </w:r>
            <w:r w:rsidR="00BC4746">
              <w:rPr>
                <w:sz w:val="16"/>
                <w:szCs w:val="16"/>
              </w:rPr>
              <w:t>.</w:t>
            </w:r>
            <w:r w:rsidR="00330F44">
              <w:rPr>
                <w:sz w:val="16"/>
                <w:szCs w:val="16"/>
              </w:rPr>
              <w:t xml:space="preserve"> </w:t>
            </w:r>
          </w:p>
          <w:p w14:paraId="0D7694AB" w14:textId="77777777" w:rsidR="00743991" w:rsidRDefault="00743991" w:rsidP="007D1A9F">
            <w:pPr>
              <w:spacing w:before="60" w:after="60"/>
              <w:rPr>
                <w:sz w:val="16"/>
                <w:szCs w:val="16"/>
              </w:rPr>
            </w:pPr>
            <w:r w:rsidRPr="004A5762">
              <w:rPr>
                <w:sz w:val="16"/>
                <w:szCs w:val="16"/>
              </w:rPr>
              <w:t>- Được</w:t>
            </w:r>
            <w:r w:rsidR="00FA42F9" w:rsidRPr="004A5762">
              <w:rPr>
                <w:sz w:val="16"/>
                <w:szCs w:val="16"/>
              </w:rPr>
              <w:t xml:space="preserve"> phân cách với TDP sô 7 Phú Diễn bởi ngõ 291 đường Phú Diễn và </w:t>
            </w:r>
            <w:r w:rsidR="00022680">
              <w:rPr>
                <w:sz w:val="16"/>
                <w:szCs w:val="16"/>
              </w:rPr>
              <w:t xml:space="preserve">đường </w:t>
            </w:r>
            <w:r w:rsidR="00265898">
              <w:rPr>
                <w:sz w:val="16"/>
                <w:szCs w:val="16"/>
              </w:rPr>
              <w:t>rẽ vào chùa bụt mọc</w:t>
            </w:r>
          </w:p>
          <w:p w14:paraId="60D75987" w14:textId="77777777" w:rsidR="003C699C" w:rsidRDefault="003C699C" w:rsidP="007D1A9F">
            <w:pPr>
              <w:spacing w:before="60" w:after="60"/>
              <w:rPr>
                <w:sz w:val="16"/>
                <w:szCs w:val="16"/>
              </w:rPr>
            </w:pPr>
            <w:r>
              <w:rPr>
                <w:sz w:val="16"/>
                <w:szCs w:val="16"/>
              </w:rPr>
              <w:t xml:space="preserve">- </w:t>
            </w:r>
            <w:r w:rsidR="00E9764C">
              <w:rPr>
                <w:sz w:val="16"/>
                <w:szCs w:val="16"/>
              </w:rPr>
              <w:t>Được phân cách với TDP số 2 Đức Diễn bởi ngõ 73 Đức Diễn</w:t>
            </w:r>
            <w:r w:rsidR="00732AB4">
              <w:rPr>
                <w:sz w:val="16"/>
                <w:szCs w:val="16"/>
              </w:rPr>
              <w:t xml:space="preserve"> và ngách 23/72 đường Đức Diễn</w:t>
            </w:r>
          </w:p>
          <w:p w14:paraId="617A0BA0" w14:textId="55330A79" w:rsidR="00732AB4" w:rsidRPr="004A5762" w:rsidRDefault="00732AB4" w:rsidP="007D1A9F">
            <w:pPr>
              <w:spacing w:before="60" w:after="60"/>
              <w:rPr>
                <w:sz w:val="16"/>
                <w:szCs w:val="16"/>
              </w:rPr>
            </w:pPr>
            <w:r>
              <w:rPr>
                <w:sz w:val="16"/>
                <w:szCs w:val="16"/>
              </w:rPr>
              <w:t xml:space="preserve">- </w:t>
            </w:r>
            <w:r w:rsidR="00252E00">
              <w:rPr>
                <w:sz w:val="16"/>
                <w:szCs w:val="16"/>
              </w:rPr>
              <w:t xml:space="preserve">Được </w:t>
            </w:r>
            <w:r w:rsidR="00CF6C15">
              <w:rPr>
                <w:sz w:val="16"/>
                <w:szCs w:val="16"/>
              </w:rPr>
              <w:t>phân cách</w:t>
            </w:r>
            <w:r w:rsidR="00252E00">
              <w:rPr>
                <w:sz w:val="16"/>
                <w:szCs w:val="16"/>
              </w:rPr>
              <w:t xml:space="preserve"> với TDP số 4 Phúc Diến bởi đường Phúc Minh</w:t>
            </w:r>
            <w:r w:rsidR="00274C43">
              <w:rPr>
                <w:sz w:val="16"/>
                <w:szCs w:val="16"/>
              </w:rPr>
              <w:t xml:space="preserve"> và đường Yên Lộc</w:t>
            </w:r>
          </w:p>
        </w:tc>
      </w:tr>
      <w:tr w:rsidR="004463D9" w14:paraId="7DFF8792" w14:textId="77777777" w:rsidTr="00CF6C15">
        <w:trPr>
          <w:trHeight w:val="644"/>
          <w:jc w:val="center"/>
        </w:trPr>
        <w:tc>
          <w:tcPr>
            <w:tcW w:w="447" w:type="dxa"/>
            <w:tcMar>
              <w:top w:w="80" w:type="dxa"/>
              <w:left w:w="80" w:type="dxa"/>
              <w:bottom w:w="80" w:type="dxa"/>
              <w:right w:w="80" w:type="dxa"/>
            </w:tcMar>
          </w:tcPr>
          <w:p w14:paraId="48D8A841" w14:textId="77777777" w:rsidR="004463D9" w:rsidRDefault="004463D9" w:rsidP="00125E6C">
            <w:pPr>
              <w:spacing w:before="60" w:after="0"/>
              <w:jc w:val="center"/>
            </w:pPr>
            <w:r>
              <w:rPr>
                <w:sz w:val="16"/>
              </w:rPr>
              <w:t>2</w:t>
            </w:r>
          </w:p>
        </w:tc>
        <w:tc>
          <w:tcPr>
            <w:tcW w:w="1701" w:type="dxa"/>
            <w:tcMar>
              <w:top w:w="80" w:type="dxa"/>
              <w:left w:w="80" w:type="dxa"/>
              <w:bottom w:w="80" w:type="dxa"/>
              <w:right w:w="80" w:type="dxa"/>
            </w:tcMar>
          </w:tcPr>
          <w:p w14:paraId="3ABB963D" w14:textId="77777777" w:rsidR="004463D9" w:rsidRDefault="004463D9" w:rsidP="00125E6C">
            <w:pPr>
              <w:spacing w:before="60" w:after="0"/>
            </w:pPr>
            <w:r>
              <w:rPr>
                <w:sz w:val="16"/>
              </w:rPr>
              <w:t>TDP  số 2 Đức Diễn</w:t>
            </w:r>
          </w:p>
        </w:tc>
        <w:tc>
          <w:tcPr>
            <w:tcW w:w="1418" w:type="dxa"/>
            <w:tcMar>
              <w:top w:w="80" w:type="dxa"/>
              <w:left w:w="80" w:type="dxa"/>
              <w:bottom w:w="80" w:type="dxa"/>
              <w:right w:w="80" w:type="dxa"/>
            </w:tcMar>
          </w:tcPr>
          <w:p w14:paraId="497F66B8" w14:textId="77777777" w:rsidR="004463D9" w:rsidRPr="003B0D1C" w:rsidRDefault="004463D9" w:rsidP="00125E6C">
            <w:pPr>
              <w:spacing w:before="60" w:after="0"/>
              <w:rPr>
                <w:sz w:val="16"/>
                <w:szCs w:val="16"/>
              </w:rPr>
            </w:pPr>
            <w:r>
              <w:rPr>
                <w:sz w:val="16"/>
                <w:szCs w:val="16"/>
              </w:rPr>
              <w:t>Tiếp giáp TDP số 1 Đức Diễn</w:t>
            </w:r>
          </w:p>
        </w:tc>
        <w:tc>
          <w:tcPr>
            <w:tcW w:w="1134" w:type="dxa"/>
            <w:tcMar>
              <w:top w:w="80" w:type="dxa"/>
              <w:left w:w="80" w:type="dxa"/>
              <w:bottom w:w="80" w:type="dxa"/>
              <w:right w:w="80" w:type="dxa"/>
            </w:tcMar>
          </w:tcPr>
          <w:p w14:paraId="37948267" w14:textId="77777777" w:rsidR="004463D9" w:rsidRPr="003B0D1C" w:rsidRDefault="004463D9" w:rsidP="00125E6C">
            <w:pPr>
              <w:spacing w:before="60" w:after="0"/>
              <w:rPr>
                <w:sz w:val="16"/>
                <w:szCs w:val="16"/>
              </w:rPr>
            </w:pPr>
            <w:r>
              <w:rPr>
                <w:sz w:val="16"/>
                <w:szCs w:val="16"/>
              </w:rPr>
              <w:t>Tiếp giáp TDP số 3 Đình Quán</w:t>
            </w:r>
          </w:p>
        </w:tc>
        <w:tc>
          <w:tcPr>
            <w:tcW w:w="1275" w:type="dxa"/>
            <w:tcMar>
              <w:top w:w="80" w:type="dxa"/>
              <w:left w:w="80" w:type="dxa"/>
              <w:bottom w:w="80" w:type="dxa"/>
              <w:right w:w="80" w:type="dxa"/>
            </w:tcMar>
          </w:tcPr>
          <w:p w14:paraId="575B6FED" w14:textId="77777777" w:rsidR="004463D9" w:rsidRPr="003B0D1C" w:rsidRDefault="004463D9" w:rsidP="00125E6C">
            <w:pPr>
              <w:spacing w:before="60" w:after="0"/>
              <w:rPr>
                <w:sz w:val="16"/>
                <w:szCs w:val="16"/>
              </w:rPr>
            </w:pPr>
            <w:r>
              <w:rPr>
                <w:sz w:val="16"/>
                <w:szCs w:val="16"/>
              </w:rPr>
              <w:t>Tiếp giáp TDP số 4 Phúc Diễn</w:t>
            </w:r>
          </w:p>
        </w:tc>
        <w:tc>
          <w:tcPr>
            <w:tcW w:w="1276" w:type="dxa"/>
            <w:tcMar>
              <w:top w:w="80" w:type="dxa"/>
              <w:left w:w="80" w:type="dxa"/>
              <w:bottom w:w="80" w:type="dxa"/>
              <w:right w:w="80" w:type="dxa"/>
            </w:tcMar>
          </w:tcPr>
          <w:p w14:paraId="69E1AE03" w14:textId="77777777" w:rsidR="004463D9" w:rsidRPr="003B0D1C" w:rsidRDefault="004463D9" w:rsidP="00125E6C">
            <w:pPr>
              <w:spacing w:before="60" w:after="0"/>
              <w:rPr>
                <w:sz w:val="16"/>
                <w:szCs w:val="16"/>
              </w:rPr>
            </w:pPr>
            <w:r>
              <w:rPr>
                <w:sz w:val="16"/>
                <w:szCs w:val="16"/>
              </w:rPr>
              <w:t>Tiếp giáp phường Tây Tựu</w:t>
            </w:r>
          </w:p>
        </w:tc>
        <w:tc>
          <w:tcPr>
            <w:tcW w:w="7088" w:type="dxa"/>
            <w:tcMar>
              <w:top w:w="80" w:type="dxa"/>
              <w:left w:w="80" w:type="dxa"/>
              <w:bottom w:w="80" w:type="dxa"/>
              <w:right w:w="80" w:type="dxa"/>
            </w:tcMar>
          </w:tcPr>
          <w:p w14:paraId="1CD0FF95" w14:textId="565DAB74" w:rsidR="004463D9" w:rsidRDefault="00BC4746" w:rsidP="007D1A9F">
            <w:pPr>
              <w:spacing w:before="60" w:after="60"/>
              <w:rPr>
                <w:sz w:val="16"/>
                <w:szCs w:val="16"/>
              </w:rPr>
            </w:pPr>
            <w:r>
              <w:rPr>
                <w:sz w:val="16"/>
                <w:szCs w:val="16"/>
              </w:rPr>
              <w:t xml:space="preserve">Được hình thành từ toàn bộ phần diện tích của TDP số </w:t>
            </w:r>
            <w:r w:rsidR="00CF6C15">
              <w:rPr>
                <w:sz w:val="16"/>
                <w:szCs w:val="16"/>
              </w:rPr>
              <w:t>2</w:t>
            </w:r>
            <w:r>
              <w:rPr>
                <w:sz w:val="16"/>
                <w:szCs w:val="16"/>
              </w:rPr>
              <w:t xml:space="preserve"> Đức Diễn và TDP số </w:t>
            </w:r>
            <w:r w:rsidR="00CF6C15">
              <w:rPr>
                <w:sz w:val="16"/>
                <w:szCs w:val="16"/>
              </w:rPr>
              <w:t>3</w:t>
            </w:r>
            <w:r>
              <w:rPr>
                <w:sz w:val="16"/>
                <w:szCs w:val="16"/>
              </w:rPr>
              <w:t xml:space="preserve"> Đức Diễn</w:t>
            </w:r>
            <w:r w:rsidR="00CF6C15">
              <w:rPr>
                <w:sz w:val="16"/>
                <w:szCs w:val="16"/>
              </w:rPr>
              <w:t>.</w:t>
            </w:r>
          </w:p>
          <w:p w14:paraId="574FD13F" w14:textId="42AD9FA9" w:rsidR="0031540B" w:rsidRDefault="0031540B" w:rsidP="007D1A9F">
            <w:pPr>
              <w:spacing w:before="60" w:after="60"/>
              <w:rPr>
                <w:sz w:val="16"/>
                <w:szCs w:val="16"/>
              </w:rPr>
            </w:pPr>
            <w:r>
              <w:rPr>
                <w:sz w:val="16"/>
                <w:szCs w:val="16"/>
              </w:rPr>
              <w:t>- Được phân cách với TDP số 1 Đức Diễn bởi ngõ 73 Đức Diễn và ngách 23/72 đường Đức Diễn</w:t>
            </w:r>
          </w:p>
          <w:p w14:paraId="176527B7" w14:textId="6CA76C67" w:rsidR="00C8016D" w:rsidRDefault="00C8016D" w:rsidP="007D1A9F">
            <w:pPr>
              <w:spacing w:before="60" w:after="60"/>
              <w:rPr>
                <w:sz w:val="16"/>
                <w:szCs w:val="16"/>
              </w:rPr>
            </w:pPr>
            <w:r>
              <w:rPr>
                <w:sz w:val="16"/>
                <w:szCs w:val="16"/>
              </w:rPr>
              <w:t xml:space="preserve">- </w:t>
            </w:r>
            <w:r w:rsidR="00481817">
              <w:rPr>
                <w:sz w:val="16"/>
                <w:szCs w:val="16"/>
              </w:rPr>
              <w:t>Được phân cách với TDP số 4 Phúc Diễn bởi đường Đức Diễn</w:t>
            </w:r>
          </w:p>
          <w:p w14:paraId="11DD9DE8" w14:textId="08E2A4F5" w:rsidR="003D5CD6" w:rsidRPr="00D216D5" w:rsidRDefault="00481817" w:rsidP="007D1A9F">
            <w:pPr>
              <w:spacing w:before="60" w:after="60"/>
              <w:rPr>
                <w:sz w:val="16"/>
                <w:szCs w:val="16"/>
              </w:rPr>
            </w:pPr>
            <w:r>
              <w:rPr>
                <w:sz w:val="16"/>
                <w:szCs w:val="16"/>
              </w:rPr>
              <w:t xml:space="preserve">- </w:t>
            </w:r>
            <w:r w:rsidR="00AF730C">
              <w:rPr>
                <w:sz w:val="16"/>
                <w:szCs w:val="16"/>
              </w:rPr>
              <w:t xml:space="preserve">Được phân cách với TDP số 3 Đình Quán bởi đường </w:t>
            </w:r>
            <w:r w:rsidR="00D216D5">
              <w:rPr>
                <w:sz w:val="16"/>
                <w:szCs w:val="16"/>
              </w:rPr>
              <w:t>Phú Minh và đường Văn Tiến Dũng</w:t>
            </w:r>
          </w:p>
        </w:tc>
      </w:tr>
      <w:tr w:rsidR="004463D9" w14:paraId="25EADE31" w14:textId="77777777" w:rsidTr="00CF6C15">
        <w:trPr>
          <w:trHeight w:val="644"/>
          <w:jc w:val="center"/>
        </w:trPr>
        <w:tc>
          <w:tcPr>
            <w:tcW w:w="447" w:type="dxa"/>
            <w:tcMar>
              <w:top w:w="80" w:type="dxa"/>
              <w:left w:w="80" w:type="dxa"/>
              <w:bottom w:w="80" w:type="dxa"/>
              <w:right w:w="80" w:type="dxa"/>
            </w:tcMar>
          </w:tcPr>
          <w:p w14:paraId="4F00F861" w14:textId="77777777" w:rsidR="004463D9" w:rsidRDefault="004463D9" w:rsidP="00125E6C">
            <w:pPr>
              <w:spacing w:before="60" w:after="0"/>
              <w:jc w:val="center"/>
              <w:rPr>
                <w:sz w:val="16"/>
              </w:rPr>
            </w:pPr>
            <w:r>
              <w:rPr>
                <w:sz w:val="16"/>
              </w:rPr>
              <w:t>3</w:t>
            </w:r>
          </w:p>
        </w:tc>
        <w:tc>
          <w:tcPr>
            <w:tcW w:w="1701" w:type="dxa"/>
            <w:tcMar>
              <w:top w:w="80" w:type="dxa"/>
              <w:left w:w="80" w:type="dxa"/>
              <w:bottom w:w="80" w:type="dxa"/>
              <w:right w:w="80" w:type="dxa"/>
            </w:tcMar>
          </w:tcPr>
          <w:p w14:paraId="73458351" w14:textId="77777777" w:rsidR="004463D9" w:rsidRDefault="004463D9" w:rsidP="00125E6C">
            <w:pPr>
              <w:spacing w:before="60" w:after="0"/>
              <w:rPr>
                <w:sz w:val="16"/>
              </w:rPr>
            </w:pPr>
            <w:r>
              <w:rPr>
                <w:sz w:val="16"/>
              </w:rPr>
              <w:t>TDP số 3 Đình Quán</w:t>
            </w:r>
          </w:p>
        </w:tc>
        <w:tc>
          <w:tcPr>
            <w:tcW w:w="1418" w:type="dxa"/>
            <w:tcMar>
              <w:top w:w="80" w:type="dxa"/>
              <w:left w:w="80" w:type="dxa"/>
              <w:bottom w:w="80" w:type="dxa"/>
              <w:right w:w="80" w:type="dxa"/>
            </w:tcMar>
          </w:tcPr>
          <w:p w14:paraId="4CCBB1B6" w14:textId="77777777" w:rsidR="004463D9" w:rsidRPr="003B0D1C" w:rsidRDefault="004463D9" w:rsidP="00125E6C">
            <w:pPr>
              <w:spacing w:before="60" w:after="0"/>
              <w:rPr>
                <w:sz w:val="16"/>
                <w:szCs w:val="16"/>
              </w:rPr>
            </w:pPr>
            <w:r>
              <w:rPr>
                <w:sz w:val="16"/>
                <w:szCs w:val="16"/>
              </w:rPr>
              <w:t>Tiếp giáp TDP số 2 Đức Diễn và TDP số 4 Phúc Diễn</w:t>
            </w:r>
          </w:p>
        </w:tc>
        <w:tc>
          <w:tcPr>
            <w:tcW w:w="1134" w:type="dxa"/>
            <w:tcMar>
              <w:top w:w="80" w:type="dxa"/>
              <w:left w:w="80" w:type="dxa"/>
              <w:bottom w:w="80" w:type="dxa"/>
              <w:right w:w="80" w:type="dxa"/>
            </w:tcMar>
          </w:tcPr>
          <w:p w14:paraId="3D6D738D" w14:textId="77777777" w:rsidR="004463D9" w:rsidRPr="003B0D1C" w:rsidRDefault="004463D9" w:rsidP="00125E6C">
            <w:pPr>
              <w:spacing w:before="60" w:after="0"/>
              <w:rPr>
                <w:sz w:val="16"/>
                <w:szCs w:val="16"/>
              </w:rPr>
            </w:pPr>
            <w:r>
              <w:rPr>
                <w:sz w:val="16"/>
                <w:szCs w:val="16"/>
              </w:rPr>
              <w:t>Tiếp giáp phường Tây Tựu</w:t>
            </w:r>
          </w:p>
        </w:tc>
        <w:tc>
          <w:tcPr>
            <w:tcW w:w="1275" w:type="dxa"/>
            <w:tcMar>
              <w:top w:w="80" w:type="dxa"/>
              <w:left w:w="80" w:type="dxa"/>
              <w:bottom w:w="80" w:type="dxa"/>
              <w:right w:w="80" w:type="dxa"/>
            </w:tcMar>
          </w:tcPr>
          <w:p w14:paraId="2AF6B94C" w14:textId="77777777" w:rsidR="004463D9" w:rsidRPr="003B0D1C" w:rsidRDefault="004463D9" w:rsidP="00125E6C">
            <w:pPr>
              <w:spacing w:before="60" w:after="0"/>
              <w:rPr>
                <w:sz w:val="16"/>
                <w:szCs w:val="16"/>
              </w:rPr>
            </w:pPr>
            <w:r>
              <w:rPr>
                <w:sz w:val="16"/>
                <w:szCs w:val="16"/>
              </w:rPr>
              <w:t>Tiếp giáp đường Cầu Diễn</w:t>
            </w:r>
          </w:p>
        </w:tc>
        <w:tc>
          <w:tcPr>
            <w:tcW w:w="1276" w:type="dxa"/>
            <w:tcMar>
              <w:top w:w="80" w:type="dxa"/>
              <w:left w:w="80" w:type="dxa"/>
              <w:bottom w:w="80" w:type="dxa"/>
              <w:right w:w="80" w:type="dxa"/>
            </w:tcMar>
          </w:tcPr>
          <w:p w14:paraId="562F609D" w14:textId="77777777" w:rsidR="004463D9" w:rsidRPr="003B0D1C" w:rsidRDefault="004463D9" w:rsidP="00125E6C">
            <w:pPr>
              <w:spacing w:before="60" w:after="0"/>
              <w:rPr>
                <w:sz w:val="16"/>
                <w:szCs w:val="16"/>
              </w:rPr>
            </w:pPr>
            <w:r>
              <w:rPr>
                <w:sz w:val="16"/>
                <w:szCs w:val="16"/>
              </w:rPr>
              <w:t>Tiếp giáp phường Tây Tựu</w:t>
            </w:r>
          </w:p>
        </w:tc>
        <w:tc>
          <w:tcPr>
            <w:tcW w:w="7088" w:type="dxa"/>
            <w:tcMar>
              <w:top w:w="80" w:type="dxa"/>
              <w:left w:w="80" w:type="dxa"/>
              <w:bottom w:w="80" w:type="dxa"/>
              <w:right w:w="80" w:type="dxa"/>
            </w:tcMar>
          </w:tcPr>
          <w:p w14:paraId="7A31ADB9" w14:textId="08244A47" w:rsidR="004463D9" w:rsidRDefault="00BC4746" w:rsidP="007D1A9F">
            <w:pPr>
              <w:spacing w:before="60" w:after="60"/>
              <w:rPr>
                <w:sz w:val="16"/>
                <w:szCs w:val="16"/>
              </w:rPr>
            </w:pPr>
            <w:r>
              <w:rPr>
                <w:sz w:val="16"/>
                <w:szCs w:val="16"/>
              </w:rPr>
              <w:t>Được hình thành từ toàn bộ phần diện tích của TDP số 4 Đình Quán, TDP số 5 Đình Quá</w:t>
            </w:r>
            <w:r w:rsidR="00CF6C15">
              <w:rPr>
                <w:sz w:val="16"/>
                <w:szCs w:val="16"/>
              </w:rPr>
              <w:t>n và 1 phần TDP số 6 Đình Quán.</w:t>
            </w:r>
          </w:p>
          <w:p w14:paraId="7C43D500" w14:textId="77777777" w:rsidR="00D216D5" w:rsidRDefault="00D216D5" w:rsidP="007D1A9F">
            <w:pPr>
              <w:spacing w:before="60" w:after="60"/>
              <w:rPr>
                <w:sz w:val="16"/>
                <w:szCs w:val="16"/>
              </w:rPr>
            </w:pPr>
            <w:r w:rsidRPr="0067077F">
              <w:rPr>
                <w:sz w:val="16"/>
                <w:szCs w:val="16"/>
              </w:rPr>
              <w:t xml:space="preserve">- </w:t>
            </w:r>
            <w:r w:rsidR="0067077F" w:rsidRPr="0067077F">
              <w:rPr>
                <w:sz w:val="16"/>
                <w:szCs w:val="16"/>
              </w:rPr>
              <w:t>Được phân cách với TDP 2 Đức Diễn bởi đường Phú Minh và đường Văn Tiến Dũng</w:t>
            </w:r>
          </w:p>
          <w:p w14:paraId="729A563A" w14:textId="5DD6AC7E" w:rsidR="006422B8" w:rsidRPr="0067077F" w:rsidRDefault="006422B8" w:rsidP="007D1A9F">
            <w:pPr>
              <w:spacing w:before="60" w:after="60"/>
              <w:rPr>
                <w:sz w:val="16"/>
                <w:szCs w:val="16"/>
              </w:rPr>
            </w:pPr>
            <w:r>
              <w:rPr>
                <w:sz w:val="16"/>
                <w:szCs w:val="16"/>
              </w:rPr>
              <w:t xml:space="preserve">- Được phân cách với TDP số 4 Phúc Diễn </w:t>
            </w:r>
            <w:r w:rsidR="00C129F4">
              <w:rPr>
                <w:sz w:val="16"/>
                <w:szCs w:val="16"/>
              </w:rPr>
              <w:t>bởi đường Văn Tiến Dũng</w:t>
            </w:r>
          </w:p>
        </w:tc>
      </w:tr>
      <w:tr w:rsidR="004463D9" w:rsidRPr="007E69F6" w14:paraId="425D1235" w14:textId="77777777" w:rsidTr="00CF6C15">
        <w:trPr>
          <w:trHeight w:val="644"/>
          <w:jc w:val="center"/>
        </w:trPr>
        <w:tc>
          <w:tcPr>
            <w:tcW w:w="447" w:type="dxa"/>
            <w:tcMar>
              <w:top w:w="80" w:type="dxa"/>
              <w:left w:w="80" w:type="dxa"/>
              <w:bottom w:w="80" w:type="dxa"/>
              <w:right w:w="80" w:type="dxa"/>
            </w:tcMar>
          </w:tcPr>
          <w:p w14:paraId="3E5ABFAA" w14:textId="77777777" w:rsidR="004463D9" w:rsidRDefault="004463D9" w:rsidP="00125E6C">
            <w:pPr>
              <w:spacing w:before="60" w:after="0"/>
              <w:jc w:val="center"/>
              <w:rPr>
                <w:sz w:val="16"/>
              </w:rPr>
            </w:pPr>
            <w:r>
              <w:rPr>
                <w:sz w:val="16"/>
              </w:rPr>
              <w:t>4</w:t>
            </w:r>
          </w:p>
        </w:tc>
        <w:tc>
          <w:tcPr>
            <w:tcW w:w="1701" w:type="dxa"/>
            <w:tcMar>
              <w:top w:w="80" w:type="dxa"/>
              <w:left w:w="80" w:type="dxa"/>
              <w:bottom w:w="80" w:type="dxa"/>
              <w:right w:w="80" w:type="dxa"/>
            </w:tcMar>
          </w:tcPr>
          <w:p w14:paraId="3A77A9A3" w14:textId="77777777" w:rsidR="004463D9" w:rsidRDefault="004463D9" w:rsidP="00125E6C">
            <w:pPr>
              <w:spacing w:before="60" w:after="0"/>
              <w:rPr>
                <w:sz w:val="16"/>
              </w:rPr>
            </w:pPr>
            <w:r>
              <w:rPr>
                <w:sz w:val="16"/>
              </w:rPr>
              <w:t>TDP số 4 Phúc Diễn</w:t>
            </w:r>
          </w:p>
        </w:tc>
        <w:tc>
          <w:tcPr>
            <w:tcW w:w="1418" w:type="dxa"/>
            <w:tcMar>
              <w:top w:w="80" w:type="dxa"/>
              <w:left w:w="80" w:type="dxa"/>
              <w:bottom w:w="80" w:type="dxa"/>
              <w:right w:w="80" w:type="dxa"/>
            </w:tcMar>
          </w:tcPr>
          <w:p w14:paraId="1BB393A1" w14:textId="77777777" w:rsidR="004463D9" w:rsidRPr="003B0D1C" w:rsidRDefault="004463D9" w:rsidP="00125E6C">
            <w:pPr>
              <w:spacing w:before="60" w:after="0"/>
              <w:rPr>
                <w:sz w:val="16"/>
                <w:szCs w:val="16"/>
              </w:rPr>
            </w:pPr>
            <w:r>
              <w:rPr>
                <w:sz w:val="16"/>
                <w:szCs w:val="16"/>
              </w:rPr>
              <w:t>Tiếp giáp TDP số 5 Phú Diễn và TDP số 7 Phú Diễn</w:t>
            </w:r>
          </w:p>
        </w:tc>
        <w:tc>
          <w:tcPr>
            <w:tcW w:w="1134" w:type="dxa"/>
            <w:tcMar>
              <w:top w:w="80" w:type="dxa"/>
              <w:left w:w="80" w:type="dxa"/>
              <w:bottom w:w="80" w:type="dxa"/>
              <w:right w:w="80" w:type="dxa"/>
            </w:tcMar>
          </w:tcPr>
          <w:p w14:paraId="533350EB" w14:textId="77777777" w:rsidR="004463D9" w:rsidRPr="007E69F6" w:rsidRDefault="004463D9" w:rsidP="00125E6C">
            <w:pPr>
              <w:spacing w:before="60" w:after="0"/>
              <w:rPr>
                <w:sz w:val="16"/>
                <w:szCs w:val="16"/>
              </w:rPr>
            </w:pPr>
            <w:r w:rsidRPr="007E69F6">
              <w:rPr>
                <w:sz w:val="16"/>
                <w:szCs w:val="16"/>
              </w:rPr>
              <w:t xml:space="preserve">Tiếp giáp TDP số 3 </w:t>
            </w:r>
            <w:r>
              <w:rPr>
                <w:sz w:val="16"/>
                <w:szCs w:val="16"/>
              </w:rPr>
              <w:t>Đình Quán</w:t>
            </w:r>
          </w:p>
        </w:tc>
        <w:tc>
          <w:tcPr>
            <w:tcW w:w="1275" w:type="dxa"/>
            <w:tcMar>
              <w:top w:w="80" w:type="dxa"/>
              <w:left w:w="80" w:type="dxa"/>
              <w:bottom w:w="80" w:type="dxa"/>
              <w:right w:w="80" w:type="dxa"/>
            </w:tcMar>
          </w:tcPr>
          <w:p w14:paraId="72B42182" w14:textId="77777777" w:rsidR="004463D9" w:rsidRPr="007E69F6" w:rsidRDefault="004463D9" w:rsidP="00125E6C">
            <w:pPr>
              <w:spacing w:before="60" w:after="0"/>
              <w:rPr>
                <w:sz w:val="16"/>
                <w:szCs w:val="16"/>
              </w:rPr>
            </w:pPr>
            <w:r>
              <w:rPr>
                <w:sz w:val="16"/>
                <w:szCs w:val="16"/>
              </w:rPr>
              <w:t>Tiếp giáp đường Cầu Diễn</w:t>
            </w:r>
          </w:p>
        </w:tc>
        <w:tc>
          <w:tcPr>
            <w:tcW w:w="1276" w:type="dxa"/>
            <w:tcMar>
              <w:top w:w="80" w:type="dxa"/>
              <w:left w:w="80" w:type="dxa"/>
              <w:bottom w:w="80" w:type="dxa"/>
              <w:right w:w="80" w:type="dxa"/>
            </w:tcMar>
          </w:tcPr>
          <w:p w14:paraId="037665C7" w14:textId="77777777" w:rsidR="004463D9" w:rsidRPr="007E69F6" w:rsidRDefault="004463D9" w:rsidP="00125E6C">
            <w:pPr>
              <w:spacing w:before="60" w:after="0"/>
              <w:rPr>
                <w:sz w:val="16"/>
                <w:szCs w:val="16"/>
              </w:rPr>
            </w:pPr>
            <w:r>
              <w:rPr>
                <w:sz w:val="16"/>
                <w:szCs w:val="16"/>
              </w:rPr>
              <w:t xml:space="preserve">Tiếp giáp TDP số 1 Đức Diễn và TDP số 2 Đức Diễn </w:t>
            </w:r>
          </w:p>
        </w:tc>
        <w:tc>
          <w:tcPr>
            <w:tcW w:w="7088" w:type="dxa"/>
            <w:tcMar>
              <w:top w:w="80" w:type="dxa"/>
              <w:left w:w="80" w:type="dxa"/>
              <w:bottom w:w="80" w:type="dxa"/>
              <w:right w:w="80" w:type="dxa"/>
            </w:tcMar>
          </w:tcPr>
          <w:p w14:paraId="2B0A474B" w14:textId="77777777" w:rsidR="004463D9" w:rsidRDefault="00EE21CF" w:rsidP="007D1A9F">
            <w:pPr>
              <w:spacing w:before="60" w:after="60"/>
              <w:rPr>
                <w:sz w:val="16"/>
                <w:szCs w:val="16"/>
              </w:rPr>
            </w:pPr>
            <w:r w:rsidRPr="00EE21CF">
              <w:rPr>
                <w:sz w:val="16"/>
                <w:szCs w:val="16"/>
              </w:rPr>
              <w:t>Được hình thành từ toàn bộ phần diện tích TDP số 7 Phúc Diễn và TDP số 8 Phúc Diễn và một phần diện tích TDP số 6 Đình Quán</w:t>
            </w:r>
          </w:p>
          <w:p w14:paraId="19B17C37" w14:textId="702457B8" w:rsidR="00C129F4" w:rsidRDefault="00C129F4" w:rsidP="007D1A9F">
            <w:pPr>
              <w:spacing w:before="60" w:after="60"/>
              <w:rPr>
                <w:sz w:val="16"/>
                <w:szCs w:val="16"/>
              </w:rPr>
            </w:pPr>
            <w:r>
              <w:rPr>
                <w:sz w:val="16"/>
                <w:szCs w:val="16"/>
              </w:rPr>
              <w:t>- Được phân cách với TDP số 3 Đ</w:t>
            </w:r>
            <w:r w:rsidR="00CF6C15">
              <w:rPr>
                <w:sz w:val="16"/>
                <w:szCs w:val="16"/>
              </w:rPr>
              <w:t>ình Quán</w:t>
            </w:r>
            <w:r>
              <w:rPr>
                <w:sz w:val="16"/>
                <w:szCs w:val="16"/>
              </w:rPr>
              <w:t xml:space="preserve"> bởi đường Văn Tiến Dũng</w:t>
            </w:r>
          </w:p>
          <w:p w14:paraId="5BE18B51" w14:textId="77777777" w:rsidR="00C129F4" w:rsidRDefault="00C129F4" w:rsidP="007D1A9F">
            <w:pPr>
              <w:spacing w:before="60" w:after="60"/>
              <w:rPr>
                <w:sz w:val="16"/>
                <w:szCs w:val="16"/>
              </w:rPr>
            </w:pPr>
            <w:r>
              <w:rPr>
                <w:sz w:val="16"/>
                <w:szCs w:val="16"/>
              </w:rPr>
              <w:t xml:space="preserve">- Được phân cách với </w:t>
            </w:r>
            <w:r w:rsidR="00D153F9">
              <w:rPr>
                <w:sz w:val="16"/>
                <w:szCs w:val="16"/>
              </w:rPr>
              <w:t>TDP số 2 Đức Diễn bởi đường Đức Diễn</w:t>
            </w:r>
          </w:p>
          <w:p w14:paraId="07D645AE" w14:textId="77777777" w:rsidR="00D153F9" w:rsidRDefault="00D153F9" w:rsidP="007D1A9F">
            <w:pPr>
              <w:spacing w:before="60" w:after="60"/>
              <w:rPr>
                <w:sz w:val="16"/>
                <w:szCs w:val="16"/>
              </w:rPr>
            </w:pPr>
            <w:r>
              <w:rPr>
                <w:sz w:val="16"/>
                <w:szCs w:val="16"/>
              </w:rPr>
              <w:t>- Được phân cách</w:t>
            </w:r>
            <w:r w:rsidR="00DE2B27">
              <w:rPr>
                <w:sz w:val="16"/>
                <w:szCs w:val="16"/>
              </w:rPr>
              <w:t xml:space="preserve"> với TDP số 1 Đức Diễn bởi Phúc Minh và đường Yên Lộc</w:t>
            </w:r>
          </w:p>
          <w:p w14:paraId="5D124CAA" w14:textId="3D461F49" w:rsidR="006524A8" w:rsidRDefault="006524A8" w:rsidP="007D1A9F">
            <w:pPr>
              <w:spacing w:before="60" w:after="60"/>
              <w:rPr>
                <w:sz w:val="16"/>
                <w:szCs w:val="16"/>
              </w:rPr>
            </w:pPr>
            <w:r>
              <w:rPr>
                <w:sz w:val="16"/>
                <w:szCs w:val="16"/>
              </w:rPr>
              <w:t xml:space="preserve">- Được phân cách với </w:t>
            </w:r>
            <w:r w:rsidR="002B4C4D">
              <w:rPr>
                <w:sz w:val="16"/>
                <w:szCs w:val="16"/>
              </w:rPr>
              <w:t xml:space="preserve">TDP </w:t>
            </w:r>
            <w:r w:rsidR="00524B42">
              <w:rPr>
                <w:sz w:val="16"/>
                <w:szCs w:val="16"/>
              </w:rPr>
              <w:t xml:space="preserve">số 5 Phú Diễn </w:t>
            </w:r>
            <w:r w:rsidR="00F4132E">
              <w:rPr>
                <w:sz w:val="16"/>
                <w:szCs w:val="16"/>
              </w:rPr>
              <w:t xml:space="preserve">bởi </w:t>
            </w:r>
            <w:r w:rsidR="00CF6C15">
              <w:rPr>
                <w:sz w:val="16"/>
                <w:szCs w:val="16"/>
              </w:rPr>
              <w:t xml:space="preserve">ranh giới </w:t>
            </w:r>
            <w:r w:rsidR="00F4132E">
              <w:rPr>
                <w:sz w:val="16"/>
                <w:szCs w:val="16"/>
              </w:rPr>
              <w:t>đường tàu</w:t>
            </w:r>
          </w:p>
          <w:p w14:paraId="702B25FB" w14:textId="1AF2919A" w:rsidR="00290100" w:rsidRPr="00EE21CF" w:rsidRDefault="00290100" w:rsidP="007D1A9F">
            <w:pPr>
              <w:spacing w:before="60" w:after="60"/>
              <w:rPr>
                <w:sz w:val="16"/>
                <w:szCs w:val="16"/>
              </w:rPr>
            </w:pPr>
            <w:r>
              <w:rPr>
                <w:sz w:val="16"/>
                <w:szCs w:val="16"/>
              </w:rPr>
              <w:t xml:space="preserve">- Được phân cách với TDP số 6 </w:t>
            </w:r>
            <w:r w:rsidR="003E4C97">
              <w:rPr>
                <w:sz w:val="16"/>
                <w:szCs w:val="16"/>
              </w:rPr>
              <w:t xml:space="preserve">Phú Diễn bởi </w:t>
            </w:r>
            <w:r w:rsidR="000F25B8">
              <w:rPr>
                <w:sz w:val="16"/>
                <w:szCs w:val="16"/>
              </w:rPr>
              <w:t>đường giáp khu đấu giá 2,55</w:t>
            </w:r>
          </w:p>
        </w:tc>
      </w:tr>
      <w:tr w:rsidR="004463D9" w:rsidRPr="007E69F6" w14:paraId="1CC07A39" w14:textId="77777777" w:rsidTr="00CF6C15">
        <w:trPr>
          <w:trHeight w:val="644"/>
          <w:jc w:val="center"/>
        </w:trPr>
        <w:tc>
          <w:tcPr>
            <w:tcW w:w="447" w:type="dxa"/>
            <w:tcMar>
              <w:top w:w="80" w:type="dxa"/>
              <w:left w:w="80" w:type="dxa"/>
              <w:bottom w:w="80" w:type="dxa"/>
              <w:right w:w="80" w:type="dxa"/>
            </w:tcMar>
          </w:tcPr>
          <w:p w14:paraId="07905732" w14:textId="77777777" w:rsidR="004463D9" w:rsidRPr="007E69F6" w:rsidRDefault="004463D9" w:rsidP="00125E6C">
            <w:pPr>
              <w:spacing w:before="60" w:after="0"/>
              <w:jc w:val="center"/>
              <w:rPr>
                <w:sz w:val="16"/>
              </w:rPr>
            </w:pPr>
            <w:r>
              <w:rPr>
                <w:sz w:val="16"/>
              </w:rPr>
              <w:t>5</w:t>
            </w:r>
          </w:p>
        </w:tc>
        <w:tc>
          <w:tcPr>
            <w:tcW w:w="1701" w:type="dxa"/>
            <w:tcMar>
              <w:top w:w="80" w:type="dxa"/>
              <w:left w:w="80" w:type="dxa"/>
              <w:bottom w:w="80" w:type="dxa"/>
              <w:right w:w="80" w:type="dxa"/>
            </w:tcMar>
          </w:tcPr>
          <w:p w14:paraId="476DC7C5" w14:textId="77777777" w:rsidR="004463D9" w:rsidRPr="007E69F6" w:rsidRDefault="004463D9" w:rsidP="00125E6C">
            <w:pPr>
              <w:spacing w:before="60" w:after="0"/>
              <w:rPr>
                <w:sz w:val="16"/>
              </w:rPr>
            </w:pPr>
            <w:r>
              <w:rPr>
                <w:sz w:val="16"/>
              </w:rPr>
              <w:t>TDP số 5 Phú Diễn</w:t>
            </w:r>
          </w:p>
        </w:tc>
        <w:tc>
          <w:tcPr>
            <w:tcW w:w="1418" w:type="dxa"/>
            <w:tcMar>
              <w:top w:w="80" w:type="dxa"/>
              <w:left w:w="80" w:type="dxa"/>
              <w:bottom w:w="80" w:type="dxa"/>
              <w:right w:w="80" w:type="dxa"/>
            </w:tcMar>
          </w:tcPr>
          <w:p w14:paraId="5995A9A8" w14:textId="27B77C66" w:rsidR="004463D9" w:rsidRPr="007D4B16" w:rsidRDefault="004463D9" w:rsidP="00125E6C">
            <w:pPr>
              <w:spacing w:before="60" w:after="0"/>
              <w:rPr>
                <w:sz w:val="16"/>
                <w:szCs w:val="16"/>
              </w:rPr>
            </w:pPr>
            <w:r>
              <w:rPr>
                <w:sz w:val="16"/>
                <w:szCs w:val="16"/>
              </w:rPr>
              <w:t>Tiếp giáp TDP số 6 Phú Diễn và TDP số 1</w:t>
            </w:r>
            <w:r w:rsidR="00AC1775">
              <w:rPr>
                <w:sz w:val="16"/>
                <w:szCs w:val="16"/>
              </w:rPr>
              <w:t>1</w:t>
            </w:r>
            <w:r>
              <w:rPr>
                <w:sz w:val="16"/>
                <w:szCs w:val="16"/>
              </w:rPr>
              <w:t xml:space="preserve"> Phú Diễn</w:t>
            </w:r>
          </w:p>
        </w:tc>
        <w:tc>
          <w:tcPr>
            <w:tcW w:w="1134" w:type="dxa"/>
            <w:tcMar>
              <w:top w:w="80" w:type="dxa"/>
              <w:left w:w="80" w:type="dxa"/>
              <w:bottom w:w="80" w:type="dxa"/>
              <w:right w:w="80" w:type="dxa"/>
            </w:tcMar>
          </w:tcPr>
          <w:p w14:paraId="5D9A6ABF" w14:textId="77777777" w:rsidR="004463D9" w:rsidRPr="007D4B16" w:rsidRDefault="004463D9" w:rsidP="00125E6C">
            <w:pPr>
              <w:spacing w:before="60" w:after="0"/>
              <w:rPr>
                <w:sz w:val="16"/>
                <w:szCs w:val="16"/>
              </w:rPr>
            </w:pPr>
            <w:r>
              <w:rPr>
                <w:sz w:val="16"/>
                <w:szCs w:val="16"/>
              </w:rPr>
              <w:t>Tiếp giáp TDP số 4 Phúc Diễn</w:t>
            </w:r>
          </w:p>
        </w:tc>
        <w:tc>
          <w:tcPr>
            <w:tcW w:w="1275" w:type="dxa"/>
            <w:tcMar>
              <w:top w:w="80" w:type="dxa"/>
              <w:left w:w="80" w:type="dxa"/>
              <w:bottom w:w="80" w:type="dxa"/>
              <w:right w:w="80" w:type="dxa"/>
            </w:tcMar>
          </w:tcPr>
          <w:p w14:paraId="07FDFDA1" w14:textId="77777777" w:rsidR="004463D9" w:rsidRPr="007D4B16" w:rsidRDefault="004463D9" w:rsidP="00125E6C">
            <w:pPr>
              <w:spacing w:before="60" w:after="0"/>
              <w:rPr>
                <w:sz w:val="16"/>
                <w:szCs w:val="16"/>
              </w:rPr>
            </w:pPr>
            <w:r>
              <w:rPr>
                <w:sz w:val="16"/>
                <w:szCs w:val="16"/>
              </w:rPr>
              <w:t>Tiếp giáp đường Cầu Diễn</w:t>
            </w:r>
          </w:p>
        </w:tc>
        <w:tc>
          <w:tcPr>
            <w:tcW w:w="1276" w:type="dxa"/>
            <w:tcMar>
              <w:top w:w="80" w:type="dxa"/>
              <w:left w:w="80" w:type="dxa"/>
              <w:bottom w:w="80" w:type="dxa"/>
              <w:right w:w="80" w:type="dxa"/>
            </w:tcMar>
          </w:tcPr>
          <w:p w14:paraId="35F7AD9B" w14:textId="51EA2667" w:rsidR="004463D9" w:rsidRPr="007D4B16" w:rsidRDefault="004463D9" w:rsidP="00125E6C">
            <w:pPr>
              <w:spacing w:before="60" w:after="0"/>
              <w:rPr>
                <w:sz w:val="16"/>
                <w:szCs w:val="16"/>
              </w:rPr>
            </w:pPr>
            <w:r>
              <w:rPr>
                <w:sz w:val="16"/>
                <w:szCs w:val="16"/>
              </w:rPr>
              <w:t xml:space="preserve">Tiếp giáp TDP số 6 Phú Diễn và TDP số </w:t>
            </w:r>
            <w:r w:rsidR="00AC1775">
              <w:rPr>
                <w:sz w:val="16"/>
                <w:szCs w:val="16"/>
              </w:rPr>
              <w:t>10</w:t>
            </w:r>
            <w:r>
              <w:rPr>
                <w:sz w:val="16"/>
                <w:szCs w:val="16"/>
              </w:rPr>
              <w:t xml:space="preserve"> Phú Diễn</w:t>
            </w:r>
          </w:p>
        </w:tc>
        <w:tc>
          <w:tcPr>
            <w:tcW w:w="7088" w:type="dxa"/>
            <w:tcMar>
              <w:top w:w="80" w:type="dxa"/>
              <w:left w:w="80" w:type="dxa"/>
              <w:bottom w:w="80" w:type="dxa"/>
              <w:right w:w="80" w:type="dxa"/>
            </w:tcMar>
          </w:tcPr>
          <w:p w14:paraId="5FF353C2" w14:textId="0177352B" w:rsidR="004463D9" w:rsidRDefault="00CF6C15" w:rsidP="007D1A9F">
            <w:pPr>
              <w:spacing w:before="60" w:after="60"/>
              <w:rPr>
                <w:sz w:val="16"/>
                <w:szCs w:val="16"/>
              </w:rPr>
            </w:pPr>
            <w:r>
              <w:rPr>
                <w:sz w:val="16"/>
                <w:szCs w:val="16"/>
              </w:rPr>
              <w:t>Đ</w:t>
            </w:r>
            <w:r w:rsidR="008826D3" w:rsidRPr="008826D3">
              <w:rPr>
                <w:sz w:val="16"/>
                <w:szCs w:val="16"/>
              </w:rPr>
              <w:t>ược hình thành toàn bộ p</w:t>
            </w:r>
            <w:r>
              <w:rPr>
                <w:sz w:val="16"/>
                <w:szCs w:val="16"/>
              </w:rPr>
              <w:t xml:space="preserve">hần diện tích TDP số 4, TDP số 5, TDP số 6 và một phần diện tích TDP số </w:t>
            </w:r>
            <w:r w:rsidR="008826D3" w:rsidRPr="008826D3">
              <w:rPr>
                <w:sz w:val="16"/>
                <w:szCs w:val="16"/>
              </w:rPr>
              <w:t>2, một phần diện tích TDP số 3</w:t>
            </w:r>
          </w:p>
          <w:p w14:paraId="1BEA9CCB" w14:textId="553F651F" w:rsidR="0031422C" w:rsidRDefault="0031422C" w:rsidP="007D1A9F">
            <w:pPr>
              <w:spacing w:before="60" w:after="60"/>
              <w:rPr>
                <w:sz w:val="16"/>
                <w:szCs w:val="16"/>
              </w:rPr>
            </w:pPr>
            <w:r>
              <w:rPr>
                <w:sz w:val="16"/>
                <w:szCs w:val="16"/>
              </w:rPr>
              <w:t>-</w:t>
            </w:r>
            <w:r w:rsidR="00B649EE">
              <w:rPr>
                <w:sz w:val="16"/>
                <w:szCs w:val="16"/>
              </w:rPr>
              <w:t xml:space="preserve"> Được phân cách với TDP số 4 Phúc Diễn bởi</w:t>
            </w:r>
            <w:r w:rsidR="00CF6C15">
              <w:rPr>
                <w:sz w:val="16"/>
                <w:szCs w:val="16"/>
              </w:rPr>
              <w:t xml:space="preserve"> ranh giới</w:t>
            </w:r>
            <w:r w:rsidR="00B649EE">
              <w:rPr>
                <w:sz w:val="16"/>
                <w:szCs w:val="16"/>
              </w:rPr>
              <w:t xml:space="preserve"> </w:t>
            </w:r>
            <w:r w:rsidR="003D13DE">
              <w:rPr>
                <w:sz w:val="16"/>
                <w:szCs w:val="16"/>
              </w:rPr>
              <w:t>đường tàu</w:t>
            </w:r>
          </w:p>
          <w:p w14:paraId="15BAB345" w14:textId="77777777" w:rsidR="003D13DE" w:rsidRDefault="003D13DE" w:rsidP="007D1A9F">
            <w:pPr>
              <w:spacing w:before="60" w:after="60"/>
              <w:rPr>
                <w:sz w:val="16"/>
                <w:szCs w:val="16"/>
              </w:rPr>
            </w:pPr>
            <w:r>
              <w:rPr>
                <w:sz w:val="16"/>
                <w:szCs w:val="16"/>
              </w:rPr>
              <w:t xml:space="preserve">- </w:t>
            </w:r>
            <w:r w:rsidR="00FA23E5">
              <w:rPr>
                <w:sz w:val="16"/>
                <w:szCs w:val="16"/>
              </w:rPr>
              <w:t>Được phân cách với TDP số 6 Phú Diễn và TDP số 10 Phú Diễn bởi Ngõ 7</w:t>
            </w:r>
            <w:r w:rsidR="00036368">
              <w:rPr>
                <w:sz w:val="16"/>
                <w:szCs w:val="16"/>
              </w:rPr>
              <w:t>5 đường Phú Diễn</w:t>
            </w:r>
          </w:p>
          <w:p w14:paraId="79CBDBE9" w14:textId="2EA1A646" w:rsidR="00036368" w:rsidRPr="00EE21CF" w:rsidRDefault="00036368" w:rsidP="007D1A9F">
            <w:pPr>
              <w:spacing w:before="60" w:after="60"/>
              <w:rPr>
                <w:sz w:val="16"/>
                <w:szCs w:val="16"/>
              </w:rPr>
            </w:pPr>
            <w:r>
              <w:rPr>
                <w:sz w:val="16"/>
                <w:szCs w:val="16"/>
              </w:rPr>
              <w:t xml:space="preserve">- Được phân cách với </w:t>
            </w:r>
            <w:r w:rsidR="00AB2896">
              <w:rPr>
                <w:sz w:val="16"/>
                <w:szCs w:val="16"/>
              </w:rPr>
              <w:t xml:space="preserve">TDP số 10 và TDP số 11 </w:t>
            </w:r>
            <w:r w:rsidR="00642EA6">
              <w:rPr>
                <w:sz w:val="16"/>
                <w:szCs w:val="16"/>
              </w:rPr>
              <w:t>bởi đường Phú Diễn</w:t>
            </w:r>
          </w:p>
        </w:tc>
      </w:tr>
      <w:tr w:rsidR="004463D9" w:rsidRPr="007E69F6" w14:paraId="0727FAF7" w14:textId="77777777" w:rsidTr="00F76FEC">
        <w:trPr>
          <w:trHeight w:val="1301"/>
          <w:jc w:val="center"/>
        </w:trPr>
        <w:tc>
          <w:tcPr>
            <w:tcW w:w="447" w:type="dxa"/>
            <w:tcMar>
              <w:top w:w="80" w:type="dxa"/>
              <w:left w:w="80" w:type="dxa"/>
              <w:bottom w:w="80" w:type="dxa"/>
              <w:right w:w="80" w:type="dxa"/>
            </w:tcMar>
          </w:tcPr>
          <w:p w14:paraId="1F1DAADC" w14:textId="77777777" w:rsidR="004463D9" w:rsidRPr="007E69F6" w:rsidRDefault="004463D9" w:rsidP="00125E6C">
            <w:pPr>
              <w:spacing w:before="60" w:after="0"/>
              <w:jc w:val="center"/>
              <w:rPr>
                <w:sz w:val="16"/>
              </w:rPr>
            </w:pPr>
            <w:r>
              <w:rPr>
                <w:sz w:val="16"/>
              </w:rPr>
              <w:lastRenderedPageBreak/>
              <w:t>6</w:t>
            </w:r>
          </w:p>
        </w:tc>
        <w:tc>
          <w:tcPr>
            <w:tcW w:w="1701" w:type="dxa"/>
            <w:tcMar>
              <w:top w:w="80" w:type="dxa"/>
              <w:left w:w="80" w:type="dxa"/>
              <w:bottom w:w="80" w:type="dxa"/>
              <w:right w:w="80" w:type="dxa"/>
            </w:tcMar>
          </w:tcPr>
          <w:p w14:paraId="50307EB5" w14:textId="77777777" w:rsidR="004463D9" w:rsidRPr="007E69F6" w:rsidRDefault="004463D9" w:rsidP="00125E6C">
            <w:pPr>
              <w:spacing w:before="60" w:after="0"/>
              <w:rPr>
                <w:sz w:val="16"/>
              </w:rPr>
            </w:pPr>
            <w:r>
              <w:rPr>
                <w:sz w:val="16"/>
              </w:rPr>
              <w:t>TDP số 6 Phú Diễn</w:t>
            </w:r>
          </w:p>
        </w:tc>
        <w:tc>
          <w:tcPr>
            <w:tcW w:w="1418" w:type="dxa"/>
            <w:tcMar>
              <w:top w:w="80" w:type="dxa"/>
              <w:left w:w="80" w:type="dxa"/>
              <w:bottom w:w="80" w:type="dxa"/>
              <w:right w:w="80" w:type="dxa"/>
            </w:tcMar>
          </w:tcPr>
          <w:p w14:paraId="6F79B5DA" w14:textId="7F84C9DB" w:rsidR="004463D9" w:rsidRPr="00D423B4" w:rsidRDefault="004463D9" w:rsidP="00125E6C">
            <w:pPr>
              <w:spacing w:before="60" w:after="0"/>
              <w:rPr>
                <w:sz w:val="16"/>
                <w:szCs w:val="16"/>
              </w:rPr>
            </w:pPr>
            <w:r w:rsidRPr="00D423B4">
              <w:rPr>
                <w:sz w:val="16"/>
                <w:szCs w:val="16"/>
              </w:rPr>
              <w:t>Tiếp</w:t>
            </w:r>
            <w:r>
              <w:rPr>
                <w:sz w:val="16"/>
                <w:szCs w:val="16"/>
              </w:rPr>
              <w:t xml:space="preserve"> giáp TDP số </w:t>
            </w:r>
            <w:r w:rsidR="00361DDB">
              <w:rPr>
                <w:sz w:val="16"/>
                <w:szCs w:val="16"/>
              </w:rPr>
              <w:t>9</w:t>
            </w:r>
            <w:r>
              <w:rPr>
                <w:sz w:val="16"/>
                <w:szCs w:val="16"/>
              </w:rPr>
              <w:t xml:space="preserve"> Phú Diễn</w:t>
            </w:r>
            <w:r w:rsidR="00361DDB">
              <w:rPr>
                <w:sz w:val="16"/>
                <w:szCs w:val="16"/>
              </w:rPr>
              <w:t xml:space="preserve"> và TDP số 10 Phú Diễn</w:t>
            </w:r>
          </w:p>
        </w:tc>
        <w:tc>
          <w:tcPr>
            <w:tcW w:w="1134" w:type="dxa"/>
            <w:tcMar>
              <w:top w:w="80" w:type="dxa"/>
              <w:left w:w="80" w:type="dxa"/>
              <w:bottom w:w="80" w:type="dxa"/>
              <w:right w:w="80" w:type="dxa"/>
            </w:tcMar>
          </w:tcPr>
          <w:p w14:paraId="2B424CB4" w14:textId="4F5E2C93" w:rsidR="004463D9" w:rsidRPr="00D423B4" w:rsidRDefault="004463D9" w:rsidP="00125E6C">
            <w:pPr>
              <w:spacing w:before="60" w:after="0"/>
              <w:rPr>
                <w:sz w:val="16"/>
                <w:szCs w:val="16"/>
              </w:rPr>
            </w:pPr>
            <w:r>
              <w:rPr>
                <w:sz w:val="16"/>
                <w:szCs w:val="16"/>
              </w:rPr>
              <w:t>Tiếp giáp TDP số 7 Phú Diễn</w:t>
            </w:r>
            <w:r w:rsidR="003A19F4">
              <w:rPr>
                <w:sz w:val="16"/>
                <w:szCs w:val="16"/>
              </w:rPr>
              <w:t>; TDP số 1 Đức Diễn</w:t>
            </w:r>
            <w:r>
              <w:rPr>
                <w:sz w:val="16"/>
                <w:szCs w:val="16"/>
              </w:rPr>
              <w:t xml:space="preserve"> và TDP số </w:t>
            </w:r>
            <w:r w:rsidR="003A19F4">
              <w:rPr>
                <w:sz w:val="16"/>
                <w:szCs w:val="16"/>
              </w:rPr>
              <w:t xml:space="preserve">4 </w:t>
            </w:r>
            <w:r>
              <w:rPr>
                <w:sz w:val="16"/>
                <w:szCs w:val="16"/>
              </w:rPr>
              <w:t>Phú</w:t>
            </w:r>
            <w:r w:rsidR="003A19F4">
              <w:rPr>
                <w:sz w:val="16"/>
                <w:szCs w:val="16"/>
              </w:rPr>
              <w:t>c</w:t>
            </w:r>
            <w:r>
              <w:rPr>
                <w:sz w:val="16"/>
                <w:szCs w:val="16"/>
              </w:rPr>
              <w:t xml:space="preserve"> Diễn</w:t>
            </w:r>
          </w:p>
        </w:tc>
        <w:tc>
          <w:tcPr>
            <w:tcW w:w="1275" w:type="dxa"/>
            <w:tcMar>
              <w:top w:w="80" w:type="dxa"/>
              <w:left w:w="80" w:type="dxa"/>
              <w:bottom w:w="80" w:type="dxa"/>
              <w:right w:w="80" w:type="dxa"/>
            </w:tcMar>
          </w:tcPr>
          <w:p w14:paraId="29856D6F" w14:textId="77777777" w:rsidR="004463D9" w:rsidRPr="00D423B4" w:rsidRDefault="004463D9" w:rsidP="00125E6C">
            <w:pPr>
              <w:spacing w:before="60" w:after="0"/>
              <w:rPr>
                <w:sz w:val="16"/>
                <w:szCs w:val="16"/>
              </w:rPr>
            </w:pPr>
            <w:r>
              <w:rPr>
                <w:sz w:val="16"/>
                <w:szCs w:val="16"/>
              </w:rPr>
              <w:t>Tiếp giáp TDP số 5 Phú Diễn và TDP số 10 Phú Diễn</w:t>
            </w:r>
          </w:p>
        </w:tc>
        <w:tc>
          <w:tcPr>
            <w:tcW w:w="1276" w:type="dxa"/>
            <w:tcMar>
              <w:top w:w="80" w:type="dxa"/>
              <w:left w:w="80" w:type="dxa"/>
              <w:bottom w:w="80" w:type="dxa"/>
              <w:right w:w="80" w:type="dxa"/>
            </w:tcMar>
          </w:tcPr>
          <w:p w14:paraId="7EC3FF35" w14:textId="5A12AF80" w:rsidR="004463D9" w:rsidRPr="00D423B4" w:rsidRDefault="004463D9" w:rsidP="00125E6C">
            <w:pPr>
              <w:spacing w:before="60" w:after="0"/>
              <w:rPr>
                <w:sz w:val="16"/>
                <w:szCs w:val="16"/>
              </w:rPr>
            </w:pPr>
            <w:r>
              <w:rPr>
                <w:sz w:val="16"/>
                <w:szCs w:val="16"/>
              </w:rPr>
              <w:t xml:space="preserve">Tiếp giáp TDP số </w:t>
            </w:r>
            <w:r w:rsidR="001419E5">
              <w:rPr>
                <w:sz w:val="16"/>
                <w:szCs w:val="16"/>
              </w:rPr>
              <w:t>7</w:t>
            </w:r>
            <w:r>
              <w:rPr>
                <w:sz w:val="16"/>
                <w:szCs w:val="16"/>
              </w:rPr>
              <w:t xml:space="preserve"> Phú Diễn</w:t>
            </w:r>
            <w:r w:rsidR="001419E5">
              <w:rPr>
                <w:sz w:val="16"/>
                <w:szCs w:val="16"/>
              </w:rPr>
              <w:t xml:space="preserve"> và TDP số 9 Phú Diễn</w:t>
            </w:r>
          </w:p>
        </w:tc>
        <w:tc>
          <w:tcPr>
            <w:tcW w:w="7088" w:type="dxa"/>
            <w:tcMar>
              <w:top w:w="80" w:type="dxa"/>
              <w:left w:w="80" w:type="dxa"/>
              <w:bottom w:w="80" w:type="dxa"/>
              <w:right w:w="80" w:type="dxa"/>
            </w:tcMar>
          </w:tcPr>
          <w:p w14:paraId="36236EB1" w14:textId="77777777" w:rsidR="004463D9" w:rsidRDefault="009D554C" w:rsidP="007D1A9F">
            <w:pPr>
              <w:spacing w:before="60" w:after="60"/>
              <w:rPr>
                <w:sz w:val="16"/>
                <w:szCs w:val="16"/>
              </w:rPr>
            </w:pPr>
            <w:r>
              <w:rPr>
                <w:sz w:val="16"/>
                <w:szCs w:val="16"/>
              </w:rPr>
              <w:t>Đ</w:t>
            </w:r>
            <w:r w:rsidRPr="009D554C">
              <w:rPr>
                <w:sz w:val="16"/>
                <w:szCs w:val="16"/>
              </w:rPr>
              <w:t>ược hình thành từ một phần diện tích TDP số 16  và một phần TDP 15 (tình từ ngõ 193/64 đường phú diễn thông qua ngõ 81 Nguyễn Đạo An hướng sang phía tây)</w:t>
            </w:r>
          </w:p>
          <w:p w14:paraId="56A2546F" w14:textId="382F9935" w:rsidR="00642EA6" w:rsidRDefault="00642EA6" w:rsidP="007D1A9F">
            <w:pPr>
              <w:spacing w:before="60" w:after="60"/>
              <w:rPr>
                <w:sz w:val="16"/>
                <w:szCs w:val="16"/>
              </w:rPr>
            </w:pPr>
            <w:r>
              <w:rPr>
                <w:sz w:val="16"/>
                <w:szCs w:val="16"/>
              </w:rPr>
              <w:t xml:space="preserve">- Được phân cách với </w:t>
            </w:r>
            <w:r w:rsidR="006366C8">
              <w:rPr>
                <w:sz w:val="16"/>
                <w:szCs w:val="16"/>
              </w:rPr>
              <w:t xml:space="preserve">TDP số 1 Đức Diễn và TDP </w:t>
            </w:r>
            <w:r w:rsidR="006E5720">
              <w:rPr>
                <w:sz w:val="16"/>
                <w:szCs w:val="16"/>
              </w:rPr>
              <w:t xml:space="preserve">số 4 Phúc Diễn bởi đường </w:t>
            </w:r>
            <w:r w:rsidR="000F25B8">
              <w:rPr>
                <w:sz w:val="16"/>
                <w:szCs w:val="16"/>
              </w:rPr>
              <w:t>giáp khu đấu giá 2,55</w:t>
            </w:r>
          </w:p>
          <w:p w14:paraId="1EEA4C7D" w14:textId="13C75022" w:rsidR="008104E6" w:rsidRDefault="008104E6" w:rsidP="007D1A9F">
            <w:pPr>
              <w:spacing w:before="60" w:after="60"/>
              <w:rPr>
                <w:sz w:val="16"/>
                <w:szCs w:val="16"/>
              </w:rPr>
            </w:pPr>
            <w:r>
              <w:rPr>
                <w:sz w:val="16"/>
                <w:szCs w:val="16"/>
              </w:rPr>
              <w:t xml:space="preserve">- Được phân cách với TDP số 7 Phú Diễn bởi </w:t>
            </w:r>
            <w:r w:rsidR="001C58A5">
              <w:rPr>
                <w:sz w:val="16"/>
                <w:szCs w:val="16"/>
              </w:rPr>
              <w:t>đường Chùa bụt mọc và đường Nguyễn Đạo An</w:t>
            </w:r>
          </w:p>
          <w:p w14:paraId="402283D3" w14:textId="10AD51E1" w:rsidR="008104E6" w:rsidRPr="00EE21CF" w:rsidRDefault="008104E6" w:rsidP="007D1A9F">
            <w:pPr>
              <w:spacing w:before="60" w:after="60"/>
              <w:rPr>
                <w:sz w:val="16"/>
                <w:szCs w:val="16"/>
              </w:rPr>
            </w:pPr>
            <w:r>
              <w:rPr>
                <w:sz w:val="16"/>
                <w:szCs w:val="16"/>
              </w:rPr>
              <w:t xml:space="preserve">- Được phân cách với TDP số 9 Phú Diễn bởi </w:t>
            </w:r>
            <w:r w:rsidR="00C93AD1">
              <w:rPr>
                <w:sz w:val="16"/>
                <w:szCs w:val="16"/>
              </w:rPr>
              <w:t xml:space="preserve">ngõ </w:t>
            </w:r>
            <w:r w:rsidR="00265A97">
              <w:rPr>
                <w:sz w:val="16"/>
                <w:szCs w:val="16"/>
              </w:rPr>
              <w:t>193/64 đường Phú Diễn</w:t>
            </w:r>
          </w:p>
        </w:tc>
      </w:tr>
      <w:tr w:rsidR="004463D9" w:rsidRPr="007E69F6" w14:paraId="3E447807" w14:textId="77777777" w:rsidTr="00CF6C15">
        <w:trPr>
          <w:trHeight w:val="644"/>
          <w:jc w:val="center"/>
        </w:trPr>
        <w:tc>
          <w:tcPr>
            <w:tcW w:w="447" w:type="dxa"/>
            <w:tcMar>
              <w:top w:w="80" w:type="dxa"/>
              <w:left w:w="80" w:type="dxa"/>
              <w:bottom w:w="80" w:type="dxa"/>
              <w:right w:w="80" w:type="dxa"/>
            </w:tcMar>
          </w:tcPr>
          <w:p w14:paraId="23D389E2" w14:textId="77777777" w:rsidR="004463D9" w:rsidRPr="007E69F6" w:rsidRDefault="004463D9" w:rsidP="00125E6C">
            <w:pPr>
              <w:spacing w:before="60" w:after="0"/>
              <w:jc w:val="center"/>
              <w:rPr>
                <w:sz w:val="16"/>
              </w:rPr>
            </w:pPr>
            <w:r>
              <w:rPr>
                <w:sz w:val="16"/>
              </w:rPr>
              <w:t>7</w:t>
            </w:r>
          </w:p>
        </w:tc>
        <w:tc>
          <w:tcPr>
            <w:tcW w:w="1701" w:type="dxa"/>
            <w:tcMar>
              <w:top w:w="80" w:type="dxa"/>
              <w:left w:w="80" w:type="dxa"/>
              <w:bottom w:w="80" w:type="dxa"/>
              <w:right w:w="80" w:type="dxa"/>
            </w:tcMar>
          </w:tcPr>
          <w:p w14:paraId="055D66C4" w14:textId="77777777" w:rsidR="004463D9" w:rsidRPr="007E69F6" w:rsidRDefault="004463D9" w:rsidP="00125E6C">
            <w:pPr>
              <w:spacing w:before="60" w:after="0"/>
              <w:rPr>
                <w:sz w:val="16"/>
              </w:rPr>
            </w:pPr>
            <w:r>
              <w:rPr>
                <w:sz w:val="16"/>
              </w:rPr>
              <w:t>TDP số 7 Phú Diễn</w:t>
            </w:r>
          </w:p>
        </w:tc>
        <w:tc>
          <w:tcPr>
            <w:tcW w:w="1418" w:type="dxa"/>
            <w:tcMar>
              <w:top w:w="80" w:type="dxa"/>
              <w:left w:w="80" w:type="dxa"/>
              <w:bottom w:w="80" w:type="dxa"/>
              <w:right w:w="80" w:type="dxa"/>
            </w:tcMar>
          </w:tcPr>
          <w:p w14:paraId="6B3C2180" w14:textId="7253EAF3" w:rsidR="004463D9" w:rsidRPr="00D423B4" w:rsidRDefault="004463D9" w:rsidP="00125E6C">
            <w:pPr>
              <w:spacing w:before="60" w:after="0"/>
              <w:rPr>
                <w:sz w:val="16"/>
                <w:szCs w:val="16"/>
              </w:rPr>
            </w:pPr>
            <w:r>
              <w:rPr>
                <w:sz w:val="16"/>
                <w:szCs w:val="16"/>
              </w:rPr>
              <w:t>Tiếp giáp TDP số 8 Phú Diễn và TDP số 6 Phú Diễn</w:t>
            </w:r>
            <w:r w:rsidR="009D63E2">
              <w:rPr>
                <w:sz w:val="16"/>
                <w:szCs w:val="16"/>
              </w:rPr>
              <w:t xml:space="preserve">  và TDP số 9 Phú Diễn</w:t>
            </w:r>
          </w:p>
        </w:tc>
        <w:tc>
          <w:tcPr>
            <w:tcW w:w="1134" w:type="dxa"/>
            <w:tcMar>
              <w:top w:w="80" w:type="dxa"/>
              <w:left w:w="80" w:type="dxa"/>
              <w:bottom w:w="80" w:type="dxa"/>
              <w:right w:w="80" w:type="dxa"/>
            </w:tcMar>
          </w:tcPr>
          <w:p w14:paraId="7CDE2375" w14:textId="18696477" w:rsidR="004463D9" w:rsidRPr="00D423B4" w:rsidRDefault="004463D9" w:rsidP="00125E6C">
            <w:pPr>
              <w:spacing w:before="60" w:after="0"/>
              <w:rPr>
                <w:sz w:val="16"/>
                <w:szCs w:val="16"/>
              </w:rPr>
            </w:pPr>
            <w:r>
              <w:rPr>
                <w:sz w:val="16"/>
                <w:szCs w:val="16"/>
              </w:rPr>
              <w:t xml:space="preserve">Tiếp giáp TDP số 1 Đức Diễn </w:t>
            </w:r>
          </w:p>
        </w:tc>
        <w:tc>
          <w:tcPr>
            <w:tcW w:w="1275" w:type="dxa"/>
            <w:tcMar>
              <w:top w:w="80" w:type="dxa"/>
              <w:left w:w="80" w:type="dxa"/>
              <w:bottom w:w="80" w:type="dxa"/>
              <w:right w:w="80" w:type="dxa"/>
            </w:tcMar>
          </w:tcPr>
          <w:p w14:paraId="7103385C" w14:textId="1E382A9C" w:rsidR="004463D9" w:rsidRPr="00D423B4" w:rsidRDefault="004463D9" w:rsidP="00125E6C">
            <w:pPr>
              <w:spacing w:before="60" w:after="0"/>
              <w:rPr>
                <w:sz w:val="16"/>
                <w:szCs w:val="16"/>
              </w:rPr>
            </w:pPr>
            <w:r>
              <w:rPr>
                <w:sz w:val="16"/>
                <w:szCs w:val="16"/>
              </w:rPr>
              <w:t xml:space="preserve">Tiếp giáp TDP số </w:t>
            </w:r>
            <w:r w:rsidR="009D63E2">
              <w:rPr>
                <w:sz w:val="16"/>
                <w:szCs w:val="16"/>
              </w:rPr>
              <w:t>6</w:t>
            </w:r>
            <w:r>
              <w:rPr>
                <w:sz w:val="16"/>
                <w:szCs w:val="16"/>
              </w:rPr>
              <w:t xml:space="preserve"> Phú Diễn</w:t>
            </w:r>
            <w:r w:rsidR="009D63E2">
              <w:rPr>
                <w:sz w:val="16"/>
                <w:szCs w:val="16"/>
              </w:rPr>
              <w:t xml:space="preserve"> và TDP số 1 Đức Diễn</w:t>
            </w:r>
          </w:p>
        </w:tc>
        <w:tc>
          <w:tcPr>
            <w:tcW w:w="1276" w:type="dxa"/>
            <w:tcMar>
              <w:top w:w="80" w:type="dxa"/>
              <w:left w:w="80" w:type="dxa"/>
              <w:bottom w:w="80" w:type="dxa"/>
              <w:right w:w="80" w:type="dxa"/>
            </w:tcMar>
          </w:tcPr>
          <w:p w14:paraId="2396212D" w14:textId="5CB9B3DE" w:rsidR="004463D9" w:rsidRPr="00D423B4" w:rsidRDefault="004463D9" w:rsidP="00125E6C">
            <w:pPr>
              <w:spacing w:before="60" w:after="0"/>
              <w:rPr>
                <w:sz w:val="16"/>
                <w:szCs w:val="16"/>
              </w:rPr>
            </w:pPr>
            <w:r>
              <w:rPr>
                <w:sz w:val="16"/>
                <w:szCs w:val="16"/>
              </w:rPr>
              <w:t xml:space="preserve">Tiếp giáp TDP số 8 Phú Diễn và TDP số </w:t>
            </w:r>
            <w:r w:rsidR="00037949">
              <w:rPr>
                <w:sz w:val="16"/>
                <w:szCs w:val="16"/>
              </w:rPr>
              <w:t>1 Đức Diễn</w:t>
            </w:r>
          </w:p>
        </w:tc>
        <w:tc>
          <w:tcPr>
            <w:tcW w:w="7088" w:type="dxa"/>
            <w:tcMar>
              <w:top w:w="80" w:type="dxa"/>
              <w:left w:w="80" w:type="dxa"/>
              <w:bottom w:w="80" w:type="dxa"/>
              <w:right w:w="80" w:type="dxa"/>
            </w:tcMar>
          </w:tcPr>
          <w:p w14:paraId="5D78A7D6" w14:textId="2B2FA341" w:rsidR="004463D9" w:rsidRDefault="00CF6C15" w:rsidP="007D1A9F">
            <w:pPr>
              <w:spacing w:before="60" w:after="60"/>
              <w:rPr>
                <w:sz w:val="16"/>
                <w:szCs w:val="16"/>
              </w:rPr>
            </w:pPr>
            <w:r w:rsidRPr="00CF6C15">
              <w:rPr>
                <w:sz w:val="16"/>
                <w:szCs w:val="16"/>
              </w:rPr>
              <w:t>Giữ nguyên</w:t>
            </w:r>
            <w:r>
              <w:rPr>
                <w:sz w:val="16"/>
                <w:szCs w:val="16"/>
              </w:rPr>
              <w:t xml:space="preserve"> ranh giới hành chính hiện có </w:t>
            </w:r>
            <w:r w:rsidR="00B9695C">
              <w:rPr>
                <w:sz w:val="16"/>
                <w:szCs w:val="16"/>
              </w:rPr>
              <w:t>của TDP số 17.</w:t>
            </w:r>
          </w:p>
          <w:p w14:paraId="1F680EE4" w14:textId="070B26F7" w:rsidR="00265A97" w:rsidRDefault="00265A97" w:rsidP="007D1A9F">
            <w:pPr>
              <w:spacing w:before="60" w:after="60"/>
              <w:rPr>
                <w:sz w:val="16"/>
                <w:szCs w:val="16"/>
              </w:rPr>
            </w:pPr>
            <w:r>
              <w:rPr>
                <w:sz w:val="16"/>
                <w:szCs w:val="16"/>
              </w:rPr>
              <w:t xml:space="preserve">- Được phân cách với TDP số 6 Phú Diễn </w:t>
            </w:r>
            <w:r w:rsidR="005F5733">
              <w:rPr>
                <w:sz w:val="16"/>
                <w:szCs w:val="16"/>
              </w:rPr>
              <w:t>bời đường Chùa bụt mọc và đường Nguyễn Đạo An</w:t>
            </w:r>
          </w:p>
          <w:p w14:paraId="7BE61F5C" w14:textId="2CFA6792" w:rsidR="00812938" w:rsidRDefault="00812938" w:rsidP="007D1A9F">
            <w:pPr>
              <w:spacing w:before="60" w:after="60"/>
              <w:rPr>
                <w:sz w:val="16"/>
                <w:szCs w:val="16"/>
              </w:rPr>
            </w:pPr>
            <w:r>
              <w:rPr>
                <w:sz w:val="16"/>
                <w:szCs w:val="16"/>
              </w:rPr>
              <w:t>- Được phân cạch với TDP số 9 Phú Diễn bởi đường Nguyễn Đạo An</w:t>
            </w:r>
          </w:p>
          <w:p w14:paraId="49EDF34D" w14:textId="77777777" w:rsidR="005F5733" w:rsidRDefault="005F5733" w:rsidP="007D1A9F">
            <w:pPr>
              <w:spacing w:before="60" w:after="60"/>
              <w:rPr>
                <w:sz w:val="16"/>
                <w:szCs w:val="16"/>
              </w:rPr>
            </w:pPr>
            <w:r>
              <w:rPr>
                <w:sz w:val="16"/>
                <w:szCs w:val="16"/>
              </w:rPr>
              <w:t xml:space="preserve">- Được phân cách với TDP </w:t>
            </w:r>
            <w:r w:rsidR="00FE6E25">
              <w:rPr>
                <w:sz w:val="16"/>
                <w:szCs w:val="16"/>
              </w:rPr>
              <w:t xml:space="preserve">số 1 Đức Diễn bởi </w:t>
            </w:r>
            <w:r w:rsidR="00FE6E25" w:rsidRPr="004A5762">
              <w:rPr>
                <w:sz w:val="16"/>
                <w:szCs w:val="16"/>
              </w:rPr>
              <w:t xml:space="preserve">ngõ 291 đường Phú Diễn và </w:t>
            </w:r>
            <w:r w:rsidR="00FE6E25">
              <w:rPr>
                <w:sz w:val="16"/>
                <w:szCs w:val="16"/>
              </w:rPr>
              <w:t>đường rẽ vào chùa bụt mọc</w:t>
            </w:r>
          </w:p>
          <w:p w14:paraId="518389A6" w14:textId="58D36E04" w:rsidR="00FE6E25" w:rsidRPr="00EE21CF" w:rsidRDefault="00FE6E25" w:rsidP="007D1A9F">
            <w:pPr>
              <w:spacing w:before="60" w:after="60"/>
              <w:rPr>
                <w:sz w:val="16"/>
                <w:szCs w:val="16"/>
              </w:rPr>
            </w:pPr>
            <w:r>
              <w:rPr>
                <w:sz w:val="16"/>
                <w:szCs w:val="16"/>
              </w:rPr>
              <w:t xml:space="preserve">- Được phân cách với </w:t>
            </w:r>
            <w:r w:rsidR="00987342">
              <w:rPr>
                <w:sz w:val="16"/>
                <w:szCs w:val="16"/>
              </w:rPr>
              <w:t xml:space="preserve">TDP số 8 Phú Diễn </w:t>
            </w:r>
            <w:r w:rsidR="00812938">
              <w:rPr>
                <w:sz w:val="16"/>
                <w:szCs w:val="16"/>
              </w:rPr>
              <w:t xml:space="preserve">bởi </w:t>
            </w:r>
            <w:r w:rsidR="00A421A9">
              <w:rPr>
                <w:sz w:val="16"/>
                <w:szCs w:val="16"/>
              </w:rPr>
              <w:t>ngõ 32 đường Nguyễn Đạo An</w:t>
            </w:r>
          </w:p>
        </w:tc>
      </w:tr>
      <w:tr w:rsidR="0029099E" w:rsidRPr="007E69F6" w14:paraId="0D6A8346" w14:textId="77777777" w:rsidTr="00CF6C15">
        <w:trPr>
          <w:trHeight w:val="644"/>
          <w:jc w:val="center"/>
        </w:trPr>
        <w:tc>
          <w:tcPr>
            <w:tcW w:w="447" w:type="dxa"/>
            <w:tcMar>
              <w:top w:w="80" w:type="dxa"/>
              <w:left w:w="80" w:type="dxa"/>
              <w:bottom w:w="80" w:type="dxa"/>
              <w:right w:w="80" w:type="dxa"/>
            </w:tcMar>
          </w:tcPr>
          <w:p w14:paraId="63BD6C66" w14:textId="77777777" w:rsidR="0029099E" w:rsidRPr="007E69F6" w:rsidRDefault="0029099E" w:rsidP="00125E6C">
            <w:pPr>
              <w:spacing w:before="60" w:after="0"/>
              <w:jc w:val="center"/>
              <w:rPr>
                <w:sz w:val="16"/>
              </w:rPr>
            </w:pPr>
            <w:r>
              <w:rPr>
                <w:sz w:val="16"/>
              </w:rPr>
              <w:t>8</w:t>
            </w:r>
          </w:p>
        </w:tc>
        <w:tc>
          <w:tcPr>
            <w:tcW w:w="1701" w:type="dxa"/>
            <w:tcMar>
              <w:top w:w="80" w:type="dxa"/>
              <w:left w:w="80" w:type="dxa"/>
              <w:bottom w:w="80" w:type="dxa"/>
              <w:right w:w="80" w:type="dxa"/>
            </w:tcMar>
          </w:tcPr>
          <w:p w14:paraId="74F4664F" w14:textId="77777777" w:rsidR="0029099E" w:rsidRPr="007E69F6" w:rsidRDefault="0029099E" w:rsidP="00125E6C">
            <w:pPr>
              <w:spacing w:before="60" w:after="0"/>
              <w:rPr>
                <w:sz w:val="16"/>
              </w:rPr>
            </w:pPr>
            <w:r>
              <w:rPr>
                <w:sz w:val="16"/>
              </w:rPr>
              <w:t>TDP số 8 Phú Diễn</w:t>
            </w:r>
          </w:p>
        </w:tc>
        <w:tc>
          <w:tcPr>
            <w:tcW w:w="1418" w:type="dxa"/>
            <w:tcMar>
              <w:top w:w="80" w:type="dxa"/>
              <w:left w:w="80" w:type="dxa"/>
              <w:bottom w:w="80" w:type="dxa"/>
              <w:right w:w="80" w:type="dxa"/>
            </w:tcMar>
          </w:tcPr>
          <w:p w14:paraId="5F05DC0F" w14:textId="5B364302" w:rsidR="0029099E" w:rsidRPr="00D423B4" w:rsidRDefault="0029099E" w:rsidP="00125E6C">
            <w:pPr>
              <w:spacing w:before="60" w:after="0"/>
              <w:rPr>
                <w:sz w:val="16"/>
                <w:szCs w:val="16"/>
              </w:rPr>
            </w:pPr>
            <w:r>
              <w:rPr>
                <w:sz w:val="16"/>
                <w:szCs w:val="16"/>
              </w:rPr>
              <w:t>TDP số 9 Phú Diễn</w:t>
            </w:r>
          </w:p>
        </w:tc>
        <w:tc>
          <w:tcPr>
            <w:tcW w:w="1134" w:type="dxa"/>
            <w:tcMar>
              <w:top w:w="80" w:type="dxa"/>
              <w:left w:w="80" w:type="dxa"/>
              <w:bottom w:w="80" w:type="dxa"/>
              <w:right w:w="80" w:type="dxa"/>
            </w:tcMar>
          </w:tcPr>
          <w:p w14:paraId="7ED812EC" w14:textId="47BCF4EC" w:rsidR="0029099E" w:rsidRPr="00D423B4" w:rsidRDefault="0029099E" w:rsidP="00125E6C">
            <w:pPr>
              <w:spacing w:before="60" w:after="0"/>
              <w:rPr>
                <w:sz w:val="16"/>
                <w:szCs w:val="16"/>
              </w:rPr>
            </w:pPr>
            <w:r>
              <w:rPr>
                <w:sz w:val="16"/>
                <w:szCs w:val="16"/>
              </w:rPr>
              <w:t>Tiếp giáp TDP số 7 Phú Diễn và TDP số 1 Đức Diễn</w:t>
            </w:r>
          </w:p>
        </w:tc>
        <w:tc>
          <w:tcPr>
            <w:tcW w:w="1275" w:type="dxa"/>
            <w:tcMar>
              <w:top w:w="80" w:type="dxa"/>
              <w:left w:w="80" w:type="dxa"/>
              <w:bottom w:w="80" w:type="dxa"/>
              <w:right w:w="80" w:type="dxa"/>
            </w:tcMar>
          </w:tcPr>
          <w:p w14:paraId="425AE204" w14:textId="6F99209E" w:rsidR="0029099E" w:rsidRPr="00D423B4" w:rsidRDefault="0029099E" w:rsidP="00125E6C">
            <w:pPr>
              <w:spacing w:before="60" w:after="0"/>
              <w:rPr>
                <w:sz w:val="16"/>
                <w:szCs w:val="16"/>
              </w:rPr>
            </w:pPr>
            <w:r>
              <w:rPr>
                <w:sz w:val="16"/>
                <w:szCs w:val="16"/>
              </w:rPr>
              <w:t>Tiếp giáp TDP số 9  Phú Diễn và TDP số 7 Phú Diễn</w:t>
            </w:r>
          </w:p>
        </w:tc>
        <w:tc>
          <w:tcPr>
            <w:tcW w:w="1276" w:type="dxa"/>
            <w:tcMar>
              <w:top w:w="80" w:type="dxa"/>
              <w:left w:w="80" w:type="dxa"/>
              <w:bottom w:w="80" w:type="dxa"/>
              <w:right w:w="80" w:type="dxa"/>
            </w:tcMar>
          </w:tcPr>
          <w:p w14:paraId="339D9E14" w14:textId="3A1DBA91" w:rsidR="0029099E" w:rsidRPr="00D423B4" w:rsidRDefault="0029099E" w:rsidP="00125E6C">
            <w:pPr>
              <w:spacing w:before="60" w:after="0"/>
              <w:rPr>
                <w:sz w:val="16"/>
                <w:szCs w:val="16"/>
              </w:rPr>
            </w:pPr>
            <w:r>
              <w:rPr>
                <w:sz w:val="16"/>
                <w:szCs w:val="16"/>
              </w:rPr>
              <w:t>Tiếp giáp phường Tây Tựu</w:t>
            </w:r>
          </w:p>
        </w:tc>
        <w:tc>
          <w:tcPr>
            <w:tcW w:w="7088" w:type="dxa"/>
            <w:tcMar>
              <w:top w:w="80" w:type="dxa"/>
              <w:left w:w="80" w:type="dxa"/>
              <w:bottom w:w="80" w:type="dxa"/>
              <w:right w:w="80" w:type="dxa"/>
            </w:tcMar>
          </w:tcPr>
          <w:p w14:paraId="565E12C1" w14:textId="58CF42A9" w:rsidR="0029099E" w:rsidRDefault="00CF6C15" w:rsidP="007D1A9F">
            <w:pPr>
              <w:spacing w:before="60" w:after="60"/>
              <w:rPr>
                <w:sz w:val="16"/>
                <w:szCs w:val="16"/>
              </w:rPr>
            </w:pPr>
            <w:r w:rsidRPr="00CF6C15">
              <w:rPr>
                <w:sz w:val="16"/>
                <w:szCs w:val="16"/>
              </w:rPr>
              <w:t>Giữ nguyên</w:t>
            </w:r>
            <w:r>
              <w:rPr>
                <w:sz w:val="16"/>
                <w:szCs w:val="16"/>
              </w:rPr>
              <w:t xml:space="preserve"> ranh giới hành chính hiện có</w:t>
            </w:r>
            <w:r w:rsidR="0029099E">
              <w:rPr>
                <w:sz w:val="16"/>
                <w:szCs w:val="16"/>
              </w:rPr>
              <w:t xml:space="preserve"> của TDP số 18</w:t>
            </w:r>
          </w:p>
          <w:p w14:paraId="2BF968FE" w14:textId="77777777" w:rsidR="00A421A9" w:rsidRDefault="00A421A9" w:rsidP="007D1A9F">
            <w:pPr>
              <w:spacing w:before="60" w:after="60"/>
              <w:rPr>
                <w:sz w:val="16"/>
                <w:szCs w:val="16"/>
              </w:rPr>
            </w:pPr>
            <w:r>
              <w:rPr>
                <w:sz w:val="16"/>
                <w:szCs w:val="16"/>
              </w:rPr>
              <w:t xml:space="preserve">- </w:t>
            </w:r>
            <w:r w:rsidR="008366AF">
              <w:rPr>
                <w:sz w:val="16"/>
                <w:szCs w:val="16"/>
              </w:rPr>
              <w:t>Được phân cách với TDP số 7 Phú Diễn bởi ngõ 32 đường Nguyễn Đạo An</w:t>
            </w:r>
          </w:p>
          <w:p w14:paraId="40C62AF3" w14:textId="175891F3" w:rsidR="008366AF" w:rsidRPr="00EE21CF" w:rsidRDefault="008366AF" w:rsidP="007D1A9F">
            <w:pPr>
              <w:spacing w:before="60" w:after="60"/>
              <w:rPr>
                <w:sz w:val="16"/>
                <w:szCs w:val="16"/>
              </w:rPr>
            </w:pPr>
            <w:r>
              <w:rPr>
                <w:sz w:val="16"/>
                <w:szCs w:val="16"/>
              </w:rPr>
              <w:t xml:space="preserve">- Được phân cách với </w:t>
            </w:r>
            <w:r w:rsidR="009B7F0C">
              <w:rPr>
                <w:sz w:val="16"/>
                <w:szCs w:val="16"/>
              </w:rPr>
              <w:t xml:space="preserve">TDP số </w:t>
            </w:r>
            <w:r w:rsidR="00CC7110">
              <w:rPr>
                <w:sz w:val="16"/>
                <w:szCs w:val="16"/>
              </w:rPr>
              <w:t>9 Phú Diễn bởi</w:t>
            </w:r>
            <w:r w:rsidR="003A1699">
              <w:rPr>
                <w:sz w:val="16"/>
                <w:szCs w:val="16"/>
              </w:rPr>
              <w:t xml:space="preserve"> đường Phú Diễn</w:t>
            </w:r>
            <w:r w:rsidR="00DF3C1E">
              <w:rPr>
                <w:sz w:val="16"/>
                <w:szCs w:val="16"/>
              </w:rPr>
              <w:t xml:space="preserve"> và </w:t>
            </w:r>
            <w:r w:rsidR="00CC7110">
              <w:rPr>
                <w:sz w:val="16"/>
                <w:szCs w:val="16"/>
              </w:rPr>
              <w:t>ngõ 261 đường Phú Diễn</w:t>
            </w:r>
            <w:r w:rsidR="003A1699">
              <w:rPr>
                <w:sz w:val="16"/>
                <w:szCs w:val="16"/>
              </w:rPr>
              <w:t xml:space="preserve">; </w:t>
            </w:r>
          </w:p>
        </w:tc>
      </w:tr>
      <w:tr w:rsidR="0029099E" w:rsidRPr="007E69F6" w14:paraId="63D650F9" w14:textId="77777777" w:rsidTr="00CF6C15">
        <w:trPr>
          <w:trHeight w:val="644"/>
          <w:jc w:val="center"/>
        </w:trPr>
        <w:tc>
          <w:tcPr>
            <w:tcW w:w="447" w:type="dxa"/>
            <w:tcMar>
              <w:top w:w="80" w:type="dxa"/>
              <w:left w:w="80" w:type="dxa"/>
              <w:bottom w:w="80" w:type="dxa"/>
              <w:right w:w="80" w:type="dxa"/>
            </w:tcMar>
          </w:tcPr>
          <w:p w14:paraId="4A3AC37C" w14:textId="77777777" w:rsidR="0029099E" w:rsidRPr="007E69F6" w:rsidRDefault="0029099E" w:rsidP="00125E6C">
            <w:pPr>
              <w:spacing w:before="60" w:after="0"/>
              <w:jc w:val="center"/>
              <w:rPr>
                <w:sz w:val="16"/>
              </w:rPr>
            </w:pPr>
            <w:r>
              <w:rPr>
                <w:sz w:val="16"/>
              </w:rPr>
              <w:t>9</w:t>
            </w:r>
          </w:p>
        </w:tc>
        <w:tc>
          <w:tcPr>
            <w:tcW w:w="1701" w:type="dxa"/>
            <w:tcMar>
              <w:top w:w="80" w:type="dxa"/>
              <w:left w:w="80" w:type="dxa"/>
              <w:bottom w:w="80" w:type="dxa"/>
              <w:right w:w="80" w:type="dxa"/>
            </w:tcMar>
          </w:tcPr>
          <w:p w14:paraId="4B6A4895" w14:textId="77777777" w:rsidR="0029099E" w:rsidRPr="007E69F6" w:rsidRDefault="0029099E" w:rsidP="00125E6C">
            <w:pPr>
              <w:spacing w:before="60" w:after="0"/>
              <w:rPr>
                <w:sz w:val="16"/>
              </w:rPr>
            </w:pPr>
            <w:r>
              <w:rPr>
                <w:sz w:val="16"/>
              </w:rPr>
              <w:t>TDP số 9 Phú Diễn</w:t>
            </w:r>
          </w:p>
        </w:tc>
        <w:tc>
          <w:tcPr>
            <w:tcW w:w="1418" w:type="dxa"/>
            <w:tcMar>
              <w:top w:w="80" w:type="dxa"/>
              <w:left w:w="80" w:type="dxa"/>
              <w:bottom w:w="80" w:type="dxa"/>
              <w:right w:w="80" w:type="dxa"/>
            </w:tcMar>
          </w:tcPr>
          <w:p w14:paraId="476F627B" w14:textId="5AF3E5B6" w:rsidR="0029099E" w:rsidRPr="00D423B4" w:rsidRDefault="0029099E" w:rsidP="00125E6C">
            <w:pPr>
              <w:spacing w:before="60" w:after="0"/>
              <w:rPr>
                <w:sz w:val="16"/>
                <w:szCs w:val="16"/>
              </w:rPr>
            </w:pPr>
            <w:r>
              <w:rPr>
                <w:sz w:val="16"/>
                <w:szCs w:val="16"/>
              </w:rPr>
              <w:t>Tiếp giáp TDP số 10 Phú Diễn và TDP số 11 Phú Diễn</w:t>
            </w:r>
          </w:p>
        </w:tc>
        <w:tc>
          <w:tcPr>
            <w:tcW w:w="1134" w:type="dxa"/>
            <w:tcMar>
              <w:top w:w="80" w:type="dxa"/>
              <w:left w:w="80" w:type="dxa"/>
              <w:bottom w:w="80" w:type="dxa"/>
              <w:right w:w="80" w:type="dxa"/>
            </w:tcMar>
          </w:tcPr>
          <w:p w14:paraId="1721E72C" w14:textId="40E48D42" w:rsidR="0029099E" w:rsidRPr="00D423B4" w:rsidRDefault="0029099E" w:rsidP="00125E6C">
            <w:pPr>
              <w:spacing w:before="60" w:after="0"/>
              <w:rPr>
                <w:sz w:val="16"/>
                <w:szCs w:val="16"/>
              </w:rPr>
            </w:pPr>
            <w:r>
              <w:rPr>
                <w:sz w:val="16"/>
                <w:szCs w:val="16"/>
              </w:rPr>
              <w:t>Tiếp giáp TDP số 8 Phú Diễn và TDP số 7 Phú Diễn và TDP số 6 Phú Diễn</w:t>
            </w:r>
          </w:p>
        </w:tc>
        <w:tc>
          <w:tcPr>
            <w:tcW w:w="1275" w:type="dxa"/>
            <w:tcMar>
              <w:top w:w="80" w:type="dxa"/>
              <w:left w:w="80" w:type="dxa"/>
              <w:bottom w:w="80" w:type="dxa"/>
              <w:right w:w="80" w:type="dxa"/>
            </w:tcMar>
          </w:tcPr>
          <w:p w14:paraId="0AAE3856" w14:textId="51F7D737" w:rsidR="0029099E" w:rsidRPr="00D423B4" w:rsidRDefault="0029099E" w:rsidP="00125E6C">
            <w:pPr>
              <w:spacing w:before="60" w:after="0"/>
              <w:rPr>
                <w:sz w:val="16"/>
                <w:szCs w:val="16"/>
              </w:rPr>
            </w:pPr>
            <w:r>
              <w:rPr>
                <w:sz w:val="16"/>
                <w:szCs w:val="16"/>
              </w:rPr>
              <w:t>Tiếp giáp TDP số 6 Phú Diễn và TDP 10 Phú Diễn</w:t>
            </w:r>
          </w:p>
        </w:tc>
        <w:tc>
          <w:tcPr>
            <w:tcW w:w="1276" w:type="dxa"/>
            <w:tcMar>
              <w:top w:w="80" w:type="dxa"/>
              <w:left w:w="80" w:type="dxa"/>
              <w:bottom w:w="80" w:type="dxa"/>
              <w:right w:w="80" w:type="dxa"/>
            </w:tcMar>
          </w:tcPr>
          <w:p w14:paraId="58B3FB4E" w14:textId="427F0360" w:rsidR="0029099E" w:rsidRPr="00D423B4" w:rsidRDefault="0029099E" w:rsidP="00125E6C">
            <w:pPr>
              <w:spacing w:before="60" w:after="0"/>
              <w:rPr>
                <w:sz w:val="16"/>
                <w:szCs w:val="16"/>
              </w:rPr>
            </w:pPr>
            <w:r>
              <w:rPr>
                <w:sz w:val="16"/>
                <w:szCs w:val="16"/>
              </w:rPr>
              <w:t>Tiếp giáp TDP số 8</w:t>
            </w:r>
          </w:p>
        </w:tc>
        <w:tc>
          <w:tcPr>
            <w:tcW w:w="7088" w:type="dxa"/>
            <w:tcMar>
              <w:top w:w="80" w:type="dxa"/>
              <w:left w:w="80" w:type="dxa"/>
              <w:bottom w:w="80" w:type="dxa"/>
              <w:right w:w="80" w:type="dxa"/>
            </w:tcMar>
          </w:tcPr>
          <w:p w14:paraId="292E4CD1" w14:textId="77777777" w:rsidR="0029099E" w:rsidRDefault="00ED063F" w:rsidP="007D1A9F">
            <w:pPr>
              <w:spacing w:before="60" w:after="60"/>
              <w:rPr>
                <w:sz w:val="16"/>
                <w:szCs w:val="16"/>
              </w:rPr>
            </w:pPr>
            <w:r>
              <w:rPr>
                <w:sz w:val="16"/>
                <w:szCs w:val="16"/>
              </w:rPr>
              <w:t>Đ</w:t>
            </w:r>
            <w:r w:rsidRPr="00ED063F">
              <w:rPr>
                <w:sz w:val="16"/>
                <w:szCs w:val="16"/>
              </w:rPr>
              <w:t>ược hình thành từ toàn bộ TDP 14 và một phần TDP 15, (một phần TDP 15 tính từ ngõ 193/64 đường phú diễn thông qua ngõ 81 Nguyễn Đạo An hướng sang phía đông)</w:t>
            </w:r>
          </w:p>
          <w:p w14:paraId="4FA044C5" w14:textId="357A50E3" w:rsidR="00DF3C1E" w:rsidRDefault="00DF3C1E" w:rsidP="007D1A9F">
            <w:pPr>
              <w:spacing w:before="60" w:after="60"/>
              <w:rPr>
                <w:sz w:val="16"/>
                <w:szCs w:val="16"/>
              </w:rPr>
            </w:pPr>
            <w:r>
              <w:rPr>
                <w:sz w:val="16"/>
                <w:szCs w:val="16"/>
              </w:rPr>
              <w:t xml:space="preserve">- Được phân cách với TDP số 8 </w:t>
            </w:r>
            <w:r w:rsidR="00987FB6">
              <w:rPr>
                <w:sz w:val="16"/>
                <w:szCs w:val="16"/>
              </w:rPr>
              <w:t xml:space="preserve">Phú Diễn </w:t>
            </w:r>
            <w:r>
              <w:rPr>
                <w:sz w:val="16"/>
                <w:szCs w:val="16"/>
              </w:rPr>
              <w:t>bởi đường Phú Diễn và ngõ 261 đường Phú Diễn;</w:t>
            </w:r>
          </w:p>
          <w:p w14:paraId="5B8580D3" w14:textId="77777777" w:rsidR="00DF3C1E" w:rsidRDefault="00DF3C1E" w:rsidP="007D1A9F">
            <w:pPr>
              <w:spacing w:before="60" w:after="60"/>
              <w:rPr>
                <w:sz w:val="16"/>
                <w:szCs w:val="16"/>
              </w:rPr>
            </w:pPr>
            <w:r>
              <w:rPr>
                <w:sz w:val="16"/>
                <w:szCs w:val="16"/>
              </w:rPr>
              <w:t xml:space="preserve">- </w:t>
            </w:r>
            <w:r w:rsidR="00987FB6">
              <w:rPr>
                <w:sz w:val="16"/>
                <w:szCs w:val="16"/>
              </w:rPr>
              <w:t>Được phân cách với TDP số 7 Phú Diễn bởi đường Nguyễn Đạo An</w:t>
            </w:r>
          </w:p>
          <w:p w14:paraId="14B078BA" w14:textId="77777777" w:rsidR="00987FB6" w:rsidRDefault="00987FB6" w:rsidP="007D1A9F">
            <w:pPr>
              <w:spacing w:before="60" w:after="60"/>
              <w:rPr>
                <w:sz w:val="16"/>
                <w:szCs w:val="16"/>
              </w:rPr>
            </w:pPr>
            <w:r>
              <w:rPr>
                <w:sz w:val="16"/>
                <w:szCs w:val="16"/>
              </w:rPr>
              <w:t xml:space="preserve">- </w:t>
            </w:r>
            <w:r w:rsidR="00C205FC">
              <w:rPr>
                <w:sz w:val="16"/>
                <w:szCs w:val="16"/>
              </w:rPr>
              <w:t xml:space="preserve">Được phân cách với TDP số 6 Phú Diễn bởi </w:t>
            </w:r>
            <w:r w:rsidR="009A4E01">
              <w:rPr>
                <w:sz w:val="16"/>
                <w:szCs w:val="16"/>
              </w:rPr>
              <w:t xml:space="preserve">ngõ </w:t>
            </w:r>
            <w:r w:rsidR="00C205FC">
              <w:rPr>
                <w:sz w:val="16"/>
                <w:szCs w:val="16"/>
              </w:rPr>
              <w:t>193/64 đường Phú Diễn</w:t>
            </w:r>
          </w:p>
          <w:p w14:paraId="2F618B47" w14:textId="77777777" w:rsidR="009A4E01" w:rsidRDefault="009A4E01" w:rsidP="007D1A9F">
            <w:pPr>
              <w:spacing w:before="60" w:after="60"/>
              <w:rPr>
                <w:sz w:val="16"/>
                <w:szCs w:val="16"/>
              </w:rPr>
            </w:pPr>
            <w:r>
              <w:rPr>
                <w:sz w:val="16"/>
                <w:szCs w:val="16"/>
              </w:rPr>
              <w:t xml:space="preserve">- Được phân cách với TDP số 10 Phú Diễn bởi ngõ 214 </w:t>
            </w:r>
            <w:r w:rsidR="003014E7">
              <w:rPr>
                <w:sz w:val="16"/>
                <w:szCs w:val="16"/>
              </w:rPr>
              <w:t xml:space="preserve">đường Phú Diễn và </w:t>
            </w:r>
            <w:r w:rsidR="00D60475">
              <w:rPr>
                <w:sz w:val="16"/>
                <w:szCs w:val="16"/>
              </w:rPr>
              <w:t>ngõ 139 đường Phú Diễn</w:t>
            </w:r>
          </w:p>
          <w:p w14:paraId="0BBCC4CB" w14:textId="69DF8C5F" w:rsidR="00D60475" w:rsidRPr="00EE21CF" w:rsidRDefault="00D60475" w:rsidP="007D1A9F">
            <w:pPr>
              <w:spacing w:before="60" w:after="60"/>
              <w:rPr>
                <w:sz w:val="16"/>
                <w:szCs w:val="16"/>
              </w:rPr>
            </w:pPr>
            <w:r>
              <w:rPr>
                <w:sz w:val="16"/>
                <w:szCs w:val="16"/>
              </w:rPr>
              <w:t xml:space="preserve">- </w:t>
            </w:r>
            <w:r w:rsidR="00EE34D2">
              <w:rPr>
                <w:sz w:val="16"/>
                <w:szCs w:val="16"/>
              </w:rPr>
              <w:t xml:space="preserve">Được phân cạch với TDP số 11 </w:t>
            </w:r>
            <w:r w:rsidR="00410616">
              <w:rPr>
                <w:sz w:val="16"/>
                <w:szCs w:val="16"/>
              </w:rPr>
              <w:t xml:space="preserve">bởi </w:t>
            </w:r>
            <w:r w:rsidR="00CF6C15">
              <w:rPr>
                <w:sz w:val="16"/>
                <w:szCs w:val="16"/>
              </w:rPr>
              <w:t xml:space="preserve">ranh giới </w:t>
            </w:r>
            <w:r w:rsidR="00410616">
              <w:rPr>
                <w:sz w:val="16"/>
                <w:szCs w:val="16"/>
              </w:rPr>
              <w:t xml:space="preserve">khu đất nông nghiệp TDP số 9 Phú </w:t>
            </w:r>
            <w:r w:rsidR="004A4A7F">
              <w:rPr>
                <w:sz w:val="16"/>
                <w:szCs w:val="16"/>
              </w:rPr>
              <w:t>Diễn và khu đất ở TDP số 11 phú Diễn</w:t>
            </w:r>
          </w:p>
        </w:tc>
      </w:tr>
      <w:tr w:rsidR="0029099E" w:rsidRPr="007B281E" w14:paraId="08FB4557" w14:textId="77777777" w:rsidTr="00CF6C15">
        <w:trPr>
          <w:trHeight w:val="644"/>
          <w:jc w:val="center"/>
        </w:trPr>
        <w:tc>
          <w:tcPr>
            <w:tcW w:w="447" w:type="dxa"/>
            <w:tcMar>
              <w:top w:w="80" w:type="dxa"/>
              <w:left w:w="80" w:type="dxa"/>
              <w:bottom w:w="80" w:type="dxa"/>
              <w:right w:w="80" w:type="dxa"/>
            </w:tcMar>
          </w:tcPr>
          <w:p w14:paraId="2FED4743" w14:textId="77777777" w:rsidR="0029099E" w:rsidRPr="007E69F6" w:rsidRDefault="0029099E" w:rsidP="00125E6C">
            <w:pPr>
              <w:spacing w:before="60" w:after="0"/>
              <w:jc w:val="center"/>
              <w:rPr>
                <w:sz w:val="16"/>
              </w:rPr>
            </w:pPr>
            <w:r>
              <w:rPr>
                <w:sz w:val="16"/>
              </w:rPr>
              <w:t>10</w:t>
            </w:r>
          </w:p>
        </w:tc>
        <w:tc>
          <w:tcPr>
            <w:tcW w:w="1701" w:type="dxa"/>
            <w:tcMar>
              <w:top w:w="80" w:type="dxa"/>
              <w:left w:w="80" w:type="dxa"/>
              <w:bottom w:w="80" w:type="dxa"/>
              <w:right w:w="80" w:type="dxa"/>
            </w:tcMar>
          </w:tcPr>
          <w:p w14:paraId="3CD390E9" w14:textId="77777777" w:rsidR="0029099E" w:rsidRPr="007E69F6" w:rsidRDefault="0029099E" w:rsidP="00125E6C">
            <w:pPr>
              <w:spacing w:before="60" w:after="0"/>
              <w:rPr>
                <w:sz w:val="16"/>
              </w:rPr>
            </w:pPr>
            <w:r>
              <w:rPr>
                <w:sz w:val="16"/>
              </w:rPr>
              <w:t>TDP số 10 Phú Diễn</w:t>
            </w:r>
          </w:p>
        </w:tc>
        <w:tc>
          <w:tcPr>
            <w:tcW w:w="1418" w:type="dxa"/>
            <w:tcMar>
              <w:top w:w="80" w:type="dxa"/>
              <w:left w:w="80" w:type="dxa"/>
              <w:bottom w:w="80" w:type="dxa"/>
              <w:right w:w="80" w:type="dxa"/>
            </w:tcMar>
          </w:tcPr>
          <w:p w14:paraId="1B6AFDA2" w14:textId="1DB144F5" w:rsidR="0029099E" w:rsidRPr="00D423B4" w:rsidRDefault="0029099E" w:rsidP="00125E6C">
            <w:pPr>
              <w:spacing w:before="60" w:after="0"/>
              <w:rPr>
                <w:sz w:val="16"/>
                <w:szCs w:val="16"/>
              </w:rPr>
            </w:pPr>
            <w:r>
              <w:rPr>
                <w:sz w:val="16"/>
                <w:szCs w:val="16"/>
              </w:rPr>
              <w:t xml:space="preserve">Tiếp giáp TDP số 11 Phú Diễn </w:t>
            </w:r>
          </w:p>
        </w:tc>
        <w:tc>
          <w:tcPr>
            <w:tcW w:w="1134" w:type="dxa"/>
            <w:tcMar>
              <w:top w:w="80" w:type="dxa"/>
              <w:left w:w="80" w:type="dxa"/>
              <w:bottom w:w="80" w:type="dxa"/>
              <w:right w:w="80" w:type="dxa"/>
            </w:tcMar>
          </w:tcPr>
          <w:p w14:paraId="7290F229" w14:textId="3B1FBAF6" w:rsidR="0029099E" w:rsidRPr="00D423B4" w:rsidRDefault="0029099E" w:rsidP="00125E6C">
            <w:pPr>
              <w:spacing w:before="60" w:after="0"/>
              <w:rPr>
                <w:sz w:val="16"/>
                <w:szCs w:val="16"/>
              </w:rPr>
            </w:pPr>
            <w:r>
              <w:rPr>
                <w:sz w:val="16"/>
                <w:szCs w:val="16"/>
              </w:rPr>
              <w:t>Tiếp giáp TDP số 6 Phú Diễn và TDP số 9 Phú Diễn</w:t>
            </w:r>
          </w:p>
        </w:tc>
        <w:tc>
          <w:tcPr>
            <w:tcW w:w="1275" w:type="dxa"/>
            <w:tcMar>
              <w:top w:w="80" w:type="dxa"/>
              <w:left w:w="80" w:type="dxa"/>
              <w:bottom w:w="80" w:type="dxa"/>
              <w:right w:w="80" w:type="dxa"/>
            </w:tcMar>
          </w:tcPr>
          <w:p w14:paraId="3DA70595" w14:textId="1C566499" w:rsidR="0029099E" w:rsidRPr="00D423B4" w:rsidRDefault="0029099E" w:rsidP="00125E6C">
            <w:pPr>
              <w:spacing w:before="60" w:after="0"/>
              <w:rPr>
                <w:sz w:val="16"/>
                <w:szCs w:val="16"/>
              </w:rPr>
            </w:pPr>
            <w:r>
              <w:rPr>
                <w:sz w:val="16"/>
                <w:szCs w:val="16"/>
              </w:rPr>
              <w:t>Tiếp giáp TDP số 5 Phú Diễn và TDP số 11 Phú Diễn</w:t>
            </w:r>
          </w:p>
        </w:tc>
        <w:tc>
          <w:tcPr>
            <w:tcW w:w="1276" w:type="dxa"/>
            <w:tcMar>
              <w:top w:w="80" w:type="dxa"/>
              <w:left w:w="80" w:type="dxa"/>
              <w:bottom w:w="80" w:type="dxa"/>
              <w:right w:w="80" w:type="dxa"/>
            </w:tcMar>
          </w:tcPr>
          <w:p w14:paraId="4B8DF42E" w14:textId="27206050" w:rsidR="0029099E" w:rsidRPr="00D423B4" w:rsidRDefault="0029099E" w:rsidP="00125E6C">
            <w:pPr>
              <w:spacing w:before="60" w:after="0"/>
              <w:rPr>
                <w:sz w:val="16"/>
                <w:szCs w:val="16"/>
              </w:rPr>
            </w:pPr>
            <w:r>
              <w:rPr>
                <w:sz w:val="16"/>
                <w:szCs w:val="16"/>
              </w:rPr>
              <w:t>Tiếp giáp TDP số 9</w:t>
            </w:r>
          </w:p>
        </w:tc>
        <w:tc>
          <w:tcPr>
            <w:tcW w:w="7088" w:type="dxa"/>
            <w:tcMar>
              <w:top w:w="80" w:type="dxa"/>
              <w:left w:w="80" w:type="dxa"/>
              <w:bottom w:w="80" w:type="dxa"/>
              <w:right w:w="80" w:type="dxa"/>
            </w:tcMar>
          </w:tcPr>
          <w:p w14:paraId="6E36862A" w14:textId="77777777" w:rsidR="0029099E" w:rsidRDefault="00C77B06" w:rsidP="007D1A9F">
            <w:pPr>
              <w:spacing w:before="60" w:after="60"/>
              <w:rPr>
                <w:sz w:val="16"/>
                <w:szCs w:val="16"/>
              </w:rPr>
            </w:pPr>
            <w:r>
              <w:rPr>
                <w:sz w:val="16"/>
                <w:szCs w:val="16"/>
              </w:rPr>
              <w:t>Đ</w:t>
            </w:r>
            <w:r w:rsidRPr="00C77B06">
              <w:rPr>
                <w:sz w:val="16"/>
                <w:szCs w:val="16"/>
              </w:rPr>
              <w:t>ược hình thành toàn bộ phần diện tích TDP số 3 và toàn bộ diện tích TDP số 13 và một phần diện tích đất nông nghiệp của TDP số 16 (khu đất nông nghiệp 1ha tiếp giáp với TDP số 13)</w:t>
            </w:r>
          </w:p>
          <w:p w14:paraId="5AE76E9F" w14:textId="77777777" w:rsidR="004A4A7F" w:rsidRDefault="004A4A7F" w:rsidP="007D1A9F">
            <w:pPr>
              <w:spacing w:before="60" w:after="60"/>
              <w:rPr>
                <w:sz w:val="16"/>
                <w:szCs w:val="16"/>
              </w:rPr>
            </w:pPr>
            <w:r>
              <w:rPr>
                <w:sz w:val="16"/>
                <w:szCs w:val="16"/>
              </w:rPr>
              <w:t>- Được phân cách với TDP số 9 bởi ngõ 214 đường Phú Diễn và ngõ 139 đường Phú Diễn</w:t>
            </w:r>
          </w:p>
          <w:p w14:paraId="2E38DEA6" w14:textId="77777777" w:rsidR="004A4A7F" w:rsidRDefault="004A4A7F" w:rsidP="007D1A9F">
            <w:pPr>
              <w:spacing w:before="60" w:after="60"/>
              <w:rPr>
                <w:sz w:val="16"/>
                <w:szCs w:val="16"/>
              </w:rPr>
            </w:pPr>
            <w:r>
              <w:rPr>
                <w:sz w:val="16"/>
                <w:szCs w:val="16"/>
              </w:rPr>
              <w:t xml:space="preserve">- Được phân cách với </w:t>
            </w:r>
            <w:r w:rsidR="00303A90">
              <w:rPr>
                <w:sz w:val="16"/>
                <w:szCs w:val="16"/>
              </w:rPr>
              <w:t>TDP số 5 Phú Diễn</w:t>
            </w:r>
            <w:r w:rsidR="00381879">
              <w:rPr>
                <w:sz w:val="16"/>
                <w:szCs w:val="16"/>
              </w:rPr>
              <w:t xml:space="preserve"> bới đường Phú Diễn và Ngõ 75 đường Phú Diễn</w:t>
            </w:r>
          </w:p>
          <w:p w14:paraId="1FDD5464" w14:textId="45205190" w:rsidR="00381879" w:rsidRPr="007B281E" w:rsidRDefault="00381879" w:rsidP="007D1A9F">
            <w:pPr>
              <w:spacing w:before="60" w:after="60"/>
              <w:rPr>
                <w:sz w:val="16"/>
                <w:szCs w:val="16"/>
              </w:rPr>
            </w:pPr>
            <w:r w:rsidRPr="007B281E">
              <w:rPr>
                <w:sz w:val="16"/>
                <w:szCs w:val="16"/>
              </w:rPr>
              <w:t xml:space="preserve">- </w:t>
            </w:r>
            <w:r w:rsidR="007B281E" w:rsidRPr="007B281E">
              <w:rPr>
                <w:sz w:val="16"/>
                <w:szCs w:val="16"/>
              </w:rPr>
              <w:t>Được phân cách v</w:t>
            </w:r>
            <w:r w:rsidR="007B281E">
              <w:rPr>
                <w:sz w:val="16"/>
                <w:szCs w:val="16"/>
              </w:rPr>
              <w:t>ới</w:t>
            </w:r>
            <w:r w:rsidR="007B281E" w:rsidRPr="007B281E">
              <w:rPr>
                <w:sz w:val="16"/>
                <w:szCs w:val="16"/>
              </w:rPr>
              <w:t xml:space="preserve"> TD</w:t>
            </w:r>
            <w:r w:rsidR="007B281E">
              <w:rPr>
                <w:sz w:val="16"/>
                <w:szCs w:val="16"/>
              </w:rPr>
              <w:t>P số 11 Phú Diễn bởi</w:t>
            </w:r>
            <w:r w:rsidR="00EC3D3E">
              <w:rPr>
                <w:sz w:val="16"/>
                <w:szCs w:val="16"/>
              </w:rPr>
              <w:t xml:space="preserve"> Ngõ 68 đường Phú Diễn và</w:t>
            </w:r>
            <w:r w:rsidR="007B281E">
              <w:rPr>
                <w:sz w:val="16"/>
                <w:szCs w:val="16"/>
              </w:rPr>
              <w:t xml:space="preserve"> ngõ 172</w:t>
            </w:r>
            <w:r w:rsidR="0000073D">
              <w:rPr>
                <w:sz w:val="16"/>
                <w:szCs w:val="16"/>
              </w:rPr>
              <w:t>/76</w:t>
            </w:r>
            <w:r w:rsidR="007B281E">
              <w:rPr>
                <w:sz w:val="16"/>
                <w:szCs w:val="16"/>
              </w:rPr>
              <w:t xml:space="preserve"> đường Phú Diễn</w:t>
            </w:r>
          </w:p>
        </w:tc>
      </w:tr>
      <w:tr w:rsidR="0029099E" w:rsidRPr="00190495" w14:paraId="414435AC" w14:textId="77777777" w:rsidTr="00CF6C15">
        <w:trPr>
          <w:trHeight w:val="644"/>
          <w:jc w:val="center"/>
        </w:trPr>
        <w:tc>
          <w:tcPr>
            <w:tcW w:w="447" w:type="dxa"/>
            <w:tcMar>
              <w:top w:w="80" w:type="dxa"/>
              <w:left w:w="80" w:type="dxa"/>
              <w:bottom w:w="80" w:type="dxa"/>
              <w:right w:w="80" w:type="dxa"/>
            </w:tcMar>
          </w:tcPr>
          <w:p w14:paraId="2A9FD93F" w14:textId="77777777" w:rsidR="0029099E" w:rsidRPr="007E69F6" w:rsidRDefault="0029099E" w:rsidP="00125E6C">
            <w:pPr>
              <w:spacing w:before="60" w:after="0"/>
              <w:jc w:val="center"/>
              <w:rPr>
                <w:sz w:val="16"/>
              </w:rPr>
            </w:pPr>
            <w:r>
              <w:rPr>
                <w:sz w:val="16"/>
              </w:rPr>
              <w:lastRenderedPageBreak/>
              <w:t>11</w:t>
            </w:r>
          </w:p>
        </w:tc>
        <w:tc>
          <w:tcPr>
            <w:tcW w:w="1701" w:type="dxa"/>
            <w:tcMar>
              <w:top w:w="80" w:type="dxa"/>
              <w:left w:w="80" w:type="dxa"/>
              <w:bottom w:w="80" w:type="dxa"/>
              <w:right w:w="80" w:type="dxa"/>
            </w:tcMar>
          </w:tcPr>
          <w:p w14:paraId="515E1A08" w14:textId="77777777" w:rsidR="0029099E" w:rsidRPr="007E69F6" w:rsidRDefault="0029099E" w:rsidP="00125E6C">
            <w:pPr>
              <w:spacing w:before="60" w:after="0"/>
              <w:rPr>
                <w:sz w:val="16"/>
              </w:rPr>
            </w:pPr>
            <w:r>
              <w:rPr>
                <w:sz w:val="16"/>
              </w:rPr>
              <w:t>TDP số 11 Phú Diễn</w:t>
            </w:r>
          </w:p>
        </w:tc>
        <w:tc>
          <w:tcPr>
            <w:tcW w:w="1418" w:type="dxa"/>
            <w:tcMar>
              <w:top w:w="80" w:type="dxa"/>
              <w:left w:w="80" w:type="dxa"/>
              <w:bottom w:w="80" w:type="dxa"/>
              <w:right w:w="80" w:type="dxa"/>
            </w:tcMar>
          </w:tcPr>
          <w:p w14:paraId="22197E13" w14:textId="65F97574" w:rsidR="0029099E" w:rsidRPr="00D423B4" w:rsidRDefault="0029099E" w:rsidP="00125E6C">
            <w:pPr>
              <w:spacing w:before="60" w:after="0"/>
              <w:rPr>
                <w:sz w:val="16"/>
                <w:szCs w:val="16"/>
              </w:rPr>
            </w:pPr>
            <w:r>
              <w:rPr>
                <w:sz w:val="16"/>
                <w:szCs w:val="16"/>
              </w:rPr>
              <w:t>Tiếp giáp TDP số 14 Phú Diễn và TDP số 13  Phú Diễn</w:t>
            </w:r>
          </w:p>
        </w:tc>
        <w:tc>
          <w:tcPr>
            <w:tcW w:w="1134" w:type="dxa"/>
            <w:tcMar>
              <w:top w:w="80" w:type="dxa"/>
              <w:left w:w="80" w:type="dxa"/>
              <w:bottom w:w="80" w:type="dxa"/>
              <w:right w:w="80" w:type="dxa"/>
            </w:tcMar>
          </w:tcPr>
          <w:p w14:paraId="47065839" w14:textId="58AB6AA2" w:rsidR="0029099E" w:rsidRPr="00D423B4" w:rsidRDefault="0029099E" w:rsidP="00125E6C">
            <w:pPr>
              <w:spacing w:before="60" w:after="0"/>
              <w:rPr>
                <w:sz w:val="16"/>
                <w:szCs w:val="16"/>
              </w:rPr>
            </w:pPr>
            <w:r>
              <w:rPr>
                <w:sz w:val="16"/>
                <w:szCs w:val="16"/>
              </w:rPr>
              <w:t>Tiếp giáp TDP số 10 Phú Diễn, TDP số 9 Phú Diễn và TDP số 5 Phú Diễn</w:t>
            </w:r>
          </w:p>
        </w:tc>
        <w:tc>
          <w:tcPr>
            <w:tcW w:w="1275" w:type="dxa"/>
            <w:tcMar>
              <w:top w:w="80" w:type="dxa"/>
              <w:left w:w="80" w:type="dxa"/>
              <w:bottom w:w="80" w:type="dxa"/>
              <w:right w:w="80" w:type="dxa"/>
            </w:tcMar>
          </w:tcPr>
          <w:p w14:paraId="59735AD2" w14:textId="1266E68A" w:rsidR="0029099E" w:rsidRPr="00D423B4" w:rsidRDefault="0029099E" w:rsidP="00125E6C">
            <w:pPr>
              <w:spacing w:before="60" w:after="0"/>
              <w:rPr>
                <w:sz w:val="16"/>
                <w:szCs w:val="16"/>
              </w:rPr>
            </w:pPr>
            <w:r>
              <w:rPr>
                <w:sz w:val="16"/>
                <w:szCs w:val="16"/>
              </w:rPr>
              <w:t>Tiếp giáp đường Cầu Diễn</w:t>
            </w:r>
          </w:p>
        </w:tc>
        <w:tc>
          <w:tcPr>
            <w:tcW w:w="1276" w:type="dxa"/>
            <w:tcMar>
              <w:top w:w="80" w:type="dxa"/>
              <w:left w:w="80" w:type="dxa"/>
              <w:bottom w:w="80" w:type="dxa"/>
              <w:right w:w="80" w:type="dxa"/>
            </w:tcMar>
          </w:tcPr>
          <w:p w14:paraId="39701B82" w14:textId="52EF5B08" w:rsidR="0029099E" w:rsidRPr="00D423B4" w:rsidRDefault="0029099E" w:rsidP="00125E6C">
            <w:pPr>
              <w:spacing w:before="60" w:after="0"/>
              <w:rPr>
                <w:sz w:val="16"/>
                <w:szCs w:val="16"/>
              </w:rPr>
            </w:pPr>
            <w:r>
              <w:rPr>
                <w:sz w:val="16"/>
                <w:szCs w:val="16"/>
              </w:rPr>
              <w:t>Tiếp giáp TDP số 10 Phú Diễn, TDP số 9 Phú Diễn và phường Đông Ngạc</w:t>
            </w:r>
          </w:p>
        </w:tc>
        <w:tc>
          <w:tcPr>
            <w:tcW w:w="7088" w:type="dxa"/>
            <w:tcMar>
              <w:top w:w="80" w:type="dxa"/>
              <w:left w:w="80" w:type="dxa"/>
              <w:bottom w:w="80" w:type="dxa"/>
              <w:right w:w="80" w:type="dxa"/>
            </w:tcMar>
          </w:tcPr>
          <w:p w14:paraId="7408B719" w14:textId="77777777" w:rsidR="0029099E" w:rsidRDefault="00305CD2" w:rsidP="007D1A9F">
            <w:pPr>
              <w:spacing w:before="60" w:after="60"/>
              <w:rPr>
                <w:sz w:val="16"/>
                <w:szCs w:val="16"/>
              </w:rPr>
            </w:pPr>
            <w:r>
              <w:rPr>
                <w:sz w:val="16"/>
                <w:szCs w:val="16"/>
              </w:rPr>
              <w:t>Đ</w:t>
            </w:r>
            <w:r w:rsidRPr="00305CD2">
              <w:rPr>
                <w:sz w:val="16"/>
                <w:szCs w:val="16"/>
              </w:rPr>
              <w:t>ược hình thành từ toàn bộ diện tích TDP số 1 và một phần diện tích TDP số 2( phần diện tích tính từ đường Phú Diễn)</w:t>
            </w:r>
          </w:p>
          <w:p w14:paraId="1CDC0F50" w14:textId="7896EE32" w:rsidR="00707B87" w:rsidRPr="00190495" w:rsidRDefault="00190495" w:rsidP="007D1A9F">
            <w:pPr>
              <w:spacing w:before="60" w:after="60"/>
              <w:rPr>
                <w:sz w:val="16"/>
                <w:szCs w:val="16"/>
              </w:rPr>
            </w:pPr>
            <w:r w:rsidRPr="00190495">
              <w:rPr>
                <w:sz w:val="16"/>
                <w:szCs w:val="16"/>
              </w:rPr>
              <w:t xml:space="preserve">- </w:t>
            </w:r>
            <w:r w:rsidR="00CF6C15" w:rsidRPr="00CF6C15">
              <w:rPr>
                <w:sz w:val="16"/>
                <w:szCs w:val="16"/>
              </w:rPr>
              <w:t>Đây là khu vực dân cư tập trung dọc bờ Tây sông Nhuệ, kéo dài từ đầu đường Phú Diễn đến ranh giới tiếp giáp phường Đông Ngạc</w:t>
            </w:r>
          </w:p>
        </w:tc>
      </w:tr>
      <w:tr w:rsidR="0029099E" w:rsidRPr="007E69F6" w14:paraId="59130C31" w14:textId="77777777" w:rsidTr="00CF6C15">
        <w:trPr>
          <w:trHeight w:val="644"/>
          <w:jc w:val="center"/>
        </w:trPr>
        <w:tc>
          <w:tcPr>
            <w:tcW w:w="447" w:type="dxa"/>
            <w:tcMar>
              <w:top w:w="80" w:type="dxa"/>
              <w:left w:w="80" w:type="dxa"/>
              <w:bottom w:w="80" w:type="dxa"/>
              <w:right w:w="80" w:type="dxa"/>
            </w:tcMar>
          </w:tcPr>
          <w:p w14:paraId="70CBD781" w14:textId="77777777" w:rsidR="0029099E" w:rsidRPr="007E69F6" w:rsidRDefault="0029099E" w:rsidP="00125E6C">
            <w:pPr>
              <w:spacing w:before="60" w:after="0"/>
              <w:jc w:val="center"/>
              <w:rPr>
                <w:sz w:val="16"/>
              </w:rPr>
            </w:pPr>
            <w:r>
              <w:rPr>
                <w:sz w:val="16"/>
              </w:rPr>
              <w:t>12</w:t>
            </w:r>
          </w:p>
        </w:tc>
        <w:tc>
          <w:tcPr>
            <w:tcW w:w="1701" w:type="dxa"/>
            <w:tcMar>
              <w:top w:w="80" w:type="dxa"/>
              <w:left w:w="80" w:type="dxa"/>
              <w:bottom w:w="80" w:type="dxa"/>
              <w:right w:w="80" w:type="dxa"/>
            </w:tcMar>
          </w:tcPr>
          <w:p w14:paraId="57176FC4" w14:textId="77777777" w:rsidR="0029099E" w:rsidRPr="007E69F6" w:rsidRDefault="0029099E" w:rsidP="00125E6C">
            <w:pPr>
              <w:spacing w:before="60" w:after="0"/>
              <w:rPr>
                <w:sz w:val="16"/>
              </w:rPr>
            </w:pPr>
            <w:r>
              <w:rPr>
                <w:sz w:val="16"/>
              </w:rPr>
              <w:t>TDP số 12 Phú Diễn</w:t>
            </w:r>
          </w:p>
        </w:tc>
        <w:tc>
          <w:tcPr>
            <w:tcW w:w="1418" w:type="dxa"/>
            <w:tcMar>
              <w:top w:w="80" w:type="dxa"/>
              <w:left w:w="80" w:type="dxa"/>
              <w:bottom w:w="80" w:type="dxa"/>
              <w:right w:w="80" w:type="dxa"/>
            </w:tcMar>
          </w:tcPr>
          <w:p w14:paraId="39278E71" w14:textId="1C5FDE42" w:rsidR="0029099E" w:rsidRPr="00D423B4" w:rsidRDefault="0029099E" w:rsidP="00125E6C">
            <w:pPr>
              <w:spacing w:before="60" w:after="0"/>
              <w:rPr>
                <w:sz w:val="16"/>
                <w:szCs w:val="16"/>
              </w:rPr>
            </w:pPr>
            <w:r>
              <w:rPr>
                <w:sz w:val="16"/>
                <w:szCs w:val="16"/>
              </w:rPr>
              <w:t>Tiếp giáp TDP số 17 Phú Diễn</w:t>
            </w:r>
          </w:p>
        </w:tc>
        <w:tc>
          <w:tcPr>
            <w:tcW w:w="1134" w:type="dxa"/>
            <w:tcMar>
              <w:top w:w="80" w:type="dxa"/>
              <w:left w:w="80" w:type="dxa"/>
              <w:bottom w:w="80" w:type="dxa"/>
              <w:right w:w="80" w:type="dxa"/>
            </w:tcMar>
          </w:tcPr>
          <w:p w14:paraId="3D904F88" w14:textId="7C6CC25F" w:rsidR="0029099E" w:rsidRPr="00D423B4" w:rsidRDefault="0029099E" w:rsidP="00125E6C">
            <w:pPr>
              <w:spacing w:before="60" w:after="0"/>
              <w:rPr>
                <w:sz w:val="16"/>
                <w:szCs w:val="16"/>
              </w:rPr>
            </w:pPr>
            <w:r>
              <w:rPr>
                <w:sz w:val="16"/>
                <w:szCs w:val="16"/>
              </w:rPr>
              <w:t>Tiếp giáp TDP số 13 Phú Diễn</w:t>
            </w:r>
          </w:p>
        </w:tc>
        <w:tc>
          <w:tcPr>
            <w:tcW w:w="1275" w:type="dxa"/>
            <w:tcMar>
              <w:top w:w="80" w:type="dxa"/>
              <w:left w:w="80" w:type="dxa"/>
              <w:bottom w:w="80" w:type="dxa"/>
              <w:right w:w="80" w:type="dxa"/>
            </w:tcMar>
          </w:tcPr>
          <w:p w14:paraId="6447DD03" w14:textId="77777777" w:rsidR="0029099E" w:rsidRPr="00D423B4" w:rsidRDefault="0029099E" w:rsidP="00125E6C">
            <w:pPr>
              <w:spacing w:before="60" w:after="0"/>
              <w:rPr>
                <w:sz w:val="16"/>
                <w:szCs w:val="16"/>
              </w:rPr>
            </w:pPr>
            <w:r>
              <w:rPr>
                <w:sz w:val="16"/>
                <w:szCs w:val="16"/>
              </w:rPr>
              <w:t>Tiếp giáp đường Hồ Tùng Mậu</w:t>
            </w:r>
          </w:p>
        </w:tc>
        <w:tc>
          <w:tcPr>
            <w:tcW w:w="1276" w:type="dxa"/>
            <w:tcMar>
              <w:top w:w="80" w:type="dxa"/>
              <w:left w:w="80" w:type="dxa"/>
              <w:bottom w:w="80" w:type="dxa"/>
              <w:right w:w="80" w:type="dxa"/>
            </w:tcMar>
          </w:tcPr>
          <w:p w14:paraId="33F6964E" w14:textId="7D1C0C3A" w:rsidR="0029099E" w:rsidRPr="00D423B4" w:rsidRDefault="0029099E" w:rsidP="00125E6C">
            <w:pPr>
              <w:spacing w:before="60" w:after="0"/>
              <w:rPr>
                <w:sz w:val="16"/>
                <w:szCs w:val="16"/>
              </w:rPr>
            </w:pPr>
            <w:r>
              <w:rPr>
                <w:sz w:val="16"/>
                <w:szCs w:val="16"/>
              </w:rPr>
              <w:t>Tiếp giáp TDP số 13 Phú Diễn và TDP 17 Phú Diễn</w:t>
            </w:r>
          </w:p>
        </w:tc>
        <w:tc>
          <w:tcPr>
            <w:tcW w:w="7088" w:type="dxa"/>
            <w:tcMar>
              <w:top w:w="80" w:type="dxa"/>
              <w:left w:w="80" w:type="dxa"/>
              <w:bottom w:w="80" w:type="dxa"/>
              <w:right w:w="80" w:type="dxa"/>
            </w:tcMar>
          </w:tcPr>
          <w:p w14:paraId="0503DFB5" w14:textId="19FF3A9B" w:rsidR="0029099E" w:rsidRDefault="00CF6C15" w:rsidP="007D1A9F">
            <w:pPr>
              <w:spacing w:before="60" w:after="60"/>
              <w:rPr>
                <w:sz w:val="16"/>
                <w:szCs w:val="16"/>
              </w:rPr>
            </w:pPr>
            <w:r w:rsidRPr="00CF6C15">
              <w:rPr>
                <w:sz w:val="16"/>
                <w:szCs w:val="16"/>
              </w:rPr>
              <w:t>Giữ nguyên</w:t>
            </w:r>
            <w:r>
              <w:rPr>
                <w:sz w:val="16"/>
                <w:szCs w:val="16"/>
              </w:rPr>
              <w:t xml:space="preserve"> ranh giới hành chính hiện có của TDP số 12.</w:t>
            </w:r>
          </w:p>
          <w:p w14:paraId="5B0C4909" w14:textId="77777777" w:rsidR="00DC5A16" w:rsidRDefault="00DC5A16" w:rsidP="007D1A9F">
            <w:pPr>
              <w:spacing w:before="60" w:after="60"/>
              <w:rPr>
                <w:sz w:val="16"/>
                <w:szCs w:val="16"/>
              </w:rPr>
            </w:pPr>
            <w:r>
              <w:rPr>
                <w:sz w:val="16"/>
                <w:szCs w:val="16"/>
              </w:rPr>
              <w:t xml:space="preserve">- Được phân cách với </w:t>
            </w:r>
            <w:r w:rsidR="00816B9D">
              <w:rPr>
                <w:sz w:val="16"/>
                <w:szCs w:val="16"/>
              </w:rPr>
              <w:t xml:space="preserve">TDP số </w:t>
            </w:r>
            <w:r w:rsidR="00E73BB7">
              <w:rPr>
                <w:sz w:val="16"/>
                <w:szCs w:val="16"/>
              </w:rPr>
              <w:t xml:space="preserve">17 </w:t>
            </w:r>
            <w:r w:rsidR="002965D4">
              <w:rPr>
                <w:sz w:val="16"/>
                <w:szCs w:val="16"/>
              </w:rPr>
              <w:t xml:space="preserve">bởi đường Goldmak </w:t>
            </w:r>
            <w:r w:rsidR="00816B9D">
              <w:rPr>
                <w:sz w:val="16"/>
                <w:szCs w:val="16"/>
              </w:rPr>
              <w:t xml:space="preserve"> </w:t>
            </w:r>
          </w:p>
          <w:p w14:paraId="15F0FC7D" w14:textId="47075E38" w:rsidR="00B8495A" w:rsidRPr="00EE21CF" w:rsidRDefault="00B8495A" w:rsidP="007D1A9F">
            <w:pPr>
              <w:spacing w:before="60" w:after="60"/>
              <w:rPr>
                <w:sz w:val="16"/>
                <w:szCs w:val="16"/>
              </w:rPr>
            </w:pPr>
            <w:r>
              <w:rPr>
                <w:sz w:val="16"/>
                <w:szCs w:val="16"/>
              </w:rPr>
              <w:t>- Được phân cách với TDP số 13 bởi Tim ngõ 406 đường Hồ Tùng Mậu</w:t>
            </w:r>
          </w:p>
        </w:tc>
      </w:tr>
      <w:tr w:rsidR="0029099E" w:rsidRPr="003A432C" w14:paraId="2868707C" w14:textId="77777777" w:rsidTr="00CF6C15">
        <w:trPr>
          <w:trHeight w:val="487"/>
          <w:jc w:val="center"/>
        </w:trPr>
        <w:tc>
          <w:tcPr>
            <w:tcW w:w="447" w:type="dxa"/>
            <w:tcMar>
              <w:top w:w="80" w:type="dxa"/>
              <w:left w:w="80" w:type="dxa"/>
              <w:bottom w:w="80" w:type="dxa"/>
              <w:right w:w="80" w:type="dxa"/>
            </w:tcMar>
          </w:tcPr>
          <w:p w14:paraId="4AC7AA43" w14:textId="77777777" w:rsidR="0029099E" w:rsidRPr="007E69F6" w:rsidRDefault="0029099E" w:rsidP="00125E6C">
            <w:pPr>
              <w:spacing w:before="60" w:after="0"/>
              <w:jc w:val="center"/>
              <w:rPr>
                <w:sz w:val="16"/>
              </w:rPr>
            </w:pPr>
            <w:r>
              <w:rPr>
                <w:sz w:val="16"/>
              </w:rPr>
              <w:t>13</w:t>
            </w:r>
          </w:p>
        </w:tc>
        <w:tc>
          <w:tcPr>
            <w:tcW w:w="1701" w:type="dxa"/>
            <w:tcMar>
              <w:top w:w="80" w:type="dxa"/>
              <w:left w:w="80" w:type="dxa"/>
              <w:bottom w:w="80" w:type="dxa"/>
              <w:right w:w="80" w:type="dxa"/>
            </w:tcMar>
          </w:tcPr>
          <w:p w14:paraId="68DBACD8" w14:textId="77777777" w:rsidR="0029099E" w:rsidRPr="007E69F6" w:rsidRDefault="0029099E" w:rsidP="00125E6C">
            <w:pPr>
              <w:spacing w:before="60" w:after="0"/>
              <w:rPr>
                <w:sz w:val="16"/>
              </w:rPr>
            </w:pPr>
            <w:r>
              <w:rPr>
                <w:sz w:val="16"/>
              </w:rPr>
              <w:t>TDP số 13 Phú Diễn</w:t>
            </w:r>
          </w:p>
        </w:tc>
        <w:tc>
          <w:tcPr>
            <w:tcW w:w="1418" w:type="dxa"/>
            <w:tcMar>
              <w:top w:w="80" w:type="dxa"/>
              <w:left w:w="80" w:type="dxa"/>
              <w:bottom w:w="80" w:type="dxa"/>
              <w:right w:w="80" w:type="dxa"/>
            </w:tcMar>
          </w:tcPr>
          <w:p w14:paraId="4E82D8DF" w14:textId="1E69F288" w:rsidR="0029099E" w:rsidRPr="003A432C" w:rsidRDefault="0029099E" w:rsidP="00125E6C">
            <w:pPr>
              <w:spacing w:before="60" w:after="0"/>
              <w:rPr>
                <w:sz w:val="16"/>
                <w:szCs w:val="16"/>
              </w:rPr>
            </w:pPr>
            <w:r w:rsidRPr="003A432C">
              <w:rPr>
                <w:sz w:val="16"/>
                <w:szCs w:val="16"/>
              </w:rPr>
              <w:t xml:space="preserve">Tiếp giáp TDP số </w:t>
            </w:r>
            <w:r>
              <w:rPr>
                <w:sz w:val="16"/>
                <w:szCs w:val="16"/>
              </w:rPr>
              <w:t>12, 14,15,16,17 Phú Diễn</w:t>
            </w:r>
          </w:p>
        </w:tc>
        <w:tc>
          <w:tcPr>
            <w:tcW w:w="1134" w:type="dxa"/>
            <w:tcMar>
              <w:top w:w="80" w:type="dxa"/>
              <w:left w:w="80" w:type="dxa"/>
              <w:bottom w:w="80" w:type="dxa"/>
              <w:right w:w="80" w:type="dxa"/>
            </w:tcMar>
          </w:tcPr>
          <w:p w14:paraId="0CC6CD43" w14:textId="77777777" w:rsidR="0029099E" w:rsidRPr="003A432C" w:rsidRDefault="0029099E" w:rsidP="00125E6C">
            <w:pPr>
              <w:spacing w:before="60" w:after="0"/>
              <w:rPr>
                <w:sz w:val="16"/>
                <w:szCs w:val="16"/>
              </w:rPr>
            </w:pPr>
            <w:r>
              <w:rPr>
                <w:sz w:val="16"/>
                <w:szCs w:val="16"/>
              </w:rPr>
              <w:t>Tiếp giáp TDP số 11 Phú Diễn</w:t>
            </w:r>
          </w:p>
        </w:tc>
        <w:tc>
          <w:tcPr>
            <w:tcW w:w="1275" w:type="dxa"/>
            <w:tcMar>
              <w:top w:w="80" w:type="dxa"/>
              <w:left w:w="80" w:type="dxa"/>
              <w:bottom w:w="80" w:type="dxa"/>
              <w:right w:w="80" w:type="dxa"/>
            </w:tcMar>
          </w:tcPr>
          <w:p w14:paraId="41BD4C8C" w14:textId="4F4CCB3B" w:rsidR="0029099E" w:rsidRPr="003A432C" w:rsidRDefault="0029099E" w:rsidP="00125E6C">
            <w:pPr>
              <w:spacing w:before="60" w:after="0"/>
              <w:rPr>
                <w:sz w:val="16"/>
                <w:szCs w:val="16"/>
              </w:rPr>
            </w:pPr>
            <w:r>
              <w:rPr>
                <w:sz w:val="16"/>
                <w:szCs w:val="16"/>
              </w:rPr>
              <w:t>Tiếp giáp đường Hồ Tùng Mậu</w:t>
            </w:r>
          </w:p>
        </w:tc>
        <w:tc>
          <w:tcPr>
            <w:tcW w:w="1276" w:type="dxa"/>
            <w:tcMar>
              <w:top w:w="80" w:type="dxa"/>
              <w:left w:w="80" w:type="dxa"/>
              <w:bottom w:w="80" w:type="dxa"/>
              <w:right w:w="80" w:type="dxa"/>
            </w:tcMar>
          </w:tcPr>
          <w:p w14:paraId="162E5C19" w14:textId="77777777" w:rsidR="0029099E" w:rsidRPr="003A432C" w:rsidRDefault="0029099E" w:rsidP="00125E6C">
            <w:pPr>
              <w:spacing w:before="60" w:after="0"/>
              <w:rPr>
                <w:sz w:val="16"/>
                <w:szCs w:val="16"/>
              </w:rPr>
            </w:pPr>
            <w:r>
              <w:rPr>
                <w:sz w:val="16"/>
                <w:szCs w:val="16"/>
              </w:rPr>
              <w:t>Tiếp giáp TDP số 14 Phú Diễn</w:t>
            </w:r>
          </w:p>
        </w:tc>
        <w:tc>
          <w:tcPr>
            <w:tcW w:w="7088" w:type="dxa"/>
            <w:tcMar>
              <w:top w:w="80" w:type="dxa"/>
              <w:left w:w="80" w:type="dxa"/>
              <w:bottom w:w="80" w:type="dxa"/>
              <w:right w:w="80" w:type="dxa"/>
            </w:tcMar>
          </w:tcPr>
          <w:p w14:paraId="427FAF41" w14:textId="77777777" w:rsidR="0029099E" w:rsidRDefault="008F7BC5" w:rsidP="007D1A9F">
            <w:pPr>
              <w:spacing w:before="60" w:after="60"/>
              <w:rPr>
                <w:sz w:val="16"/>
                <w:szCs w:val="16"/>
              </w:rPr>
            </w:pPr>
            <w:r>
              <w:rPr>
                <w:sz w:val="16"/>
                <w:szCs w:val="16"/>
              </w:rPr>
              <w:t>Đ</w:t>
            </w:r>
            <w:r w:rsidRPr="008F7BC5">
              <w:rPr>
                <w:sz w:val="16"/>
                <w:szCs w:val="16"/>
              </w:rPr>
              <w:t>ược hình thành toàn bộ phần diện tích TDP số 9 và toàn bộ diện tích TDP số 11</w:t>
            </w:r>
          </w:p>
          <w:p w14:paraId="178EF16F" w14:textId="67EC0B65" w:rsidR="001B67A6" w:rsidRDefault="001B67A6" w:rsidP="007D1A9F">
            <w:pPr>
              <w:spacing w:before="60" w:after="60"/>
              <w:rPr>
                <w:sz w:val="16"/>
                <w:szCs w:val="16"/>
              </w:rPr>
            </w:pPr>
            <w:r>
              <w:rPr>
                <w:sz w:val="16"/>
                <w:szCs w:val="16"/>
              </w:rPr>
              <w:t xml:space="preserve">- </w:t>
            </w:r>
            <w:r w:rsidR="00CF6C15">
              <w:rPr>
                <w:sz w:val="16"/>
                <w:szCs w:val="16"/>
              </w:rPr>
              <w:t xml:space="preserve">Đây là khu vực dân cư </w:t>
            </w:r>
            <w:r>
              <w:rPr>
                <w:sz w:val="16"/>
                <w:szCs w:val="16"/>
              </w:rPr>
              <w:t xml:space="preserve"> </w:t>
            </w:r>
            <w:r w:rsidR="004A2798">
              <w:rPr>
                <w:sz w:val="16"/>
                <w:szCs w:val="16"/>
              </w:rPr>
              <w:t>hai bên đường Hoàng Công Chất</w:t>
            </w:r>
            <w:r w:rsidR="00CF6C15">
              <w:rPr>
                <w:sz w:val="16"/>
                <w:szCs w:val="16"/>
              </w:rPr>
              <w:t xml:space="preserve"> kéo dài</w:t>
            </w:r>
            <w:r w:rsidR="00484405">
              <w:rPr>
                <w:sz w:val="16"/>
                <w:szCs w:val="16"/>
              </w:rPr>
              <w:t xml:space="preserve"> đến ngõ 2 Phan Bá Vành</w:t>
            </w:r>
          </w:p>
          <w:p w14:paraId="0B8FD844" w14:textId="5CE92231" w:rsidR="004A2798" w:rsidRPr="00EE21CF" w:rsidRDefault="004A2798" w:rsidP="007D1A9F">
            <w:pPr>
              <w:spacing w:before="60" w:after="60"/>
              <w:rPr>
                <w:sz w:val="16"/>
                <w:szCs w:val="16"/>
              </w:rPr>
            </w:pPr>
          </w:p>
        </w:tc>
      </w:tr>
      <w:tr w:rsidR="0029099E" w:rsidRPr="007A19F6" w14:paraId="4DC8D091" w14:textId="77777777" w:rsidTr="00CF6C15">
        <w:trPr>
          <w:trHeight w:val="644"/>
          <w:jc w:val="center"/>
        </w:trPr>
        <w:tc>
          <w:tcPr>
            <w:tcW w:w="447" w:type="dxa"/>
            <w:tcMar>
              <w:top w:w="80" w:type="dxa"/>
              <w:left w:w="80" w:type="dxa"/>
              <w:bottom w:w="80" w:type="dxa"/>
              <w:right w:w="80" w:type="dxa"/>
            </w:tcMar>
          </w:tcPr>
          <w:p w14:paraId="49B01F56" w14:textId="77777777" w:rsidR="0029099E" w:rsidRPr="003A432C" w:rsidRDefault="0029099E" w:rsidP="00125E6C">
            <w:pPr>
              <w:spacing w:before="60" w:after="0"/>
              <w:jc w:val="center"/>
              <w:rPr>
                <w:sz w:val="16"/>
              </w:rPr>
            </w:pPr>
            <w:r>
              <w:rPr>
                <w:sz w:val="16"/>
              </w:rPr>
              <w:t>14</w:t>
            </w:r>
          </w:p>
        </w:tc>
        <w:tc>
          <w:tcPr>
            <w:tcW w:w="1701" w:type="dxa"/>
            <w:tcMar>
              <w:top w:w="80" w:type="dxa"/>
              <w:left w:w="80" w:type="dxa"/>
              <w:bottom w:w="80" w:type="dxa"/>
              <w:right w:w="80" w:type="dxa"/>
            </w:tcMar>
          </w:tcPr>
          <w:p w14:paraId="04AEFB5D" w14:textId="77777777" w:rsidR="0029099E" w:rsidRPr="003A432C" w:rsidRDefault="0029099E" w:rsidP="00125E6C">
            <w:pPr>
              <w:spacing w:before="60" w:after="0"/>
              <w:rPr>
                <w:sz w:val="16"/>
              </w:rPr>
            </w:pPr>
            <w:r>
              <w:rPr>
                <w:sz w:val="16"/>
              </w:rPr>
              <w:t>TDP số 14 Phú Diễn</w:t>
            </w:r>
          </w:p>
        </w:tc>
        <w:tc>
          <w:tcPr>
            <w:tcW w:w="1418" w:type="dxa"/>
            <w:tcMar>
              <w:top w:w="80" w:type="dxa"/>
              <w:left w:w="80" w:type="dxa"/>
              <w:bottom w:w="80" w:type="dxa"/>
              <w:right w:w="80" w:type="dxa"/>
            </w:tcMar>
          </w:tcPr>
          <w:p w14:paraId="47EDDF73" w14:textId="24FC2E2A" w:rsidR="0029099E" w:rsidRPr="003A432C" w:rsidRDefault="0029099E" w:rsidP="00125E6C">
            <w:pPr>
              <w:spacing w:before="60" w:after="0"/>
              <w:rPr>
                <w:sz w:val="16"/>
                <w:szCs w:val="16"/>
              </w:rPr>
            </w:pPr>
            <w:r>
              <w:rPr>
                <w:sz w:val="16"/>
                <w:szCs w:val="16"/>
              </w:rPr>
              <w:t>Tiếp giáp TDP Hoàng 20; TDP số 20 Mai Dịch và TDP số 19 Mai Dịch</w:t>
            </w:r>
          </w:p>
        </w:tc>
        <w:tc>
          <w:tcPr>
            <w:tcW w:w="1134" w:type="dxa"/>
            <w:tcMar>
              <w:top w:w="80" w:type="dxa"/>
              <w:left w:w="80" w:type="dxa"/>
              <w:bottom w:w="80" w:type="dxa"/>
              <w:right w:w="80" w:type="dxa"/>
            </w:tcMar>
          </w:tcPr>
          <w:p w14:paraId="0BA20F41" w14:textId="1573EB02" w:rsidR="0029099E" w:rsidRPr="003A432C" w:rsidRDefault="0029099E" w:rsidP="00125E6C">
            <w:pPr>
              <w:spacing w:before="60" w:after="0"/>
              <w:rPr>
                <w:sz w:val="16"/>
                <w:szCs w:val="16"/>
              </w:rPr>
            </w:pPr>
            <w:r>
              <w:rPr>
                <w:sz w:val="16"/>
                <w:szCs w:val="16"/>
              </w:rPr>
              <w:t>Tiếp giáp TDP số 11 Phú Diễn; TDP số 13 Phú Diễn và TDP số 15 Phú Diễn</w:t>
            </w:r>
          </w:p>
        </w:tc>
        <w:tc>
          <w:tcPr>
            <w:tcW w:w="1275" w:type="dxa"/>
            <w:tcMar>
              <w:top w:w="80" w:type="dxa"/>
              <w:left w:w="80" w:type="dxa"/>
              <w:bottom w:w="80" w:type="dxa"/>
              <w:right w:w="80" w:type="dxa"/>
            </w:tcMar>
          </w:tcPr>
          <w:p w14:paraId="632FE73C" w14:textId="2669FA08" w:rsidR="0029099E" w:rsidRPr="003A432C" w:rsidRDefault="0029099E" w:rsidP="00125E6C">
            <w:pPr>
              <w:spacing w:before="60" w:after="0"/>
              <w:rPr>
                <w:sz w:val="16"/>
                <w:szCs w:val="16"/>
              </w:rPr>
            </w:pPr>
            <w:r>
              <w:rPr>
                <w:sz w:val="16"/>
                <w:szCs w:val="16"/>
              </w:rPr>
              <w:t>Tiếp giáp TDP số 13 Phú Diễn và TDP số 15 Phú Diễn</w:t>
            </w:r>
          </w:p>
        </w:tc>
        <w:tc>
          <w:tcPr>
            <w:tcW w:w="1276" w:type="dxa"/>
            <w:tcMar>
              <w:top w:w="80" w:type="dxa"/>
              <w:left w:w="80" w:type="dxa"/>
              <w:bottom w:w="80" w:type="dxa"/>
              <w:right w:w="80" w:type="dxa"/>
            </w:tcMar>
          </w:tcPr>
          <w:p w14:paraId="3FC6D299" w14:textId="142D001A" w:rsidR="0029099E" w:rsidRPr="003A432C" w:rsidRDefault="0029099E" w:rsidP="00125E6C">
            <w:pPr>
              <w:spacing w:before="60" w:after="0"/>
              <w:rPr>
                <w:sz w:val="16"/>
                <w:szCs w:val="16"/>
              </w:rPr>
            </w:pPr>
            <w:r>
              <w:rPr>
                <w:sz w:val="16"/>
                <w:szCs w:val="16"/>
              </w:rPr>
              <w:t>Tiếp giáp TDP Hoàng 20 và phường Đông Ngạc</w:t>
            </w:r>
          </w:p>
        </w:tc>
        <w:tc>
          <w:tcPr>
            <w:tcW w:w="7088" w:type="dxa"/>
            <w:tcMar>
              <w:top w:w="80" w:type="dxa"/>
              <w:left w:w="80" w:type="dxa"/>
              <w:bottom w:w="80" w:type="dxa"/>
              <w:right w:w="80" w:type="dxa"/>
            </w:tcMar>
          </w:tcPr>
          <w:p w14:paraId="2238663A" w14:textId="00E201AF" w:rsidR="0029099E" w:rsidRDefault="00107E6A" w:rsidP="007D1A9F">
            <w:pPr>
              <w:spacing w:before="60" w:after="60"/>
              <w:rPr>
                <w:sz w:val="16"/>
                <w:szCs w:val="16"/>
              </w:rPr>
            </w:pPr>
            <w:r>
              <w:rPr>
                <w:sz w:val="16"/>
                <w:szCs w:val="16"/>
              </w:rPr>
              <w:t>Đ</w:t>
            </w:r>
            <w:r w:rsidRPr="00107E6A">
              <w:rPr>
                <w:sz w:val="16"/>
                <w:szCs w:val="16"/>
              </w:rPr>
              <w:t>ược hình thành toàn bộ phần diện tích TDP số 8</w:t>
            </w:r>
            <w:r w:rsidR="00603D60">
              <w:rPr>
                <w:sz w:val="16"/>
                <w:szCs w:val="16"/>
              </w:rPr>
              <w:t xml:space="preserve"> Diễn</w:t>
            </w:r>
            <w:r w:rsidR="00456EA6">
              <w:rPr>
                <w:sz w:val="16"/>
                <w:szCs w:val="16"/>
              </w:rPr>
              <w:t xml:space="preserve">, một phần TDP số </w:t>
            </w:r>
            <w:r w:rsidR="00603D60">
              <w:rPr>
                <w:sz w:val="16"/>
                <w:szCs w:val="16"/>
              </w:rPr>
              <w:t>7 Phú Diễn</w:t>
            </w:r>
            <w:r w:rsidRPr="00107E6A">
              <w:rPr>
                <w:sz w:val="16"/>
                <w:szCs w:val="16"/>
              </w:rPr>
              <w:t xml:space="preserve"> và một phần diện tích TDP Hoàng 20 (Phía số nhà bên lẻ đường Phan Bá Vành)</w:t>
            </w:r>
          </w:p>
          <w:p w14:paraId="1C384516" w14:textId="20BD8558" w:rsidR="00603D60" w:rsidRDefault="00603D60" w:rsidP="007D1A9F">
            <w:pPr>
              <w:spacing w:before="60" w:after="60"/>
              <w:rPr>
                <w:sz w:val="16"/>
                <w:szCs w:val="16"/>
              </w:rPr>
            </w:pPr>
            <w:r w:rsidRPr="007A19F6">
              <w:rPr>
                <w:sz w:val="16"/>
                <w:szCs w:val="16"/>
              </w:rPr>
              <w:t xml:space="preserve">- </w:t>
            </w:r>
            <w:r w:rsidR="00CF6C15">
              <w:rPr>
                <w:sz w:val="16"/>
                <w:szCs w:val="16"/>
              </w:rPr>
              <w:t>Được phân cách</w:t>
            </w:r>
            <w:r w:rsidR="007A19F6" w:rsidRPr="007A19F6">
              <w:rPr>
                <w:sz w:val="16"/>
                <w:szCs w:val="16"/>
              </w:rPr>
              <w:t xml:space="preserve"> với TDP Ho</w:t>
            </w:r>
            <w:r w:rsidR="007A19F6">
              <w:rPr>
                <w:sz w:val="16"/>
                <w:szCs w:val="16"/>
              </w:rPr>
              <w:t xml:space="preserve">àng 22 bởi </w:t>
            </w:r>
            <w:r w:rsidR="00CF6C15">
              <w:rPr>
                <w:sz w:val="16"/>
                <w:szCs w:val="16"/>
              </w:rPr>
              <w:t>ranh giới của dự án</w:t>
            </w:r>
            <w:r w:rsidR="007A19F6">
              <w:rPr>
                <w:sz w:val="16"/>
                <w:szCs w:val="16"/>
              </w:rPr>
              <w:t xml:space="preserve"> thành phố Giao lưu</w:t>
            </w:r>
          </w:p>
          <w:p w14:paraId="4989FD57" w14:textId="44B5BAEE" w:rsidR="007A19F6" w:rsidRPr="007A19F6" w:rsidRDefault="007A19F6" w:rsidP="007D1A9F">
            <w:pPr>
              <w:spacing w:before="60" w:after="60"/>
              <w:rPr>
                <w:sz w:val="16"/>
                <w:szCs w:val="16"/>
              </w:rPr>
            </w:pPr>
            <w:r>
              <w:rPr>
                <w:sz w:val="16"/>
                <w:szCs w:val="16"/>
              </w:rPr>
              <w:t xml:space="preserve">- </w:t>
            </w:r>
            <w:r w:rsidR="00CF6C15">
              <w:rPr>
                <w:sz w:val="16"/>
                <w:szCs w:val="16"/>
              </w:rPr>
              <w:t>Được phân cách</w:t>
            </w:r>
            <w:r w:rsidR="00A1657F">
              <w:rPr>
                <w:sz w:val="16"/>
                <w:szCs w:val="16"/>
              </w:rPr>
              <w:t xml:space="preserve"> với TDP số 2</w:t>
            </w:r>
            <w:r w:rsidR="00F0776B">
              <w:rPr>
                <w:sz w:val="16"/>
                <w:szCs w:val="16"/>
              </w:rPr>
              <w:t xml:space="preserve">0 Mai Dịch và TDP số 19 Mai Dich bởi </w:t>
            </w:r>
            <w:r w:rsidR="00CF6C15">
              <w:rPr>
                <w:sz w:val="16"/>
                <w:szCs w:val="16"/>
              </w:rPr>
              <w:t>ranh giới của 2 phường Phú Diễn cũ và Mai Dịch cũ</w:t>
            </w:r>
          </w:p>
        </w:tc>
      </w:tr>
      <w:tr w:rsidR="0029099E" w:rsidRPr="003A432C" w14:paraId="636AE713" w14:textId="77777777" w:rsidTr="00CF6C15">
        <w:trPr>
          <w:trHeight w:val="644"/>
          <w:jc w:val="center"/>
        </w:trPr>
        <w:tc>
          <w:tcPr>
            <w:tcW w:w="447" w:type="dxa"/>
            <w:tcMar>
              <w:top w:w="80" w:type="dxa"/>
              <w:left w:w="80" w:type="dxa"/>
              <w:bottom w:w="80" w:type="dxa"/>
              <w:right w:w="80" w:type="dxa"/>
            </w:tcMar>
          </w:tcPr>
          <w:p w14:paraId="2BF61BF9" w14:textId="77777777" w:rsidR="0029099E" w:rsidRPr="003A432C" w:rsidRDefault="0029099E" w:rsidP="00125E6C">
            <w:pPr>
              <w:spacing w:before="60" w:after="0"/>
              <w:jc w:val="center"/>
              <w:rPr>
                <w:sz w:val="16"/>
              </w:rPr>
            </w:pPr>
            <w:r>
              <w:rPr>
                <w:sz w:val="16"/>
              </w:rPr>
              <w:t>15</w:t>
            </w:r>
          </w:p>
        </w:tc>
        <w:tc>
          <w:tcPr>
            <w:tcW w:w="1701" w:type="dxa"/>
            <w:tcMar>
              <w:top w:w="80" w:type="dxa"/>
              <w:left w:w="80" w:type="dxa"/>
              <w:bottom w:w="80" w:type="dxa"/>
              <w:right w:w="80" w:type="dxa"/>
            </w:tcMar>
          </w:tcPr>
          <w:p w14:paraId="1B9BFC5F" w14:textId="227416B9" w:rsidR="0029099E" w:rsidRPr="003A432C" w:rsidRDefault="0029099E" w:rsidP="00125E6C">
            <w:pPr>
              <w:spacing w:before="60" w:after="0"/>
              <w:rPr>
                <w:sz w:val="16"/>
              </w:rPr>
            </w:pPr>
            <w:r>
              <w:rPr>
                <w:sz w:val="16"/>
              </w:rPr>
              <w:t>TDP số 15 Phú Diễn</w:t>
            </w:r>
          </w:p>
        </w:tc>
        <w:tc>
          <w:tcPr>
            <w:tcW w:w="1418" w:type="dxa"/>
            <w:tcMar>
              <w:top w:w="80" w:type="dxa"/>
              <w:left w:w="80" w:type="dxa"/>
              <w:bottom w:w="80" w:type="dxa"/>
              <w:right w:w="80" w:type="dxa"/>
            </w:tcMar>
          </w:tcPr>
          <w:p w14:paraId="4A2D84FB" w14:textId="1CAF052D" w:rsidR="0029099E" w:rsidRPr="003A432C" w:rsidRDefault="0029099E" w:rsidP="00125E6C">
            <w:pPr>
              <w:spacing w:before="60" w:after="0"/>
              <w:rPr>
                <w:sz w:val="16"/>
                <w:szCs w:val="16"/>
              </w:rPr>
            </w:pPr>
            <w:r>
              <w:rPr>
                <w:sz w:val="16"/>
                <w:szCs w:val="16"/>
              </w:rPr>
              <w:t>Tiếp giáp TDP số 18 Mai Dịch và TDP số 19 Mai Dịch</w:t>
            </w:r>
          </w:p>
        </w:tc>
        <w:tc>
          <w:tcPr>
            <w:tcW w:w="1134" w:type="dxa"/>
            <w:tcMar>
              <w:top w:w="80" w:type="dxa"/>
              <w:left w:w="80" w:type="dxa"/>
              <w:bottom w:w="80" w:type="dxa"/>
              <w:right w:w="80" w:type="dxa"/>
            </w:tcMar>
          </w:tcPr>
          <w:p w14:paraId="4F535B10" w14:textId="723CC8B8" w:rsidR="0029099E" w:rsidRPr="00F2640F" w:rsidRDefault="0029099E" w:rsidP="00125E6C">
            <w:pPr>
              <w:spacing w:before="60" w:after="0"/>
              <w:rPr>
                <w:sz w:val="16"/>
                <w:szCs w:val="16"/>
              </w:rPr>
            </w:pPr>
            <w:r w:rsidRPr="00F2640F">
              <w:rPr>
                <w:sz w:val="16"/>
                <w:szCs w:val="16"/>
              </w:rPr>
              <w:t xml:space="preserve">Tiếp giáp TDP 16 </w:t>
            </w:r>
            <w:r>
              <w:rPr>
                <w:sz w:val="16"/>
                <w:szCs w:val="16"/>
              </w:rPr>
              <w:t>Phú Diễn và TDP số 13 Phú Diễn</w:t>
            </w:r>
          </w:p>
        </w:tc>
        <w:tc>
          <w:tcPr>
            <w:tcW w:w="1275" w:type="dxa"/>
            <w:tcMar>
              <w:top w:w="80" w:type="dxa"/>
              <w:left w:w="80" w:type="dxa"/>
              <w:bottom w:w="80" w:type="dxa"/>
              <w:right w:w="80" w:type="dxa"/>
            </w:tcMar>
          </w:tcPr>
          <w:p w14:paraId="4BD95266" w14:textId="2DD915CD" w:rsidR="0029099E" w:rsidRPr="009316E4" w:rsidRDefault="0029099E" w:rsidP="00125E6C">
            <w:pPr>
              <w:spacing w:before="60" w:after="0"/>
              <w:rPr>
                <w:sz w:val="16"/>
                <w:szCs w:val="16"/>
              </w:rPr>
            </w:pPr>
            <w:r w:rsidRPr="009316E4">
              <w:rPr>
                <w:sz w:val="16"/>
                <w:szCs w:val="16"/>
              </w:rPr>
              <w:t>Tiếp giáp TDP</w:t>
            </w:r>
            <w:r>
              <w:rPr>
                <w:sz w:val="16"/>
                <w:szCs w:val="16"/>
              </w:rPr>
              <w:t xml:space="preserve"> số</w:t>
            </w:r>
            <w:r w:rsidRPr="009316E4">
              <w:rPr>
                <w:sz w:val="16"/>
                <w:szCs w:val="16"/>
              </w:rPr>
              <w:t xml:space="preserve"> 16 </w:t>
            </w:r>
            <w:r>
              <w:rPr>
                <w:sz w:val="16"/>
                <w:szCs w:val="16"/>
              </w:rPr>
              <w:t>Phú Diễn</w:t>
            </w:r>
          </w:p>
        </w:tc>
        <w:tc>
          <w:tcPr>
            <w:tcW w:w="1276" w:type="dxa"/>
            <w:tcMar>
              <w:top w:w="80" w:type="dxa"/>
              <w:left w:w="80" w:type="dxa"/>
              <w:bottom w:w="80" w:type="dxa"/>
              <w:right w:w="80" w:type="dxa"/>
            </w:tcMar>
          </w:tcPr>
          <w:p w14:paraId="6B3AE7DF" w14:textId="367F6435" w:rsidR="0029099E" w:rsidRPr="003A432C" w:rsidRDefault="0029099E" w:rsidP="00125E6C">
            <w:pPr>
              <w:spacing w:before="60" w:after="0"/>
              <w:rPr>
                <w:sz w:val="16"/>
                <w:szCs w:val="16"/>
              </w:rPr>
            </w:pPr>
            <w:r>
              <w:rPr>
                <w:sz w:val="16"/>
                <w:szCs w:val="16"/>
              </w:rPr>
              <w:t>Tiếp giáp TDP 14 Ph</w:t>
            </w:r>
            <w:r w:rsidR="0040087B">
              <w:rPr>
                <w:sz w:val="16"/>
                <w:szCs w:val="16"/>
              </w:rPr>
              <w:t>ú</w:t>
            </w:r>
            <w:r>
              <w:rPr>
                <w:sz w:val="16"/>
                <w:szCs w:val="16"/>
              </w:rPr>
              <w:t xml:space="preserve"> Diễn</w:t>
            </w:r>
          </w:p>
        </w:tc>
        <w:tc>
          <w:tcPr>
            <w:tcW w:w="7088" w:type="dxa"/>
            <w:tcMar>
              <w:top w:w="80" w:type="dxa"/>
              <w:left w:w="80" w:type="dxa"/>
              <w:bottom w:w="80" w:type="dxa"/>
              <w:right w:w="80" w:type="dxa"/>
            </w:tcMar>
          </w:tcPr>
          <w:p w14:paraId="2824D29B" w14:textId="77777777" w:rsidR="0029099E" w:rsidRDefault="005572DF" w:rsidP="007D1A9F">
            <w:pPr>
              <w:spacing w:before="60" w:after="60"/>
              <w:rPr>
                <w:sz w:val="16"/>
                <w:szCs w:val="16"/>
              </w:rPr>
            </w:pPr>
            <w:r>
              <w:rPr>
                <w:sz w:val="16"/>
                <w:szCs w:val="16"/>
              </w:rPr>
              <w:t>Đ</w:t>
            </w:r>
            <w:r w:rsidRPr="005572DF">
              <w:rPr>
                <w:sz w:val="16"/>
                <w:szCs w:val="16"/>
              </w:rPr>
              <w:t>ược hình thành toàn bộ phần diện tích TDP số 10 và TDP số 19</w:t>
            </w:r>
          </w:p>
          <w:p w14:paraId="67F7DF61" w14:textId="04E7540D" w:rsidR="006971D9" w:rsidRDefault="006971D9" w:rsidP="007D1A9F">
            <w:pPr>
              <w:spacing w:before="60" w:after="60"/>
              <w:rPr>
                <w:sz w:val="16"/>
                <w:szCs w:val="16"/>
              </w:rPr>
            </w:pPr>
            <w:r>
              <w:rPr>
                <w:sz w:val="16"/>
                <w:szCs w:val="16"/>
              </w:rPr>
              <w:t xml:space="preserve">- Được phân cách với TDP số 14 Phú Diễn bởi </w:t>
            </w:r>
            <w:r w:rsidR="003D5502">
              <w:rPr>
                <w:sz w:val="16"/>
                <w:szCs w:val="16"/>
              </w:rPr>
              <w:t xml:space="preserve"> ngõ </w:t>
            </w:r>
            <w:r w:rsidR="007F1469">
              <w:rPr>
                <w:sz w:val="16"/>
                <w:szCs w:val="16"/>
              </w:rPr>
              <w:t xml:space="preserve">322 đường Hoàng Công Chất và </w:t>
            </w:r>
            <w:r>
              <w:rPr>
                <w:sz w:val="16"/>
                <w:szCs w:val="16"/>
              </w:rPr>
              <w:t>mương thoát nước</w:t>
            </w:r>
            <w:r w:rsidR="00383226">
              <w:rPr>
                <w:sz w:val="16"/>
                <w:szCs w:val="16"/>
              </w:rPr>
              <w:t xml:space="preserve"> thành phố cạnh khu tập thể A34</w:t>
            </w:r>
          </w:p>
          <w:p w14:paraId="0AD12703" w14:textId="77777777" w:rsidR="00D41B93" w:rsidRDefault="00D41B93" w:rsidP="007D1A9F">
            <w:pPr>
              <w:spacing w:before="60" w:after="60"/>
              <w:rPr>
                <w:sz w:val="16"/>
                <w:szCs w:val="16"/>
              </w:rPr>
            </w:pPr>
            <w:r>
              <w:rPr>
                <w:sz w:val="16"/>
                <w:szCs w:val="16"/>
              </w:rPr>
              <w:t>- Được phân cách với TDP số 16 Phú Diễn bởi đường Go</w:t>
            </w:r>
            <w:r w:rsidR="004D4184">
              <w:rPr>
                <w:sz w:val="16"/>
                <w:szCs w:val="16"/>
              </w:rPr>
              <w:t>ldmark</w:t>
            </w:r>
          </w:p>
          <w:p w14:paraId="4DDE4787" w14:textId="0C064D1E" w:rsidR="00CF6C15" w:rsidRPr="00EE21CF" w:rsidRDefault="00CF6C15" w:rsidP="007D1A9F">
            <w:pPr>
              <w:spacing w:before="60" w:after="60"/>
              <w:rPr>
                <w:sz w:val="16"/>
                <w:szCs w:val="16"/>
              </w:rPr>
            </w:pPr>
            <w:r>
              <w:rPr>
                <w:sz w:val="16"/>
                <w:szCs w:val="16"/>
              </w:rPr>
              <w:t xml:space="preserve">- Được phân cách với TDP số 18 Mai Dịch và TDP số 19 Mai Dịch </w:t>
            </w:r>
            <w:r w:rsidRPr="00CF6C15">
              <w:rPr>
                <w:sz w:val="16"/>
                <w:szCs w:val="16"/>
              </w:rPr>
              <w:t>bởi ranh giới hành chính giữa phường Phú Diễn (cũ) và phường Mai Dịch (cũ), bắt đầu từ khu vực ngõ 1</w:t>
            </w:r>
            <w:r>
              <w:rPr>
                <w:sz w:val="16"/>
                <w:szCs w:val="16"/>
              </w:rPr>
              <w:t>96 đường Hồ Tùng Mậu và kéo dài.</w:t>
            </w:r>
          </w:p>
        </w:tc>
      </w:tr>
      <w:tr w:rsidR="0029099E" w:rsidRPr="008A5113" w14:paraId="77906E25" w14:textId="77777777" w:rsidTr="00CF6C15">
        <w:trPr>
          <w:trHeight w:val="644"/>
          <w:jc w:val="center"/>
        </w:trPr>
        <w:tc>
          <w:tcPr>
            <w:tcW w:w="447" w:type="dxa"/>
            <w:tcMar>
              <w:top w:w="80" w:type="dxa"/>
              <w:left w:w="80" w:type="dxa"/>
              <w:bottom w:w="80" w:type="dxa"/>
              <w:right w:w="80" w:type="dxa"/>
            </w:tcMar>
          </w:tcPr>
          <w:p w14:paraId="172FA65C" w14:textId="77777777" w:rsidR="0029099E" w:rsidRPr="003A432C" w:rsidRDefault="0029099E" w:rsidP="00125E6C">
            <w:pPr>
              <w:spacing w:before="60" w:after="0"/>
              <w:jc w:val="center"/>
              <w:rPr>
                <w:sz w:val="16"/>
              </w:rPr>
            </w:pPr>
            <w:r>
              <w:rPr>
                <w:sz w:val="16"/>
              </w:rPr>
              <w:t>16</w:t>
            </w:r>
          </w:p>
        </w:tc>
        <w:tc>
          <w:tcPr>
            <w:tcW w:w="1701" w:type="dxa"/>
            <w:tcMar>
              <w:top w:w="80" w:type="dxa"/>
              <w:left w:w="80" w:type="dxa"/>
              <w:bottom w:w="80" w:type="dxa"/>
              <w:right w:w="80" w:type="dxa"/>
            </w:tcMar>
          </w:tcPr>
          <w:p w14:paraId="1A0DE4D3" w14:textId="0CDFF1F1" w:rsidR="0029099E" w:rsidRPr="003A432C" w:rsidRDefault="0029099E" w:rsidP="00125E6C">
            <w:pPr>
              <w:spacing w:before="60" w:after="0"/>
              <w:rPr>
                <w:sz w:val="16"/>
              </w:rPr>
            </w:pPr>
            <w:r>
              <w:rPr>
                <w:sz w:val="16"/>
              </w:rPr>
              <w:t>TDP số 16 Phú Diễn</w:t>
            </w:r>
          </w:p>
        </w:tc>
        <w:tc>
          <w:tcPr>
            <w:tcW w:w="1418" w:type="dxa"/>
            <w:tcMar>
              <w:top w:w="80" w:type="dxa"/>
              <w:left w:w="80" w:type="dxa"/>
              <w:bottom w:w="80" w:type="dxa"/>
              <w:right w:w="80" w:type="dxa"/>
            </w:tcMar>
          </w:tcPr>
          <w:p w14:paraId="22103E7B" w14:textId="7B54ADD4" w:rsidR="0029099E" w:rsidRPr="00FF1B1E" w:rsidRDefault="0029099E" w:rsidP="00125E6C">
            <w:pPr>
              <w:spacing w:before="60" w:after="0"/>
              <w:rPr>
                <w:sz w:val="16"/>
                <w:szCs w:val="16"/>
              </w:rPr>
            </w:pPr>
            <w:r w:rsidRPr="00FF1B1E">
              <w:rPr>
                <w:sz w:val="16"/>
                <w:szCs w:val="16"/>
              </w:rPr>
              <w:t xml:space="preserve">Tiếp giáp TDP số 15 </w:t>
            </w:r>
            <w:r>
              <w:rPr>
                <w:sz w:val="16"/>
                <w:szCs w:val="16"/>
              </w:rPr>
              <w:t>Phú Diễn và TDP số 18 Mai Dịch</w:t>
            </w:r>
          </w:p>
        </w:tc>
        <w:tc>
          <w:tcPr>
            <w:tcW w:w="1134" w:type="dxa"/>
            <w:tcMar>
              <w:top w:w="80" w:type="dxa"/>
              <w:left w:w="80" w:type="dxa"/>
              <w:bottom w:w="80" w:type="dxa"/>
              <w:right w:w="80" w:type="dxa"/>
            </w:tcMar>
          </w:tcPr>
          <w:p w14:paraId="6439C7A1" w14:textId="48BB2FB1" w:rsidR="0029099E" w:rsidRPr="00FF1B1E" w:rsidRDefault="0029099E" w:rsidP="00125E6C">
            <w:pPr>
              <w:spacing w:before="60" w:after="0"/>
              <w:rPr>
                <w:sz w:val="16"/>
                <w:szCs w:val="16"/>
              </w:rPr>
            </w:pPr>
            <w:r>
              <w:rPr>
                <w:sz w:val="16"/>
                <w:szCs w:val="16"/>
              </w:rPr>
              <w:t>Tiếp giáp TDP số 13 Phú Diễn</w:t>
            </w:r>
          </w:p>
        </w:tc>
        <w:tc>
          <w:tcPr>
            <w:tcW w:w="1275" w:type="dxa"/>
            <w:tcMar>
              <w:top w:w="80" w:type="dxa"/>
              <w:left w:w="80" w:type="dxa"/>
              <w:bottom w:w="80" w:type="dxa"/>
              <w:right w:w="80" w:type="dxa"/>
            </w:tcMar>
          </w:tcPr>
          <w:p w14:paraId="17AC4841" w14:textId="5BD1266D" w:rsidR="0029099E" w:rsidRPr="008A5113" w:rsidRDefault="0029099E" w:rsidP="00125E6C">
            <w:pPr>
              <w:spacing w:before="60" w:after="0"/>
              <w:rPr>
                <w:sz w:val="16"/>
                <w:szCs w:val="16"/>
              </w:rPr>
            </w:pPr>
            <w:r w:rsidRPr="008A5113">
              <w:rPr>
                <w:sz w:val="16"/>
                <w:szCs w:val="16"/>
              </w:rPr>
              <w:t xml:space="preserve">Tiếp giáp TDP số </w:t>
            </w:r>
            <w:r>
              <w:rPr>
                <w:sz w:val="16"/>
                <w:szCs w:val="16"/>
              </w:rPr>
              <w:t>17 Phú Diễn</w:t>
            </w:r>
          </w:p>
        </w:tc>
        <w:tc>
          <w:tcPr>
            <w:tcW w:w="1276" w:type="dxa"/>
            <w:tcMar>
              <w:top w:w="80" w:type="dxa"/>
              <w:left w:w="80" w:type="dxa"/>
              <w:bottom w:w="80" w:type="dxa"/>
              <w:right w:w="80" w:type="dxa"/>
            </w:tcMar>
          </w:tcPr>
          <w:p w14:paraId="475C9425" w14:textId="4E9E4561" w:rsidR="0029099E" w:rsidRPr="008A5113" w:rsidRDefault="0029099E" w:rsidP="00125E6C">
            <w:pPr>
              <w:spacing w:before="60" w:after="0"/>
              <w:rPr>
                <w:sz w:val="16"/>
                <w:szCs w:val="16"/>
              </w:rPr>
            </w:pPr>
            <w:r w:rsidRPr="008A5113">
              <w:rPr>
                <w:sz w:val="16"/>
                <w:szCs w:val="16"/>
              </w:rPr>
              <w:t xml:space="preserve">Tiếp giáp TDP số 15 </w:t>
            </w:r>
            <w:r>
              <w:rPr>
                <w:sz w:val="16"/>
                <w:szCs w:val="16"/>
              </w:rPr>
              <w:t>Phú Diễn</w:t>
            </w:r>
          </w:p>
        </w:tc>
        <w:tc>
          <w:tcPr>
            <w:tcW w:w="7088" w:type="dxa"/>
            <w:tcMar>
              <w:top w:w="80" w:type="dxa"/>
              <w:left w:w="80" w:type="dxa"/>
              <w:bottom w:w="80" w:type="dxa"/>
              <w:right w:w="80" w:type="dxa"/>
            </w:tcMar>
          </w:tcPr>
          <w:p w14:paraId="53DE983A" w14:textId="4CC9AF8B" w:rsidR="00CF6C15" w:rsidRDefault="00CF6C15" w:rsidP="007D1A9F">
            <w:pPr>
              <w:spacing w:before="60" w:after="60"/>
              <w:rPr>
                <w:sz w:val="16"/>
                <w:szCs w:val="16"/>
              </w:rPr>
            </w:pPr>
            <w:r w:rsidRPr="00CF6C15">
              <w:rPr>
                <w:sz w:val="16"/>
                <w:szCs w:val="16"/>
              </w:rPr>
              <w:t>Giữ nguyên</w:t>
            </w:r>
            <w:r>
              <w:rPr>
                <w:sz w:val="16"/>
                <w:szCs w:val="16"/>
              </w:rPr>
              <w:t xml:space="preserve"> ranh giới hành chính hiện có của TDP số 20.</w:t>
            </w:r>
          </w:p>
          <w:p w14:paraId="45AC2190" w14:textId="4DC9F948" w:rsidR="0029099E" w:rsidRPr="00EE21CF" w:rsidRDefault="00656679" w:rsidP="007D1A9F">
            <w:pPr>
              <w:spacing w:before="60" w:after="60"/>
              <w:rPr>
                <w:sz w:val="16"/>
                <w:szCs w:val="16"/>
              </w:rPr>
            </w:pPr>
            <w:r>
              <w:rPr>
                <w:sz w:val="16"/>
                <w:szCs w:val="16"/>
              </w:rPr>
              <w:t>G</w:t>
            </w:r>
            <w:r w:rsidRPr="00656679">
              <w:rPr>
                <w:sz w:val="16"/>
                <w:szCs w:val="16"/>
              </w:rPr>
              <w:t>ồm các tòa Rubi thuộc khu Goldmark city</w:t>
            </w:r>
          </w:p>
        </w:tc>
      </w:tr>
      <w:tr w:rsidR="0029099E" w:rsidRPr="00656679" w14:paraId="00E9BB16" w14:textId="77777777" w:rsidTr="00CF6C15">
        <w:trPr>
          <w:trHeight w:val="644"/>
          <w:jc w:val="center"/>
        </w:trPr>
        <w:tc>
          <w:tcPr>
            <w:tcW w:w="447" w:type="dxa"/>
            <w:tcMar>
              <w:top w:w="80" w:type="dxa"/>
              <w:left w:w="80" w:type="dxa"/>
              <w:bottom w:w="80" w:type="dxa"/>
              <w:right w:w="80" w:type="dxa"/>
            </w:tcMar>
          </w:tcPr>
          <w:p w14:paraId="7ADE83AA" w14:textId="77777777" w:rsidR="0029099E" w:rsidRPr="008A5113" w:rsidRDefault="0029099E" w:rsidP="00125E6C">
            <w:pPr>
              <w:spacing w:before="60" w:after="0"/>
              <w:jc w:val="center"/>
              <w:rPr>
                <w:sz w:val="16"/>
              </w:rPr>
            </w:pPr>
            <w:r>
              <w:rPr>
                <w:sz w:val="16"/>
              </w:rPr>
              <w:lastRenderedPageBreak/>
              <w:t xml:space="preserve">17 </w:t>
            </w:r>
          </w:p>
        </w:tc>
        <w:tc>
          <w:tcPr>
            <w:tcW w:w="1701" w:type="dxa"/>
            <w:tcMar>
              <w:top w:w="80" w:type="dxa"/>
              <w:left w:w="80" w:type="dxa"/>
              <w:bottom w:w="80" w:type="dxa"/>
              <w:right w:w="80" w:type="dxa"/>
            </w:tcMar>
          </w:tcPr>
          <w:p w14:paraId="456E0545" w14:textId="77777777" w:rsidR="0029099E" w:rsidRPr="008A5113" w:rsidRDefault="0029099E" w:rsidP="00125E6C">
            <w:pPr>
              <w:spacing w:before="60" w:after="0"/>
              <w:rPr>
                <w:sz w:val="16"/>
              </w:rPr>
            </w:pPr>
            <w:r>
              <w:rPr>
                <w:sz w:val="16"/>
              </w:rPr>
              <w:t>TDP số 17 Phú Diễn</w:t>
            </w:r>
          </w:p>
        </w:tc>
        <w:tc>
          <w:tcPr>
            <w:tcW w:w="1418" w:type="dxa"/>
            <w:tcMar>
              <w:top w:w="80" w:type="dxa"/>
              <w:left w:w="80" w:type="dxa"/>
              <w:bottom w:w="80" w:type="dxa"/>
              <w:right w:w="80" w:type="dxa"/>
            </w:tcMar>
          </w:tcPr>
          <w:p w14:paraId="28CD134A" w14:textId="136DB07B" w:rsidR="0029099E" w:rsidRPr="008A5113" w:rsidRDefault="0029099E" w:rsidP="00125E6C">
            <w:pPr>
              <w:spacing w:before="60" w:after="0"/>
              <w:rPr>
                <w:sz w:val="16"/>
                <w:szCs w:val="16"/>
              </w:rPr>
            </w:pPr>
            <w:r>
              <w:rPr>
                <w:sz w:val="16"/>
                <w:szCs w:val="16"/>
              </w:rPr>
              <w:t>Tiếp giáp TDP số 18 Mai Dịch</w:t>
            </w:r>
          </w:p>
        </w:tc>
        <w:tc>
          <w:tcPr>
            <w:tcW w:w="1134" w:type="dxa"/>
            <w:tcMar>
              <w:top w:w="80" w:type="dxa"/>
              <w:left w:w="80" w:type="dxa"/>
              <w:bottom w:w="80" w:type="dxa"/>
              <w:right w:w="80" w:type="dxa"/>
            </w:tcMar>
          </w:tcPr>
          <w:p w14:paraId="5E69D4F3" w14:textId="4EBF31E0" w:rsidR="0029099E" w:rsidRPr="008A5113" w:rsidRDefault="0029099E" w:rsidP="00125E6C">
            <w:pPr>
              <w:spacing w:before="60" w:after="0"/>
              <w:rPr>
                <w:sz w:val="16"/>
                <w:szCs w:val="16"/>
              </w:rPr>
            </w:pPr>
            <w:r>
              <w:rPr>
                <w:sz w:val="16"/>
                <w:szCs w:val="16"/>
              </w:rPr>
              <w:t>Tiếp giáp TDP số 12 Phú Diễn</w:t>
            </w:r>
          </w:p>
        </w:tc>
        <w:tc>
          <w:tcPr>
            <w:tcW w:w="1275" w:type="dxa"/>
            <w:tcMar>
              <w:top w:w="80" w:type="dxa"/>
              <w:left w:w="80" w:type="dxa"/>
              <w:bottom w:w="80" w:type="dxa"/>
              <w:right w:w="80" w:type="dxa"/>
            </w:tcMar>
          </w:tcPr>
          <w:p w14:paraId="1D1B4AAB" w14:textId="7E750DEB" w:rsidR="0029099E" w:rsidRPr="008A5113" w:rsidRDefault="0029099E" w:rsidP="00125E6C">
            <w:pPr>
              <w:spacing w:before="60" w:after="0"/>
              <w:rPr>
                <w:sz w:val="16"/>
                <w:szCs w:val="16"/>
              </w:rPr>
            </w:pPr>
            <w:r>
              <w:rPr>
                <w:sz w:val="16"/>
                <w:szCs w:val="16"/>
              </w:rPr>
              <w:t>Tiếp giáp TDP số 12 Phú Diễn và đường Hồ Tùng Mậu</w:t>
            </w:r>
          </w:p>
        </w:tc>
        <w:tc>
          <w:tcPr>
            <w:tcW w:w="1276" w:type="dxa"/>
            <w:tcMar>
              <w:top w:w="80" w:type="dxa"/>
              <w:left w:w="80" w:type="dxa"/>
              <w:bottom w:w="80" w:type="dxa"/>
              <w:right w:w="80" w:type="dxa"/>
            </w:tcMar>
          </w:tcPr>
          <w:p w14:paraId="3B0C342C" w14:textId="7602C12A" w:rsidR="0029099E" w:rsidRPr="008A5113" w:rsidRDefault="0029099E" w:rsidP="00125E6C">
            <w:pPr>
              <w:spacing w:before="60" w:after="0"/>
              <w:rPr>
                <w:sz w:val="16"/>
                <w:szCs w:val="16"/>
              </w:rPr>
            </w:pPr>
            <w:r>
              <w:rPr>
                <w:sz w:val="16"/>
                <w:szCs w:val="16"/>
              </w:rPr>
              <w:t>Tiếp giáp TDP 16 Phú Diễn</w:t>
            </w:r>
          </w:p>
        </w:tc>
        <w:tc>
          <w:tcPr>
            <w:tcW w:w="7088" w:type="dxa"/>
            <w:tcMar>
              <w:top w:w="80" w:type="dxa"/>
              <w:left w:w="80" w:type="dxa"/>
              <w:bottom w:w="80" w:type="dxa"/>
              <w:right w:w="80" w:type="dxa"/>
            </w:tcMar>
          </w:tcPr>
          <w:p w14:paraId="70605470" w14:textId="660275DB" w:rsidR="00CF6C15" w:rsidRDefault="00CF6C15" w:rsidP="007D1A9F">
            <w:pPr>
              <w:spacing w:before="60" w:after="60"/>
              <w:rPr>
                <w:sz w:val="16"/>
                <w:szCs w:val="16"/>
              </w:rPr>
            </w:pPr>
            <w:r w:rsidRPr="00CF6C15">
              <w:rPr>
                <w:sz w:val="16"/>
                <w:szCs w:val="16"/>
              </w:rPr>
              <w:t>Giữ nguyên</w:t>
            </w:r>
            <w:r>
              <w:rPr>
                <w:sz w:val="16"/>
                <w:szCs w:val="16"/>
              </w:rPr>
              <w:t xml:space="preserve"> ranh giới hành chính hiện có của TDP số 21.</w:t>
            </w:r>
          </w:p>
          <w:p w14:paraId="5E3A62B6" w14:textId="448ACFF3" w:rsidR="0029099E" w:rsidRPr="00656679" w:rsidRDefault="002A0072" w:rsidP="007D1A9F">
            <w:pPr>
              <w:spacing w:before="60" w:after="60"/>
              <w:rPr>
                <w:sz w:val="16"/>
                <w:szCs w:val="16"/>
              </w:rPr>
            </w:pPr>
            <w:r>
              <w:rPr>
                <w:sz w:val="16"/>
                <w:szCs w:val="16"/>
              </w:rPr>
              <w:t>G</w:t>
            </w:r>
            <w:r w:rsidRPr="002A0072">
              <w:rPr>
                <w:sz w:val="16"/>
                <w:szCs w:val="16"/>
              </w:rPr>
              <w:t>ồm các tòa Sapphire thuộc khu Goldmark city</w:t>
            </w:r>
          </w:p>
        </w:tc>
      </w:tr>
      <w:tr w:rsidR="0029099E" w:rsidRPr="00F514CA" w14:paraId="78C5B070" w14:textId="77777777" w:rsidTr="00CF6C15">
        <w:trPr>
          <w:trHeight w:val="644"/>
          <w:jc w:val="center"/>
        </w:trPr>
        <w:tc>
          <w:tcPr>
            <w:tcW w:w="447" w:type="dxa"/>
            <w:tcMar>
              <w:top w:w="80" w:type="dxa"/>
              <w:left w:w="80" w:type="dxa"/>
              <w:bottom w:w="80" w:type="dxa"/>
              <w:right w:w="80" w:type="dxa"/>
            </w:tcMar>
          </w:tcPr>
          <w:p w14:paraId="21BADBBD" w14:textId="77777777" w:rsidR="0029099E" w:rsidRPr="008A5113" w:rsidRDefault="0029099E" w:rsidP="00125E6C">
            <w:pPr>
              <w:spacing w:before="60" w:after="0"/>
              <w:jc w:val="center"/>
              <w:rPr>
                <w:sz w:val="16"/>
              </w:rPr>
            </w:pPr>
            <w:r>
              <w:rPr>
                <w:sz w:val="16"/>
              </w:rPr>
              <w:t>18</w:t>
            </w:r>
          </w:p>
        </w:tc>
        <w:tc>
          <w:tcPr>
            <w:tcW w:w="1701" w:type="dxa"/>
            <w:tcMar>
              <w:top w:w="80" w:type="dxa"/>
              <w:left w:w="80" w:type="dxa"/>
              <w:bottom w:w="80" w:type="dxa"/>
              <w:right w:w="80" w:type="dxa"/>
            </w:tcMar>
          </w:tcPr>
          <w:p w14:paraId="188CA39A" w14:textId="77777777" w:rsidR="0029099E" w:rsidRPr="008A5113" w:rsidRDefault="0029099E" w:rsidP="00125E6C">
            <w:pPr>
              <w:spacing w:before="60" w:after="0"/>
              <w:rPr>
                <w:sz w:val="16"/>
              </w:rPr>
            </w:pPr>
            <w:r>
              <w:rPr>
                <w:sz w:val="16"/>
              </w:rPr>
              <w:t>TDP số 18 Mai Dịch</w:t>
            </w:r>
          </w:p>
        </w:tc>
        <w:tc>
          <w:tcPr>
            <w:tcW w:w="1418" w:type="dxa"/>
            <w:tcMar>
              <w:top w:w="80" w:type="dxa"/>
              <w:left w:w="80" w:type="dxa"/>
              <w:bottom w:w="80" w:type="dxa"/>
              <w:right w:w="80" w:type="dxa"/>
            </w:tcMar>
          </w:tcPr>
          <w:p w14:paraId="666D03ED" w14:textId="4CCF916A" w:rsidR="0029099E" w:rsidRPr="00BE588F" w:rsidRDefault="0029099E" w:rsidP="00125E6C">
            <w:pPr>
              <w:spacing w:before="60" w:after="0"/>
              <w:rPr>
                <w:sz w:val="16"/>
                <w:szCs w:val="16"/>
              </w:rPr>
            </w:pPr>
            <w:r>
              <w:rPr>
                <w:sz w:val="16"/>
                <w:szCs w:val="16"/>
              </w:rPr>
              <w:t>Tiếp giáp TDP số 22</w:t>
            </w:r>
            <w:r w:rsidRPr="00BE588F">
              <w:rPr>
                <w:sz w:val="16"/>
                <w:szCs w:val="16"/>
              </w:rPr>
              <w:t xml:space="preserve"> Mai D</w:t>
            </w:r>
            <w:r>
              <w:rPr>
                <w:sz w:val="16"/>
                <w:szCs w:val="16"/>
              </w:rPr>
              <w:t>ịch</w:t>
            </w:r>
          </w:p>
        </w:tc>
        <w:tc>
          <w:tcPr>
            <w:tcW w:w="1134" w:type="dxa"/>
            <w:tcMar>
              <w:top w:w="80" w:type="dxa"/>
              <w:left w:w="80" w:type="dxa"/>
              <w:bottom w:w="80" w:type="dxa"/>
              <w:right w:w="80" w:type="dxa"/>
            </w:tcMar>
          </w:tcPr>
          <w:p w14:paraId="7F3C8D66" w14:textId="22677F19" w:rsidR="0029099E" w:rsidRPr="00BE588F" w:rsidRDefault="0029099E" w:rsidP="00125E6C">
            <w:pPr>
              <w:spacing w:before="60" w:after="0"/>
              <w:rPr>
                <w:sz w:val="16"/>
                <w:szCs w:val="16"/>
              </w:rPr>
            </w:pPr>
            <w:r>
              <w:rPr>
                <w:sz w:val="16"/>
                <w:szCs w:val="16"/>
              </w:rPr>
              <w:t>Tiếp giáp TDP số 15 Phú Diễn, TDP số 16 Phú Diễn và TDP 17 Phú Diễn</w:t>
            </w:r>
          </w:p>
        </w:tc>
        <w:tc>
          <w:tcPr>
            <w:tcW w:w="1275" w:type="dxa"/>
            <w:tcMar>
              <w:top w:w="80" w:type="dxa"/>
              <w:left w:w="80" w:type="dxa"/>
              <w:bottom w:w="80" w:type="dxa"/>
              <w:right w:w="80" w:type="dxa"/>
            </w:tcMar>
          </w:tcPr>
          <w:p w14:paraId="51097299" w14:textId="4A7E151F" w:rsidR="0029099E" w:rsidRPr="00A81752" w:rsidRDefault="0029099E" w:rsidP="00125E6C">
            <w:pPr>
              <w:spacing w:before="60" w:after="0"/>
              <w:rPr>
                <w:sz w:val="16"/>
                <w:szCs w:val="16"/>
              </w:rPr>
            </w:pPr>
            <w:r>
              <w:rPr>
                <w:sz w:val="16"/>
                <w:szCs w:val="16"/>
              </w:rPr>
              <w:t>Tiếp giáp đường Hồ Tùng Mậu</w:t>
            </w:r>
          </w:p>
        </w:tc>
        <w:tc>
          <w:tcPr>
            <w:tcW w:w="1276" w:type="dxa"/>
            <w:tcMar>
              <w:top w:w="80" w:type="dxa"/>
              <w:left w:w="80" w:type="dxa"/>
              <w:bottom w:w="80" w:type="dxa"/>
              <w:right w:w="80" w:type="dxa"/>
            </w:tcMar>
          </w:tcPr>
          <w:p w14:paraId="727E2AD3" w14:textId="447AE97A" w:rsidR="0029099E" w:rsidRPr="00F514CA" w:rsidRDefault="0029099E" w:rsidP="00125E6C">
            <w:pPr>
              <w:spacing w:before="60" w:after="0"/>
              <w:rPr>
                <w:sz w:val="16"/>
                <w:szCs w:val="16"/>
              </w:rPr>
            </w:pPr>
            <w:r>
              <w:rPr>
                <w:sz w:val="16"/>
                <w:szCs w:val="16"/>
              </w:rPr>
              <w:t>Tiếp giáp TDP số 19</w:t>
            </w:r>
            <w:r w:rsidRPr="00F514CA">
              <w:rPr>
                <w:sz w:val="16"/>
                <w:szCs w:val="16"/>
              </w:rPr>
              <w:t xml:space="preserve"> Mai D</w:t>
            </w:r>
            <w:r>
              <w:rPr>
                <w:sz w:val="16"/>
                <w:szCs w:val="16"/>
              </w:rPr>
              <w:t>ịch</w:t>
            </w:r>
          </w:p>
        </w:tc>
        <w:tc>
          <w:tcPr>
            <w:tcW w:w="7088" w:type="dxa"/>
            <w:tcMar>
              <w:top w:w="80" w:type="dxa"/>
              <w:left w:w="80" w:type="dxa"/>
              <w:bottom w:w="80" w:type="dxa"/>
              <w:right w:w="80" w:type="dxa"/>
            </w:tcMar>
          </w:tcPr>
          <w:p w14:paraId="4E1DC4BF" w14:textId="77777777" w:rsidR="0029099E" w:rsidRDefault="009A4776" w:rsidP="007D1A9F">
            <w:pPr>
              <w:spacing w:before="60" w:after="60"/>
              <w:rPr>
                <w:sz w:val="16"/>
                <w:szCs w:val="16"/>
              </w:rPr>
            </w:pPr>
            <w:r>
              <w:rPr>
                <w:sz w:val="16"/>
                <w:szCs w:val="16"/>
              </w:rPr>
              <w:t>Đ</w:t>
            </w:r>
            <w:r w:rsidRPr="009A4776">
              <w:rPr>
                <w:sz w:val="16"/>
                <w:szCs w:val="16"/>
              </w:rPr>
              <w:t>ược hình thành từ toàn bộ TDP 11, 12, 13, 14 Mai Dịch cùng khu vực Nghĩa trang Mai Dịch, Nhà tang lễ Trần Vỹ và Bãi xe Công ty Vận tải Hà Nội</w:t>
            </w:r>
          </w:p>
          <w:p w14:paraId="7E3D045D" w14:textId="7D302E5D" w:rsidR="00940963" w:rsidRDefault="00940963" w:rsidP="007D1A9F">
            <w:pPr>
              <w:spacing w:before="60" w:after="60"/>
              <w:rPr>
                <w:sz w:val="16"/>
                <w:szCs w:val="16"/>
              </w:rPr>
            </w:pPr>
            <w:r>
              <w:rPr>
                <w:sz w:val="16"/>
                <w:szCs w:val="16"/>
              </w:rPr>
              <w:t xml:space="preserve">- Được phân cách với TDP số </w:t>
            </w:r>
            <w:r w:rsidR="00543DB8">
              <w:rPr>
                <w:sz w:val="16"/>
                <w:szCs w:val="16"/>
              </w:rPr>
              <w:t>22 Mai Dịch</w:t>
            </w:r>
            <w:r>
              <w:rPr>
                <w:sz w:val="16"/>
                <w:szCs w:val="16"/>
              </w:rPr>
              <w:t xml:space="preserve"> bởi </w:t>
            </w:r>
            <w:r w:rsidR="00543DB8">
              <w:rPr>
                <w:sz w:val="16"/>
                <w:szCs w:val="16"/>
              </w:rPr>
              <w:t>đường Mai Dịch</w:t>
            </w:r>
          </w:p>
          <w:p w14:paraId="237EBE61" w14:textId="30E5BC76" w:rsidR="00543DB8" w:rsidRDefault="000C73D2" w:rsidP="007D1A9F">
            <w:pPr>
              <w:spacing w:before="60" w:after="60"/>
              <w:rPr>
                <w:sz w:val="16"/>
                <w:szCs w:val="16"/>
              </w:rPr>
            </w:pPr>
            <w:r>
              <w:rPr>
                <w:sz w:val="16"/>
                <w:szCs w:val="16"/>
              </w:rPr>
              <w:t>- Được phân cách với TDP số 19 Mai Dịch bởi đường Doãn Kế Thiện</w:t>
            </w:r>
          </w:p>
          <w:p w14:paraId="0873E42D" w14:textId="77777777" w:rsidR="00754F76" w:rsidRDefault="00CF6C15" w:rsidP="007D1A9F">
            <w:pPr>
              <w:spacing w:before="60" w:after="60"/>
              <w:rPr>
                <w:sz w:val="16"/>
                <w:szCs w:val="16"/>
              </w:rPr>
            </w:pPr>
            <w:r>
              <w:rPr>
                <w:sz w:val="16"/>
                <w:szCs w:val="16"/>
              </w:rPr>
              <w:t xml:space="preserve">- </w:t>
            </w:r>
            <w:r w:rsidR="009C383D">
              <w:rPr>
                <w:sz w:val="16"/>
                <w:szCs w:val="16"/>
              </w:rPr>
              <w:t xml:space="preserve">Được phân cách với TDP số </w:t>
            </w:r>
            <w:r w:rsidR="00132B6D">
              <w:rPr>
                <w:sz w:val="16"/>
                <w:szCs w:val="16"/>
              </w:rPr>
              <w:t>17 Phú Diễn bởi ngõ 196 đường Hồ Tùng Mậu</w:t>
            </w:r>
          </w:p>
          <w:p w14:paraId="6D3DD949" w14:textId="7636240D" w:rsidR="00CF6C15" w:rsidRPr="00EE21CF" w:rsidRDefault="00CF6C15" w:rsidP="007D1A9F">
            <w:pPr>
              <w:spacing w:before="60" w:after="60"/>
              <w:rPr>
                <w:sz w:val="16"/>
                <w:szCs w:val="16"/>
              </w:rPr>
            </w:pPr>
            <w:r>
              <w:rPr>
                <w:sz w:val="16"/>
                <w:szCs w:val="16"/>
              </w:rPr>
              <w:t xml:space="preserve">- Được phân cách với các TDP số 15, TDP số 16 bởi </w:t>
            </w:r>
            <w:r w:rsidR="006A0E7F" w:rsidRPr="00CF6C15">
              <w:rPr>
                <w:sz w:val="16"/>
                <w:szCs w:val="16"/>
              </w:rPr>
              <w:t>ranh giới hành chính giữa phường Phú Diễn (cũ) và phường Mai Dịch (cũ), bắt đầu từ khu vực ngõ 1</w:t>
            </w:r>
            <w:r w:rsidR="006A0E7F">
              <w:rPr>
                <w:sz w:val="16"/>
                <w:szCs w:val="16"/>
              </w:rPr>
              <w:t>96 đường Hồ Tùng Mậu và kéo dài.</w:t>
            </w:r>
          </w:p>
        </w:tc>
      </w:tr>
      <w:tr w:rsidR="0029099E" w:rsidRPr="00D329C5" w14:paraId="31EB42F3" w14:textId="77777777" w:rsidTr="00CF6C15">
        <w:trPr>
          <w:trHeight w:val="644"/>
          <w:jc w:val="center"/>
        </w:trPr>
        <w:tc>
          <w:tcPr>
            <w:tcW w:w="447" w:type="dxa"/>
            <w:tcMar>
              <w:top w:w="80" w:type="dxa"/>
              <w:left w:w="80" w:type="dxa"/>
              <w:bottom w:w="80" w:type="dxa"/>
              <w:right w:w="80" w:type="dxa"/>
            </w:tcMar>
          </w:tcPr>
          <w:p w14:paraId="530EC0AE" w14:textId="77777777" w:rsidR="0029099E" w:rsidRPr="00F514CA" w:rsidRDefault="0029099E" w:rsidP="00125E6C">
            <w:pPr>
              <w:spacing w:before="60" w:after="0"/>
              <w:jc w:val="center"/>
              <w:rPr>
                <w:sz w:val="16"/>
              </w:rPr>
            </w:pPr>
            <w:r>
              <w:rPr>
                <w:sz w:val="16"/>
              </w:rPr>
              <w:t>19</w:t>
            </w:r>
          </w:p>
        </w:tc>
        <w:tc>
          <w:tcPr>
            <w:tcW w:w="1701" w:type="dxa"/>
            <w:tcMar>
              <w:top w:w="80" w:type="dxa"/>
              <w:left w:w="80" w:type="dxa"/>
              <w:bottom w:w="80" w:type="dxa"/>
              <w:right w:w="80" w:type="dxa"/>
            </w:tcMar>
          </w:tcPr>
          <w:p w14:paraId="7802C71F" w14:textId="77777777" w:rsidR="0029099E" w:rsidRPr="00F514CA" w:rsidRDefault="0029099E" w:rsidP="00125E6C">
            <w:pPr>
              <w:spacing w:before="60" w:after="0"/>
              <w:rPr>
                <w:sz w:val="16"/>
              </w:rPr>
            </w:pPr>
            <w:r>
              <w:rPr>
                <w:sz w:val="16"/>
              </w:rPr>
              <w:t>TDP số 19 Mai Dịch</w:t>
            </w:r>
          </w:p>
        </w:tc>
        <w:tc>
          <w:tcPr>
            <w:tcW w:w="1418" w:type="dxa"/>
            <w:tcMar>
              <w:top w:w="80" w:type="dxa"/>
              <w:left w:w="80" w:type="dxa"/>
              <w:bottom w:w="80" w:type="dxa"/>
              <w:right w:w="80" w:type="dxa"/>
            </w:tcMar>
          </w:tcPr>
          <w:p w14:paraId="1D9DF064" w14:textId="3560F45C" w:rsidR="0029099E" w:rsidRPr="00300934" w:rsidRDefault="0029099E" w:rsidP="00125E6C">
            <w:pPr>
              <w:spacing w:before="60" w:after="0"/>
              <w:rPr>
                <w:sz w:val="16"/>
                <w:szCs w:val="16"/>
              </w:rPr>
            </w:pPr>
            <w:r w:rsidRPr="00300934">
              <w:rPr>
                <w:sz w:val="16"/>
                <w:szCs w:val="16"/>
              </w:rPr>
              <w:t>Tiếp giáp TDP số 2</w:t>
            </w:r>
            <w:r>
              <w:rPr>
                <w:sz w:val="16"/>
                <w:szCs w:val="16"/>
              </w:rPr>
              <w:t>0</w:t>
            </w:r>
            <w:r w:rsidRPr="00300934">
              <w:rPr>
                <w:sz w:val="16"/>
                <w:szCs w:val="16"/>
              </w:rPr>
              <w:t xml:space="preserve"> Mai D</w:t>
            </w:r>
            <w:r>
              <w:rPr>
                <w:sz w:val="16"/>
                <w:szCs w:val="16"/>
              </w:rPr>
              <w:t>ịch</w:t>
            </w:r>
          </w:p>
        </w:tc>
        <w:tc>
          <w:tcPr>
            <w:tcW w:w="1134" w:type="dxa"/>
            <w:tcMar>
              <w:top w:w="80" w:type="dxa"/>
              <w:left w:w="80" w:type="dxa"/>
              <w:bottom w:w="80" w:type="dxa"/>
              <w:right w:w="80" w:type="dxa"/>
            </w:tcMar>
          </w:tcPr>
          <w:p w14:paraId="4F1BF72E" w14:textId="782E6DA9" w:rsidR="0029099E" w:rsidRPr="00300934" w:rsidRDefault="0029099E" w:rsidP="00125E6C">
            <w:pPr>
              <w:spacing w:before="60" w:after="0"/>
              <w:rPr>
                <w:sz w:val="16"/>
                <w:szCs w:val="16"/>
              </w:rPr>
            </w:pPr>
            <w:r>
              <w:rPr>
                <w:sz w:val="16"/>
                <w:szCs w:val="16"/>
              </w:rPr>
              <w:t xml:space="preserve">Tiếp giáp TDP số 14 Phú Diễn và Số 15 Phú Diễn </w:t>
            </w:r>
          </w:p>
        </w:tc>
        <w:tc>
          <w:tcPr>
            <w:tcW w:w="1275" w:type="dxa"/>
            <w:tcMar>
              <w:top w:w="80" w:type="dxa"/>
              <w:left w:w="80" w:type="dxa"/>
              <w:bottom w:w="80" w:type="dxa"/>
              <w:right w:w="80" w:type="dxa"/>
            </w:tcMar>
          </w:tcPr>
          <w:p w14:paraId="7EE68B28" w14:textId="7FFADAE3" w:rsidR="0029099E" w:rsidRPr="00300934" w:rsidRDefault="0029099E" w:rsidP="00125E6C">
            <w:pPr>
              <w:spacing w:before="60" w:after="0"/>
              <w:rPr>
                <w:sz w:val="16"/>
                <w:szCs w:val="16"/>
              </w:rPr>
            </w:pPr>
            <w:r>
              <w:rPr>
                <w:sz w:val="16"/>
                <w:szCs w:val="16"/>
              </w:rPr>
              <w:t>Tiếp giáp TDP số 18 Mai Dịch và TDP  Số 22 Mai Dịch</w:t>
            </w:r>
          </w:p>
        </w:tc>
        <w:tc>
          <w:tcPr>
            <w:tcW w:w="1276" w:type="dxa"/>
            <w:tcMar>
              <w:top w:w="80" w:type="dxa"/>
              <w:left w:w="80" w:type="dxa"/>
              <w:bottom w:w="80" w:type="dxa"/>
              <w:right w:w="80" w:type="dxa"/>
            </w:tcMar>
          </w:tcPr>
          <w:p w14:paraId="6D756980" w14:textId="3DD3870B" w:rsidR="0029099E" w:rsidRPr="00CA1032" w:rsidRDefault="0029099E" w:rsidP="00125E6C">
            <w:pPr>
              <w:spacing w:before="60" w:after="0"/>
              <w:rPr>
                <w:sz w:val="16"/>
                <w:szCs w:val="16"/>
              </w:rPr>
            </w:pPr>
            <w:r w:rsidRPr="00CA1032">
              <w:rPr>
                <w:sz w:val="16"/>
                <w:szCs w:val="16"/>
              </w:rPr>
              <w:t xml:space="preserve">Tiếp giáp TDP số </w:t>
            </w:r>
            <w:r>
              <w:rPr>
                <w:sz w:val="16"/>
                <w:szCs w:val="16"/>
              </w:rPr>
              <w:t>20</w:t>
            </w:r>
            <w:r w:rsidRPr="00CA1032">
              <w:rPr>
                <w:sz w:val="16"/>
                <w:szCs w:val="16"/>
              </w:rPr>
              <w:t xml:space="preserve"> Mai D</w:t>
            </w:r>
            <w:r>
              <w:rPr>
                <w:sz w:val="16"/>
                <w:szCs w:val="16"/>
              </w:rPr>
              <w:t>ịch</w:t>
            </w:r>
          </w:p>
        </w:tc>
        <w:tc>
          <w:tcPr>
            <w:tcW w:w="7088" w:type="dxa"/>
            <w:tcMar>
              <w:top w:w="80" w:type="dxa"/>
              <w:left w:w="80" w:type="dxa"/>
              <w:bottom w:w="80" w:type="dxa"/>
              <w:right w:w="80" w:type="dxa"/>
            </w:tcMar>
          </w:tcPr>
          <w:p w14:paraId="5769CD41" w14:textId="77777777" w:rsidR="0029099E" w:rsidRDefault="00561C85" w:rsidP="007D1A9F">
            <w:pPr>
              <w:spacing w:before="60" w:after="60"/>
              <w:rPr>
                <w:sz w:val="16"/>
                <w:szCs w:val="16"/>
              </w:rPr>
            </w:pPr>
            <w:r>
              <w:rPr>
                <w:sz w:val="16"/>
                <w:szCs w:val="16"/>
              </w:rPr>
              <w:t xml:space="preserve">Được hình thành </w:t>
            </w:r>
            <w:r w:rsidR="002E71E2">
              <w:rPr>
                <w:sz w:val="16"/>
                <w:szCs w:val="16"/>
              </w:rPr>
              <w:t xml:space="preserve">từ </w:t>
            </w:r>
            <w:r w:rsidRPr="00561C85">
              <w:rPr>
                <w:sz w:val="16"/>
                <w:szCs w:val="16"/>
              </w:rPr>
              <w:t>toàn bộ TDP số 5 Mai Dịch và TDP số 9 Mai Dịch và khu vực và khu đất nông nghiệp chưa xác định vào TDP cũ (Dự án Tái định cư FN03) và trường Hàn Quốc Hà Nội</w:t>
            </w:r>
          </w:p>
          <w:p w14:paraId="08694FE1" w14:textId="4E1BE001" w:rsidR="009C383D" w:rsidRDefault="009C383D" w:rsidP="007D1A9F">
            <w:pPr>
              <w:spacing w:before="60" w:after="60"/>
              <w:rPr>
                <w:sz w:val="16"/>
                <w:szCs w:val="16"/>
              </w:rPr>
            </w:pPr>
            <w:r>
              <w:rPr>
                <w:sz w:val="16"/>
                <w:szCs w:val="16"/>
              </w:rPr>
              <w:t>-</w:t>
            </w:r>
            <w:r w:rsidR="00132B6D">
              <w:rPr>
                <w:sz w:val="16"/>
                <w:szCs w:val="16"/>
              </w:rPr>
              <w:t xml:space="preserve"> Được phân cách với TDP số 18 Mai Dịch</w:t>
            </w:r>
            <w:r w:rsidR="00885AEE">
              <w:rPr>
                <w:sz w:val="16"/>
                <w:szCs w:val="16"/>
              </w:rPr>
              <w:t xml:space="preserve"> và TDP số 22 Mai Dịch</w:t>
            </w:r>
            <w:r w:rsidR="00132B6D">
              <w:rPr>
                <w:sz w:val="16"/>
                <w:szCs w:val="16"/>
              </w:rPr>
              <w:t xml:space="preserve"> bởi đường Doãn Kế Thiện</w:t>
            </w:r>
          </w:p>
          <w:p w14:paraId="2BAD6BB4" w14:textId="1E9ADD07" w:rsidR="004B4BA6" w:rsidRPr="00D329C5" w:rsidRDefault="00132B6D" w:rsidP="007D1A9F">
            <w:pPr>
              <w:spacing w:before="60" w:after="60"/>
              <w:rPr>
                <w:sz w:val="16"/>
                <w:szCs w:val="16"/>
              </w:rPr>
            </w:pPr>
            <w:r w:rsidRPr="00D329C5">
              <w:rPr>
                <w:sz w:val="16"/>
                <w:szCs w:val="16"/>
              </w:rPr>
              <w:t xml:space="preserve">- </w:t>
            </w:r>
            <w:r w:rsidR="00D329C5" w:rsidRPr="00D329C5">
              <w:rPr>
                <w:sz w:val="16"/>
                <w:szCs w:val="16"/>
              </w:rPr>
              <w:t>Được phân cách v</w:t>
            </w:r>
            <w:r w:rsidR="002D5DE0">
              <w:rPr>
                <w:sz w:val="16"/>
                <w:szCs w:val="16"/>
              </w:rPr>
              <w:t xml:space="preserve">ới </w:t>
            </w:r>
            <w:r w:rsidR="00D329C5" w:rsidRPr="00D329C5">
              <w:rPr>
                <w:sz w:val="16"/>
                <w:szCs w:val="16"/>
              </w:rPr>
              <w:t xml:space="preserve">TDP </w:t>
            </w:r>
            <w:r w:rsidR="00D329C5">
              <w:rPr>
                <w:sz w:val="16"/>
                <w:szCs w:val="16"/>
              </w:rPr>
              <w:t xml:space="preserve">số 20 Mai Dịch bởi </w:t>
            </w:r>
            <w:r w:rsidR="004B4BA6">
              <w:rPr>
                <w:sz w:val="16"/>
                <w:szCs w:val="16"/>
              </w:rPr>
              <w:t xml:space="preserve">phố Nguyễn Khả Trạc; đường Mai Dịch và </w:t>
            </w:r>
            <w:r w:rsidR="00133957">
              <w:rPr>
                <w:sz w:val="16"/>
                <w:szCs w:val="16"/>
              </w:rPr>
              <w:t>ngõ 26 phố Doãn Kế Thiện</w:t>
            </w:r>
          </w:p>
          <w:p w14:paraId="4C5D49F6" w14:textId="40353C43" w:rsidR="00132B6D" w:rsidRPr="00D329C5" w:rsidRDefault="00CF6C15" w:rsidP="007D1A9F">
            <w:pPr>
              <w:spacing w:before="60" w:after="60"/>
              <w:rPr>
                <w:sz w:val="16"/>
                <w:szCs w:val="16"/>
              </w:rPr>
            </w:pPr>
            <w:r>
              <w:rPr>
                <w:sz w:val="16"/>
                <w:szCs w:val="16"/>
              </w:rPr>
              <w:t>- Được phân cách với các TDP số 1</w:t>
            </w:r>
            <w:r w:rsidR="006A0E7F">
              <w:rPr>
                <w:sz w:val="16"/>
                <w:szCs w:val="16"/>
              </w:rPr>
              <w:t>4</w:t>
            </w:r>
            <w:r>
              <w:rPr>
                <w:sz w:val="16"/>
                <w:szCs w:val="16"/>
              </w:rPr>
              <w:t>, TDP số 1</w:t>
            </w:r>
            <w:r w:rsidR="006A0E7F">
              <w:rPr>
                <w:sz w:val="16"/>
                <w:szCs w:val="16"/>
              </w:rPr>
              <w:t>5</w:t>
            </w:r>
            <w:r>
              <w:rPr>
                <w:sz w:val="16"/>
                <w:szCs w:val="16"/>
              </w:rPr>
              <w:t xml:space="preserve"> bởi </w:t>
            </w:r>
            <w:r w:rsidR="006A0E7F" w:rsidRPr="00CF6C15">
              <w:rPr>
                <w:sz w:val="16"/>
                <w:szCs w:val="16"/>
              </w:rPr>
              <w:t>ranh giới hành chính giữa phường Phú Diễn (cũ) và phường Mai Dịch (cũ), bắt đầu từ khu vực ngõ 1</w:t>
            </w:r>
            <w:r w:rsidR="006A0E7F">
              <w:rPr>
                <w:sz w:val="16"/>
                <w:szCs w:val="16"/>
              </w:rPr>
              <w:t>96 đường Hồ Tùng Mậu và kéo dài</w:t>
            </w:r>
          </w:p>
        </w:tc>
      </w:tr>
      <w:tr w:rsidR="0029099E" w:rsidRPr="004C7A78" w14:paraId="21ACA615" w14:textId="77777777" w:rsidTr="00CF6C15">
        <w:trPr>
          <w:trHeight w:val="644"/>
          <w:jc w:val="center"/>
        </w:trPr>
        <w:tc>
          <w:tcPr>
            <w:tcW w:w="447" w:type="dxa"/>
            <w:tcMar>
              <w:top w:w="80" w:type="dxa"/>
              <w:left w:w="80" w:type="dxa"/>
              <w:bottom w:w="80" w:type="dxa"/>
              <w:right w:w="80" w:type="dxa"/>
            </w:tcMar>
          </w:tcPr>
          <w:p w14:paraId="2974434A" w14:textId="77777777" w:rsidR="0029099E" w:rsidRPr="00CA1032" w:rsidRDefault="0029099E" w:rsidP="00125E6C">
            <w:pPr>
              <w:spacing w:before="60" w:after="0"/>
              <w:jc w:val="center"/>
              <w:rPr>
                <w:sz w:val="16"/>
              </w:rPr>
            </w:pPr>
            <w:r>
              <w:rPr>
                <w:sz w:val="16"/>
              </w:rPr>
              <w:t xml:space="preserve">20 </w:t>
            </w:r>
          </w:p>
        </w:tc>
        <w:tc>
          <w:tcPr>
            <w:tcW w:w="1701" w:type="dxa"/>
            <w:tcMar>
              <w:top w:w="80" w:type="dxa"/>
              <w:left w:w="80" w:type="dxa"/>
              <w:bottom w:w="80" w:type="dxa"/>
              <w:right w:w="80" w:type="dxa"/>
            </w:tcMar>
          </w:tcPr>
          <w:p w14:paraId="6C462DA5" w14:textId="7B49C587" w:rsidR="0029099E" w:rsidRPr="00CA1032" w:rsidRDefault="0029099E" w:rsidP="00125E6C">
            <w:pPr>
              <w:spacing w:before="60" w:after="0"/>
              <w:rPr>
                <w:sz w:val="16"/>
              </w:rPr>
            </w:pPr>
            <w:r>
              <w:rPr>
                <w:sz w:val="16"/>
              </w:rPr>
              <w:t>TDP số 20 Mai Dịch</w:t>
            </w:r>
          </w:p>
        </w:tc>
        <w:tc>
          <w:tcPr>
            <w:tcW w:w="1418" w:type="dxa"/>
            <w:tcMar>
              <w:top w:w="80" w:type="dxa"/>
              <w:left w:w="80" w:type="dxa"/>
              <w:bottom w:w="80" w:type="dxa"/>
              <w:right w:w="80" w:type="dxa"/>
            </w:tcMar>
          </w:tcPr>
          <w:p w14:paraId="5B5202E2" w14:textId="2EE760E6" w:rsidR="0029099E" w:rsidRPr="004C7A78" w:rsidRDefault="0029099E" w:rsidP="00125E6C">
            <w:pPr>
              <w:spacing w:before="60" w:after="0"/>
              <w:rPr>
                <w:sz w:val="16"/>
                <w:szCs w:val="16"/>
              </w:rPr>
            </w:pPr>
            <w:r w:rsidRPr="004C7A78">
              <w:rPr>
                <w:sz w:val="16"/>
                <w:szCs w:val="16"/>
              </w:rPr>
              <w:t xml:space="preserve">Tiếp giáp TDP số </w:t>
            </w:r>
            <w:r>
              <w:rPr>
                <w:sz w:val="16"/>
                <w:szCs w:val="16"/>
              </w:rPr>
              <w:t>21</w:t>
            </w:r>
            <w:r w:rsidRPr="004C7A78">
              <w:rPr>
                <w:sz w:val="16"/>
                <w:szCs w:val="16"/>
              </w:rPr>
              <w:t xml:space="preserve"> Mai D</w:t>
            </w:r>
            <w:r>
              <w:rPr>
                <w:sz w:val="16"/>
                <w:szCs w:val="16"/>
              </w:rPr>
              <w:t>ịch và TDP Hoàng 21</w:t>
            </w:r>
          </w:p>
        </w:tc>
        <w:tc>
          <w:tcPr>
            <w:tcW w:w="1134" w:type="dxa"/>
            <w:tcMar>
              <w:top w:w="80" w:type="dxa"/>
              <w:left w:w="80" w:type="dxa"/>
              <w:bottom w:w="80" w:type="dxa"/>
              <w:right w:w="80" w:type="dxa"/>
            </w:tcMar>
          </w:tcPr>
          <w:p w14:paraId="74458053" w14:textId="5998E3E2" w:rsidR="0029099E" w:rsidRPr="004C7A78" w:rsidRDefault="0029099E" w:rsidP="00125E6C">
            <w:pPr>
              <w:spacing w:before="60" w:after="0"/>
              <w:rPr>
                <w:sz w:val="16"/>
                <w:szCs w:val="16"/>
              </w:rPr>
            </w:pPr>
            <w:r>
              <w:rPr>
                <w:sz w:val="16"/>
                <w:szCs w:val="16"/>
              </w:rPr>
              <w:t>Tiếp giáp TDP số 14 Phú Diễn và TDP số 19 Mai Dịch</w:t>
            </w:r>
          </w:p>
        </w:tc>
        <w:tc>
          <w:tcPr>
            <w:tcW w:w="1275" w:type="dxa"/>
            <w:tcMar>
              <w:top w:w="80" w:type="dxa"/>
              <w:left w:w="80" w:type="dxa"/>
              <w:bottom w:w="80" w:type="dxa"/>
              <w:right w:w="80" w:type="dxa"/>
            </w:tcMar>
          </w:tcPr>
          <w:p w14:paraId="2958E365" w14:textId="1BF10E00" w:rsidR="0029099E" w:rsidRPr="004C7A78" w:rsidRDefault="0029099E" w:rsidP="00125E6C">
            <w:pPr>
              <w:spacing w:before="60" w:after="0"/>
              <w:rPr>
                <w:sz w:val="16"/>
                <w:szCs w:val="16"/>
              </w:rPr>
            </w:pPr>
            <w:r>
              <w:rPr>
                <w:sz w:val="16"/>
                <w:szCs w:val="16"/>
              </w:rPr>
              <w:t>Tiếp giáp TDP số 19 Mai Dịch; TDP số 21 Mai Dịch và TDP 22 Mai Dịch</w:t>
            </w:r>
          </w:p>
        </w:tc>
        <w:tc>
          <w:tcPr>
            <w:tcW w:w="1276" w:type="dxa"/>
            <w:tcMar>
              <w:top w:w="80" w:type="dxa"/>
              <w:left w:w="80" w:type="dxa"/>
              <w:bottom w:w="80" w:type="dxa"/>
              <w:right w:w="80" w:type="dxa"/>
            </w:tcMar>
          </w:tcPr>
          <w:p w14:paraId="52185B41" w14:textId="1B66AA13" w:rsidR="0029099E" w:rsidRPr="004C7A78" w:rsidRDefault="0029099E" w:rsidP="00125E6C">
            <w:pPr>
              <w:spacing w:before="60" w:after="0"/>
              <w:rPr>
                <w:sz w:val="16"/>
                <w:szCs w:val="16"/>
              </w:rPr>
            </w:pPr>
            <w:r>
              <w:rPr>
                <w:sz w:val="16"/>
                <w:szCs w:val="16"/>
              </w:rPr>
              <w:t>Tiếp giáp TDP số Hoàng 20 và TDP Hoàng 21</w:t>
            </w:r>
          </w:p>
        </w:tc>
        <w:tc>
          <w:tcPr>
            <w:tcW w:w="7088" w:type="dxa"/>
            <w:tcMar>
              <w:top w:w="80" w:type="dxa"/>
              <w:left w:w="80" w:type="dxa"/>
              <w:bottom w:w="80" w:type="dxa"/>
              <w:right w:w="80" w:type="dxa"/>
            </w:tcMar>
          </w:tcPr>
          <w:p w14:paraId="4B58965B" w14:textId="77777777" w:rsidR="0029099E" w:rsidRDefault="002E71E2" w:rsidP="007D1A9F">
            <w:pPr>
              <w:spacing w:before="60" w:after="60"/>
              <w:rPr>
                <w:sz w:val="16"/>
                <w:szCs w:val="16"/>
              </w:rPr>
            </w:pPr>
            <w:r>
              <w:rPr>
                <w:sz w:val="16"/>
                <w:szCs w:val="16"/>
              </w:rPr>
              <w:t>Đ</w:t>
            </w:r>
            <w:r w:rsidRPr="002E71E2">
              <w:rPr>
                <w:sz w:val="16"/>
                <w:szCs w:val="16"/>
              </w:rPr>
              <w:t>ược hình thành từ toàn bộ phần diện tích của TDP số 3 Mai Dịch, TDP số 4 Mai Dịch, TDP số 5 Mai Dịch và TDP số 7 Mai Dịch và khu đất nông nghiệp chưa xác định vào TDP cũ và khu học viện tư pháp</w:t>
            </w:r>
          </w:p>
          <w:p w14:paraId="59C48F45" w14:textId="1F308C77" w:rsidR="002D5DE0" w:rsidRPr="00D329C5" w:rsidRDefault="002D5DE0" w:rsidP="007D1A9F">
            <w:pPr>
              <w:spacing w:before="60" w:after="60"/>
              <w:rPr>
                <w:sz w:val="16"/>
                <w:szCs w:val="16"/>
              </w:rPr>
            </w:pPr>
            <w:r w:rsidRPr="00D329C5">
              <w:rPr>
                <w:sz w:val="16"/>
                <w:szCs w:val="16"/>
              </w:rPr>
              <w:t>- Được phân cách v</w:t>
            </w:r>
            <w:r>
              <w:rPr>
                <w:sz w:val="16"/>
                <w:szCs w:val="16"/>
              </w:rPr>
              <w:t>ới</w:t>
            </w:r>
            <w:r w:rsidRPr="00D329C5">
              <w:rPr>
                <w:sz w:val="16"/>
                <w:szCs w:val="16"/>
              </w:rPr>
              <w:t xml:space="preserve"> TDP </w:t>
            </w:r>
            <w:r>
              <w:rPr>
                <w:sz w:val="16"/>
                <w:szCs w:val="16"/>
              </w:rPr>
              <w:t>số 19 Mai Dịch bởi phố Nguyễn Khả Trạc; đường Mai Dịch và ngõ 26 phố Doãn Kế Thiện</w:t>
            </w:r>
          </w:p>
          <w:p w14:paraId="5555B114" w14:textId="77777777" w:rsidR="002D5DE0" w:rsidRDefault="00CE529F" w:rsidP="007D1A9F">
            <w:pPr>
              <w:spacing w:before="60" w:after="60"/>
              <w:rPr>
                <w:sz w:val="16"/>
                <w:szCs w:val="16"/>
              </w:rPr>
            </w:pPr>
            <w:r>
              <w:rPr>
                <w:sz w:val="16"/>
                <w:szCs w:val="16"/>
              </w:rPr>
              <w:t>- Được phân cách với TDP số 2</w:t>
            </w:r>
            <w:r w:rsidR="00555890">
              <w:rPr>
                <w:sz w:val="16"/>
                <w:szCs w:val="16"/>
              </w:rPr>
              <w:t>1 Mai Dịch bởi ng</w:t>
            </w:r>
            <w:r w:rsidR="009D22E8">
              <w:rPr>
                <w:sz w:val="16"/>
                <w:szCs w:val="16"/>
              </w:rPr>
              <w:t xml:space="preserve">õ 59 </w:t>
            </w:r>
            <w:r w:rsidR="00015A88">
              <w:rPr>
                <w:sz w:val="16"/>
                <w:szCs w:val="16"/>
              </w:rPr>
              <w:t>Phạm Văn Đồng</w:t>
            </w:r>
            <w:r w:rsidR="00EC072D">
              <w:rPr>
                <w:sz w:val="16"/>
                <w:szCs w:val="16"/>
              </w:rPr>
              <w:t xml:space="preserve"> và</w:t>
            </w:r>
            <w:r w:rsidR="00622472">
              <w:rPr>
                <w:sz w:val="16"/>
                <w:szCs w:val="16"/>
              </w:rPr>
              <w:t xml:space="preserve"> Ngõ 144 Mai Dịch</w:t>
            </w:r>
          </w:p>
          <w:p w14:paraId="0B71A3FC" w14:textId="3445BE15" w:rsidR="006A0E7F" w:rsidRPr="00EE21CF" w:rsidRDefault="006A0E7F" w:rsidP="007D1A9F">
            <w:pPr>
              <w:spacing w:before="60" w:after="60"/>
              <w:rPr>
                <w:sz w:val="16"/>
                <w:szCs w:val="16"/>
              </w:rPr>
            </w:pPr>
            <w:r>
              <w:rPr>
                <w:sz w:val="16"/>
                <w:szCs w:val="16"/>
              </w:rPr>
              <w:t xml:space="preserve">- Được phân cách với TDP số 14 Phú Diễn bởi </w:t>
            </w:r>
            <w:r w:rsidRPr="00CF6C15">
              <w:rPr>
                <w:sz w:val="16"/>
                <w:szCs w:val="16"/>
              </w:rPr>
              <w:t>ranh giới hành chính giữa phường Phú Diễn (cũ) và phường Mai Dịch (cũ), bắt đầu từ khu vực ngõ 1</w:t>
            </w:r>
            <w:r>
              <w:rPr>
                <w:sz w:val="16"/>
                <w:szCs w:val="16"/>
              </w:rPr>
              <w:t>96 đường Hồ Tùng Mậu và kéo dài</w:t>
            </w:r>
          </w:p>
        </w:tc>
      </w:tr>
      <w:tr w:rsidR="0029099E" w:rsidRPr="00027264" w14:paraId="3A7E6289" w14:textId="77777777" w:rsidTr="00CF6C15">
        <w:trPr>
          <w:trHeight w:val="644"/>
          <w:jc w:val="center"/>
        </w:trPr>
        <w:tc>
          <w:tcPr>
            <w:tcW w:w="447" w:type="dxa"/>
            <w:tcMar>
              <w:top w:w="80" w:type="dxa"/>
              <w:left w:w="80" w:type="dxa"/>
              <w:bottom w:w="80" w:type="dxa"/>
              <w:right w:w="80" w:type="dxa"/>
            </w:tcMar>
          </w:tcPr>
          <w:p w14:paraId="776C3B8F" w14:textId="77777777" w:rsidR="0029099E" w:rsidRPr="004C7A78" w:rsidRDefault="0029099E" w:rsidP="00125E6C">
            <w:pPr>
              <w:spacing w:before="60" w:after="0"/>
              <w:jc w:val="center"/>
              <w:rPr>
                <w:sz w:val="16"/>
              </w:rPr>
            </w:pPr>
            <w:r>
              <w:rPr>
                <w:sz w:val="16"/>
              </w:rPr>
              <w:t>21</w:t>
            </w:r>
          </w:p>
        </w:tc>
        <w:tc>
          <w:tcPr>
            <w:tcW w:w="1701" w:type="dxa"/>
            <w:tcMar>
              <w:top w:w="80" w:type="dxa"/>
              <w:left w:w="80" w:type="dxa"/>
              <w:bottom w:w="80" w:type="dxa"/>
              <w:right w:w="80" w:type="dxa"/>
            </w:tcMar>
          </w:tcPr>
          <w:p w14:paraId="0E35C52E" w14:textId="39BB2E18" w:rsidR="0029099E" w:rsidRPr="004C7A78" w:rsidRDefault="0029099E" w:rsidP="00125E6C">
            <w:pPr>
              <w:spacing w:before="60" w:after="0"/>
              <w:rPr>
                <w:sz w:val="16"/>
              </w:rPr>
            </w:pPr>
            <w:r>
              <w:rPr>
                <w:sz w:val="16"/>
              </w:rPr>
              <w:t>TDP số 21 Mai Dịch</w:t>
            </w:r>
          </w:p>
        </w:tc>
        <w:tc>
          <w:tcPr>
            <w:tcW w:w="1418" w:type="dxa"/>
            <w:tcMar>
              <w:top w:w="80" w:type="dxa"/>
              <w:left w:w="80" w:type="dxa"/>
              <w:bottom w:w="80" w:type="dxa"/>
              <w:right w:w="80" w:type="dxa"/>
            </w:tcMar>
          </w:tcPr>
          <w:p w14:paraId="3FDA1C4D" w14:textId="6BA43172" w:rsidR="0029099E" w:rsidRPr="00027264" w:rsidRDefault="0029099E" w:rsidP="00125E6C">
            <w:pPr>
              <w:spacing w:before="60" w:after="0"/>
              <w:rPr>
                <w:sz w:val="16"/>
                <w:szCs w:val="16"/>
              </w:rPr>
            </w:pPr>
            <w:r w:rsidRPr="00027264">
              <w:rPr>
                <w:sz w:val="16"/>
                <w:szCs w:val="16"/>
              </w:rPr>
              <w:t xml:space="preserve">Tiếp giáp </w:t>
            </w:r>
            <w:r>
              <w:rPr>
                <w:sz w:val="16"/>
                <w:szCs w:val="16"/>
              </w:rPr>
              <w:t>đường Phạm Văn Đồng</w:t>
            </w:r>
          </w:p>
        </w:tc>
        <w:tc>
          <w:tcPr>
            <w:tcW w:w="1134" w:type="dxa"/>
            <w:tcMar>
              <w:top w:w="80" w:type="dxa"/>
              <w:left w:w="80" w:type="dxa"/>
              <w:bottom w:w="80" w:type="dxa"/>
              <w:right w:w="80" w:type="dxa"/>
            </w:tcMar>
          </w:tcPr>
          <w:p w14:paraId="2D7C7E5B" w14:textId="25EC8438" w:rsidR="0029099E" w:rsidRPr="00027264" w:rsidRDefault="0029099E" w:rsidP="00125E6C">
            <w:pPr>
              <w:spacing w:before="60" w:after="0"/>
              <w:rPr>
                <w:sz w:val="16"/>
                <w:szCs w:val="16"/>
              </w:rPr>
            </w:pPr>
            <w:r>
              <w:rPr>
                <w:sz w:val="16"/>
                <w:szCs w:val="16"/>
              </w:rPr>
              <w:t>Tiếp giáp TDP số 20 Mai Dịch</w:t>
            </w:r>
          </w:p>
        </w:tc>
        <w:tc>
          <w:tcPr>
            <w:tcW w:w="1275" w:type="dxa"/>
            <w:tcMar>
              <w:top w:w="80" w:type="dxa"/>
              <w:left w:w="80" w:type="dxa"/>
              <w:bottom w:w="80" w:type="dxa"/>
              <w:right w:w="80" w:type="dxa"/>
            </w:tcMar>
          </w:tcPr>
          <w:p w14:paraId="1C082E5F" w14:textId="199737D6" w:rsidR="0029099E" w:rsidRPr="00027264" w:rsidRDefault="0029099E" w:rsidP="00125E6C">
            <w:pPr>
              <w:spacing w:before="60" w:after="0"/>
              <w:rPr>
                <w:sz w:val="16"/>
                <w:szCs w:val="16"/>
              </w:rPr>
            </w:pPr>
            <w:r>
              <w:rPr>
                <w:sz w:val="16"/>
                <w:szCs w:val="16"/>
              </w:rPr>
              <w:t>Tiếp giáp TDP số 23 Mai Dịch và TDP số 24 Mai Dịch</w:t>
            </w:r>
          </w:p>
        </w:tc>
        <w:tc>
          <w:tcPr>
            <w:tcW w:w="1276" w:type="dxa"/>
            <w:tcMar>
              <w:top w:w="80" w:type="dxa"/>
              <w:left w:w="80" w:type="dxa"/>
              <w:bottom w:w="80" w:type="dxa"/>
              <w:right w:w="80" w:type="dxa"/>
            </w:tcMar>
          </w:tcPr>
          <w:p w14:paraId="00E7A6AA" w14:textId="693823B6" w:rsidR="0029099E" w:rsidRPr="00027264" w:rsidRDefault="0029099E" w:rsidP="00125E6C">
            <w:pPr>
              <w:spacing w:before="60" w:after="0"/>
              <w:rPr>
                <w:sz w:val="16"/>
                <w:szCs w:val="16"/>
              </w:rPr>
            </w:pPr>
            <w:r>
              <w:rPr>
                <w:sz w:val="16"/>
                <w:szCs w:val="16"/>
              </w:rPr>
              <w:t>Tiếp giáp TDP số 20 Mai Dịch và TDP Hoàng 21</w:t>
            </w:r>
          </w:p>
        </w:tc>
        <w:tc>
          <w:tcPr>
            <w:tcW w:w="7088" w:type="dxa"/>
            <w:tcMar>
              <w:top w:w="80" w:type="dxa"/>
              <w:left w:w="80" w:type="dxa"/>
              <w:bottom w:w="80" w:type="dxa"/>
              <w:right w:w="80" w:type="dxa"/>
            </w:tcMar>
          </w:tcPr>
          <w:p w14:paraId="6046E966" w14:textId="77777777" w:rsidR="0029099E" w:rsidRDefault="00914F70" w:rsidP="007D1A9F">
            <w:pPr>
              <w:spacing w:before="60" w:after="60"/>
              <w:rPr>
                <w:sz w:val="16"/>
                <w:szCs w:val="16"/>
              </w:rPr>
            </w:pPr>
            <w:r>
              <w:rPr>
                <w:sz w:val="16"/>
                <w:szCs w:val="16"/>
              </w:rPr>
              <w:t>Đ</w:t>
            </w:r>
            <w:r w:rsidRPr="00914F70">
              <w:rPr>
                <w:sz w:val="16"/>
                <w:szCs w:val="16"/>
              </w:rPr>
              <w:t>ược hình thành từ toàn bộ phần diện tích TDP số 1 Mai Dịch và TDP số 2 Mai Dịch</w:t>
            </w:r>
          </w:p>
          <w:p w14:paraId="3A1096C9" w14:textId="77777777" w:rsidR="00EC072D" w:rsidRDefault="00EC072D" w:rsidP="007D1A9F">
            <w:pPr>
              <w:spacing w:before="60" w:after="60"/>
              <w:rPr>
                <w:sz w:val="16"/>
                <w:szCs w:val="16"/>
              </w:rPr>
            </w:pPr>
            <w:r>
              <w:rPr>
                <w:sz w:val="16"/>
                <w:szCs w:val="16"/>
              </w:rPr>
              <w:t>- Được phân cách với TDP số 20 Mai Dịch bởi ngõ 59 Phạm Văn Đồng và Ngõ 144 Mai Dịch</w:t>
            </w:r>
          </w:p>
          <w:p w14:paraId="23657C56" w14:textId="701201B7" w:rsidR="00EC072D" w:rsidRDefault="00EC072D" w:rsidP="007D1A9F">
            <w:pPr>
              <w:spacing w:before="60" w:after="60"/>
              <w:rPr>
                <w:sz w:val="16"/>
                <w:szCs w:val="16"/>
              </w:rPr>
            </w:pPr>
            <w:r>
              <w:rPr>
                <w:sz w:val="16"/>
                <w:szCs w:val="16"/>
              </w:rPr>
              <w:t xml:space="preserve">- Được phân cách với </w:t>
            </w:r>
            <w:r w:rsidR="00272153">
              <w:rPr>
                <w:sz w:val="16"/>
                <w:szCs w:val="16"/>
              </w:rPr>
              <w:t xml:space="preserve">TDP Hoàng 21 bởi </w:t>
            </w:r>
            <w:r w:rsidR="006A0E7F">
              <w:rPr>
                <w:sz w:val="16"/>
                <w:szCs w:val="16"/>
              </w:rPr>
              <w:t xml:space="preserve">ranh giới </w:t>
            </w:r>
            <w:r w:rsidR="00272153">
              <w:rPr>
                <w:sz w:val="16"/>
                <w:szCs w:val="16"/>
              </w:rPr>
              <w:t>khu vực dự án Bộ công an</w:t>
            </w:r>
          </w:p>
          <w:p w14:paraId="51F18B6B" w14:textId="00AB41D5" w:rsidR="00272153" w:rsidRPr="00EE21CF" w:rsidRDefault="00272153" w:rsidP="007D1A9F">
            <w:pPr>
              <w:spacing w:before="60" w:after="60"/>
              <w:rPr>
                <w:sz w:val="16"/>
                <w:szCs w:val="16"/>
              </w:rPr>
            </w:pPr>
            <w:r>
              <w:rPr>
                <w:sz w:val="16"/>
                <w:szCs w:val="16"/>
              </w:rPr>
              <w:t xml:space="preserve">- Được phân cách với TDP </w:t>
            </w:r>
            <w:r w:rsidR="003A72AE">
              <w:rPr>
                <w:sz w:val="16"/>
                <w:szCs w:val="16"/>
              </w:rPr>
              <w:t xml:space="preserve">số 23 Mai Dịch, TDP số 24 Mai Dịch bởi </w:t>
            </w:r>
            <w:r w:rsidR="00A569FC">
              <w:rPr>
                <w:sz w:val="16"/>
                <w:szCs w:val="16"/>
              </w:rPr>
              <w:t>phố Doãn Kế Thiện</w:t>
            </w:r>
          </w:p>
        </w:tc>
      </w:tr>
      <w:tr w:rsidR="0029099E" w:rsidRPr="00332FD2" w14:paraId="449A00E5" w14:textId="77777777" w:rsidTr="00CF6C15">
        <w:trPr>
          <w:trHeight w:val="644"/>
          <w:jc w:val="center"/>
        </w:trPr>
        <w:tc>
          <w:tcPr>
            <w:tcW w:w="447" w:type="dxa"/>
            <w:tcMar>
              <w:top w:w="80" w:type="dxa"/>
              <w:left w:w="80" w:type="dxa"/>
              <w:bottom w:w="80" w:type="dxa"/>
              <w:right w:w="80" w:type="dxa"/>
            </w:tcMar>
          </w:tcPr>
          <w:p w14:paraId="1D96FED5" w14:textId="77777777" w:rsidR="0029099E" w:rsidRPr="00027264" w:rsidRDefault="0029099E" w:rsidP="00125E6C">
            <w:pPr>
              <w:spacing w:before="60" w:after="0"/>
              <w:jc w:val="center"/>
              <w:rPr>
                <w:sz w:val="16"/>
              </w:rPr>
            </w:pPr>
            <w:r>
              <w:rPr>
                <w:sz w:val="16"/>
              </w:rPr>
              <w:lastRenderedPageBreak/>
              <w:t>22</w:t>
            </w:r>
          </w:p>
        </w:tc>
        <w:tc>
          <w:tcPr>
            <w:tcW w:w="1701" w:type="dxa"/>
            <w:tcMar>
              <w:top w:w="80" w:type="dxa"/>
              <w:left w:w="80" w:type="dxa"/>
              <w:bottom w:w="80" w:type="dxa"/>
              <w:right w:w="80" w:type="dxa"/>
            </w:tcMar>
          </w:tcPr>
          <w:p w14:paraId="44BAFBC8" w14:textId="77777777" w:rsidR="0029099E" w:rsidRPr="00027264" w:rsidRDefault="0029099E" w:rsidP="00125E6C">
            <w:pPr>
              <w:spacing w:before="60" w:after="0"/>
              <w:rPr>
                <w:sz w:val="16"/>
              </w:rPr>
            </w:pPr>
            <w:r>
              <w:rPr>
                <w:sz w:val="16"/>
              </w:rPr>
              <w:t>TDP số 22 Mai Dịch</w:t>
            </w:r>
          </w:p>
        </w:tc>
        <w:tc>
          <w:tcPr>
            <w:tcW w:w="1418" w:type="dxa"/>
            <w:tcMar>
              <w:top w:w="80" w:type="dxa"/>
              <w:left w:w="80" w:type="dxa"/>
              <w:bottom w:w="80" w:type="dxa"/>
              <w:right w:w="80" w:type="dxa"/>
            </w:tcMar>
          </w:tcPr>
          <w:p w14:paraId="545A0FA8" w14:textId="77777777" w:rsidR="0029099E" w:rsidRPr="00574FE9" w:rsidRDefault="0029099E" w:rsidP="00125E6C">
            <w:pPr>
              <w:spacing w:before="60" w:after="0"/>
              <w:rPr>
                <w:sz w:val="16"/>
                <w:szCs w:val="16"/>
              </w:rPr>
            </w:pPr>
            <w:r w:rsidRPr="00574FE9">
              <w:rPr>
                <w:sz w:val="16"/>
                <w:szCs w:val="16"/>
              </w:rPr>
              <w:t>Tiếp giáp TDP số 23 Mai D</w:t>
            </w:r>
            <w:r>
              <w:rPr>
                <w:sz w:val="16"/>
                <w:szCs w:val="16"/>
              </w:rPr>
              <w:t>ịch</w:t>
            </w:r>
          </w:p>
        </w:tc>
        <w:tc>
          <w:tcPr>
            <w:tcW w:w="1134" w:type="dxa"/>
            <w:tcMar>
              <w:top w:w="80" w:type="dxa"/>
              <w:left w:w="80" w:type="dxa"/>
              <w:bottom w:w="80" w:type="dxa"/>
              <w:right w:w="80" w:type="dxa"/>
            </w:tcMar>
          </w:tcPr>
          <w:p w14:paraId="1E177E5E" w14:textId="5BFE5B45" w:rsidR="0029099E" w:rsidRPr="00F24EEB" w:rsidRDefault="0029099E" w:rsidP="00125E6C">
            <w:pPr>
              <w:spacing w:before="60" w:after="0"/>
              <w:rPr>
                <w:sz w:val="16"/>
                <w:szCs w:val="16"/>
              </w:rPr>
            </w:pPr>
            <w:r w:rsidRPr="00F24EEB">
              <w:rPr>
                <w:sz w:val="16"/>
                <w:szCs w:val="16"/>
              </w:rPr>
              <w:t>Tiếp giáp TDP số 1</w:t>
            </w:r>
            <w:r>
              <w:rPr>
                <w:sz w:val="16"/>
                <w:szCs w:val="16"/>
              </w:rPr>
              <w:t>8</w:t>
            </w:r>
            <w:r w:rsidRPr="00F24EEB">
              <w:rPr>
                <w:sz w:val="16"/>
                <w:szCs w:val="16"/>
              </w:rPr>
              <w:t xml:space="preserve"> Mai D</w:t>
            </w:r>
            <w:r>
              <w:rPr>
                <w:sz w:val="16"/>
                <w:szCs w:val="16"/>
              </w:rPr>
              <w:t>ịch</w:t>
            </w:r>
          </w:p>
        </w:tc>
        <w:tc>
          <w:tcPr>
            <w:tcW w:w="1275" w:type="dxa"/>
            <w:tcMar>
              <w:top w:w="80" w:type="dxa"/>
              <w:left w:w="80" w:type="dxa"/>
              <w:bottom w:w="80" w:type="dxa"/>
              <w:right w:w="80" w:type="dxa"/>
            </w:tcMar>
          </w:tcPr>
          <w:p w14:paraId="0657A9EE" w14:textId="77777777" w:rsidR="0029099E" w:rsidRPr="00F24EEB" w:rsidRDefault="0029099E" w:rsidP="00125E6C">
            <w:pPr>
              <w:spacing w:before="60" w:after="0"/>
              <w:rPr>
                <w:sz w:val="16"/>
                <w:szCs w:val="16"/>
              </w:rPr>
            </w:pPr>
            <w:r>
              <w:rPr>
                <w:sz w:val="16"/>
                <w:szCs w:val="16"/>
              </w:rPr>
              <w:t>Tiếp giáp đường Hồ Tùng Mậu</w:t>
            </w:r>
          </w:p>
        </w:tc>
        <w:tc>
          <w:tcPr>
            <w:tcW w:w="1276" w:type="dxa"/>
            <w:tcMar>
              <w:top w:w="80" w:type="dxa"/>
              <w:left w:w="80" w:type="dxa"/>
              <w:bottom w:w="80" w:type="dxa"/>
              <w:right w:w="80" w:type="dxa"/>
            </w:tcMar>
          </w:tcPr>
          <w:p w14:paraId="6C1EB167" w14:textId="7578A068" w:rsidR="0029099E" w:rsidRPr="00332FD2" w:rsidRDefault="0029099E" w:rsidP="00125E6C">
            <w:pPr>
              <w:spacing w:before="60" w:after="0"/>
              <w:rPr>
                <w:sz w:val="16"/>
                <w:szCs w:val="16"/>
              </w:rPr>
            </w:pPr>
            <w:r w:rsidRPr="00332FD2">
              <w:rPr>
                <w:sz w:val="16"/>
                <w:szCs w:val="16"/>
              </w:rPr>
              <w:t xml:space="preserve">Tiếp giáp TDP số </w:t>
            </w:r>
            <w:r>
              <w:rPr>
                <w:sz w:val="16"/>
                <w:szCs w:val="16"/>
              </w:rPr>
              <w:t>20</w:t>
            </w:r>
            <w:r w:rsidRPr="00332FD2">
              <w:rPr>
                <w:sz w:val="16"/>
                <w:szCs w:val="16"/>
              </w:rPr>
              <w:t xml:space="preserve"> Mai D</w:t>
            </w:r>
            <w:r>
              <w:rPr>
                <w:sz w:val="16"/>
                <w:szCs w:val="16"/>
              </w:rPr>
              <w:t>ịch và TDP số 19 Mai Dịch</w:t>
            </w:r>
          </w:p>
        </w:tc>
        <w:tc>
          <w:tcPr>
            <w:tcW w:w="7088" w:type="dxa"/>
            <w:tcMar>
              <w:top w:w="80" w:type="dxa"/>
              <w:left w:w="80" w:type="dxa"/>
              <w:bottom w:w="80" w:type="dxa"/>
              <w:right w:w="80" w:type="dxa"/>
            </w:tcMar>
          </w:tcPr>
          <w:p w14:paraId="031B140C" w14:textId="77777777" w:rsidR="0029099E" w:rsidRDefault="00D573CC" w:rsidP="007D1A9F">
            <w:pPr>
              <w:spacing w:before="60" w:after="60"/>
              <w:rPr>
                <w:sz w:val="16"/>
                <w:szCs w:val="16"/>
              </w:rPr>
            </w:pPr>
            <w:r>
              <w:rPr>
                <w:sz w:val="16"/>
                <w:szCs w:val="16"/>
              </w:rPr>
              <w:t>Đ</w:t>
            </w:r>
            <w:r w:rsidRPr="00D573CC">
              <w:rPr>
                <w:sz w:val="16"/>
                <w:szCs w:val="16"/>
              </w:rPr>
              <w:t>ược hình thành từ toàn bộ phần diện tích của TDP số 15 Mai Dịch, TDP số 16 Mai Dịch và TDP số 17 Mai Dịch đều thuộc khu Văn công Mai Dịch</w:t>
            </w:r>
          </w:p>
          <w:p w14:paraId="7040BDF7" w14:textId="77777777" w:rsidR="001A14F9" w:rsidRDefault="001A14F9" w:rsidP="007D1A9F">
            <w:pPr>
              <w:spacing w:before="60" w:after="60"/>
              <w:rPr>
                <w:sz w:val="16"/>
                <w:szCs w:val="16"/>
              </w:rPr>
            </w:pPr>
            <w:r>
              <w:rPr>
                <w:sz w:val="16"/>
                <w:szCs w:val="16"/>
              </w:rPr>
              <w:t>- Được phân cách với TDP số 18 Mai Dịch bởi đường Mai Dịch</w:t>
            </w:r>
          </w:p>
          <w:p w14:paraId="7088A11E" w14:textId="7C7A98E8" w:rsidR="00384461" w:rsidRPr="00EE21CF" w:rsidRDefault="001A14F9" w:rsidP="007D1A9F">
            <w:pPr>
              <w:spacing w:before="60" w:after="60"/>
              <w:rPr>
                <w:sz w:val="16"/>
                <w:szCs w:val="16"/>
              </w:rPr>
            </w:pPr>
            <w:r>
              <w:rPr>
                <w:sz w:val="16"/>
                <w:szCs w:val="16"/>
              </w:rPr>
              <w:t>- Được phân cách với TDP số 19 Mai Dịch bởi đường</w:t>
            </w:r>
            <w:r w:rsidR="00384461">
              <w:rPr>
                <w:sz w:val="16"/>
                <w:szCs w:val="16"/>
              </w:rPr>
              <w:t xml:space="preserve"> Doãn Kế Thiệ</w:t>
            </w:r>
            <w:r w:rsidR="00583F86">
              <w:rPr>
                <w:sz w:val="16"/>
                <w:szCs w:val="16"/>
              </w:rPr>
              <w:t>n</w:t>
            </w:r>
          </w:p>
        </w:tc>
      </w:tr>
      <w:tr w:rsidR="0029099E" w:rsidRPr="00DC7A62" w14:paraId="2CEB60C3" w14:textId="77777777" w:rsidTr="00CF6C15">
        <w:trPr>
          <w:trHeight w:val="644"/>
          <w:jc w:val="center"/>
        </w:trPr>
        <w:tc>
          <w:tcPr>
            <w:tcW w:w="447" w:type="dxa"/>
            <w:tcMar>
              <w:top w:w="80" w:type="dxa"/>
              <w:left w:w="80" w:type="dxa"/>
              <w:bottom w:w="80" w:type="dxa"/>
              <w:right w:w="80" w:type="dxa"/>
            </w:tcMar>
          </w:tcPr>
          <w:p w14:paraId="63213AEA" w14:textId="77777777" w:rsidR="0029099E" w:rsidRPr="00332FD2" w:rsidRDefault="0029099E" w:rsidP="00125E6C">
            <w:pPr>
              <w:spacing w:before="60" w:after="0"/>
              <w:jc w:val="center"/>
              <w:rPr>
                <w:sz w:val="16"/>
              </w:rPr>
            </w:pPr>
            <w:r>
              <w:rPr>
                <w:sz w:val="16"/>
              </w:rPr>
              <w:t>23</w:t>
            </w:r>
          </w:p>
        </w:tc>
        <w:tc>
          <w:tcPr>
            <w:tcW w:w="1701" w:type="dxa"/>
            <w:tcMar>
              <w:top w:w="80" w:type="dxa"/>
              <w:left w:w="80" w:type="dxa"/>
              <w:bottom w:w="80" w:type="dxa"/>
              <w:right w:w="80" w:type="dxa"/>
            </w:tcMar>
          </w:tcPr>
          <w:p w14:paraId="0CDE082A" w14:textId="77777777" w:rsidR="0029099E" w:rsidRPr="00332FD2" w:rsidRDefault="0029099E" w:rsidP="00125E6C">
            <w:pPr>
              <w:spacing w:before="60" w:after="0"/>
              <w:rPr>
                <w:sz w:val="16"/>
              </w:rPr>
            </w:pPr>
            <w:r>
              <w:rPr>
                <w:sz w:val="16"/>
              </w:rPr>
              <w:t>TDP số 23 Mai Dịch</w:t>
            </w:r>
          </w:p>
        </w:tc>
        <w:tc>
          <w:tcPr>
            <w:tcW w:w="1418" w:type="dxa"/>
            <w:tcMar>
              <w:top w:w="80" w:type="dxa"/>
              <w:left w:w="80" w:type="dxa"/>
              <w:bottom w:w="80" w:type="dxa"/>
              <w:right w:w="80" w:type="dxa"/>
            </w:tcMar>
          </w:tcPr>
          <w:p w14:paraId="3CEBEEFA" w14:textId="77777777" w:rsidR="0029099E" w:rsidRPr="00030D59" w:rsidRDefault="0029099E" w:rsidP="00125E6C">
            <w:pPr>
              <w:spacing w:before="60" w:after="0"/>
              <w:rPr>
                <w:sz w:val="16"/>
                <w:szCs w:val="16"/>
              </w:rPr>
            </w:pPr>
            <w:r w:rsidRPr="00030D59">
              <w:rPr>
                <w:sz w:val="16"/>
                <w:szCs w:val="16"/>
              </w:rPr>
              <w:t>Tiếp giáp TDP số 24 Mai D</w:t>
            </w:r>
            <w:r>
              <w:rPr>
                <w:sz w:val="16"/>
                <w:szCs w:val="16"/>
              </w:rPr>
              <w:t xml:space="preserve">ịch </w:t>
            </w:r>
          </w:p>
        </w:tc>
        <w:tc>
          <w:tcPr>
            <w:tcW w:w="1134" w:type="dxa"/>
            <w:tcMar>
              <w:top w:w="80" w:type="dxa"/>
              <w:left w:w="80" w:type="dxa"/>
              <w:bottom w:w="80" w:type="dxa"/>
              <w:right w:w="80" w:type="dxa"/>
            </w:tcMar>
          </w:tcPr>
          <w:p w14:paraId="423BBDBE" w14:textId="77777777" w:rsidR="0029099E" w:rsidRPr="00B82868" w:rsidRDefault="0029099E" w:rsidP="00125E6C">
            <w:pPr>
              <w:spacing w:before="60" w:after="0"/>
              <w:rPr>
                <w:sz w:val="16"/>
                <w:szCs w:val="16"/>
              </w:rPr>
            </w:pPr>
            <w:r w:rsidRPr="00B82868">
              <w:rPr>
                <w:sz w:val="16"/>
                <w:szCs w:val="16"/>
              </w:rPr>
              <w:t>Tiếp giáp TDP số 22 Mai D</w:t>
            </w:r>
            <w:r>
              <w:rPr>
                <w:sz w:val="16"/>
                <w:szCs w:val="16"/>
              </w:rPr>
              <w:t>ịch</w:t>
            </w:r>
          </w:p>
        </w:tc>
        <w:tc>
          <w:tcPr>
            <w:tcW w:w="1275" w:type="dxa"/>
            <w:tcMar>
              <w:top w:w="80" w:type="dxa"/>
              <w:left w:w="80" w:type="dxa"/>
              <w:bottom w:w="80" w:type="dxa"/>
              <w:right w:w="80" w:type="dxa"/>
            </w:tcMar>
          </w:tcPr>
          <w:p w14:paraId="08EB0276" w14:textId="77777777" w:rsidR="0029099E" w:rsidRPr="00B82868" w:rsidRDefault="0029099E" w:rsidP="00125E6C">
            <w:pPr>
              <w:spacing w:before="60" w:after="0"/>
              <w:rPr>
                <w:sz w:val="16"/>
                <w:szCs w:val="16"/>
              </w:rPr>
            </w:pPr>
            <w:r>
              <w:rPr>
                <w:sz w:val="16"/>
                <w:szCs w:val="16"/>
              </w:rPr>
              <w:t>Tiếp giáp đường Hồ Tùng Mậu</w:t>
            </w:r>
          </w:p>
        </w:tc>
        <w:tc>
          <w:tcPr>
            <w:tcW w:w="1276" w:type="dxa"/>
            <w:tcMar>
              <w:top w:w="80" w:type="dxa"/>
              <w:left w:w="80" w:type="dxa"/>
              <w:bottom w:w="80" w:type="dxa"/>
              <w:right w:w="80" w:type="dxa"/>
            </w:tcMar>
          </w:tcPr>
          <w:p w14:paraId="3ACA1394" w14:textId="0D54CB66" w:rsidR="0029099E" w:rsidRPr="00DC7A62" w:rsidRDefault="0029099E" w:rsidP="00125E6C">
            <w:pPr>
              <w:spacing w:before="60" w:after="0"/>
              <w:rPr>
                <w:sz w:val="16"/>
                <w:szCs w:val="16"/>
              </w:rPr>
            </w:pPr>
            <w:r>
              <w:rPr>
                <w:sz w:val="16"/>
                <w:szCs w:val="16"/>
              </w:rPr>
              <w:t xml:space="preserve">Tiếp giáp TDP số 21 </w:t>
            </w:r>
            <w:r w:rsidRPr="00DC7A62">
              <w:rPr>
                <w:sz w:val="16"/>
                <w:szCs w:val="16"/>
              </w:rPr>
              <w:t xml:space="preserve"> Mai D</w:t>
            </w:r>
            <w:r>
              <w:rPr>
                <w:sz w:val="16"/>
                <w:szCs w:val="16"/>
              </w:rPr>
              <w:t>ịch</w:t>
            </w:r>
          </w:p>
        </w:tc>
        <w:tc>
          <w:tcPr>
            <w:tcW w:w="7088" w:type="dxa"/>
            <w:tcMar>
              <w:top w:w="80" w:type="dxa"/>
              <w:left w:w="80" w:type="dxa"/>
              <w:bottom w:w="80" w:type="dxa"/>
              <w:right w:w="80" w:type="dxa"/>
            </w:tcMar>
          </w:tcPr>
          <w:p w14:paraId="4E34BE7C" w14:textId="0FBC9136" w:rsidR="0029099E" w:rsidRDefault="00D573CC" w:rsidP="007D1A9F">
            <w:pPr>
              <w:spacing w:before="60" w:after="60"/>
              <w:rPr>
                <w:sz w:val="16"/>
                <w:szCs w:val="16"/>
              </w:rPr>
            </w:pPr>
            <w:r>
              <w:rPr>
                <w:sz w:val="16"/>
                <w:szCs w:val="16"/>
              </w:rPr>
              <w:t>Đ</w:t>
            </w:r>
            <w:r w:rsidRPr="00D573CC">
              <w:rPr>
                <w:sz w:val="16"/>
                <w:szCs w:val="16"/>
              </w:rPr>
              <w:t>ược hình thành từ toàn bộ TDP số 19 Mai Dịch, TDP số 20 Mai Dịch và một phần TDP số 18 Mai Dịch</w:t>
            </w:r>
            <w:r w:rsidR="006D0EB3">
              <w:rPr>
                <w:sz w:val="16"/>
                <w:szCs w:val="16"/>
              </w:rPr>
              <w:t xml:space="preserve"> </w:t>
            </w:r>
            <w:r w:rsidR="006D0EB3" w:rsidRPr="006D0EB3">
              <w:rPr>
                <w:sz w:val="16"/>
                <w:szCs w:val="16"/>
              </w:rPr>
              <w:t xml:space="preserve">(Tổ dân phố 18MD trừ khu vực chung cư The Nice </w:t>
            </w:r>
            <w:r w:rsidR="006A0E7F">
              <w:rPr>
                <w:sz w:val="16"/>
                <w:szCs w:val="16"/>
              </w:rPr>
              <w:t>và Viên cơ khí bộ công thương</w:t>
            </w:r>
            <w:r w:rsidR="006D0EB3" w:rsidRPr="006D0EB3">
              <w:rPr>
                <w:sz w:val="16"/>
                <w:szCs w:val="16"/>
              </w:rPr>
              <w:t>)</w:t>
            </w:r>
          </w:p>
          <w:p w14:paraId="72B34BBE" w14:textId="77777777" w:rsidR="004C610A" w:rsidRDefault="004C610A" w:rsidP="007D1A9F">
            <w:pPr>
              <w:spacing w:before="60" w:after="60"/>
              <w:rPr>
                <w:sz w:val="16"/>
                <w:szCs w:val="16"/>
              </w:rPr>
            </w:pPr>
            <w:r>
              <w:rPr>
                <w:sz w:val="16"/>
                <w:szCs w:val="16"/>
              </w:rPr>
              <w:t xml:space="preserve">- Được phân cách với TDP số 21 bởi </w:t>
            </w:r>
            <w:r w:rsidR="005C25B1">
              <w:rPr>
                <w:sz w:val="16"/>
                <w:szCs w:val="16"/>
              </w:rPr>
              <w:t xml:space="preserve">phố Doãn Kế Thiện </w:t>
            </w:r>
          </w:p>
          <w:p w14:paraId="58C66B25" w14:textId="77777777" w:rsidR="00A63CD0" w:rsidRDefault="00A63CD0" w:rsidP="007D1A9F">
            <w:pPr>
              <w:spacing w:before="60" w:after="60"/>
              <w:rPr>
                <w:sz w:val="16"/>
                <w:szCs w:val="16"/>
              </w:rPr>
            </w:pPr>
            <w:r>
              <w:rPr>
                <w:sz w:val="16"/>
                <w:szCs w:val="16"/>
              </w:rPr>
              <w:t xml:space="preserve">- </w:t>
            </w:r>
            <w:r w:rsidR="00B46791">
              <w:rPr>
                <w:sz w:val="16"/>
                <w:szCs w:val="16"/>
              </w:rPr>
              <w:t>Được phân cách với TDP số 24 Mai Dịch bởi ngõ 36 Hồ Tùng Mậu và ranh giới với khu vực Chung cư The Nice và Viên cơ khí bộ công thương.</w:t>
            </w:r>
          </w:p>
          <w:p w14:paraId="755DDCC5" w14:textId="7C3F6AA4" w:rsidR="00B46791" w:rsidRPr="00EE21CF" w:rsidRDefault="00B46791" w:rsidP="007D1A9F">
            <w:pPr>
              <w:spacing w:before="60" w:after="60"/>
              <w:rPr>
                <w:sz w:val="16"/>
                <w:szCs w:val="16"/>
              </w:rPr>
            </w:pPr>
            <w:r>
              <w:rPr>
                <w:sz w:val="16"/>
                <w:szCs w:val="16"/>
              </w:rPr>
              <w:t xml:space="preserve">- Được phân cách với TDP số 22 Mai Dịch bởi ranh giới </w:t>
            </w:r>
            <w:r w:rsidR="00607091">
              <w:rPr>
                <w:sz w:val="16"/>
                <w:szCs w:val="16"/>
              </w:rPr>
              <w:t>khu văn công</w:t>
            </w:r>
            <w:r w:rsidR="001F4E10">
              <w:rPr>
                <w:sz w:val="16"/>
                <w:szCs w:val="16"/>
              </w:rPr>
              <w:t xml:space="preserve"> Mai Dịch</w:t>
            </w:r>
          </w:p>
        </w:tc>
      </w:tr>
      <w:tr w:rsidR="0029099E" w:rsidRPr="00041E2A" w14:paraId="2438D0AE" w14:textId="77777777" w:rsidTr="00CF6C15">
        <w:trPr>
          <w:trHeight w:val="644"/>
          <w:jc w:val="center"/>
        </w:trPr>
        <w:tc>
          <w:tcPr>
            <w:tcW w:w="447" w:type="dxa"/>
            <w:tcMar>
              <w:top w:w="80" w:type="dxa"/>
              <w:left w:w="80" w:type="dxa"/>
              <w:bottom w:w="80" w:type="dxa"/>
              <w:right w:w="80" w:type="dxa"/>
            </w:tcMar>
          </w:tcPr>
          <w:p w14:paraId="5CEBE198" w14:textId="77777777" w:rsidR="0029099E" w:rsidRPr="00DC7A62" w:rsidRDefault="0029099E" w:rsidP="00125E6C">
            <w:pPr>
              <w:spacing w:before="60" w:after="0"/>
              <w:jc w:val="center"/>
              <w:rPr>
                <w:sz w:val="16"/>
              </w:rPr>
            </w:pPr>
            <w:r>
              <w:rPr>
                <w:sz w:val="16"/>
              </w:rPr>
              <w:t>24</w:t>
            </w:r>
          </w:p>
        </w:tc>
        <w:tc>
          <w:tcPr>
            <w:tcW w:w="1701" w:type="dxa"/>
            <w:tcMar>
              <w:top w:w="80" w:type="dxa"/>
              <w:left w:w="80" w:type="dxa"/>
              <w:bottom w:w="80" w:type="dxa"/>
              <w:right w:w="80" w:type="dxa"/>
            </w:tcMar>
          </w:tcPr>
          <w:p w14:paraId="603A6C5E" w14:textId="77777777" w:rsidR="0029099E" w:rsidRPr="00DC7A62" w:rsidRDefault="0029099E" w:rsidP="00125E6C">
            <w:pPr>
              <w:spacing w:before="60" w:after="0"/>
              <w:rPr>
                <w:sz w:val="16"/>
              </w:rPr>
            </w:pPr>
            <w:r>
              <w:rPr>
                <w:sz w:val="16"/>
              </w:rPr>
              <w:t>TDP số 24 Mai Dịch</w:t>
            </w:r>
          </w:p>
        </w:tc>
        <w:tc>
          <w:tcPr>
            <w:tcW w:w="1418" w:type="dxa"/>
            <w:tcMar>
              <w:top w:w="80" w:type="dxa"/>
              <w:left w:w="80" w:type="dxa"/>
              <w:bottom w:w="80" w:type="dxa"/>
              <w:right w:w="80" w:type="dxa"/>
            </w:tcMar>
          </w:tcPr>
          <w:p w14:paraId="3C5C3E6C" w14:textId="77777777" w:rsidR="0029099E" w:rsidRPr="00DC7A62" w:rsidRDefault="0029099E" w:rsidP="00125E6C">
            <w:pPr>
              <w:spacing w:before="60" w:after="0"/>
              <w:rPr>
                <w:sz w:val="16"/>
                <w:szCs w:val="16"/>
              </w:rPr>
            </w:pPr>
            <w:r>
              <w:rPr>
                <w:sz w:val="16"/>
                <w:szCs w:val="16"/>
              </w:rPr>
              <w:t>Tiếp giáp đường Phạm Văn Đồng</w:t>
            </w:r>
          </w:p>
        </w:tc>
        <w:tc>
          <w:tcPr>
            <w:tcW w:w="1134" w:type="dxa"/>
            <w:tcMar>
              <w:top w:w="80" w:type="dxa"/>
              <w:left w:w="80" w:type="dxa"/>
              <w:bottom w:w="80" w:type="dxa"/>
              <w:right w:w="80" w:type="dxa"/>
            </w:tcMar>
          </w:tcPr>
          <w:p w14:paraId="39D37AC5" w14:textId="77777777" w:rsidR="0029099E" w:rsidRPr="00041E2A" w:rsidRDefault="0029099E" w:rsidP="00125E6C">
            <w:pPr>
              <w:spacing w:before="60" w:after="0"/>
              <w:rPr>
                <w:sz w:val="16"/>
                <w:szCs w:val="16"/>
              </w:rPr>
            </w:pPr>
            <w:r w:rsidRPr="00041E2A">
              <w:rPr>
                <w:sz w:val="16"/>
                <w:szCs w:val="16"/>
              </w:rPr>
              <w:t>Tiếp giáp TDP số 23 Mai D</w:t>
            </w:r>
            <w:r>
              <w:rPr>
                <w:sz w:val="16"/>
                <w:szCs w:val="16"/>
              </w:rPr>
              <w:t>ịch</w:t>
            </w:r>
          </w:p>
        </w:tc>
        <w:tc>
          <w:tcPr>
            <w:tcW w:w="1275" w:type="dxa"/>
            <w:tcMar>
              <w:top w:w="80" w:type="dxa"/>
              <w:left w:w="80" w:type="dxa"/>
              <w:bottom w:w="80" w:type="dxa"/>
              <w:right w:w="80" w:type="dxa"/>
            </w:tcMar>
          </w:tcPr>
          <w:p w14:paraId="0119A0A0" w14:textId="77777777" w:rsidR="0029099E" w:rsidRPr="00041E2A" w:rsidRDefault="0029099E" w:rsidP="00125E6C">
            <w:pPr>
              <w:spacing w:before="60" w:after="0"/>
              <w:rPr>
                <w:sz w:val="16"/>
                <w:szCs w:val="16"/>
              </w:rPr>
            </w:pPr>
            <w:r>
              <w:rPr>
                <w:sz w:val="16"/>
                <w:szCs w:val="16"/>
              </w:rPr>
              <w:t>Tiếp giáp đường Hồ Tùng Mậu</w:t>
            </w:r>
          </w:p>
        </w:tc>
        <w:tc>
          <w:tcPr>
            <w:tcW w:w="1276" w:type="dxa"/>
            <w:tcMar>
              <w:top w:w="80" w:type="dxa"/>
              <w:left w:w="80" w:type="dxa"/>
              <w:bottom w:w="80" w:type="dxa"/>
              <w:right w:w="80" w:type="dxa"/>
            </w:tcMar>
          </w:tcPr>
          <w:p w14:paraId="4F33D16C" w14:textId="7EA5FDB7" w:rsidR="0029099E" w:rsidRPr="00041E2A" w:rsidRDefault="0029099E" w:rsidP="00125E6C">
            <w:pPr>
              <w:spacing w:before="60" w:after="0"/>
              <w:rPr>
                <w:sz w:val="16"/>
                <w:szCs w:val="16"/>
              </w:rPr>
            </w:pPr>
            <w:r>
              <w:rPr>
                <w:sz w:val="16"/>
                <w:szCs w:val="16"/>
              </w:rPr>
              <w:t>Tiếp giáp TDP 21 Mai Dịch và TDP 23 Mai Dịch</w:t>
            </w:r>
          </w:p>
        </w:tc>
        <w:tc>
          <w:tcPr>
            <w:tcW w:w="7088" w:type="dxa"/>
            <w:tcMar>
              <w:top w:w="80" w:type="dxa"/>
              <w:left w:w="80" w:type="dxa"/>
              <w:bottom w:w="80" w:type="dxa"/>
              <w:right w:w="80" w:type="dxa"/>
            </w:tcMar>
          </w:tcPr>
          <w:p w14:paraId="3D04DDE0" w14:textId="37454076" w:rsidR="0029099E" w:rsidRDefault="00B60E8C" w:rsidP="007D1A9F">
            <w:pPr>
              <w:spacing w:before="60" w:after="60"/>
              <w:rPr>
                <w:sz w:val="16"/>
                <w:szCs w:val="16"/>
              </w:rPr>
            </w:pPr>
            <w:r>
              <w:rPr>
                <w:sz w:val="16"/>
                <w:szCs w:val="16"/>
              </w:rPr>
              <w:t>Đ</w:t>
            </w:r>
            <w:r w:rsidRPr="00B60E8C">
              <w:rPr>
                <w:sz w:val="16"/>
                <w:szCs w:val="16"/>
              </w:rPr>
              <w:t>ược hình thành từ toàn bộ TDP 21 Mai Dịch và 1 phần TDP 18 Mai Dịch (khu</w:t>
            </w:r>
            <w:r w:rsidR="00D743E6">
              <w:rPr>
                <w:sz w:val="16"/>
                <w:szCs w:val="16"/>
              </w:rPr>
              <w:t xml:space="preserve"> vực</w:t>
            </w:r>
            <w:r w:rsidRPr="00B60E8C">
              <w:rPr>
                <w:sz w:val="16"/>
                <w:szCs w:val="16"/>
              </w:rPr>
              <w:t xml:space="preserve"> chung cư The Nine và </w:t>
            </w:r>
            <w:r w:rsidR="00DC455E" w:rsidRPr="00DC455E">
              <w:rPr>
                <w:sz w:val="16"/>
                <w:szCs w:val="16"/>
              </w:rPr>
              <w:t>trường Cao đẳng Thương mại Du Lịch</w:t>
            </w:r>
            <w:r w:rsidR="00A14D49">
              <w:rPr>
                <w:sz w:val="16"/>
                <w:szCs w:val="16"/>
              </w:rPr>
              <w:t>)</w:t>
            </w:r>
          </w:p>
          <w:p w14:paraId="78F8C5E4" w14:textId="77777777" w:rsidR="00F36AD7" w:rsidRDefault="00B8181E" w:rsidP="007D1A9F">
            <w:pPr>
              <w:spacing w:before="60" w:after="60"/>
              <w:rPr>
                <w:sz w:val="16"/>
                <w:szCs w:val="16"/>
              </w:rPr>
            </w:pPr>
            <w:r>
              <w:rPr>
                <w:sz w:val="16"/>
                <w:szCs w:val="16"/>
              </w:rPr>
              <w:t xml:space="preserve">- </w:t>
            </w:r>
            <w:r w:rsidR="00065BCD">
              <w:rPr>
                <w:sz w:val="16"/>
                <w:szCs w:val="16"/>
              </w:rPr>
              <w:t>Được phân cách với TDP số 21 Mai Dịch bởi đường Doãn Kế Thiện</w:t>
            </w:r>
          </w:p>
          <w:p w14:paraId="11F5F807" w14:textId="2221273E" w:rsidR="00596E94" w:rsidRPr="00EE21CF" w:rsidRDefault="00596E94" w:rsidP="007D1A9F">
            <w:pPr>
              <w:spacing w:before="60" w:after="60"/>
              <w:rPr>
                <w:sz w:val="16"/>
                <w:szCs w:val="16"/>
              </w:rPr>
            </w:pPr>
            <w:r>
              <w:rPr>
                <w:sz w:val="16"/>
                <w:szCs w:val="16"/>
              </w:rPr>
              <w:t xml:space="preserve">- Được phân cách với TDP số </w:t>
            </w:r>
            <w:r w:rsidR="007E57F0">
              <w:rPr>
                <w:sz w:val="16"/>
                <w:szCs w:val="16"/>
              </w:rPr>
              <w:t>23 Mai Dịch bởi ngõ 36 Hồ Tùng Mậu</w:t>
            </w:r>
            <w:r w:rsidR="0078569D">
              <w:rPr>
                <w:sz w:val="16"/>
                <w:szCs w:val="16"/>
              </w:rPr>
              <w:t xml:space="preserve"> và ranh giới với khu vực Chung cư The Nice và </w:t>
            </w:r>
            <w:r w:rsidR="00A63CD0">
              <w:rPr>
                <w:sz w:val="16"/>
                <w:szCs w:val="16"/>
              </w:rPr>
              <w:t>Viên cơ khí bộ công thương.</w:t>
            </w:r>
          </w:p>
        </w:tc>
      </w:tr>
      <w:tr w:rsidR="0029099E" w:rsidRPr="00041E2A" w14:paraId="13FA4C06" w14:textId="77777777" w:rsidTr="00CF6C15">
        <w:trPr>
          <w:trHeight w:val="644"/>
          <w:jc w:val="center"/>
        </w:trPr>
        <w:tc>
          <w:tcPr>
            <w:tcW w:w="447" w:type="dxa"/>
            <w:tcMar>
              <w:top w:w="80" w:type="dxa"/>
              <w:left w:w="80" w:type="dxa"/>
              <w:bottom w:w="80" w:type="dxa"/>
              <w:right w:w="80" w:type="dxa"/>
            </w:tcMar>
          </w:tcPr>
          <w:p w14:paraId="32AA562A" w14:textId="77777777" w:rsidR="0029099E" w:rsidRPr="00041E2A" w:rsidRDefault="0029099E" w:rsidP="00125E6C">
            <w:pPr>
              <w:spacing w:before="60" w:after="0"/>
              <w:jc w:val="center"/>
              <w:rPr>
                <w:sz w:val="16"/>
              </w:rPr>
            </w:pPr>
            <w:r>
              <w:rPr>
                <w:sz w:val="16"/>
              </w:rPr>
              <w:t>25</w:t>
            </w:r>
          </w:p>
        </w:tc>
        <w:tc>
          <w:tcPr>
            <w:tcW w:w="1701" w:type="dxa"/>
            <w:tcMar>
              <w:top w:w="80" w:type="dxa"/>
              <w:left w:w="80" w:type="dxa"/>
              <w:bottom w:w="80" w:type="dxa"/>
              <w:right w:w="80" w:type="dxa"/>
            </w:tcMar>
          </w:tcPr>
          <w:p w14:paraId="4BB85084" w14:textId="77777777" w:rsidR="0029099E" w:rsidRPr="00041E2A" w:rsidRDefault="0029099E" w:rsidP="00125E6C">
            <w:pPr>
              <w:spacing w:before="60" w:after="0"/>
              <w:rPr>
                <w:sz w:val="16"/>
              </w:rPr>
            </w:pPr>
            <w:r>
              <w:rPr>
                <w:sz w:val="16"/>
              </w:rPr>
              <w:t>TDP Hoàng 20</w:t>
            </w:r>
          </w:p>
        </w:tc>
        <w:tc>
          <w:tcPr>
            <w:tcW w:w="1418" w:type="dxa"/>
            <w:tcMar>
              <w:top w:w="80" w:type="dxa"/>
              <w:left w:w="80" w:type="dxa"/>
              <w:bottom w:w="80" w:type="dxa"/>
              <w:right w:w="80" w:type="dxa"/>
            </w:tcMar>
          </w:tcPr>
          <w:p w14:paraId="78F5A7D3" w14:textId="679DA69F" w:rsidR="0029099E" w:rsidRPr="00041E2A" w:rsidRDefault="0029099E" w:rsidP="00125E6C">
            <w:pPr>
              <w:spacing w:before="60" w:after="0"/>
              <w:rPr>
                <w:sz w:val="16"/>
                <w:szCs w:val="16"/>
              </w:rPr>
            </w:pPr>
            <w:r>
              <w:rPr>
                <w:sz w:val="16"/>
                <w:szCs w:val="16"/>
              </w:rPr>
              <w:t>Tiếp giáp TDP Hoàng 21, TDP Hoàng 22 và đường Phạm Văn Đồng</w:t>
            </w:r>
          </w:p>
        </w:tc>
        <w:tc>
          <w:tcPr>
            <w:tcW w:w="1134" w:type="dxa"/>
            <w:tcMar>
              <w:top w:w="80" w:type="dxa"/>
              <w:left w:w="80" w:type="dxa"/>
              <w:bottom w:w="80" w:type="dxa"/>
              <w:right w:w="80" w:type="dxa"/>
            </w:tcMar>
          </w:tcPr>
          <w:p w14:paraId="03343B9F" w14:textId="23F12955" w:rsidR="0029099E" w:rsidRPr="00041E2A" w:rsidRDefault="0029099E" w:rsidP="00125E6C">
            <w:pPr>
              <w:spacing w:before="60" w:after="0"/>
              <w:rPr>
                <w:sz w:val="16"/>
                <w:szCs w:val="16"/>
              </w:rPr>
            </w:pPr>
            <w:r>
              <w:rPr>
                <w:sz w:val="16"/>
                <w:szCs w:val="16"/>
              </w:rPr>
              <w:t xml:space="preserve">Tiếp giáp TDP số 14 Phú Diễn </w:t>
            </w:r>
          </w:p>
        </w:tc>
        <w:tc>
          <w:tcPr>
            <w:tcW w:w="1275" w:type="dxa"/>
            <w:tcMar>
              <w:top w:w="80" w:type="dxa"/>
              <w:left w:w="80" w:type="dxa"/>
              <w:bottom w:w="80" w:type="dxa"/>
              <w:right w:w="80" w:type="dxa"/>
            </w:tcMar>
          </w:tcPr>
          <w:p w14:paraId="05E000E2" w14:textId="51C8EB21" w:rsidR="0029099E" w:rsidRPr="00041E2A" w:rsidRDefault="0029099E" w:rsidP="00125E6C">
            <w:pPr>
              <w:spacing w:before="60" w:after="0"/>
              <w:rPr>
                <w:sz w:val="16"/>
                <w:szCs w:val="16"/>
              </w:rPr>
            </w:pPr>
            <w:r>
              <w:rPr>
                <w:sz w:val="16"/>
                <w:szCs w:val="16"/>
              </w:rPr>
              <w:t>Tiếp giáp TDP số 14 Phú Diễn và TDP số 20 Mai Dịch</w:t>
            </w:r>
          </w:p>
        </w:tc>
        <w:tc>
          <w:tcPr>
            <w:tcW w:w="1276" w:type="dxa"/>
            <w:tcMar>
              <w:top w:w="80" w:type="dxa"/>
              <w:left w:w="80" w:type="dxa"/>
              <w:bottom w:w="80" w:type="dxa"/>
              <w:right w:w="80" w:type="dxa"/>
            </w:tcMar>
          </w:tcPr>
          <w:p w14:paraId="7D8E8177" w14:textId="77777777" w:rsidR="0029099E" w:rsidRPr="00041E2A" w:rsidRDefault="0029099E" w:rsidP="00125E6C">
            <w:pPr>
              <w:spacing w:before="60" w:after="0"/>
              <w:rPr>
                <w:sz w:val="16"/>
                <w:szCs w:val="16"/>
              </w:rPr>
            </w:pPr>
            <w:r>
              <w:rPr>
                <w:sz w:val="16"/>
                <w:szCs w:val="16"/>
              </w:rPr>
              <w:t>Tiếp giáp phường Đông Ngạc</w:t>
            </w:r>
          </w:p>
        </w:tc>
        <w:tc>
          <w:tcPr>
            <w:tcW w:w="7088" w:type="dxa"/>
            <w:tcMar>
              <w:top w:w="80" w:type="dxa"/>
              <w:left w:w="80" w:type="dxa"/>
              <w:bottom w:w="80" w:type="dxa"/>
              <w:right w:w="80" w:type="dxa"/>
            </w:tcMar>
          </w:tcPr>
          <w:p w14:paraId="43741CB4" w14:textId="77777777" w:rsidR="0029099E" w:rsidRDefault="00A40F76" w:rsidP="007D1A9F">
            <w:pPr>
              <w:spacing w:before="60" w:after="60"/>
              <w:rPr>
                <w:sz w:val="16"/>
                <w:szCs w:val="16"/>
              </w:rPr>
            </w:pPr>
            <w:r>
              <w:rPr>
                <w:sz w:val="16"/>
                <w:szCs w:val="16"/>
              </w:rPr>
              <w:t>Đ</w:t>
            </w:r>
            <w:r w:rsidRPr="00A40F76">
              <w:rPr>
                <w:sz w:val="16"/>
                <w:szCs w:val="16"/>
              </w:rPr>
              <w:t>ược hình thành từ toàn bộ TDP Hoàng 23 và một phần TDP Hoàng 20 thuộc khu vực TP Giao lưu (khu vực đất thuộc dự án Thành phố giao lưu)</w:t>
            </w:r>
            <w:r w:rsidR="00923B70">
              <w:rPr>
                <w:sz w:val="16"/>
                <w:szCs w:val="16"/>
              </w:rPr>
              <w:t xml:space="preserve"> và một phần TDP số 7 thuộc dự án Thành phố Giao Lưu</w:t>
            </w:r>
          </w:p>
          <w:p w14:paraId="5F09BF3C" w14:textId="5590EED3" w:rsidR="001F4E10" w:rsidRPr="00EE21CF" w:rsidRDefault="001F4E10" w:rsidP="007D1A9F">
            <w:pPr>
              <w:spacing w:before="60" w:after="60"/>
              <w:rPr>
                <w:sz w:val="16"/>
                <w:szCs w:val="16"/>
              </w:rPr>
            </w:pPr>
            <w:r>
              <w:rPr>
                <w:sz w:val="16"/>
                <w:szCs w:val="16"/>
              </w:rPr>
              <w:t>- Được phân cách với TDP số 14 Phú Diễn bởi tim đường Phan Bá Vành và ranh giới dự án Thành phố giao lưu</w:t>
            </w:r>
          </w:p>
        </w:tc>
      </w:tr>
      <w:tr w:rsidR="0029099E" w:rsidRPr="00614072" w14:paraId="53C14DE7" w14:textId="77777777" w:rsidTr="00CF6C15">
        <w:trPr>
          <w:trHeight w:val="644"/>
          <w:jc w:val="center"/>
        </w:trPr>
        <w:tc>
          <w:tcPr>
            <w:tcW w:w="447" w:type="dxa"/>
            <w:tcMar>
              <w:top w:w="80" w:type="dxa"/>
              <w:left w:w="80" w:type="dxa"/>
              <w:bottom w:w="80" w:type="dxa"/>
              <w:right w:w="80" w:type="dxa"/>
            </w:tcMar>
          </w:tcPr>
          <w:p w14:paraId="044332E3" w14:textId="77777777" w:rsidR="0029099E" w:rsidRPr="00041E2A" w:rsidRDefault="0029099E" w:rsidP="00125E6C">
            <w:pPr>
              <w:spacing w:before="60" w:after="0"/>
              <w:jc w:val="center"/>
              <w:rPr>
                <w:sz w:val="16"/>
              </w:rPr>
            </w:pPr>
            <w:r>
              <w:rPr>
                <w:sz w:val="16"/>
              </w:rPr>
              <w:t xml:space="preserve">26 </w:t>
            </w:r>
          </w:p>
        </w:tc>
        <w:tc>
          <w:tcPr>
            <w:tcW w:w="1701" w:type="dxa"/>
            <w:tcMar>
              <w:top w:w="80" w:type="dxa"/>
              <w:left w:w="80" w:type="dxa"/>
              <w:bottom w:w="80" w:type="dxa"/>
              <w:right w:w="80" w:type="dxa"/>
            </w:tcMar>
          </w:tcPr>
          <w:p w14:paraId="2103E47E" w14:textId="77777777" w:rsidR="0029099E" w:rsidRPr="00041E2A" w:rsidRDefault="0029099E" w:rsidP="00125E6C">
            <w:pPr>
              <w:spacing w:before="60" w:after="0"/>
              <w:rPr>
                <w:sz w:val="16"/>
              </w:rPr>
            </w:pPr>
            <w:r>
              <w:rPr>
                <w:sz w:val="16"/>
              </w:rPr>
              <w:t>TDP Hoàng 21</w:t>
            </w:r>
          </w:p>
        </w:tc>
        <w:tc>
          <w:tcPr>
            <w:tcW w:w="1418" w:type="dxa"/>
            <w:tcMar>
              <w:top w:w="80" w:type="dxa"/>
              <w:left w:w="80" w:type="dxa"/>
              <w:bottom w:w="80" w:type="dxa"/>
              <w:right w:w="80" w:type="dxa"/>
            </w:tcMar>
          </w:tcPr>
          <w:p w14:paraId="2D6167D4" w14:textId="77777777" w:rsidR="0029099E" w:rsidRPr="00041E2A" w:rsidRDefault="0029099E" w:rsidP="00125E6C">
            <w:pPr>
              <w:spacing w:before="60" w:after="0"/>
              <w:rPr>
                <w:sz w:val="16"/>
                <w:szCs w:val="16"/>
              </w:rPr>
            </w:pPr>
            <w:r>
              <w:rPr>
                <w:sz w:val="16"/>
                <w:szCs w:val="16"/>
              </w:rPr>
              <w:t>Tiếp đường Phạm Văn Đồng</w:t>
            </w:r>
          </w:p>
        </w:tc>
        <w:tc>
          <w:tcPr>
            <w:tcW w:w="1134" w:type="dxa"/>
            <w:tcMar>
              <w:top w:w="80" w:type="dxa"/>
              <w:left w:w="80" w:type="dxa"/>
              <w:bottom w:w="80" w:type="dxa"/>
              <w:right w:w="80" w:type="dxa"/>
            </w:tcMar>
          </w:tcPr>
          <w:p w14:paraId="0CD8F062" w14:textId="6B3A6363" w:rsidR="0029099E" w:rsidRPr="00041E2A" w:rsidRDefault="0029099E" w:rsidP="00125E6C">
            <w:pPr>
              <w:spacing w:before="60" w:after="0"/>
              <w:rPr>
                <w:sz w:val="16"/>
                <w:szCs w:val="16"/>
              </w:rPr>
            </w:pPr>
            <w:r>
              <w:rPr>
                <w:sz w:val="16"/>
                <w:szCs w:val="16"/>
              </w:rPr>
              <w:t>Tiếp giáp TDP Hoàng 20 và TDP số 20 Mai Dịch</w:t>
            </w:r>
          </w:p>
        </w:tc>
        <w:tc>
          <w:tcPr>
            <w:tcW w:w="1275" w:type="dxa"/>
            <w:tcMar>
              <w:top w:w="80" w:type="dxa"/>
              <w:left w:w="80" w:type="dxa"/>
              <w:bottom w:w="80" w:type="dxa"/>
              <w:right w:w="80" w:type="dxa"/>
            </w:tcMar>
          </w:tcPr>
          <w:p w14:paraId="798A9433" w14:textId="3BCE9604" w:rsidR="0029099E" w:rsidRPr="00614072" w:rsidRDefault="0029099E" w:rsidP="00125E6C">
            <w:pPr>
              <w:spacing w:before="60" w:after="0"/>
              <w:rPr>
                <w:sz w:val="16"/>
                <w:szCs w:val="16"/>
              </w:rPr>
            </w:pPr>
            <w:r>
              <w:rPr>
                <w:sz w:val="16"/>
                <w:szCs w:val="16"/>
              </w:rPr>
              <w:t>Tiếp giáp TDP số 20</w:t>
            </w:r>
            <w:r w:rsidRPr="00614072">
              <w:rPr>
                <w:sz w:val="16"/>
                <w:szCs w:val="16"/>
              </w:rPr>
              <w:t xml:space="preserve"> Mai D</w:t>
            </w:r>
            <w:r>
              <w:rPr>
                <w:sz w:val="16"/>
                <w:szCs w:val="16"/>
              </w:rPr>
              <w:t>ịch và TDP số 21 Mai Dịch</w:t>
            </w:r>
          </w:p>
        </w:tc>
        <w:tc>
          <w:tcPr>
            <w:tcW w:w="1276" w:type="dxa"/>
            <w:tcMar>
              <w:top w:w="80" w:type="dxa"/>
              <w:left w:w="80" w:type="dxa"/>
              <w:bottom w:w="80" w:type="dxa"/>
              <w:right w:w="80" w:type="dxa"/>
            </w:tcMar>
          </w:tcPr>
          <w:p w14:paraId="546455FF" w14:textId="4BD9E652" w:rsidR="0029099E" w:rsidRPr="00614072" w:rsidRDefault="0029099E" w:rsidP="00125E6C">
            <w:pPr>
              <w:spacing w:before="60" w:after="0"/>
              <w:rPr>
                <w:sz w:val="16"/>
                <w:szCs w:val="16"/>
              </w:rPr>
            </w:pPr>
            <w:r>
              <w:rPr>
                <w:sz w:val="16"/>
                <w:szCs w:val="16"/>
              </w:rPr>
              <w:t>Tiếp giáp TDP Hoàng 20 và TDP Hoàng 22</w:t>
            </w:r>
          </w:p>
        </w:tc>
        <w:tc>
          <w:tcPr>
            <w:tcW w:w="7088" w:type="dxa"/>
            <w:tcMar>
              <w:top w:w="80" w:type="dxa"/>
              <w:left w:w="80" w:type="dxa"/>
              <w:bottom w:w="80" w:type="dxa"/>
              <w:right w:w="80" w:type="dxa"/>
            </w:tcMar>
          </w:tcPr>
          <w:p w14:paraId="28440003" w14:textId="116688FF" w:rsidR="0029099E" w:rsidRPr="00EE21CF" w:rsidRDefault="00411CE7" w:rsidP="007D1A9F">
            <w:pPr>
              <w:spacing w:before="60" w:after="60"/>
              <w:rPr>
                <w:sz w:val="16"/>
                <w:szCs w:val="16"/>
              </w:rPr>
            </w:pPr>
            <w:r>
              <w:rPr>
                <w:sz w:val="16"/>
                <w:szCs w:val="16"/>
              </w:rPr>
              <w:t>L</w:t>
            </w:r>
            <w:r w:rsidR="001B6642">
              <w:rPr>
                <w:sz w:val="16"/>
                <w:szCs w:val="16"/>
              </w:rPr>
              <w:t xml:space="preserve">à </w:t>
            </w:r>
            <w:r w:rsidR="00AD42A5">
              <w:rPr>
                <w:sz w:val="16"/>
                <w:szCs w:val="16"/>
              </w:rPr>
              <w:t xml:space="preserve">khu vực có </w:t>
            </w:r>
            <w:r w:rsidR="00934D94" w:rsidRPr="00934D94">
              <w:rPr>
                <w:sz w:val="16"/>
                <w:szCs w:val="16"/>
              </w:rPr>
              <w:t>các tòa nhà chung cư (An Binh City)</w:t>
            </w:r>
            <w:r w:rsidR="00934D94">
              <w:rPr>
                <w:sz w:val="16"/>
                <w:szCs w:val="16"/>
              </w:rPr>
              <w:t xml:space="preserve"> và khu</w:t>
            </w:r>
            <w:r w:rsidR="000C452B">
              <w:rPr>
                <w:sz w:val="16"/>
                <w:szCs w:val="16"/>
              </w:rPr>
              <w:t xml:space="preserve"> vực dự án Bộ công an</w:t>
            </w:r>
          </w:p>
        </w:tc>
      </w:tr>
      <w:tr w:rsidR="0029099E" w:rsidRPr="00614072" w14:paraId="0B0DF125" w14:textId="77777777" w:rsidTr="00CF6C15">
        <w:trPr>
          <w:trHeight w:val="644"/>
          <w:jc w:val="center"/>
        </w:trPr>
        <w:tc>
          <w:tcPr>
            <w:tcW w:w="447" w:type="dxa"/>
            <w:tcMar>
              <w:top w:w="80" w:type="dxa"/>
              <w:left w:w="80" w:type="dxa"/>
              <w:bottom w:w="80" w:type="dxa"/>
              <w:right w:w="80" w:type="dxa"/>
            </w:tcMar>
          </w:tcPr>
          <w:p w14:paraId="39D67674" w14:textId="77777777" w:rsidR="0029099E" w:rsidRPr="00614072" w:rsidRDefault="0029099E" w:rsidP="00125E6C">
            <w:pPr>
              <w:spacing w:before="60" w:after="0"/>
              <w:jc w:val="center"/>
              <w:rPr>
                <w:sz w:val="16"/>
              </w:rPr>
            </w:pPr>
            <w:r>
              <w:rPr>
                <w:sz w:val="16"/>
              </w:rPr>
              <w:t>27</w:t>
            </w:r>
          </w:p>
        </w:tc>
        <w:tc>
          <w:tcPr>
            <w:tcW w:w="1701" w:type="dxa"/>
            <w:tcMar>
              <w:top w:w="80" w:type="dxa"/>
              <w:left w:w="80" w:type="dxa"/>
              <w:bottom w:w="80" w:type="dxa"/>
              <w:right w:w="80" w:type="dxa"/>
            </w:tcMar>
          </w:tcPr>
          <w:p w14:paraId="738B0A51" w14:textId="77777777" w:rsidR="0029099E" w:rsidRPr="00614072" w:rsidRDefault="0029099E" w:rsidP="00125E6C">
            <w:pPr>
              <w:spacing w:before="60" w:after="0"/>
              <w:rPr>
                <w:sz w:val="16"/>
              </w:rPr>
            </w:pPr>
            <w:r>
              <w:rPr>
                <w:sz w:val="16"/>
              </w:rPr>
              <w:t>TDP Hoàng 22</w:t>
            </w:r>
          </w:p>
        </w:tc>
        <w:tc>
          <w:tcPr>
            <w:tcW w:w="1418" w:type="dxa"/>
            <w:tcMar>
              <w:top w:w="80" w:type="dxa"/>
              <w:left w:w="80" w:type="dxa"/>
              <w:bottom w:w="80" w:type="dxa"/>
              <w:right w:w="80" w:type="dxa"/>
            </w:tcMar>
          </w:tcPr>
          <w:p w14:paraId="3817BEE3" w14:textId="77777777" w:rsidR="0029099E" w:rsidRPr="00614072" w:rsidRDefault="0029099E" w:rsidP="00125E6C">
            <w:pPr>
              <w:spacing w:before="60" w:after="0"/>
              <w:rPr>
                <w:sz w:val="16"/>
                <w:szCs w:val="16"/>
              </w:rPr>
            </w:pPr>
            <w:r>
              <w:rPr>
                <w:sz w:val="16"/>
                <w:szCs w:val="16"/>
              </w:rPr>
              <w:t>Tiếp giáp đường Phạm Văn Đồng</w:t>
            </w:r>
          </w:p>
        </w:tc>
        <w:tc>
          <w:tcPr>
            <w:tcW w:w="1134" w:type="dxa"/>
            <w:tcMar>
              <w:top w:w="80" w:type="dxa"/>
              <w:left w:w="80" w:type="dxa"/>
              <w:bottom w:w="80" w:type="dxa"/>
              <w:right w:w="80" w:type="dxa"/>
            </w:tcMar>
          </w:tcPr>
          <w:p w14:paraId="0202CEE1" w14:textId="36760020" w:rsidR="0029099E" w:rsidRPr="00614072" w:rsidRDefault="0029099E" w:rsidP="00125E6C">
            <w:pPr>
              <w:spacing w:before="60" w:after="0"/>
              <w:rPr>
                <w:sz w:val="16"/>
                <w:szCs w:val="16"/>
              </w:rPr>
            </w:pPr>
            <w:r>
              <w:rPr>
                <w:sz w:val="16"/>
                <w:szCs w:val="16"/>
              </w:rPr>
              <w:t>Tiếp giáp TDP Hoàng 20</w:t>
            </w:r>
          </w:p>
        </w:tc>
        <w:tc>
          <w:tcPr>
            <w:tcW w:w="1275" w:type="dxa"/>
            <w:tcMar>
              <w:top w:w="80" w:type="dxa"/>
              <w:left w:w="80" w:type="dxa"/>
              <w:bottom w:w="80" w:type="dxa"/>
              <w:right w:w="80" w:type="dxa"/>
            </w:tcMar>
          </w:tcPr>
          <w:p w14:paraId="40C73AFF" w14:textId="77777777" w:rsidR="0029099E" w:rsidRPr="00614072" w:rsidRDefault="0029099E" w:rsidP="00125E6C">
            <w:pPr>
              <w:spacing w:before="60" w:after="0"/>
              <w:rPr>
                <w:sz w:val="16"/>
                <w:szCs w:val="16"/>
              </w:rPr>
            </w:pPr>
            <w:r>
              <w:rPr>
                <w:sz w:val="16"/>
                <w:szCs w:val="16"/>
              </w:rPr>
              <w:t>Tiếp giáp TDP Hoàng 21</w:t>
            </w:r>
          </w:p>
        </w:tc>
        <w:tc>
          <w:tcPr>
            <w:tcW w:w="1276" w:type="dxa"/>
            <w:tcMar>
              <w:top w:w="80" w:type="dxa"/>
              <w:left w:w="80" w:type="dxa"/>
              <w:bottom w:w="80" w:type="dxa"/>
              <w:right w:w="80" w:type="dxa"/>
            </w:tcMar>
          </w:tcPr>
          <w:p w14:paraId="362F1764" w14:textId="77777777" w:rsidR="0029099E" w:rsidRPr="00614072" w:rsidRDefault="0029099E" w:rsidP="00125E6C">
            <w:pPr>
              <w:spacing w:before="60" w:after="0"/>
              <w:rPr>
                <w:sz w:val="16"/>
                <w:szCs w:val="16"/>
              </w:rPr>
            </w:pPr>
            <w:r>
              <w:rPr>
                <w:sz w:val="16"/>
                <w:szCs w:val="16"/>
              </w:rPr>
              <w:t xml:space="preserve">Tiếp giáp TDP Hoàng 20 </w:t>
            </w:r>
          </w:p>
        </w:tc>
        <w:tc>
          <w:tcPr>
            <w:tcW w:w="7088" w:type="dxa"/>
            <w:tcMar>
              <w:top w:w="80" w:type="dxa"/>
              <w:left w:w="80" w:type="dxa"/>
              <w:bottom w:w="80" w:type="dxa"/>
              <w:right w:w="80" w:type="dxa"/>
            </w:tcMar>
          </w:tcPr>
          <w:p w14:paraId="4FA87A30" w14:textId="2CDD2D24" w:rsidR="001F4E10" w:rsidRDefault="001F4E10" w:rsidP="007D1A9F">
            <w:pPr>
              <w:spacing w:before="60" w:after="60"/>
              <w:rPr>
                <w:sz w:val="16"/>
                <w:szCs w:val="16"/>
              </w:rPr>
            </w:pPr>
            <w:r w:rsidRPr="00CF6C15">
              <w:rPr>
                <w:sz w:val="16"/>
                <w:szCs w:val="16"/>
              </w:rPr>
              <w:t>Giữ nguyên</w:t>
            </w:r>
            <w:r>
              <w:rPr>
                <w:sz w:val="16"/>
                <w:szCs w:val="16"/>
              </w:rPr>
              <w:t xml:space="preserve"> ranh giới hành chính hiện có của TDP  Hoàng 22</w:t>
            </w:r>
          </w:p>
          <w:p w14:paraId="47A11E23" w14:textId="58F2557F" w:rsidR="0029099E" w:rsidRPr="00EE21CF" w:rsidRDefault="001B6642" w:rsidP="007D1A9F">
            <w:pPr>
              <w:spacing w:before="60" w:after="60"/>
              <w:rPr>
                <w:sz w:val="16"/>
                <w:szCs w:val="16"/>
              </w:rPr>
            </w:pPr>
            <w:r>
              <w:rPr>
                <w:sz w:val="16"/>
                <w:szCs w:val="16"/>
              </w:rPr>
              <w:t xml:space="preserve">là khu vực có </w:t>
            </w:r>
            <w:r w:rsidR="00754F76">
              <w:rPr>
                <w:sz w:val="16"/>
                <w:szCs w:val="16"/>
              </w:rPr>
              <w:t xml:space="preserve">các </w:t>
            </w:r>
            <w:r w:rsidR="00754F76" w:rsidRPr="00754F76">
              <w:rPr>
                <w:sz w:val="16"/>
                <w:szCs w:val="16"/>
              </w:rPr>
              <w:t>tòa nhà chung cư (green stars)</w:t>
            </w:r>
          </w:p>
        </w:tc>
      </w:tr>
    </w:tbl>
    <w:p w14:paraId="30E8D669" w14:textId="77777777" w:rsidR="004463D9" w:rsidRPr="00614072" w:rsidRDefault="004463D9" w:rsidP="00125E6C">
      <w:pPr>
        <w:spacing w:before="60" w:after="0"/>
        <w:rPr>
          <w:sz w:val="2"/>
          <w:szCs w:val="2"/>
        </w:rPr>
      </w:pPr>
    </w:p>
    <w:p w14:paraId="5F9BCB06" w14:textId="574F70CB" w:rsidR="007C7DD8" w:rsidRDefault="007C7DD8" w:rsidP="001F4E10">
      <w:pPr>
        <w:spacing w:before="120" w:after="60" w:line="264" w:lineRule="auto"/>
        <w:rPr>
          <w:b/>
        </w:rPr>
        <w:sectPr w:rsidR="007C7DD8" w:rsidSect="00F76FEC">
          <w:pgSz w:w="16839" w:h="11907" w:orient="landscape" w:code="9"/>
          <w:pgMar w:top="993" w:right="1134" w:bottom="1134" w:left="1134" w:header="720" w:footer="720" w:gutter="0"/>
          <w:cols w:space="720"/>
          <w:titlePg/>
          <w:docGrid w:linePitch="360"/>
        </w:sectPr>
      </w:pPr>
    </w:p>
    <w:p w14:paraId="694CE0A2" w14:textId="1A65F911" w:rsidR="00102E8F" w:rsidRDefault="00573EB0" w:rsidP="001F4E10">
      <w:pPr>
        <w:spacing w:before="120" w:after="60" w:line="264" w:lineRule="auto"/>
        <w:ind w:firstLine="709"/>
      </w:pPr>
      <w:r>
        <w:rPr>
          <w:b/>
        </w:rPr>
        <w:lastRenderedPageBreak/>
        <w:t>VIII. TỔ CHỨC LẤY Ý KIẾN NHÂN DÂN</w:t>
      </w:r>
    </w:p>
    <w:p w14:paraId="4552954C" w14:textId="77777777" w:rsidR="00102E8F" w:rsidRDefault="00573EB0" w:rsidP="00312ED9">
      <w:pPr>
        <w:spacing w:before="120" w:after="60" w:line="264" w:lineRule="auto"/>
        <w:ind w:left="709"/>
      </w:pPr>
      <w:r>
        <w:rPr>
          <w:b/>
        </w:rPr>
        <w:t>1. Đối tượng, nội dung và hình thức lấy ý kiến</w:t>
      </w:r>
    </w:p>
    <w:p w14:paraId="0C365469" w14:textId="00BAFA23" w:rsidR="00102E8F" w:rsidRDefault="00573EB0" w:rsidP="00312ED9">
      <w:pPr>
        <w:spacing w:after="60" w:line="264" w:lineRule="auto"/>
        <w:ind w:firstLine="709"/>
        <w:jc w:val="both"/>
      </w:pPr>
      <w:r>
        <w:t xml:space="preserve">Việc lấy ý kiến được thực hiện đối với cử tri đại diện hộ gia đình tại các tổ dân phố chịu tác động trực tiếp của phương án sắp xếp, gồm: </w:t>
      </w:r>
      <w:r w:rsidR="002E5C6A">
        <w:t>T</w:t>
      </w:r>
      <w:r>
        <w:t>ổ dân phố dự kiến sáp nhập, thành lập mới, đổi tên hoặc điều chỉnh ranh giới. Nội dung lấy ý kiến gồm sự cần thiết sắp xếp; phương án sắp xếp; tên gọi; ranh giới</w:t>
      </w:r>
      <w:r w:rsidR="00840DE7">
        <w:t>.</w:t>
      </w:r>
    </w:p>
    <w:p w14:paraId="1B5104C8" w14:textId="54B320D8" w:rsidR="00102E8F" w:rsidRDefault="00840DE7" w:rsidP="00312ED9">
      <w:pPr>
        <w:spacing w:after="60" w:line="264" w:lineRule="auto"/>
        <w:ind w:firstLine="709"/>
        <w:jc w:val="both"/>
      </w:pPr>
      <w:r>
        <w:t>H</w:t>
      </w:r>
      <w:r w:rsidR="00573EB0">
        <w:t>ình thức</w:t>
      </w:r>
      <w:r w:rsidR="00F13A4B">
        <w:t>:</w:t>
      </w:r>
      <w:r w:rsidR="00573EB0">
        <w:t xml:space="preserve"> </w:t>
      </w:r>
      <w:r w:rsidR="00F13A4B">
        <w:t>Phát phiếu lấy ý kiến</w:t>
      </w:r>
    </w:p>
    <w:p w14:paraId="0E312ED2" w14:textId="77777777" w:rsidR="00102E8F" w:rsidRDefault="00573EB0" w:rsidP="00312ED9">
      <w:pPr>
        <w:spacing w:before="120" w:after="60" w:line="264" w:lineRule="auto"/>
        <w:ind w:left="709"/>
      </w:pPr>
      <w:r>
        <w:rPr>
          <w:b/>
        </w:rPr>
        <w:t>2. Hồ sơ chứng minh việc lấy ý kiến</w:t>
      </w:r>
    </w:p>
    <w:p w14:paraId="0FDDF0AE" w14:textId="77777777" w:rsidR="00102E8F" w:rsidRDefault="00573EB0" w:rsidP="00312ED9">
      <w:pPr>
        <w:spacing w:after="40" w:line="264" w:lineRule="auto"/>
        <w:ind w:left="992" w:hanging="283"/>
      </w:pPr>
      <w:r>
        <w:t>- Kế hoạch lấy ý kiến Nhân dân;</w:t>
      </w:r>
    </w:p>
    <w:p w14:paraId="5066F423" w14:textId="77777777" w:rsidR="00102E8F" w:rsidRDefault="00573EB0" w:rsidP="00312ED9">
      <w:pPr>
        <w:spacing w:after="40" w:line="264" w:lineRule="auto"/>
        <w:ind w:left="992" w:hanging="283"/>
      </w:pPr>
      <w:r>
        <w:t>- Tài liệu tóm tắt phương án sắp xếp;</w:t>
      </w:r>
    </w:p>
    <w:p w14:paraId="18B0D402" w14:textId="6361CEC3" w:rsidR="00102E8F" w:rsidRDefault="00573EB0" w:rsidP="00312ED9">
      <w:pPr>
        <w:spacing w:after="40" w:line="264" w:lineRule="auto"/>
        <w:ind w:left="992" w:hanging="283"/>
      </w:pPr>
      <w:r>
        <w:t>- Danh sách cử tri đại diện hộ gia đình;</w:t>
      </w:r>
    </w:p>
    <w:p w14:paraId="52C21CC7" w14:textId="604C1F83" w:rsidR="00102E8F" w:rsidRDefault="009A7CAE" w:rsidP="00312ED9">
      <w:pPr>
        <w:spacing w:after="40" w:line="264" w:lineRule="auto"/>
        <w:ind w:left="992" w:hanging="283"/>
      </w:pPr>
      <w:r>
        <w:t>- Phiếu lấy ý kiến;</w:t>
      </w:r>
    </w:p>
    <w:p w14:paraId="7BD6E624" w14:textId="77777777" w:rsidR="00102E8F" w:rsidRDefault="00573EB0" w:rsidP="00312ED9">
      <w:pPr>
        <w:spacing w:after="40" w:line="264" w:lineRule="auto"/>
        <w:ind w:left="992" w:hanging="283"/>
      </w:pPr>
      <w:r>
        <w:t>- Biên bản kiểm phiếu/tổng hợp phiếu lấy ý kiến;</w:t>
      </w:r>
    </w:p>
    <w:p w14:paraId="7E47E9D6" w14:textId="77777777" w:rsidR="00102E8F" w:rsidRDefault="00573EB0" w:rsidP="00312ED9">
      <w:pPr>
        <w:spacing w:after="40" w:line="264" w:lineRule="auto"/>
        <w:ind w:left="992" w:hanging="283"/>
      </w:pPr>
      <w:r>
        <w:t>- Bảng tổng hợp kết quả lấy ý kiến Nhân dân;</w:t>
      </w:r>
    </w:p>
    <w:p w14:paraId="27E2B333" w14:textId="2F9E528B" w:rsidR="00102E8F" w:rsidRDefault="006B463D" w:rsidP="00312ED9">
      <w:pPr>
        <w:spacing w:after="40" w:line="264" w:lineRule="auto"/>
        <w:ind w:firstLine="709"/>
      </w:pPr>
      <w:r>
        <w:t>- Báo cáo tiếp thu, giải trình ý kiến Nhân dân, nhất là các ý kiến không đồng ý hoặc kiến nghị khác;</w:t>
      </w:r>
    </w:p>
    <w:p w14:paraId="3F017A21" w14:textId="77777777" w:rsidR="00102E8F" w:rsidRDefault="00573EB0" w:rsidP="00312ED9">
      <w:pPr>
        <w:spacing w:after="40" w:line="264" w:lineRule="auto"/>
        <w:ind w:left="992" w:hanging="283"/>
      </w:pPr>
      <w:r>
        <w:t>- Tài liệu công khai kết quả lấy ý kiến tại địa bàn dân cư.</w:t>
      </w:r>
    </w:p>
    <w:p w14:paraId="36B70C38" w14:textId="77777777" w:rsidR="00102E8F" w:rsidRDefault="00573EB0" w:rsidP="00312ED9">
      <w:pPr>
        <w:spacing w:before="120" w:after="60" w:line="264" w:lineRule="auto"/>
        <w:ind w:left="709"/>
      </w:pPr>
      <w:r>
        <w:rPr>
          <w:b/>
        </w:rPr>
        <w:t>3. Mẫu tổng hợp kết quả lấy ý kiến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025"/>
        <w:gridCol w:w="1026"/>
        <w:gridCol w:w="1026"/>
        <w:gridCol w:w="1027"/>
        <w:gridCol w:w="1024"/>
        <w:gridCol w:w="1030"/>
        <w:gridCol w:w="1024"/>
        <w:gridCol w:w="1025"/>
      </w:tblGrid>
      <w:tr w:rsidR="00102E8F" w14:paraId="64CC0E58" w14:textId="77777777" w:rsidTr="00312ED9">
        <w:trPr>
          <w:tblHeader/>
          <w:jc w:val="center"/>
        </w:trPr>
        <w:tc>
          <w:tcPr>
            <w:tcW w:w="1025" w:type="dxa"/>
            <w:shd w:val="clear" w:color="auto" w:fill="E6E6E6"/>
            <w:tcMar>
              <w:top w:w="80" w:type="dxa"/>
              <w:left w:w="80" w:type="dxa"/>
              <w:bottom w:w="80" w:type="dxa"/>
              <w:right w:w="80" w:type="dxa"/>
            </w:tcMar>
          </w:tcPr>
          <w:p w14:paraId="275C9E15" w14:textId="77777777" w:rsidR="00102E8F" w:rsidRDefault="00573EB0" w:rsidP="00312ED9">
            <w:pPr>
              <w:spacing w:line="264" w:lineRule="auto"/>
              <w:jc w:val="center"/>
            </w:pPr>
            <w:r>
              <w:rPr>
                <w:b/>
                <w:sz w:val="16"/>
              </w:rPr>
              <w:t>STT</w:t>
            </w:r>
          </w:p>
        </w:tc>
        <w:tc>
          <w:tcPr>
            <w:tcW w:w="1025" w:type="dxa"/>
            <w:shd w:val="clear" w:color="auto" w:fill="E6E6E6"/>
            <w:tcMar>
              <w:top w:w="80" w:type="dxa"/>
              <w:left w:w="80" w:type="dxa"/>
              <w:bottom w:w="80" w:type="dxa"/>
              <w:right w:w="80" w:type="dxa"/>
            </w:tcMar>
          </w:tcPr>
          <w:p w14:paraId="27294806" w14:textId="77777777" w:rsidR="00102E8F" w:rsidRDefault="00573EB0" w:rsidP="00312ED9">
            <w:pPr>
              <w:spacing w:line="264" w:lineRule="auto"/>
              <w:jc w:val="center"/>
            </w:pPr>
            <w:r>
              <w:rPr>
                <w:b/>
                <w:sz w:val="16"/>
              </w:rPr>
              <w:t>Địa bàn lấy ý kiến</w:t>
            </w:r>
          </w:p>
        </w:tc>
        <w:tc>
          <w:tcPr>
            <w:tcW w:w="1026" w:type="dxa"/>
            <w:shd w:val="clear" w:color="auto" w:fill="E6E6E6"/>
            <w:tcMar>
              <w:top w:w="80" w:type="dxa"/>
              <w:left w:w="80" w:type="dxa"/>
              <w:bottom w:w="80" w:type="dxa"/>
              <w:right w:w="80" w:type="dxa"/>
            </w:tcMar>
          </w:tcPr>
          <w:p w14:paraId="75BCD116" w14:textId="77777777" w:rsidR="00102E8F" w:rsidRDefault="00573EB0" w:rsidP="00312ED9">
            <w:pPr>
              <w:spacing w:line="264" w:lineRule="auto"/>
              <w:jc w:val="center"/>
            </w:pPr>
            <w:r>
              <w:rPr>
                <w:b/>
                <w:sz w:val="16"/>
              </w:rPr>
              <w:t>Tổng số hộ</w:t>
            </w:r>
          </w:p>
        </w:tc>
        <w:tc>
          <w:tcPr>
            <w:tcW w:w="1026" w:type="dxa"/>
            <w:shd w:val="clear" w:color="auto" w:fill="E6E6E6"/>
            <w:tcMar>
              <w:top w:w="80" w:type="dxa"/>
              <w:left w:w="80" w:type="dxa"/>
              <w:bottom w:w="80" w:type="dxa"/>
              <w:right w:w="80" w:type="dxa"/>
            </w:tcMar>
          </w:tcPr>
          <w:p w14:paraId="67AE410F" w14:textId="77777777" w:rsidR="00102E8F" w:rsidRDefault="00573EB0" w:rsidP="00312ED9">
            <w:pPr>
              <w:spacing w:line="264" w:lineRule="auto"/>
              <w:jc w:val="center"/>
            </w:pPr>
            <w:r>
              <w:rPr>
                <w:b/>
                <w:sz w:val="16"/>
              </w:rPr>
              <w:t>Số hộ tham gia</w:t>
            </w:r>
          </w:p>
        </w:tc>
        <w:tc>
          <w:tcPr>
            <w:tcW w:w="1027" w:type="dxa"/>
            <w:shd w:val="clear" w:color="auto" w:fill="E6E6E6"/>
            <w:tcMar>
              <w:top w:w="80" w:type="dxa"/>
              <w:left w:w="80" w:type="dxa"/>
              <w:bottom w:w="80" w:type="dxa"/>
              <w:right w:w="80" w:type="dxa"/>
            </w:tcMar>
          </w:tcPr>
          <w:p w14:paraId="2302D742" w14:textId="77777777" w:rsidR="00102E8F" w:rsidRDefault="00573EB0" w:rsidP="00312ED9">
            <w:pPr>
              <w:spacing w:line="264" w:lineRule="auto"/>
              <w:jc w:val="center"/>
            </w:pPr>
            <w:r>
              <w:rPr>
                <w:b/>
                <w:sz w:val="16"/>
              </w:rPr>
              <w:t>Đồng ý</w:t>
            </w:r>
          </w:p>
        </w:tc>
        <w:tc>
          <w:tcPr>
            <w:tcW w:w="1024" w:type="dxa"/>
            <w:shd w:val="clear" w:color="auto" w:fill="E6E6E6"/>
            <w:tcMar>
              <w:top w:w="80" w:type="dxa"/>
              <w:left w:w="80" w:type="dxa"/>
              <w:bottom w:w="80" w:type="dxa"/>
              <w:right w:w="80" w:type="dxa"/>
            </w:tcMar>
          </w:tcPr>
          <w:p w14:paraId="3F08CDA7" w14:textId="77777777" w:rsidR="00102E8F" w:rsidRDefault="00573EB0" w:rsidP="00312ED9">
            <w:pPr>
              <w:spacing w:line="264" w:lineRule="auto"/>
              <w:jc w:val="center"/>
            </w:pPr>
            <w:r>
              <w:rPr>
                <w:b/>
                <w:sz w:val="16"/>
              </w:rPr>
              <w:t>Tỷ lệ</w:t>
            </w:r>
          </w:p>
        </w:tc>
        <w:tc>
          <w:tcPr>
            <w:tcW w:w="1030" w:type="dxa"/>
            <w:shd w:val="clear" w:color="auto" w:fill="E6E6E6"/>
            <w:tcMar>
              <w:top w:w="80" w:type="dxa"/>
              <w:left w:w="80" w:type="dxa"/>
              <w:bottom w:w="80" w:type="dxa"/>
              <w:right w:w="80" w:type="dxa"/>
            </w:tcMar>
          </w:tcPr>
          <w:p w14:paraId="4FC64EDE" w14:textId="77777777" w:rsidR="00102E8F" w:rsidRDefault="00573EB0" w:rsidP="00312ED9">
            <w:pPr>
              <w:spacing w:line="264" w:lineRule="auto"/>
              <w:jc w:val="center"/>
            </w:pPr>
            <w:r>
              <w:rPr>
                <w:b/>
                <w:sz w:val="16"/>
              </w:rPr>
              <w:t>Không đồng ý</w:t>
            </w:r>
          </w:p>
        </w:tc>
        <w:tc>
          <w:tcPr>
            <w:tcW w:w="1024" w:type="dxa"/>
            <w:shd w:val="clear" w:color="auto" w:fill="E6E6E6"/>
            <w:tcMar>
              <w:top w:w="80" w:type="dxa"/>
              <w:left w:w="80" w:type="dxa"/>
              <w:bottom w:w="80" w:type="dxa"/>
              <w:right w:w="80" w:type="dxa"/>
            </w:tcMar>
          </w:tcPr>
          <w:p w14:paraId="05CC7444" w14:textId="77777777" w:rsidR="00102E8F" w:rsidRDefault="00573EB0" w:rsidP="00312ED9">
            <w:pPr>
              <w:spacing w:line="264" w:lineRule="auto"/>
              <w:jc w:val="center"/>
            </w:pPr>
            <w:r>
              <w:rPr>
                <w:b/>
                <w:sz w:val="16"/>
              </w:rPr>
              <w:t>Tỷ lệ</w:t>
            </w:r>
          </w:p>
        </w:tc>
        <w:tc>
          <w:tcPr>
            <w:tcW w:w="1025" w:type="dxa"/>
            <w:shd w:val="clear" w:color="auto" w:fill="E6E6E6"/>
            <w:tcMar>
              <w:top w:w="80" w:type="dxa"/>
              <w:left w:w="80" w:type="dxa"/>
              <w:bottom w:w="80" w:type="dxa"/>
              <w:right w:w="80" w:type="dxa"/>
            </w:tcMar>
          </w:tcPr>
          <w:p w14:paraId="0F951179" w14:textId="77777777" w:rsidR="00102E8F" w:rsidRDefault="00573EB0" w:rsidP="00312ED9">
            <w:pPr>
              <w:spacing w:line="264" w:lineRule="auto"/>
              <w:jc w:val="center"/>
            </w:pPr>
            <w:r>
              <w:rPr>
                <w:b/>
                <w:sz w:val="16"/>
              </w:rPr>
              <w:t>Ý kiến khác</w:t>
            </w:r>
          </w:p>
        </w:tc>
      </w:tr>
      <w:tr w:rsidR="00102E8F" w14:paraId="60B4A1AA" w14:textId="77777777" w:rsidTr="00312ED9">
        <w:trPr>
          <w:jc w:val="center"/>
        </w:trPr>
        <w:tc>
          <w:tcPr>
            <w:tcW w:w="1025" w:type="dxa"/>
            <w:tcMar>
              <w:top w:w="80" w:type="dxa"/>
              <w:left w:w="80" w:type="dxa"/>
              <w:bottom w:w="80" w:type="dxa"/>
              <w:right w:w="80" w:type="dxa"/>
            </w:tcMar>
          </w:tcPr>
          <w:p w14:paraId="034F3970" w14:textId="77777777" w:rsidR="00102E8F" w:rsidRDefault="00573EB0" w:rsidP="00312ED9">
            <w:pPr>
              <w:spacing w:line="264" w:lineRule="auto"/>
              <w:jc w:val="center"/>
            </w:pPr>
            <w:r>
              <w:rPr>
                <w:sz w:val="16"/>
              </w:rPr>
              <w:t>1</w:t>
            </w:r>
          </w:p>
        </w:tc>
        <w:tc>
          <w:tcPr>
            <w:tcW w:w="1025" w:type="dxa"/>
            <w:tcMar>
              <w:top w:w="80" w:type="dxa"/>
              <w:left w:w="80" w:type="dxa"/>
              <w:bottom w:w="80" w:type="dxa"/>
              <w:right w:w="80" w:type="dxa"/>
            </w:tcMar>
          </w:tcPr>
          <w:p w14:paraId="115B2DA5" w14:textId="5760E186" w:rsidR="00102E8F" w:rsidRDefault="00573EB0" w:rsidP="00312ED9">
            <w:pPr>
              <w:spacing w:line="264" w:lineRule="auto"/>
              <w:jc w:val="center"/>
            </w:pPr>
            <w:r>
              <w:rPr>
                <w:sz w:val="16"/>
              </w:rPr>
              <w:t>TDP …</w:t>
            </w:r>
          </w:p>
        </w:tc>
        <w:tc>
          <w:tcPr>
            <w:tcW w:w="1026" w:type="dxa"/>
            <w:tcMar>
              <w:top w:w="80" w:type="dxa"/>
              <w:left w:w="80" w:type="dxa"/>
              <w:bottom w:w="80" w:type="dxa"/>
              <w:right w:w="80" w:type="dxa"/>
            </w:tcMar>
          </w:tcPr>
          <w:p w14:paraId="71F2D002" w14:textId="77777777" w:rsidR="00102E8F" w:rsidRDefault="00573EB0" w:rsidP="00312ED9">
            <w:pPr>
              <w:spacing w:line="264" w:lineRule="auto"/>
              <w:jc w:val="center"/>
            </w:pPr>
            <w:r>
              <w:rPr>
                <w:sz w:val="16"/>
              </w:rPr>
              <w:t>…</w:t>
            </w:r>
          </w:p>
        </w:tc>
        <w:tc>
          <w:tcPr>
            <w:tcW w:w="1026" w:type="dxa"/>
            <w:tcMar>
              <w:top w:w="80" w:type="dxa"/>
              <w:left w:w="80" w:type="dxa"/>
              <w:bottom w:w="80" w:type="dxa"/>
              <w:right w:w="80" w:type="dxa"/>
            </w:tcMar>
          </w:tcPr>
          <w:p w14:paraId="0B22CEFF" w14:textId="77777777" w:rsidR="00102E8F" w:rsidRDefault="00573EB0" w:rsidP="00312ED9">
            <w:pPr>
              <w:spacing w:line="264" w:lineRule="auto"/>
              <w:jc w:val="center"/>
            </w:pPr>
            <w:r>
              <w:rPr>
                <w:sz w:val="16"/>
              </w:rPr>
              <w:t>…</w:t>
            </w:r>
          </w:p>
        </w:tc>
        <w:tc>
          <w:tcPr>
            <w:tcW w:w="1027" w:type="dxa"/>
            <w:tcMar>
              <w:top w:w="80" w:type="dxa"/>
              <w:left w:w="80" w:type="dxa"/>
              <w:bottom w:w="80" w:type="dxa"/>
              <w:right w:w="80" w:type="dxa"/>
            </w:tcMar>
          </w:tcPr>
          <w:p w14:paraId="516BC043" w14:textId="77777777" w:rsidR="00102E8F" w:rsidRDefault="00573EB0" w:rsidP="00312ED9">
            <w:pPr>
              <w:spacing w:line="264" w:lineRule="auto"/>
              <w:jc w:val="center"/>
            </w:pPr>
            <w:r>
              <w:rPr>
                <w:sz w:val="16"/>
              </w:rPr>
              <w:t>…</w:t>
            </w:r>
          </w:p>
        </w:tc>
        <w:tc>
          <w:tcPr>
            <w:tcW w:w="1024" w:type="dxa"/>
            <w:tcMar>
              <w:top w:w="80" w:type="dxa"/>
              <w:left w:w="80" w:type="dxa"/>
              <w:bottom w:w="80" w:type="dxa"/>
              <w:right w:w="80" w:type="dxa"/>
            </w:tcMar>
          </w:tcPr>
          <w:p w14:paraId="2DBBA9F3" w14:textId="77777777" w:rsidR="00102E8F" w:rsidRDefault="00573EB0" w:rsidP="00312ED9">
            <w:pPr>
              <w:spacing w:line="264" w:lineRule="auto"/>
              <w:jc w:val="center"/>
            </w:pPr>
            <w:r>
              <w:rPr>
                <w:sz w:val="16"/>
              </w:rPr>
              <w:t>…%</w:t>
            </w:r>
          </w:p>
        </w:tc>
        <w:tc>
          <w:tcPr>
            <w:tcW w:w="1030" w:type="dxa"/>
            <w:tcMar>
              <w:top w:w="80" w:type="dxa"/>
              <w:left w:w="80" w:type="dxa"/>
              <w:bottom w:w="80" w:type="dxa"/>
              <w:right w:w="80" w:type="dxa"/>
            </w:tcMar>
          </w:tcPr>
          <w:p w14:paraId="1373A06D" w14:textId="77777777" w:rsidR="00102E8F" w:rsidRDefault="00573EB0" w:rsidP="00312ED9">
            <w:pPr>
              <w:spacing w:line="264" w:lineRule="auto"/>
              <w:jc w:val="center"/>
            </w:pPr>
            <w:r>
              <w:rPr>
                <w:sz w:val="16"/>
              </w:rPr>
              <w:t>…</w:t>
            </w:r>
          </w:p>
        </w:tc>
        <w:tc>
          <w:tcPr>
            <w:tcW w:w="1024" w:type="dxa"/>
            <w:tcMar>
              <w:top w:w="80" w:type="dxa"/>
              <w:left w:w="80" w:type="dxa"/>
              <w:bottom w:w="80" w:type="dxa"/>
              <w:right w:w="80" w:type="dxa"/>
            </w:tcMar>
          </w:tcPr>
          <w:p w14:paraId="55DE4492" w14:textId="77777777" w:rsidR="00102E8F" w:rsidRDefault="00573EB0" w:rsidP="00312ED9">
            <w:pPr>
              <w:spacing w:line="264" w:lineRule="auto"/>
              <w:jc w:val="center"/>
            </w:pPr>
            <w:r>
              <w:rPr>
                <w:sz w:val="16"/>
              </w:rPr>
              <w:t>…%</w:t>
            </w:r>
          </w:p>
        </w:tc>
        <w:tc>
          <w:tcPr>
            <w:tcW w:w="1025" w:type="dxa"/>
            <w:tcMar>
              <w:top w:w="80" w:type="dxa"/>
              <w:left w:w="80" w:type="dxa"/>
              <w:bottom w:w="80" w:type="dxa"/>
              <w:right w:w="80" w:type="dxa"/>
            </w:tcMar>
          </w:tcPr>
          <w:p w14:paraId="4AF9801C" w14:textId="77777777" w:rsidR="00102E8F" w:rsidRDefault="00573EB0" w:rsidP="00312ED9">
            <w:pPr>
              <w:spacing w:line="264" w:lineRule="auto"/>
              <w:jc w:val="center"/>
            </w:pPr>
            <w:r>
              <w:rPr>
                <w:sz w:val="16"/>
              </w:rPr>
              <w:t>…</w:t>
            </w:r>
          </w:p>
        </w:tc>
      </w:tr>
      <w:tr w:rsidR="00102E8F" w14:paraId="75F7E335" w14:textId="77777777" w:rsidTr="00312ED9">
        <w:trPr>
          <w:jc w:val="center"/>
        </w:trPr>
        <w:tc>
          <w:tcPr>
            <w:tcW w:w="1025" w:type="dxa"/>
            <w:tcMar>
              <w:top w:w="80" w:type="dxa"/>
              <w:left w:w="80" w:type="dxa"/>
              <w:bottom w:w="80" w:type="dxa"/>
              <w:right w:w="80" w:type="dxa"/>
            </w:tcMar>
          </w:tcPr>
          <w:p w14:paraId="0CAADB64" w14:textId="77777777" w:rsidR="00102E8F" w:rsidRDefault="00573EB0" w:rsidP="00312ED9">
            <w:pPr>
              <w:spacing w:line="264" w:lineRule="auto"/>
              <w:jc w:val="center"/>
            </w:pPr>
            <w:r>
              <w:rPr>
                <w:sz w:val="16"/>
              </w:rPr>
              <w:t>2</w:t>
            </w:r>
          </w:p>
        </w:tc>
        <w:tc>
          <w:tcPr>
            <w:tcW w:w="1025" w:type="dxa"/>
            <w:tcMar>
              <w:top w:w="80" w:type="dxa"/>
              <w:left w:w="80" w:type="dxa"/>
              <w:bottom w:w="80" w:type="dxa"/>
              <w:right w:w="80" w:type="dxa"/>
            </w:tcMar>
          </w:tcPr>
          <w:p w14:paraId="11AF3CA2" w14:textId="77777777" w:rsidR="00102E8F" w:rsidRDefault="00573EB0" w:rsidP="00312ED9">
            <w:pPr>
              <w:spacing w:line="264" w:lineRule="auto"/>
              <w:jc w:val="center"/>
            </w:pPr>
            <w:r>
              <w:rPr>
                <w:sz w:val="16"/>
              </w:rPr>
              <w:t>…</w:t>
            </w:r>
          </w:p>
        </w:tc>
        <w:tc>
          <w:tcPr>
            <w:tcW w:w="1026" w:type="dxa"/>
            <w:tcMar>
              <w:top w:w="80" w:type="dxa"/>
              <w:left w:w="80" w:type="dxa"/>
              <w:bottom w:w="80" w:type="dxa"/>
              <w:right w:w="80" w:type="dxa"/>
            </w:tcMar>
          </w:tcPr>
          <w:p w14:paraId="0AB5DA43" w14:textId="77777777" w:rsidR="00102E8F" w:rsidRDefault="00573EB0" w:rsidP="00312ED9">
            <w:pPr>
              <w:spacing w:line="264" w:lineRule="auto"/>
              <w:jc w:val="center"/>
            </w:pPr>
            <w:r>
              <w:rPr>
                <w:sz w:val="16"/>
              </w:rPr>
              <w:t>…</w:t>
            </w:r>
          </w:p>
        </w:tc>
        <w:tc>
          <w:tcPr>
            <w:tcW w:w="1026" w:type="dxa"/>
            <w:tcMar>
              <w:top w:w="80" w:type="dxa"/>
              <w:left w:w="80" w:type="dxa"/>
              <w:bottom w:w="80" w:type="dxa"/>
              <w:right w:w="80" w:type="dxa"/>
            </w:tcMar>
          </w:tcPr>
          <w:p w14:paraId="7D82F3C9" w14:textId="77777777" w:rsidR="00102E8F" w:rsidRDefault="00573EB0" w:rsidP="00312ED9">
            <w:pPr>
              <w:spacing w:line="264" w:lineRule="auto"/>
              <w:jc w:val="center"/>
            </w:pPr>
            <w:r>
              <w:rPr>
                <w:sz w:val="16"/>
              </w:rPr>
              <w:t>…</w:t>
            </w:r>
          </w:p>
        </w:tc>
        <w:tc>
          <w:tcPr>
            <w:tcW w:w="1027" w:type="dxa"/>
            <w:tcMar>
              <w:top w:w="80" w:type="dxa"/>
              <w:left w:w="80" w:type="dxa"/>
              <w:bottom w:w="80" w:type="dxa"/>
              <w:right w:w="80" w:type="dxa"/>
            </w:tcMar>
          </w:tcPr>
          <w:p w14:paraId="23CF4FBF" w14:textId="77777777" w:rsidR="00102E8F" w:rsidRDefault="00573EB0" w:rsidP="00312ED9">
            <w:pPr>
              <w:spacing w:line="264" w:lineRule="auto"/>
              <w:jc w:val="center"/>
            </w:pPr>
            <w:r>
              <w:rPr>
                <w:sz w:val="16"/>
              </w:rPr>
              <w:t>…</w:t>
            </w:r>
          </w:p>
        </w:tc>
        <w:tc>
          <w:tcPr>
            <w:tcW w:w="1024" w:type="dxa"/>
            <w:tcMar>
              <w:top w:w="80" w:type="dxa"/>
              <w:left w:w="80" w:type="dxa"/>
              <w:bottom w:w="80" w:type="dxa"/>
              <w:right w:w="80" w:type="dxa"/>
            </w:tcMar>
          </w:tcPr>
          <w:p w14:paraId="63331140" w14:textId="77777777" w:rsidR="00102E8F" w:rsidRDefault="00573EB0" w:rsidP="00312ED9">
            <w:pPr>
              <w:spacing w:line="264" w:lineRule="auto"/>
              <w:jc w:val="center"/>
            </w:pPr>
            <w:r>
              <w:rPr>
                <w:sz w:val="16"/>
              </w:rPr>
              <w:t>…%</w:t>
            </w:r>
          </w:p>
        </w:tc>
        <w:tc>
          <w:tcPr>
            <w:tcW w:w="1030" w:type="dxa"/>
            <w:tcMar>
              <w:top w:w="80" w:type="dxa"/>
              <w:left w:w="80" w:type="dxa"/>
              <w:bottom w:w="80" w:type="dxa"/>
              <w:right w:w="80" w:type="dxa"/>
            </w:tcMar>
          </w:tcPr>
          <w:p w14:paraId="3929AD4D" w14:textId="77777777" w:rsidR="00102E8F" w:rsidRDefault="00573EB0" w:rsidP="00312ED9">
            <w:pPr>
              <w:spacing w:line="264" w:lineRule="auto"/>
              <w:jc w:val="center"/>
            </w:pPr>
            <w:r>
              <w:rPr>
                <w:sz w:val="16"/>
              </w:rPr>
              <w:t>…</w:t>
            </w:r>
          </w:p>
        </w:tc>
        <w:tc>
          <w:tcPr>
            <w:tcW w:w="1024" w:type="dxa"/>
            <w:tcMar>
              <w:top w:w="80" w:type="dxa"/>
              <w:left w:w="80" w:type="dxa"/>
              <w:bottom w:w="80" w:type="dxa"/>
              <w:right w:w="80" w:type="dxa"/>
            </w:tcMar>
          </w:tcPr>
          <w:p w14:paraId="0EEA2FC7" w14:textId="77777777" w:rsidR="00102E8F" w:rsidRDefault="00573EB0" w:rsidP="00312ED9">
            <w:pPr>
              <w:spacing w:line="264" w:lineRule="auto"/>
              <w:jc w:val="center"/>
            </w:pPr>
            <w:r>
              <w:rPr>
                <w:sz w:val="16"/>
              </w:rPr>
              <w:t>…%</w:t>
            </w:r>
          </w:p>
        </w:tc>
        <w:tc>
          <w:tcPr>
            <w:tcW w:w="1025" w:type="dxa"/>
            <w:tcMar>
              <w:top w:w="80" w:type="dxa"/>
              <w:left w:w="80" w:type="dxa"/>
              <w:bottom w:w="80" w:type="dxa"/>
              <w:right w:w="80" w:type="dxa"/>
            </w:tcMar>
          </w:tcPr>
          <w:p w14:paraId="49379FBD" w14:textId="77777777" w:rsidR="00102E8F" w:rsidRDefault="00573EB0" w:rsidP="00312ED9">
            <w:pPr>
              <w:spacing w:line="264" w:lineRule="auto"/>
              <w:jc w:val="center"/>
            </w:pPr>
            <w:r>
              <w:rPr>
                <w:sz w:val="16"/>
              </w:rPr>
              <w:t>…</w:t>
            </w:r>
          </w:p>
        </w:tc>
      </w:tr>
      <w:tr w:rsidR="006B463D" w14:paraId="365B988B" w14:textId="77777777" w:rsidTr="00312ED9">
        <w:trPr>
          <w:jc w:val="center"/>
        </w:trPr>
        <w:tc>
          <w:tcPr>
            <w:tcW w:w="1025" w:type="dxa"/>
            <w:tcMar>
              <w:top w:w="80" w:type="dxa"/>
              <w:left w:w="80" w:type="dxa"/>
              <w:bottom w:w="80" w:type="dxa"/>
              <w:right w:w="80" w:type="dxa"/>
            </w:tcMar>
          </w:tcPr>
          <w:p w14:paraId="6DB51626" w14:textId="3A08CC18" w:rsidR="006B463D" w:rsidRDefault="006B463D" w:rsidP="00312ED9">
            <w:pPr>
              <w:spacing w:line="264" w:lineRule="auto"/>
              <w:jc w:val="center"/>
              <w:rPr>
                <w:sz w:val="16"/>
              </w:rPr>
            </w:pPr>
            <w:r>
              <w:rPr>
                <w:sz w:val="20"/>
              </w:rPr>
              <w:t>3</w:t>
            </w:r>
          </w:p>
        </w:tc>
        <w:tc>
          <w:tcPr>
            <w:tcW w:w="1025" w:type="dxa"/>
            <w:tcMar>
              <w:top w:w="80" w:type="dxa"/>
              <w:left w:w="80" w:type="dxa"/>
              <w:bottom w:w="80" w:type="dxa"/>
              <w:right w:w="80" w:type="dxa"/>
            </w:tcMar>
          </w:tcPr>
          <w:p w14:paraId="571FA8F6" w14:textId="25690E54" w:rsidR="006B463D" w:rsidRDefault="006B463D" w:rsidP="00312ED9">
            <w:pPr>
              <w:spacing w:line="264" w:lineRule="auto"/>
              <w:jc w:val="center"/>
              <w:rPr>
                <w:sz w:val="16"/>
              </w:rPr>
            </w:pPr>
            <w:r>
              <w:rPr>
                <w:sz w:val="20"/>
              </w:rPr>
              <w:t>…</w:t>
            </w:r>
          </w:p>
        </w:tc>
        <w:tc>
          <w:tcPr>
            <w:tcW w:w="1026" w:type="dxa"/>
            <w:tcMar>
              <w:top w:w="80" w:type="dxa"/>
              <w:left w:w="80" w:type="dxa"/>
              <w:bottom w:w="80" w:type="dxa"/>
              <w:right w:w="80" w:type="dxa"/>
            </w:tcMar>
          </w:tcPr>
          <w:p w14:paraId="74A1DAA1" w14:textId="4A576490" w:rsidR="006B463D" w:rsidRDefault="006B463D" w:rsidP="00312ED9">
            <w:pPr>
              <w:spacing w:line="264" w:lineRule="auto"/>
              <w:jc w:val="center"/>
              <w:rPr>
                <w:sz w:val="16"/>
              </w:rPr>
            </w:pPr>
            <w:r>
              <w:rPr>
                <w:sz w:val="20"/>
              </w:rPr>
              <w:t>…</w:t>
            </w:r>
          </w:p>
        </w:tc>
        <w:tc>
          <w:tcPr>
            <w:tcW w:w="1026" w:type="dxa"/>
            <w:tcMar>
              <w:top w:w="80" w:type="dxa"/>
              <w:left w:w="80" w:type="dxa"/>
              <w:bottom w:w="80" w:type="dxa"/>
              <w:right w:w="80" w:type="dxa"/>
            </w:tcMar>
          </w:tcPr>
          <w:p w14:paraId="004D3699" w14:textId="15B9BD0F" w:rsidR="006B463D" w:rsidRDefault="006B463D" w:rsidP="00312ED9">
            <w:pPr>
              <w:spacing w:line="264" w:lineRule="auto"/>
              <w:jc w:val="center"/>
              <w:rPr>
                <w:sz w:val="16"/>
              </w:rPr>
            </w:pPr>
            <w:r>
              <w:rPr>
                <w:sz w:val="20"/>
              </w:rPr>
              <w:t>…</w:t>
            </w:r>
          </w:p>
        </w:tc>
        <w:tc>
          <w:tcPr>
            <w:tcW w:w="1027" w:type="dxa"/>
            <w:tcMar>
              <w:top w:w="80" w:type="dxa"/>
              <w:left w:w="80" w:type="dxa"/>
              <w:bottom w:w="80" w:type="dxa"/>
              <w:right w:w="80" w:type="dxa"/>
            </w:tcMar>
          </w:tcPr>
          <w:p w14:paraId="2D343279" w14:textId="1196ACA3" w:rsidR="006B463D" w:rsidRDefault="006B463D" w:rsidP="00312ED9">
            <w:pPr>
              <w:spacing w:line="264" w:lineRule="auto"/>
              <w:jc w:val="center"/>
              <w:rPr>
                <w:sz w:val="16"/>
              </w:rPr>
            </w:pPr>
            <w:r>
              <w:rPr>
                <w:sz w:val="20"/>
              </w:rPr>
              <w:t>…</w:t>
            </w:r>
          </w:p>
        </w:tc>
        <w:tc>
          <w:tcPr>
            <w:tcW w:w="1024" w:type="dxa"/>
            <w:tcMar>
              <w:top w:w="80" w:type="dxa"/>
              <w:left w:w="80" w:type="dxa"/>
              <w:bottom w:w="80" w:type="dxa"/>
              <w:right w:w="80" w:type="dxa"/>
            </w:tcMar>
          </w:tcPr>
          <w:p w14:paraId="468109D9" w14:textId="5C69A7EE" w:rsidR="006B463D" w:rsidRDefault="006B463D" w:rsidP="00312ED9">
            <w:pPr>
              <w:spacing w:line="264" w:lineRule="auto"/>
              <w:jc w:val="center"/>
              <w:rPr>
                <w:sz w:val="16"/>
              </w:rPr>
            </w:pPr>
            <w:r>
              <w:rPr>
                <w:sz w:val="20"/>
              </w:rPr>
              <w:t>…</w:t>
            </w:r>
          </w:p>
        </w:tc>
        <w:tc>
          <w:tcPr>
            <w:tcW w:w="1030" w:type="dxa"/>
            <w:tcMar>
              <w:top w:w="80" w:type="dxa"/>
              <w:left w:w="80" w:type="dxa"/>
              <w:bottom w:w="80" w:type="dxa"/>
              <w:right w:w="80" w:type="dxa"/>
            </w:tcMar>
          </w:tcPr>
          <w:p w14:paraId="5F63B368" w14:textId="5C5C3093" w:rsidR="006B463D" w:rsidRDefault="006B463D" w:rsidP="00312ED9">
            <w:pPr>
              <w:spacing w:line="264" w:lineRule="auto"/>
              <w:jc w:val="center"/>
              <w:rPr>
                <w:sz w:val="16"/>
              </w:rPr>
            </w:pPr>
            <w:r>
              <w:rPr>
                <w:sz w:val="20"/>
              </w:rPr>
              <w:t>…</w:t>
            </w:r>
          </w:p>
        </w:tc>
        <w:tc>
          <w:tcPr>
            <w:tcW w:w="1024" w:type="dxa"/>
            <w:tcMar>
              <w:top w:w="80" w:type="dxa"/>
              <w:left w:w="80" w:type="dxa"/>
              <w:bottom w:w="80" w:type="dxa"/>
              <w:right w:w="80" w:type="dxa"/>
            </w:tcMar>
          </w:tcPr>
          <w:p w14:paraId="0EE67400" w14:textId="084B909C" w:rsidR="006B463D" w:rsidRDefault="006B463D" w:rsidP="00312ED9">
            <w:pPr>
              <w:spacing w:line="264" w:lineRule="auto"/>
              <w:jc w:val="center"/>
              <w:rPr>
                <w:sz w:val="16"/>
              </w:rPr>
            </w:pPr>
            <w:r>
              <w:rPr>
                <w:sz w:val="20"/>
              </w:rPr>
              <w:t>…</w:t>
            </w:r>
          </w:p>
        </w:tc>
        <w:tc>
          <w:tcPr>
            <w:tcW w:w="1025" w:type="dxa"/>
            <w:tcMar>
              <w:top w:w="80" w:type="dxa"/>
              <w:left w:w="80" w:type="dxa"/>
              <w:bottom w:w="80" w:type="dxa"/>
              <w:right w:w="80" w:type="dxa"/>
            </w:tcMar>
          </w:tcPr>
          <w:p w14:paraId="39FCE7F6" w14:textId="55F75E4D" w:rsidR="006B463D" w:rsidRDefault="006B463D" w:rsidP="00312ED9">
            <w:pPr>
              <w:spacing w:line="264" w:lineRule="auto"/>
              <w:jc w:val="center"/>
              <w:rPr>
                <w:sz w:val="16"/>
              </w:rPr>
            </w:pPr>
            <w:r>
              <w:rPr>
                <w:sz w:val="20"/>
              </w:rPr>
              <w:t>…</w:t>
            </w:r>
          </w:p>
        </w:tc>
      </w:tr>
    </w:tbl>
    <w:p w14:paraId="0CB54275" w14:textId="77777777" w:rsidR="00102E8F" w:rsidRDefault="00573EB0" w:rsidP="00312ED9">
      <w:pPr>
        <w:spacing w:before="120" w:after="60" w:line="264" w:lineRule="auto"/>
        <w:ind w:firstLine="709"/>
      </w:pPr>
      <w:r>
        <w:rPr>
          <w:b/>
        </w:rPr>
        <w:t>IX. PHƯƠNG ÁN KIỆN TOÀN TỔ CHỨC VÀ NHÂN SỰ SAU SẮP XẾP</w:t>
      </w:r>
    </w:p>
    <w:p w14:paraId="20C34797" w14:textId="77777777" w:rsidR="00102E8F" w:rsidRDefault="00573EB0" w:rsidP="00312ED9">
      <w:pPr>
        <w:spacing w:before="120" w:after="60" w:line="264" w:lineRule="auto"/>
        <w:ind w:left="709"/>
      </w:pPr>
      <w:r>
        <w:rPr>
          <w:b/>
        </w:rPr>
        <w:t>1. Kiện toàn tổ chức đảng, Mặt trận và các chi hội đoàn thể</w:t>
      </w:r>
    </w:p>
    <w:p w14:paraId="7E9E3176" w14:textId="21175E28" w:rsidR="00102E8F" w:rsidRDefault="002E683B" w:rsidP="00312ED9">
      <w:pPr>
        <w:spacing w:after="60" w:line="264" w:lineRule="auto"/>
        <w:ind w:firstLine="709"/>
        <w:jc w:val="both"/>
      </w:pPr>
      <w:r>
        <w:t xml:space="preserve">UBND phường báo cáo, đề nghị </w:t>
      </w:r>
      <w:r w:rsidR="00573EB0">
        <w:t xml:space="preserve">Đảng ủy </w:t>
      </w:r>
      <w:r w:rsidR="00821076">
        <w:t>phường</w:t>
      </w:r>
      <w:r w:rsidR="00573EB0">
        <w:t xml:space="preserve"> chỉ đạo rà soát, kiện toàn chi bộ tại các </w:t>
      </w:r>
      <w:r w:rsidR="00821076">
        <w:t>Tổ</w:t>
      </w:r>
      <w:r w:rsidR="00573EB0">
        <w:t xml:space="preserve"> dân phố sau sắp xếp; bảo đảm tổ chức đảng phù hợp với địa bàn dân cư mới, không làm gián đoạn công tác lãnh đạo ở cơ sở. Ủy b</w:t>
      </w:r>
      <w:r w:rsidR="00821076">
        <w:t xml:space="preserve">an Mặt trận Tổ quốc Việt Nam </w:t>
      </w:r>
      <w:r w:rsidR="00573EB0">
        <w:t>phường chủ trì, phối hợp với các tổ chức chính trị - xã hội rà soát, kiện toàn Ban công tác Mặt trận, chi hội, chi đoàn sau sắp xếp theo quy định, phù hợp điều lệ của từng tổ chức.</w:t>
      </w:r>
    </w:p>
    <w:p w14:paraId="15DC7242" w14:textId="4D5A5EC1" w:rsidR="00102E8F" w:rsidRDefault="00573EB0" w:rsidP="00312ED9">
      <w:pPr>
        <w:spacing w:before="120" w:after="60" w:line="264" w:lineRule="auto"/>
        <w:ind w:left="709"/>
      </w:pPr>
      <w:r>
        <w:rPr>
          <w:b/>
        </w:rPr>
        <w:t>2. Phương án người hoạt</w:t>
      </w:r>
      <w:r w:rsidR="00990A4C">
        <w:rPr>
          <w:b/>
        </w:rPr>
        <w:t xml:space="preserve"> động không chuyên trách ở</w:t>
      </w:r>
      <w:r>
        <w:rPr>
          <w:b/>
        </w:rPr>
        <w:t xml:space="preserve"> tổ dân phố</w:t>
      </w:r>
    </w:p>
    <w:p w14:paraId="154E31A4" w14:textId="394EDD99" w:rsidR="00102E8F" w:rsidRPr="001657BA" w:rsidRDefault="00AD420E" w:rsidP="00312ED9">
      <w:pPr>
        <w:spacing w:after="60" w:line="264" w:lineRule="auto"/>
        <w:ind w:firstLine="709"/>
        <w:jc w:val="both"/>
      </w:pPr>
      <w:r>
        <w:t>C</w:t>
      </w:r>
      <w:r w:rsidR="00573EB0">
        <w:t xml:space="preserve">ăn cứ tiêu chuẩn, điều kiện, uy tín, năng lực, kinh nghiệm, sự am hiểu địa bàn và yêu cầu kiêm nhiệm phù hợp; </w:t>
      </w:r>
      <w:r w:rsidR="00117DB9">
        <w:t xml:space="preserve">UBND phường chỉ định lâm thời Tổ trưởng </w:t>
      </w:r>
      <w:r w:rsidR="00111BC5">
        <w:t xml:space="preserve">Tổ dân phố, </w:t>
      </w:r>
      <w:r w:rsidR="00573EB0">
        <w:t>Số lượng</w:t>
      </w:r>
      <w:r w:rsidR="00111BC5">
        <w:t xml:space="preserve"> đảm bảo theo quy định</w:t>
      </w:r>
      <w:r w:rsidR="00CC1804">
        <w:t>, đối với TDP sau sắp xếp có quy mô từ 700 đến 1000 hộ</w:t>
      </w:r>
      <w:r w:rsidR="009F6A74">
        <w:t>,</w:t>
      </w:r>
      <w:r w:rsidR="00572F76">
        <w:t xml:space="preserve"> bố trí 0</w:t>
      </w:r>
      <w:r w:rsidR="009F6A74">
        <w:t xml:space="preserve">1 </w:t>
      </w:r>
      <w:r w:rsidR="0090749A">
        <w:t>P</w:t>
      </w:r>
      <w:r w:rsidR="009F6A74">
        <w:t>hó</w:t>
      </w:r>
      <w:r w:rsidR="0090749A">
        <w:t xml:space="preserve"> tổ trưởng</w:t>
      </w:r>
      <w:r w:rsidR="009F6A74">
        <w:t xml:space="preserve"> TDP, đối với TDP sau sắp xếp có quy mô từ 1000 hộ trở lên</w:t>
      </w:r>
      <w:r w:rsidR="006C014E">
        <w:t xml:space="preserve">, </w:t>
      </w:r>
      <w:r w:rsidR="00572F76">
        <w:t>bố trí</w:t>
      </w:r>
      <w:r w:rsidR="006C014E">
        <w:t xml:space="preserve"> tối đa 2 tổ phó TDP</w:t>
      </w:r>
      <w:r w:rsidR="00CF50EA">
        <w:t>.</w:t>
      </w:r>
    </w:p>
    <w:p w14:paraId="73D32DE7" w14:textId="77777777" w:rsidR="00102E8F" w:rsidRDefault="00573EB0" w:rsidP="00312ED9">
      <w:pPr>
        <w:spacing w:before="120" w:after="60" w:line="264" w:lineRule="auto"/>
        <w:ind w:left="709"/>
      </w:pPr>
      <w:r>
        <w:rPr>
          <w:b/>
        </w:rPr>
        <w:lastRenderedPageBreak/>
        <w:t>X. TÁC ĐỘNG CỦA PHƯƠNG ÁN SẮP XẾP</w:t>
      </w:r>
    </w:p>
    <w:p w14:paraId="0794E225" w14:textId="77777777" w:rsidR="00102E8F" w:rsidRDefault="00573EB0" w:rsidP="00312ED9">
      <w:pPr>
        <w:spacing w:before="120" w:after="60" w:line="264" w:lineRule="auto"/>
        <w:ind w:left="709"/>
      </w:pPr>
      <w:r>
        <w:rPr>
          <w:b/>
        </w:rPr>
        <w:t>1. Tác động về tổ chức</w:t>
      </w:r>
    </w:p>
    <w:p w14:paraId="75B45637" w14:textId="5F86FD5A" w:rsidR="00102E8F" w:rsidRDefault="00573EB0" w:rsidP="00312ED9">
      <w:pPr>
        <w:spacing w:after="60" w:line="264" w:lineRule="auto"/>
        <w:ind w:firstLine="709"/>
        <w:jc w:val="both"/>
      </w:pPr>
      <w:r>
        <w:t xml:space="preserve">Việc sắp xếp làm giảm </w:t>
      </w:r>
      <w:r w:rsidR="001657BA">
        <w:t>25</w:t>
      </w:r>
      <w:r>
        <w:t xml:space="preserve"> tổ dân phố, tương ứng giảm </w:t>
      </w:r>
      <w:r w:rsidR="001657BA">
        <w:t>25</w:t>
      </w:r>
      <w:r>
        <w:t xml:space="preserve"> đầu mối tự quản ở cộng đồng dân cư; góp phần tinh gọn tổ chức, thuận lợi hơn trong chỉ đạo, điều hành của UBND phường và tổ chức thực hiện nhiệm vụ ở địa bàn dân cư.</w:t>
      </w:r>
    </w:p>
    <w:p w14:paraId="225C85B3" w14:textId="77777777" w:rsidR="00102E8F" w:rsidRDefault="00573EB0" w:rsidP="00312ED9">
      <w:pPr>
        <w:spacing w:before="120" w:after="60" w:line="264" w:lineRule="auto"/>
        <w:ind w:left="709"/>
      </w:pPr>
      <w:r>
        <w:rPr>
          <w:b/>
        </w:rPr>
        <w:t>2. Tác động về người hoạt động không chuyên trách</w:t>
      </w:r>
    </w:p>
    <w:p w14:paraId="5281F879" w14:textId="75EC157E" w:rsidR="00102E8F" w:rsidRDefault="00573EB0" w:rsidP="00312ED9">
      <w:pPr>
        <w:spacing w:after="60" w:line="264" w:lineRule="auto"/>
        <w:ind w:firstLine="709"/>
        <w:jc w:val="both"/>
      </w:pPr>
      <w:r>
        <w:t xml:space="preserve">Sau sắp xếp, số người hoạt động không chuyên trách ở </w:t>
      </w:r>
      <w:r w:rsidR="001657BA">
        <w:t>T</w:t>
      </w:r>
      <w:r>
        <w:t xml:space="preserve">ổ dân phố giảm từ </w:t>
      </w:r>
      <w:r w:rsidR="00347FC7">
        <w:t>158</w:t>
      </w:r>
      <w:r>
        <w:t xml:space="preserve"> người xuống còn </w:t>
      </w:r>
      <w:r w:rsidR="00347FC7">
        <w:t>135</w:t>
      </w:r>
      <w:r>
        <w:t xml:space="preserve"> người, giảm </w:t>
      </w:r>
      <w:r w:rsidR="00347FC7">
        <w:t xml:space="preserve">23 </w:t>
      </w:r>
      <w:r>
        <w:t>người; đồng thời phải bảo đảm chế độ, chính sách, tâm tư, nguyện vọng của người không tiếp tục tham gia theo quy định.</w:t>
      </w:r>
    </w:p>
    <w:p w14:paraId="5F2608A1" w14:textId="77777777" w:rsidR="00102E8F" w:rsidRDefault="00573EB0" w:rsidP="00312ED9">
      <w:pPr>
        <w:spacing w:before="120" w:after="60" w:line="264" w:lineRule="auto"/>
        <w:ind w:left="709"/>
      </w:pPr>
      <w:r>
        <w:rPr>
          <w:b/>
        </w:rPr>
        <w:t>3. Tác động về ngân sách</w:t>
      </w:r>
    </w:p>
    <w:p w14:paraId="5125FE0D" w14:textId="6B9E0D61" w:rsidR="00102E8F" w:rsidRDefault="00573EB0" w:rsidP="00312ED9">
      <w:pPr>
        <w:spacing w:after="60" w:line="264" w:lineRule="auto"/>
        <w:ind w:firstLine="709"/>
        <w:jc w:val="both"/>
      </w:pPr>
      <w:r>
        <w:t>Việc sắp xếp dự kiến giúp giảm</w:t>
      </w:r>
      <w:r w:rsidR="00D658E2">
        <w:t xml:space="preserve"> ngân sách</w:t>
      </w:r>
      <w:r>
        <w:t xml:space="preserve"> chi phụ cấp hằng tháng đối với người hoạt</w:t>
      </w:r>
      <w:r w:rsidR="00990A4C">
        <w:t xml:space="preserve"> động không chuyên trách ở</w:t>
      </w:r>
      <w:r>
        <w:t xml:space="preserve"> tổ dân phố; đồng thời phát sinh một số khoản chi ban đầu phục vụ lấy ý kiến Nhân dân, in ấn tài liệu, chỉnh lý hồ sơ, cập nhật dữ liệu, biển tên, cơ sở vật chất và chính sách đối với người không tiếp tục tham gia.</w:t>
      </w:r>
    </w:p>
    <w:p w14:paraId="39901256" w14:textId="77777777" w:rsidR="00102E8F" w:rsidRDefault="00573EB0" w:rsidP="00312ED9">
      <w:pPr>
        <w:spacing w:before="120" w:after="60" w:line="264" w:lineRule="auto"/>
        <w:ind w:left="709"/>
      </w:pPr>
      <w:r>
        <w:rPr>
          <w:b/>
        </w:rPr>
        <w:t>4. Tác động đến người dân</w:t>
      </w:r>
    </w:p>
    <w:p w14:paraId="671C505F" w14:textId="13406643" w:rsidR="00102E8F" w:rsidRDefault="00990A4C" w:rsidP="00312ED9">
      <w:pPr>
        <w:spacing w:after="60" w:line="264" w:lineRule="auto"/>
        <w:ind w:firstLine="709"/>
        <w:jc w:val="both"/>
      </w:pPr>
      <w:r>
        <w:t>Việc sắp xếp</w:t>
      </w:r>
      <w:r w:rsidR="00573EB0">
        <w:t xml:space="preserve"> tổ dân phố không làm thay đổi quyền, nghĩa vụ công dân; không làm thay đổi địa giới hành chính </w:t>
      </w:r>
      <w:r w:rsidR="00C77712">
        <w:t xml:space="preserve">của </w:t>
      </w:r>
      <w:r w:rsidR="00573EB0">
        <w:t>phường; không làm ảnh hưởng đến giấy tờ pháp lý cá nhân, hộ gia đình nếu pháp luật không yêu cầu điều chỉnh.</w:t>
      </w:r>
    </w:p>
    <w:p w14:paraId="44443244" w14:textId="77777777" w:rsidR="00102E8F" w:rsidRDefault="00573EB0" w:rsidP="00312ED9">
      <w:pPr>
        <w:spacing w:before="120" w:after="60" w:line="264" w:lineRule="auto"/>
        <w:ind w:left="709"/>
      </w:pPr>
      <w:r>
        <w:rPr>
          <w:b/>
        </w:rPr>
        <w:t>5. Tác động đến quản lý nhà nước</w:t>
      </w:r>
    </w:p>
    <w:p w14:paraId="074927CF" w14:textId="4A893BB0" w:rsidR="00102E8F" w:rsidRDefault="00573EB0" w:rsidP="00312ED9">
      <w:pPr>
        <w:spacing w:after="60" w:line="264" w:lineRule="auto"/>
        <w:ind w:firstLine="709"/>
        <w:jc w:val="both"/>
      </w:pPr>
      <w:r>
        <w:t xml:space="preserve">Sau sắp xếp, UBND phường có điều kiện quản lý địa bàn tập trung hơn, thuận lợi trong cập nhật dữ liệu dân cư, triển khai dịch vụ công, chuyển đổi số, bảo đảm an ninh </w:t>
      </w:r>
      <w:r w:rsidRPr="006B463D">
        <w:rPr>
          <w:spacing w:val="-6"/>
        </w:rPr>
        <w:t>trật tự, trật tự đô thị, vệ sinh môi trường và các nhiệm vụ phát triển kinh tế - xã hội tại cơ</w:t>
      </w:r>
      <w:r>
        <w:t xml:space="preserve"> sở.</w:t>
      </w:r>
    </w:p>
    <w:p w14:paraId="1C88E028" w14:textId="77777777" w:rsidR="00102E8F" w:rsidRDefault="00573EB0" w:rsidP="00312ED9">
      <w:pPr>
        <w:spacing w:before="120" w:after="60" w:line="264" w:lineRule="auto"/>
        <w:ind w:left="709"/>
      </w:pPr>
      <w:r>
        <w:rPr>
          <w:b/>
        </w:rPr>
        <w:t>XI. THẨM QUYỀN, HỒ SƠ VÀ TRÌNH TỰ TRÌNH QUYẾT ĐỊNH</w:t>
      </w:r>
    </w:p>
    <w:p w14:paraId="43958534" w14:textId="5E6AA09F" w:rsidR="00AD79ED" w:rsidRDefault="00573EB0" w:rsidP="00312ED9">
      <w:pPr>
        <w:spacing w:after="60" w:line="264" w:lineRule="auto"/>
        <w:ind w:firstLine="709"/>
        <w:jc w:val="both"/>
      </w:pPr>
      <w:r>
        <w:t xml:space="preserve">UBND phường xây dựng Đề án sắp xếp </w:t>
      </w:r>
      <w:r w:rsidR="00C77712">
        <w:t>T</w:t>
      </w:r>
      <w:r>
        <w:t xml:space="preserve">ổ dân phố trên địa bàn; tổ chức lấy ý kiến Nhân dân tại các </w:t>
      </w:r>
      <w:r w:rsidR="00C77712">
        <w:t>T</w:t>
      </w:r>
      <w:r>
        <w:t xml:space="preserve">ổ dân phố chịu tác động trực tiếp; báo cáo Đảng ủy phường; phối hợp với Ủy ban Mặt trận Tổ quốc Việt Nam phường hoàn thiện hồ sơ; trình HĐND phường xem xét, quyết định việc </w:t>
      </w:r>
      <w:r w:rsidR="00CE4F11">
        <w:t>sắp xếp</w:t>
      </w:r>
      <w:r>
        <w:t xml:space="preserve">, </w:t>
      </w:r>
      <w:r w:rsidR="00CE4F11">
        <w:t>đặt</w:t>
      </w:r>
      <w:r>
        <w:t xml:space="preserve"> tên tổ dân phố theo thẩm quyền quy định tại Luật Tổ chức chính quyền địa phương, Nghị định số 185/2026/NĐ-CP, Nghị quyết của HĐND Thành phố và các quy định pháp luật có liên quan.</w:t>
      </w:r>
    </w:p>
    <w:p w14:paraId="7F4D1C72" w14:textId="77777777" w:rsidR="00102E8F" w:rsidRDefault="00573EB0" w:rsidP="00312ED9">
      <w:pPr>
        <w:spacing w:after="20" w:line="264" w:lineRule="auto"/>
        <w:ind w:firstLine="709"/>
        <w:jc w:val="both"/>
      </w:pPr>
      <w:r>
        <w:t>Hồ sơ trình gồm:</w:t>
      </w:r>
    </w:p>
    <w:p w14:paraId="4C493F98" w14:textId="5278EEAB" w:rsidR="00102E8F" w:rsidRDefault="00573EB0" w:rsidP="00312ED9">
      <w:pPr>
        <w:spacing w:after="20" w:line="264" w:lineRule="auto"/>
        <w:ind w:firstLine="709"/>
        <w:jc w:val="both"/>
      </w:pPr>
      <w:r>
        <w:t>1. Tờ trình của UBND</w:t>
      </w:r>
      <w:r w:rsidR="00AD79ED">
        <w:t xml:space="preserve"> </w:t>
      </w:r>
      <w:r>
        <w:t>phường;</w:t>
      </w:r>
    </w:p>
    <w:p w14:paraId="31197F90" w14:textId="384E88C2" w:rsidR="00102E8F" w:rsidRDefault="00AD79ED" w:rsidP="00312ED9">
      <w:pPr>
        <w:spacing w:after="20" w:line="264" w:lineRule="auto"/>
        <w:ind w:firstLine="709"/>
        <w:jc w:val="both"/>
      </w:pPr>
      <w:r>
        <w:t xml:space="preserve">2. Đề án sắp xếp </w:t>
      </w:r>
      <w:r w:rsidR="00573EB0">
        <w:t>tổ dân phố;</w:t>
      </w:r>
    </w:p>
    <w:p w14:paraId="3A3F8CE2" w14:textId="603814BF" w:rsidR="00102E8F" w:rsidRDefault="00573EB0" w:rsidP="00312ED9">
      <w:pPr>
        <w:spacing w:after="20" w:line="264" w:lineRule="auto"/>
        <w:ind w:firstLine="709"/>
        <w:jc w:val="both"/>
      </w:pPr>
      <w:r>
        <w:t>3.</w:t>
      </w:r>
      <w:r w:rsidR="00AD79ED">
        <w:t xml:space="preserve"> Dự thảo Nghị quyết của HĐND </w:t>
      </w:r>
      <w:r>
        <w:t>phường;</w:t>
      </w:r>
    </w:p>
    <w:p w14:paraId="330C7E36" w14:textId="0AB2CB15" w:rsidR="00102E8F" w:rsidRDefault="00573EB0" w:rsidP="00312ED9">
      <w:pPr>
        <w:spacing w:after="20" w:line="264" w:lineRule="auto"/>
        <w:ind w:firstLine="709"/>
        <w:jc w:val="both"/>
      </w:pPr>
      <w:r>
        <w:t>4. Báo cáo tổng hợp hiện trạn</w:t>
      </w:r>
      <w:r w:rsidR="007F7FEF">
        <w:t>g</w:t>
      </w:r>
      <w:r>
        <w:t xml:space="preserve"> tổ dân phố;</w:t>
      </w:r>
    </w:p>
    <w:p w14:paraId="0152BBBB" w14:textId="7B87865C" w:rsidR="00102E8F" w:rsidRDefault="00573EB0" w:rsidP="00312ED9">
      <w:pPr>
        <w:spacing w:after="20" w:line="264" w:lineRule="auto"/>
        <w:ind w:firstLine="709"/>
        <w:jc w:val="both"/>
      </w:pPr>
      <w:r>
        <w:t>5. Danh sách tổ dân phố trước và sau sắp xếp;</w:t>
      </w:r>
    </w:p>
    <w:p w14:paraId="5DF8ADCD" w14:textId="0D1C3821" w:rsidR="00102E8F" w:rsidRDefault="00573EB0" w:rsidP="00312ED9">
      <w:pPr>
        <w:spacing w:after="20" w:line="264" w:lineRule="auto"/>
        <w:ind w:firstLine="709"/>
        <w:jc w:val="both"/>
      </w:pPr>
      <w:r>
        <w:t>6. B</w:t>
      </w:r>
      <w:r w:rsidR="00FC69FC">
        <w:t>ản đồ hoặc sơ đồ ranh giới</w:t>
      </w:r>
      <w:r>
        <w:t xml:space="preserve"> tổ dân phố trước và sau sắp xếp;</w:t>
      </w:r>
    </w:p>
    <w:p w14:paraId="28308C82" w14:textId="77777777" w:rsidR="00102E8F" w:rsidRDefault="00573EB0" w:rsidP="00312ED9">
      <w:pPr>
        <w:spacing w:after="20" w:line="264" w:lineRule="auto"/>
        <w:ind w:firstLine="709"/>
        <w:jc w:val="both"/>
      </w:pPr>
      <w:r>
        <w:t>7. Biên bản, phiếu lấy ý kiến, biên bản kiểm phiếu và bảng tổng hợp kết quả lấy ý kiến Nhân dân;</w:t>
      </w:r>
    </w:p>
    <w:p w14:paraId="698B1FE8" w14:textId="77777777" w:rsidR="00102E8F" w:rsidRDefault="00573EB0" w:rsidP="00312ED9">
      <w:pPr>
        <w:spacing w:after="20" w:line="264" w:lineRule="auto"/>
        <w:ind w:firstLine="709"/>
        <w:jc w:val="both"/>
      </w:pPr>
      <w:r>
        <w:t>8. Báo cáo tiếp thu, giải trình ý kiến Nhân dân;</w:t>
      </w:r>
    </w:p>
    <w:p w14:paraId="1953E877" w14:textId="193A5FE0" w:rsidR="00102E8F" w:rsidRDefault="00573EB0" w:rsidP="00312ED9">
      <w:pPr>
        <w:spacing w:after="20" w:line="264" w:lineRule="auto"/>
        <w:ind w:firstLine="709"/>
        <w:jc w:val="both"/>
      </w:pPr>
      <w:r>
        <w:lastRenderedPageBreak/>
        <w:t>9. Văn bản của Đảng ủy phường cho ý kiến về phương án sắp xếp;</w:t>
      </w:r>
    </w:p>
    <w:p w14:paraId="4309E742" w14:textId="788DEC1F" w:rsidR="00102E8F" w:rsidRDefault="00573EB0" w:rsidP="00312ED9">
      <w:pPr>
        <w:spacing w:after="20" w:line="264" w:lineRule="auto"/>
        <w:ind w:firstLine="709"/>
        <w:jc w:val="both"/>
      </w:pPr>
      <w:r>
        <w:t>10. Văn bản của Ủy b</w:t>
      </w:r>
      <w:r w:rsidR="00483E08">
        <w:t xml:space="preserve">an Mặt trận Tổ quốc Việt Nam </w:t>
      </w:r>
      <w:r>
        <w:t>phường;</w:t>
      </w:r>
    </w:p>
    <w:p w14:paraId="20748D14" w14:textId="63931263" w:rsidR="00102E8F" w:rsidRDefault="00573EB0" w:rsidP="00312ED9">
      <w:pPr>
        <w:spacing w:after="20" w:line="264" w:lineRule="auto"/>
        <w:ind w:firstLine="709"/>
        <w:jc w:val="both"/>
      </w:pPr>
      <w:r>
        <w:t>1</w:t>
      </w:r>
      <w:r w:rsidR="004A5DB5">
        <w:t>1</w:t>
      </w:r>
      <w:r>
        <w:t>. Dự toán kinh phí thực hiện;</w:t>
      </w:r>
    </w:p>
    <w:p w14:paraId="32550452" w14:textId="41FA19DE" w:rsidR="00102E8F" w:rsidRDefault="00573EB0" w:rsidP="00312ED9">
      <w:pPr>
        <w:spacing w:after="20" w:line="264" w:lineRule="auto"/>
        <w:ind w:firstLine="709"/>
        <w:jc w:val="both"/>
      </w:pPr>
      <w:r>
        <w:t>1</w:t>
      </w:r>
      <w:r w:rsidR="004A5DB5">
        <w:t>2</w:t>
      </w:r>
      <w:r>
        <w:t>. Các tài liệu khác có liên quan.</w:t>
      </w:r>
    </w:p>
    <w:p w14:paraId="02937F48" w14:textId="77777777" w:rsidR="00102E8F" w:rsidRDefault="00573EB0" w:rsidP="00725350">
      <w:pPr>
        <w:spacing w:before="120" w:after="60" w:line="288" w:lineRule="auto"/>
        <w:ind w:left="709"/>
      </w:pPr>
      <w:r>
        <w:rPr>
          <w:b/>
        </w:rPr>
        <w:t>XII. LỘ TRÌNH THỰC HIỆN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313"/>
        <w:gridCol w:w="2306"/>
        <w:gridCol w:w="2307"/>
      </w:tblGrid>
      <w:tr w:rsidR="00102E8F" w14:paraId="56AC06C9" w14:textId="77777777">
        <w:trPr>
          <w:tblHeader/>
          <w:jc w:val="center"/>
        </w:trPr>
        <w:tc>
          <w:tcPr>
            <w:tcW w:w="2351" w:type="dxa"/>
            <w:shd w:val="clear" w:color="auto" w:fill="E6E6E6"/>
            <w:tcMar>
              <w:top w:w="80" w:type="dxa"/>
              <w:left w:w="80" w:type="dxa"/>
              <w:bottom w:w="80" w:type="dxa"/>
              <w:right w:w="80" w:type="dxa"/>
            </w:tcMar>
          </w:tcPr>
          <w:p w14:paraId="6F869730" w14:textId="77777777" w:rsidR="00102E8F" w:rsidRDefault="00573EB0" w:rsidP="00725350">
            <w:pPr>
              <w:spacing w:line="288" w:lineRule="auto"/>
              <w:jc w:val="center"/>
            </w:pPr>
            <w:r>
              <w:rPr>
                <w:b/>
                <w:sz w:val="18"/>
              </w:rPr>
              <w:t>Giai đoạn</w:t>
            </w:r>
          </w:p>
        </w:tc>
        <w:tc>
          <w:tcPr>
            <w:tcW w:w="2351" w:type="dxa"/>
            <w:shd w:val="clear" w:color="auto" w:fill="E6E6E6"/>
            <w:tcMar>
              <w:top w:w="80" w:type="dxa"/>
              <w:left w:w="80" w:type="dxa"/>
              <w:bottom w:w="80" w:type="dxa"/>
              <w:right w:w="80" w:type="dxa"/>
            </w:tcMar>
          </w:tcPr>
          <w:p w14:paraId="196308D3" w14:textId="77777777" w:rsidR="00102E8F" w:rsidRDefault="00573EB0" w:rsidP="00725350">
            <w:pPr>
              <w:spacing w:line="288" w:lineRule="auto"/>
              <w:jc w:val="center"/>
            </w:pPr>
            <w:r>
              <w:rPr>
                <w:b/>
                <w:sz w:val="18"/>
              </w:rPr>
              <w:t>Thời gian dự kiến</w:t>
            </w:r>
          </w:p>
        </w:tc>
        <w:tc>
          <w:tcPr>
            <w:tcW w:w="2351" w:type="dxa"/>
            <w:shd w:val="clear" w:color="auto" w:fill="E6E6E6"/>
            <w:tcMar>
              <w:top w:w="80" w:type="dxa"/>
              <w:left w:w="80" w:type="dxa"/>
              <w:bottom w:w="80" w:type="dxa"/>
              <w:right w:w="80" w:type="dxa"/>
            </w:tcMar>
          </w:tcPr>
          <w:p w14:paraId="07563EED" w14:textId="77777777" w:rsidR="00102E8F" w:rsidRDefault="00573EB0" w:rsidP="00725350">
            <w:pPr>
              <w:spacing w:line="288" w:lineRule="auto"/>
              <w:jc w:val="center"/>
            </w:pPr>
            <w:r>
              <w:rPr>
                <w:b/>
                <w:sz w:val="18"/>
              </w:rPr>
              <w:t>Nội dung chủ yếu</w:t>
            </w:r>
          </w:p>
        </w:tc>
        <w:tc>
          <w:tcPr>
            <w:tcW w:w="2351" w:type="dxa"/>
            <w:shd w:val="clear" w:color="auto" w:fill="E6E6E6"/>
            <w:tcMar>
              <w:top w:w="80" w:type="dxa"/>
              <w:left w:w="80" w:type="dxa"/>
              <w:bottom w:w="80" w:type="dxa"/>
              <w:right w:w="80" w:type="dxa"/>
            </w:tcMar>
          </w:tcPr>
          <w:p w14:paraId="12B8CD63" w14:textId="77777777" w:rsidR="00102E8F" w:rsidRDefault="00573EB0" w:rsidP="00725350">
            <w:pPr>
              <w:spacing w:line="288" w:lineRule="auto"/>
              <w:jc w:val="center"/>
            </w:pPr>
            <w:r>
              <w:rPr>
                <w:b/>
                <w:sz w:val="18"/>
              </w:rPr>
              <w:t>Cơ quan chủ trì/phối hợp</w:t>
            </w:r>
          </w:p>
        </w:tc>
      </w:tr>
      <w:tr w:rsidR="00102E8F" w14:paraId="2D5E5C45" w14:textId="77777777">
        <w:trPr>
          <w:jc w:val="center"/>
        </w:trPr>
        <w:tc>
          <w:tcPr>
            <w:tcW w:w="2351" w:type="dxa"/>
            <w:tcMar>
              <w:top w:w="80" w:type="dxa"/>
              <w:left w:w="80" w:type="dxa"/>
              <w:bottom w:w="80" w:type="dxa"/>
              <w:right w:w="80" w:type="dxa"/>
            </w:tcMar>
          </w:tcPr>
          <w:p w14:paraId="208D3339" w14:textId="77777777" w:rsidR="00102E8F" w:rsidRDefault="00573EB0" w:rsidP="00725350">
            <w:pPr>
              <w:spacing w:after="0" w:line="288" w:lineRule="auto"/>
              <w:jc w:val="center"/>
            </w:pPr>
            <w:r>
              <w:rPr>
                <w:sz w:val="18"/>
              </w:rPr>
              <w:t>Rà soát, xây dựng phương án</w:t>
            </w:r>
          </w:p>
        </w:tc>
        <w:tc>
          <w:tcPr>
            <w:tcW w:w="2351" w:type="dxa"/>
            <w:tcMar>
              <w:top w:w="80" w:type="dxa"/>
              <w:left w:w="80" w:type="dxa"/>
              <w:bottom w:w="80" w:type="dxa"/>
              <w:right w:w="80" w:type="dxa"/>
            </w:tcMar>
          </w:tcPr>
          <w:p w14:paraId="63F2E241" w14:textId="28E4962E" w:rsidR="00102E8F" w:rsidRDefault="00F21175" w:rsidP="00411CE7">
            <w:pPr>
              <w:spacing w:after="0" w:line="288" w:lineRule="auto"/>
            </w:pPr>
            <w:r>
              <w:rPr>
                <w:sz w:val="18"/>
              </w:rPr>
              <w:t xml:space="preserve">Trước ngày </w:t>
            </w:r>
            <w:r w:rsidR="00411CE7">
              <w:rPr>
                <w:sz w:val="18"/>
              </w:rPr>
              <w:t>10</w:t>
            </w:r>
            <w:r>
              <w:rPr>
                <w:sz w:val="18"/>
              </w:rPr>
              <w:t>/06/2026</w:t>
            </w:r>
          </w:p>
        </w:tc>
        <w:tc>
          <w:tcPr>
            <w:tcW w:w="2351" w:type="dxa"/>
            <w:tcMar>
              <w:top w:w="80" w:type="dxa"/>
              <w:left w:w="80" w:type="dxa"/>
              <w:bottom w:w="80" w:type="dxa"/>
              <w:right w:w="80" w:type="dxa"/>
            </w:tcMar>
          </w:tcPr>
          <w:p w14:paraId="77DEBB91" w14:textId="77777777" w:rsidR="00102E8F" w:rsidRDefault="00573EB0" w:rsidP="00725350">
            <w:pPr>
              <w:spacing w:after="0" w:line="288" w:lineRule="auto"/>
            </w:pPr>
            <w:r>
              <w:rPr>
                <w:sz w:val="18"/>
              </w:rPr>
              <w:t>Rà soát số liệu, ranh giới, dân cư, nhân sự, cơ sở vật chất; xây dựng dự thảo Đề án</w:t>
            </w:r>
          </w:p>
        </w:tc>
        <w:tc>
          <w:tcPr>
            <w:tcW w:w="2351" w:type="dxa"/>
            <w:tcMar>
              <w:top w:w="80" w:type="dxa"/>
              <w:left w:w="80" w:type="dxa"/>
              <w:bottom w:w="80" w:type="dxa"/>
              <w:right w:w="80" w:type="dxa"/>
            </w:tcMar>
          </w:tcPr>
          <w:p w14:paraId="36CE8F5B" w14:textId="3E70AC1A" w:rsidR="00102E8F" w:rsidRDefault="00CE4F11" w:rsidP="002F3BF5">
            <w:pPr>
              <w:spacing w:after="0" w:line="288" w:lineRule="auto"/>
            </w:pPr>
            <w:r>
              <w:rPr>
                <w:sz w:val="18"/>
              </w:rPr>
              <w:t xml:space="preserve">UBND </w:t>
            </w:r>
            <w:r w:rsidR="00573EB0">
              <w:rPr>
                <w:sz w:val="18"/>
              </w:rPr>
              <w:t xml:space="preserve">phường; phòng </w:t>
            </w:r>
            <w:r w:rsidR="002F3BF5">
              <w:rPr>
                <w:sz w:val="18"/>
              </w:rPr>
              <w:t>Văn hóa – Xã hội; phòng Kinh tế Hạ tầng và Đô thị</w:t>
            </w:r>
          </w:p>
        </w:tc>
      </w:tr>
      <w:tr w:rsidR="00102E8F" w14:paraId="13A1FB73" w14:textId="77777777">
        <w:trPr>
          <w:jc w:val="center"/>
        </w:trPr>
        <w:tc>
          <w:tcPr>
            <w:tcW w:w="2351" w:type="dxa"/>
            <w:tcMar>
              <w:top w:w="80" w:type="dxa"/>
              <w:left w:w="80" w:type="dxa"/>
              <w:bottom w:w="80" w:type="dxa"/>
              <w:right w:w="80" w:type="dxa"/>
            </w:tcMar>
          </w:tcPr>
          <w:p w14:paraId="18067E1D" w14:textId="77777777" w:rsidR="00102E8F" w:rsidRDefault="00573EB0" w:rsidP="00725350">
            <w:pPr>
              <w:spacing w:after="0" w:line="288" w:lineRule="auto"/>
              <w:jc w:val="center"/>
            </w:pPr>
            <w:r>
              <w:rPr>
                <w:sz w:val="18"/>
              </w:rPr>
              <w:t>Lấy ý kiến Nhân dân</w:t>
            </w:r>
          </w:p>
        </w:tc>
        <w:tc>
          <w:tcPr>
            <w:tcW w:w="2351" w:type="dxa"/>
            <w:tcMar>
              <w:top w:w="80" w:type="dxa"/>
              <w:left w:w="80" w:type="dxa"/>
              <w:bottom w:w="80" w:type="dxa"/>
              <w:right w:w="80" w:type="dxa"/>
            </w:tcMar>
          </w:tcPr>
          <w:p w14:paraId="4C20D71B" w14:textId="513E226E" w:rsidR="00102E8F" w:rsidRDefault="00F21175" w:rsidP="006126A2">
            <w:pPr>
              <w:spacing w:after="0" w:line="288" w:lineRule="auto"/>
            </w:pPr>
            <w:r>
              <w:rPr>
                <w:sz w:val="18"/>
              </w:rPr>
              <w:t xml:space="preserve">Từ ngày </w:t>
            </w:r>
            <w:r w:rsidR="006126A2">
              <w:rPr>
                <w:sz w:val="18"/>
              </w:rPr>
              <w:t>10</w:t>
            </w:r>
            <w:r w:rsidR="006929CB">
              <w:rPr>
                <w:sz w:val="18"/>
              </w:rPr>
              <w:t xml:space="preserve">/06/2026 – </w:t>
            </w:r>
            <w:r w:rsidR="006126A2">
              <w:rPr>
                <w:sz w:val="18"/>
              </w:rPr>
              <w:t>14</w:t>
            </w:r>
            <w:r w:rsidR="006929CB">
              <w:rPr>
                <w:sz w:val="18"/>
              </w:rPr>
              <w:t>/06/2026</w:t>
            </w:r>
          </w:p>
        </w:tc>
        <w:tc>
          <w:tcPr>
            <w:tcW w:w="2351" w:type="dxa"/>
            <w:tcMar>
              <w:top w:w="80" w:type="dxa"/>
              <w:left w:w="80" w:type="dxa"/>
              <w:bottom w:w="80" w:type="dxa"/>
              <w:right w:w="80" w:type="dxa"/>
            </w:tcMar>
          </w:tcPr>
          <w:p w14:paraId="22E905F8" w14:textId="6A8291B7" w:rsidR="00102E8F" w:rsidRDefault="00573EB0" w:rsidP="00725350">
            <w:pPr>
              <w:spacing w:after="0" w:line="288" w:lineRule="auto"/>
            </w:pPr>
            <w:r>
              <w:rPr>
                <w:sz w:val="18"/>
              </w:rPr>
              <w:t xml:space="preserve">Công khai phương án; tổ chức </w:t>
            </w:r>
            <w:r w:rsidR="00E915A3">
              <w:rPr>
                <w:sz w:val="18"/>
              </w:rPr>
              <w:t>lấy ý kiến nhân dân</w:t>
            </w:r>
            <w:r>
              <w:rPr>
                <w:sz w:val="18"/>
              </w:rPr>
              <w:t>; tổng hợp, tiếp thu, giải trình</w:t>
            </w:r>
          </w:p>
        </w:tc>
        <w:tc>
          <w:tcPr>
            <w:tcW w:w="2351" w:type="dxa"/>
            <w:tcMar>
              <w:top w:w="80" w:type="dxa"/>
              <w:left w:w="80" w:type="dxa"/>
              <w:bottom w:w="80" w:type="dxa"/>
              <w:right w:w="80" w:type="dxa"/>
            </w:tcMar>
          </w:tcPr>
          <w:p w14:paraId="6096C8CB" w14:textId="2B2251B7" w:rsidR="00102E8F" w:rsidRDefault="00E915A3" w:rsidP="00725350">
            <w:pPr>
              <w:spacing w:after="0" w:line="288" w:lineRule="auto"/>
            </w:pPr>
            <w:r>
              <w:rPr>
                <w:sz w:val="18"/>
              </w:rPr>
              <w:t xml:space="preserve">UBND </w:t>
            </w:r>
            <w:r w:rsidR="00573EB0">
              <w:rPr>
                <w:sz w:val="18"/>
              </w:rPr>
              <w:t>phường; MTTQ; TDP</w:t>
            </w:r>
          </w:p>
        </w:tc>
      </w:tr>
      <w:tr w:rsidR="00102E8F" w14:paraId="58996A90" w14:textId="77777777">
        <w:trPr>
          <w:jc w:val="center"/>
        </w:trPr>
        <w:tc>
          <w:tcPr>
            <w:tcW w:w="2351" w:type="dxa"/>
            <w:tcMar>
              <w:top w:w="80" w:type="dxa"/>
              <w:left w:w="80" w:type="dxa"/>
              <w:bottom w:w="80" w:type="dxa"/>
              <w:right w:w="80" w:type="dxa"/>
            </w:tcMar>
          </w:tcPr>
          <w:p w14:paraId="48382D3D" w14:textId="7520DA39" w:rsidR="00102E8F" w:rsidRDefault="00050947" w:rsidP="00725350">
            <w:pPr>
              <w:spacing w:after="0" w:line="288" w:lineRule="auto"/>
              <w:jc w:val="center"/>
            </w:pPr>
            <w:r>
              <w:rPr>
                <w:sz w:val="18"/>
              </w:rPr>
              <w:t xml:space="preserve">Trình HĐND </w:t>
            </w:r>
            <w:r w:rsidR="00573EB0">
              <w:rPr>
                <w:sz w:val="18"/>
              </w:rPr>
              <w:t>phường</w:t>
            </w:r>
          </w:p>
        </w:tc>
        <w:tc>
          <w:tcPr>
            <w:tcW w:w="2351" w:type="dxa"/>
            <w:tcMar>
              <w:top w:w="80" w:type="dxa"/>
              <w:left w:w="80" w:type="dxa"/>
              <w:bottom w:w="80" w:type="dxa"/>
              <w:right w:w="80" w:type="dxa"/>
            </w:tcMar>
          </w:tcPr>
          <w:p w14:paraId="2E2C5B6C" w14:textId="546324EF" w:rsidR="00102E8F" w:rsidRDefault="00050947" w:rsidP="00725350">
            <w:pPr>
              <w:spacing w:after="0" w:line="288" w:lineRule="auto"/>
            </w:pPr>
            <w:r>
              <w:rPr>
                <w:sz w:val="18"/>
              </w:rPr>
              <w:t>Từ ngày 19/06/2026 đến ngày 20/6/2026</w:t>
            </w:r>
          </w:p>
        </w:tc>
        <w:tc>
          <w:tcPr>
            <w:tcW w:w="2351" w:type="dxa"/>
            <w:tcMar>
              <w:top w:w="80" w:type="dxa"/>
              <w:left w:w="80" w:type="dxa"/>
              <w:bottom w:w="80" w:type="dxa"/>
              <w:right w:w="80" w:type="dxa"/>
            </w:tcMar>
          </w:tcPr>
          <w:p w14:paraId="76BC050A" w14:textId="42F4351C" w:rsidR="00102E8F" w:rsidRDefault="00573EB0" w:rsidP="00725350">
            <w:pPr>
              <w:spacing w:after="0" w:line="288" w:lineRule="auto"/>
            </w:pPr>
            <w:r>
              <w:rPr>
                <w:sz w:val="18"/>
              </w:rPr>
              <w:t>Hoàn thiện hồ sơ</w:t>
            </w:r>
            <w:r w:rsidR="00050947">
              <w:rPr>
                <w:sz w:val="18"/>
              </w:rPr>
              <w:t xml:space="preserve">; trình kỳ họp HĐND </w:t>
            </w:r>
            <w:r>
              <w:rPr>
                <w:sz w:val="18"/>
              </w:rPr>
              <w:t>phường xem xét, quyết định</w:t>
            </w:r>
          </w:p>
        </w:tc>
        <w:tc>
          <w:tcPr>
            <w:tcW w:w="2351" w:type="dxa"/>
            <w:tcMar>
              <w:top w:w="80" w:type="dxa"/>
              <w:left w:w="80" w:type="dxa"/>
              <w:bottom w:w="80" w:type="dxa"/>
              <w:right w:w="80" w:type="dxa"/>
            </w:tcMar>
          </w:tcPr>
          <w:p w14:paraId="261A436D" w14:textId="670DAEAD" w:rsidR="00102E8F" w:rsidRDefault="00050947" w:rsidP="00725350">
            <w:pPr>
              <w:spacing w:after="0" w:line="288" w:lineRule="auto"/>
            </w:pPr>
            <w:r>
              <w:rPr>
                <w:sz w:val="18"/>
              </w:rPr>
              <w:t xml:space="preserve">UBND </w:t>
            </w:r>
            <w:r w:rsidR="00573EB0">
              <w:rPr>
                <w:sz w:val="18"/>
              </w:rPr>
              <w:t>phường; Văn phòng HĐND và UBND</w:t>
            </w:r>
          </w:p>
        </w:tc>
      </w:tr>
      <w:tr w:rsidR="00102E8F" w14:paraId="3DBE717F" w14:textId="77777777">
        <w:trPr>
          <w:jc w:val="center"/>
        </w:trPr>
        <w:tc>
          <w:tcPr>
            <w:tcW w:w="2351" w:type="dxa"/>
            <w:tcMar>
              <w:top w:w="80" w:type="dxa"/>
              <w:left w:w="80" w:type="dxa"/>
              <w:bottom w:w="80" w:type="dxa"/>
              <w:right w:w="80" w:type="dxa"/>
            </w:tcMar>
          </w:tcPr>
          <w:p w14:paraId="1099F879" w14:textId="77777777" w:rsidR="00102E8F" w:rsidRDefault="00573EB0" w:rsidP="00725350">
            <w:pPr>
              <w:spacing w:after="0" w:line="288" w:lineRule="auto"/>
              <w:jc w:val="center"/>
            </w:pPr>
            <w:r>
              <w:rPr>
                <w:sz w:val="18"/>
              </w:rPr>
              <w:t>Tổ chức thực hiện</w:t>
            </w:r>
          </w:p>
        </w:tc>
        <w:tc>
          <w:tcPr>
            <w:tcW w:w="2351" w:type="dxa"/>
            <w:tcMar>
              <w:top w:w="80" w:type="dxa"/>
              <w:left w:w="80" w:type="dxa"/>
              <w:bottom w:w="80" w:type="dxa"/>
              <w:right w:w="80" w:type="dxa"/>
            </w:tcMar>
          </w:tcPr>
          <w:p w14:paraId="7DDDEB7B" w14:textId="4E6E4491" w:rsidR="00102E8F" w:rsidRDefault="00F21175" w:rsidP="00725350">
            <w:pPr>
              <w:spacing w:after="0" w:line="288" w:lineRule="auto"/>
            </w:pPr>
            <w:r>
              <w:rPr>
                <w:sz w:val="18"/>
              </w:rPr>
              <w:t>Trước ngày 30/6/2026</w:t>
            </w:r>
          </w:p>
        </w:tc>
        <w:tc>
          <w:tcPr>
            <w:tcW w:w="2351" w:type="dxa"/>
            <w:tcMar>
              <w:top w:w="80" w:type="dxa"/>
              <w:left w:w="80" w:type="dxa"/>
              <w:bottom w:w="80" w:type="dxa"/>
              <w:right w:w="80" w:type="dxa"/>
            </w:tcMar>
          </w:tcPr>
          <w:p w14:paraId="459FD05C" w14:textId="77777777" w:rsidR="00102E8F" w:rsidRDefault="00573EB0" w:rsidP="00725350">
            <w:pPr>
              <w:spacing w:after="0" w:line="288" w:lineRule="auto"/>
            </w:pPr>
            <w:r>
              <w:rPr>
                <w:sz w:val="18"/>
              </w:rPr>
              <w:t>Công bố nghị quyết; kiện toàn tổ chức, nhân sự; bàn giao hồ sơ, tài sản; cập nhật dữ liệu</w:t>
            </w:r>
          </w:p>
        </w:tc>
        <w:tc>
          <w:tcPr>
            <w:tcW w:w="2351" w:type="dxa"/>
            <w:tcMar>
              <w:top w:w="80" w:type="dxa"/>
              <w:left w:w="80" w:type="dxa"/>
              <w:bottom w:w="80" w:type="dxa"/>
              <w:right w:w="80" w:type="dxa"/>
            </w:tcMar>
          </w:tcPr>
          <w:p w14:paraId="1F092ADF" w14:textId="4D718631" w:rsidR="00102E8F" w:rsidRDefault="00F21175" w:rsidP="00725350">
            <w:pPr>
              <w:spacing w:after="0" w:line="288" w:lineRule="auto"/>
            </w:pPr>
            <w:r>
              <w:rPr>
                <w:sz w:val="18"/>
              </w:rPr>
              <w:t xml:space="preserve">UBND </w:t>
            </w:r>
            <w:r w:rsidR="00573EB0">
              <w:rPr>
                <w:sz w:val="18"/>
              </w:rPr>
              <w:t>phường và các cơ quan liên quan</w:t>
            </w:r>
          </w:p>
        </w:tc>
      </w:tr>
    </w:tbl>
    <w:p w14:paraId="143D7D34" w14:textId="77777777" w:rsidR="00102E8F" w:rsidRDefault="00573EB0" w:rsidP="00AA3129">
      <w:pPr>
        <w:spacing w:before="120" w:after="60" w:line="240" w:lineRule="auto"/>
        <w:ind w:left="709"/>
      </w:pPr>
      <w:r>
        <w:rPr>
          <w:b/>
        </w:rPr>
        <w:t>XIII. TỔ CHỨC THỰC HIỆN</w:t>
      </w:r>
    </w:p>
    <w:p w14:paraId="5A1A687D" w14:textId="4F3A5FBE" w:rsidR="00102E8F" w:rsidRDefault="00F13ABC" w:rsidP="00AA3129">
      <w:pPr>
        <w:spacing w:before="120" w:after="60" w:line="240" w:lineRule="auto"/>
        <w:ind w:left="709"/>
      </w:pPr>
      <w:r>
        <w:rPr>
          <w:b/>
        </w:rPr>
        <w:t>1</w:t>
      </w:r>
      <w:r w:rsidR="00454AAC">
        <w:rPr>
          <w:b/>
        </w:rPr>
        <w:t xml:space="preserve">. Văn phòng HĐND và UBND </w:t>
      </w:r>
      <w:r w:rsidR="00573EB0">
        <w:rPr>
          <w:b/>
        </w:rPr>
        <w:t>phường</w:t>
      </w:r>
    </w:p>
    <w:p w14:paraId="42276784" w14:textId="34FB0719" w:rsidR="00102E8F" w:rsidRPr="00E23933" w:rsidRDefault="00573EB0" w:rsidP="00AA3129">
      <w:pPr>
        <w:spacing w:after="60" w:line="240" w:lineRule="auto"/>
        <w:ind w:firstLine="709"/>
        <w:jc w:val="both"/>
        <w:rPr>
          <w:spacing w:val="-4"/>
        </w:rPr>
      </w:pPr>
      <w:r w:rsidRPr="00E23933">
        <w:rPr>
          <w:spacing w:val="-4"/>
        </w:rPr>
        <w:t>Tham mưu ch</w:t>
      </w:r>
      <w:r w:rsidR="00E823C2" w:rsidRPr="00E23933">
        <w:rPr>
          <w:spacing w:val="-4"/>
        </w:rPr>
        <w:t xml:space="preserve">ương trình, hồ sơ trình HĐND </w:t>
      </w:r>
      <w:r w:rsidRPr="00E23933">
        <w:rPr>
          <w:spacing w:val="-4"/>
        </w:rPr>
        <w:t>phường; rà soát thể thức, kỹ thuật trình bày tờ trình, dự thảo nghị quyết, phụ lục kèm nghị quyết; phối hợp chuẩn bị kỳ họp, công bố, lưu trữ hồ sơ, theo dõi tiến độ thực hiện nghị quyết sau khi được thông qua.</w:t>
      </w:r>
    </w:p>
    <w:p w14:paraId="7CBB0033" w14:textId="49D88B02" w:rsidR="00102E8F" w:rsidRDefault="00F13ABC" w:rsidP="00AA3129">
      <w:pPr>
        <w:spacing w:before="120" w:after="60" w:line="240" w:lineRule="auto"/>
        <w:ind w:left="709"/>
      </w:pPr>
      <w:r>
        <w:rPr>
          <w:b/>
        </w:rPr>
        <w:t>2</w:t>
      </w:r>
      <w:r w:rsidR="00573EB0">
        <w:rPr>
          <w:b/>
        </w:rPr>
        <w:t xml:space="preserve">. Phòng </w:t>
      </w:r>
      <w:r w:rsidR="00E823C2">
        <w:rPr>
          <w:b/>
        </w:rPr>
        <w:t>Văn hóa – Xã hội</w:t>
      </w:r>
    </w:p>
    <w:p w14:paraId="2D03AF25" w14:textId="637D20FF" w:rsidR="00102E8F" w:rsidRDefault="00E823C2" w:rsidP="00AA3129">
      <w:pPr>
        <w:spacing w:after="60" w:line="240" w:lineRule="auto"/>
        <w:ind w:firstLine="709"/>
        <w:jc w:val="both"/>
      </w:pPr>
      <w:r>
        <w:t xml:space="preserve">Làm đầu mối tham mưu UBND </w:t>
      </w:r>
      <w:r w:rsidR="00573EB0">
        <w:t xml:space="preserve">phường về </w:t>
      </w:r>
      <w:r w:rsidR="000451EE">
        <w:t>việc sắp xếp</w:t>
      </w:r>
      <w:r w:rsidR="00573EB0">
        <w:t xml:space="preserve"> </w:t>
      </w:r>
      <w:r w:rsidR="000451EE">
        <w:t>t</w:t>
      </w:r>
      <w:r w:rsidR="00573EB0">
        <w:t xml:space="preserve">ổ dân phố và người hoạt động không chuyên trách ở </w:t>
      </w:r>
      <w:r w:rsidR="000451EE">
        <w:t>T</w:t>
      </w:r>
      <w:r w:rsidR="00573EB0">
        <w:t xml:space="preserve">ổ dân phố; chủ trì tổng hợp hồ sơ Đề án; tham mưu kế hoạch, tờ trình, dự thảo nghị quyết; tổng hợp số lượng </w:t>
      </w:r>
      <w:r w:rsidR="000451EE">
        <w:t>t</w:t>
      </w:r>
      <w:r w:rsidR="00573EB0">
        <w:t xml:space="preserve">ổ dân phố trước và sau sắp xếp; tham mưu phương án bố trí, kiện toàn người hoạt động không chuyên trách; rà soát yếu tố lịch sử, văn hóa, phong tục, tập quán, tôn giáo, tín ngưỡng, thiết chế văn </w:t>
      </w:r>
      <w:r w:rsidR="00573EB0" w:rsidRPr="006B463D">
        <w:rPr>
          <w:spacing w:val="-6"/>
        </w:rPr>
        <w:t>hóa, nhà văn hóa, điểm sinh hoạt cộng đồng; tham mưu việc đặt tên, đổi tên tổ dân</w:t>
      </w:r>
      <w:r w:rsidR="00573EB0">
        <w:t xml:space="preserve"> phố.</w:t>
      </w:r>
    </w:p>
    <w:p w14:paraId="0162F9C8" w14:textId="71767A3E" w:rsidR="00102E8F" w:rsidRDefault="00F13ABC" w:rsidP="00AA3129">
      <w:pPr>
        <w:spacing w:before="120" w:after="60" w:line="240" w:lineRule="auto"/>
        <w:ind w:left="709"/>
      </w:pPr>
      <w:r>
        <w:rPr>
          <w:b/>
        </w:rPr>
        <w:t>3</w:t>
      </w:r>
      <w:r w:rsidR="00573EB0">
        <w:rPr>
          <w:b/>
        </w:rPr>
        <w:t xml:space="preserve">. Phòng </w:t>
      </w:r>
      <w:r w:rsidR="00FB73C0">
        <w:rPr>
          <w:b/>
        </w:rPr>
        <w:t>Kinh tế Hạ tầng và Đô thị</w:t>
      </w:r>
    </w:p>
    <w:p w14:paraId="4D15313E" w14:textId="27170F40" w:rsidR="00102E8F" w:rsidRDefault="00573EB0" w:rsidP="00AA3129">
      <w:pPr>
        <w:spacing w:after="60" w:line="240" w:lineRule="auto"/>
        <w:ind w:firstLine="709"/>
        <w:jc w:val="both"/>
      </w:pPr>
      <w:r>
        <w:t>Phối hợp rà soát ranh giới tổ dân phố; lập sơ đồ, bản đồ hiện trạng và phương án ranh giới sau sắp xếp; đánh giá sự phù hợp về giao thông, hạ tầng kỹ thuật, khu dân cư, khu đô thị, chung cư, nhà văn hóa, điểm sinh hoạt cộng đồng; tham mưu phương án quản lý, sử dụng cơ sở vật chất, tài sản công, thiết chế văn hóa, hạ tầng kỹ thuật có liên quan sau sắp xếp.</w:t>
      </w:r>
    </w:p>
    <w:p w14:paraId="410EEB38" w14:textId="51F1445F" w:rsidR="00102E8F" w:rsidRDefault="00F13ABC" w:rsidP="00AA3129">
      <w:pPr>
        <w:spacing w:before="120" w:after="60" w:line="240" w:lineRule="auto"/>
        <w:ind w:left="709"/>
      </w:pPr>
      <w:r>
        <w:rPr>
          <w:b/>
        </w:rPr>
        <w:t>4</w:t>
      </w:r>
      <w:r w:rsidR="00573EB0">
        <w:rPr>
          <w:b/>
        </w:rPr>
        <w:t>. Công an phường</w:t>
      </w:r>
    </w:p>
    <w:p w14:paraId="7462A486" w14:textId="7058B138" w:rsidR="00102E8F" w:rsidRDefault="00573EB0" w:rsidP="00AA3129">
      <w:pPr>
        <w:spacing w:after="60" w:line="240" w:lineRule="auto"/>
        <w:ind w:firstLine="709"/>
        <w:jc w:val="both"/>
      </w:pPr>
      <w:r>
        <w:t>Phối hợp rà soát số hộ, dân số, biến động dân cư, địa bàn quản lý, tình hình an ninh trật tự; đánh giá tác động của phương án sắp xếp đến công tác quản lý dân cư, phòng cháy, chữa cháy, an ninh cơ sở, trật tự đô thị, trật tự công cộng; tham gia ý kiến đối với phương án ranh giới tổ dân phố sau sắp xếp.</w:t>
      </w:r>
    </w:p>
    <w:p w14:paraId="074E9913" w14:textId="78A47F1B" w:rsidR="00102E8F" w:rsidRDefault="00F13ABC" w:rsidP="00AA3129">
      <w:pPr>
        <w:spacing w:before="120" w:after="60" w:line="240" w:lineRule="auto"/>
        <w:ind w:left="709"/>
      </w:pPr>
      <w:r>
        <w:rPr>
          <w:b/>
        </w:rPr>
        <w:lastRenderedPageBreak/>
        <w:t>5</w:t>
      </w:r>
      <w:r w:rsidR="00573EB0">
        <w:rPr>
          <w:b/>
        </w:rPr>
        <w:t xml:space="preserve">. </w:t>
      </w:r>
      <w:r w:rsidR="004B45A5">
        <w:rPr>
          <w:b/>
        </w:rPr>
        <w:t xml:space="preserve">Đề nghị </w:t>
      </w:r>
      <w:r w:rsidR="00573EB0">
        <w:rPr>
          <w:b/>
        </w:rPr>
        <w:t>Ủy ban Mặt trận Tổ quốc Việt Nam phường</w:t>
      </w:r>
    </w:p>
    <w:p w14:paraId="6D53330F" w14:textId="5D516224" w:rsidR="00102E8F" w:rsidRDefault="00573EB0" w:rsidP="00AA3129">
      <w:pPr>
        <w:spacing w:after="60" w:line="240" w:lineRule="auto"/>
        <w:ind w:firstLine="709"/>
        <w:jc w:val="both"/>
      </w:pPr>
      <w:r>
        <w:t>Phối hợp tuyên truyền, vận động Nhân dân; tham gia tổ chức lấy ý kiến cử tri đại diện hộ gia đình; giám sát việc thực hiện dân chủ, công khai, minh bạch; tổng hợp tâm tư, nguyện vọng, kiến nghị của Nhân dân để UBND phường tiếp thu, giải trình.</w:t>
      </w:r>
    </w:p>
    <w:p w14:paraId="2BDAB964" w14:textId="2BFB8ED3" w:rsidR="00102E8F" w:rsidRDefault="00F13ABC" w:rsidP="00AA3129">
      <w:pPr>
        <w:spacing w:before="120" w:after="60" w:line="240" w:lineRule="auto"/>
        <w:ind w:left="709"/>
      </w:pPr>
      <w:r>
        <w:rPr>
          <w:b/>
        </w:rPr>
        <w:t>6</w:t>
      </w:r>
      <w:r w:rsidR="00573EB0">
        <w:rPr>
          <w:b/>
        </w:rPr>
        <w:t>. Các tổ chức chính trị - xã hội phường</w:t>
      </w:r>
    </w:p>
    <w:p w14:paraId="0106FD62" w14:textId="0FAC5FD9" w:rsidR="00102E8F" w:rsidRDefault="00573EB0" w:rsidP="00AA3129">
      <w:pPr>
        <w:spacing w:after="60" w:line="240" w:lineRule="auto"/>
        <w:ind w:firstLine="709"/>
        <w:jc w:val="both"/>
      </w:pPr>
      <w:r>
        <w:t>Phối hợp tuyên truyền, vận động đoàn viên, hội viên và Nhân dân đồng thuận với phương án sắp xếp; rà soát, kiện toàn chi hội, chi đoàn ở tổ dân phố sau sắp xếp theo hướng tinh gọn, hiệu quả, phù hợp với địa bàn dân cư mới.</w:t>
      </w:r>
    </w:p>
    <w:p w14:paraId="04335A18" w14:textId="45DD300A" w:rsidR="00102E8F" w:rsidRPr="002D436B" w:rsidRDefault="00F13ABC" w:rsidP="00AA3129">
      <w:pPr>
        <w:spacing w:before="120" w:after="60" w:line="240" w:lineRule="auto"/>
        <w:ind w:firstLine="709"/>
        <w:rPr>
          <w:b/>
        </w:rPr>
      </w:pPr>
      <w:r w:rsidRPr="002D436B">
        <w:rPr>
          <w:b/>
        </w:rPr>
        <w:t>7</w:t>
      </w:r>
      <w:r w:rsidR="00573EB0" w:rsidRPr="002D436B">
        <w:rPr>
          <w:b/>
        </w:rPr>
        <w:t>. Tổ trưởng tổ dân phố, Ban công tác Mặt trận ở thôn, tổ dân phố</w:t>
      </w:r>
    </w:p>
    <w:p w14:paraId="4113F4C1" w14:textId="77777777" w:rsidR="00102E8F" w:rsidRDefault="00573EB0" w:rsidP="00AA3129">
      <w:pPr>
        <w:spacing w:after="60" w:line="240" w:lineRule="auto"/>
        <w:ind w:firstLine="709"/>
        <w:jc w:val="both"/>
      </w:pPr>
      <w:r>
        <w:t>Phối hợp cung cấp số liệu, danh sách hộ gia đình, tình hình dân cư, cơ sở vật chất, thiết chế cộng đồng; tham gia tổ chức hội nghị hoặc phát phiếu lấy ý kiến Nhân dân; tuyên truyền, giải thích để Nhân dân hiểu rõ mục đích, yêu cầu của việc sắp xếp; thực hiện bàn giao hồ sơ, tài sản, tài liệu, công việc sau khi phương án được cấp có thẩm quyền quyết định.</w:t>
      </w:r>
    </w:p>
    <w:p w14:paraId="3B4B20C7" w14:textId="77777777" w:rsidR="006B463D" w:rsidRDefault="00573EB0" w:rsidP="00AA3129">
      <w:pPr>
        <w:spacing w:before="120" w:after="60" w:line="240" w:lineRule="auto"/>
        <w:ind w:left="709"/>
        <w:rPr>
          <w:b/>
        </w:rPr>
      </w:pPr>
      <w:r>
        <w:rPr>
          <w:b/>
        </w:rPr>
        <w:t>XIV. KIẾN NGHỊ, ĐỀ XUẤT</w:t>
      </w:r>
    </w:p>
    <w:p w14:paraId="509AD993" w14:textId="325F3E07" w:rsidR="006B463D" w:rsidRDefault="006B463D" w:rsidP="00E23933">
      <w:pPr>
        <w:spacing w:before="60" w:after="60" w:line="240" w:lineRule="auto"/>
        <w:ind w:firstLine="709"/>
      </w:pPr>
      <w:r>
        <w:rPr>
          <w:b/>
        </w:rPr>
        <w:t xml:space="preserve">- </w:t>
      </w:r>
      <w:r w:rsidR="00A011B9">
        <w:t xml:space="preserve">Đảng ủy </w:t>
      </w:r>
      <w:r>
        <w:t>phường quan tâm lãnh đạo, chỉ đạo thống nhất việc sắp xếp tổ dân phố trên địa bàn;</w:t>
      </w:r>
    </w:p>
    <w:p w14:paraId="79703855" w14:textId="1CFAD7BF" w:rsidR="006B463D" w:rsidRDefault="00A011B9" w:rsidP="00E23933">
      <w:pPr>
        <w:spacing w:before="60" w:after="60" w:line="240" w:lineRule="auto"/>
        <w:ind w:firstLine="709"/>
      </w:pPr>
      <w:r>
        <w:t xml:space="preserve">- HĐND </w:t>
      </w:r>
      <w:r w:rsidR="006B463D">
        <w:t xml:space="preserve">phường xem xét, quyết định việc </w:t>
      </w:r>
      <w:r>
        <w:t>sắp xếp</w:t>
      </w:r>
      <w:r w:rsidR="006B463D">
        <w:t xml:space="preserve"> tổ dân phố trên địa bàn theo thẩm quyền;</w:t>
      </w:r>
    </w:p>
    <w:p w14:paraId="0D86463B" w14:textId="3CA71DEF" w:rsidR="00102E8F" w:rsidRDefault="006B463D" w:rsidP="00E23933">
      <w:pPr>
        <w:spacing w:before="60" w:after="60" w:line="240" w:lineRule="auto"/>
        <w:ind w:firstLine="709"/>
      </w:pPr>
      <w:r>
        <w:t>- UBND Thành phố, Sở Nội vụ và các cơ quan có liên quan hướng dẫn, kiểm tra, tháo gỡ khó khăn, vướng mắc trong quá trình tổ chức thực hiện;</w:t>
      </w:r>
    </w:p>
    <w:p w14:paraId="591BE201" w14:textId="14F550C6" w:rsidR="006B463D" w:rsidRDefault="00573EB0" w:rsidP="00E23933">
      <w:pPr>
        <w:spacing w:before="60" w:after="60" w:line="240" w:lineRule="auto"/>
        <w:ind w:firstLine="720"/>
      </w:pPr>
      <w:r>
        <w:t>- Ủy ban Mặt trận Tổ quốc Việt Nam phường và các tổ chức chính trị - xã hội phối hợp tuyên truyền, vận động, tạo sự đồng thuận trong Nhân dân.</w:t>
      </w:r>
    </w:p>
    <w:tbl>
      <w:tblPr>
        <w:tblW w:w="0" w:type="auto"/>
        <w:jc w:val="center"/>
        <w:tblLayout w:type="fixed"/>
        <w:tblLook w:val="04A0" w:firstRow="1" w:lastRow="0" w:firstColumn="1" w:lastColumn="0" w:noHBand="0" w:noVBand="1"/>
      </w:tblPr>
      <w:tblGrid>
        <w:gridCol w:w="4536"/>
        <w:gridCol w:w="4252"/>
      </w:tblGrid>
      <w:tr w:rsidR="00102E8F" w14:paraId="2FCE7FBB" w14:textId="77777777">
        <w:trPr>
          <w:jc w:val="center"/>
        </w:trPr>
        <w:tc>
          <w:tcPr>
            <w:tcW w:w="4536" w:type="dxa"/>
            <w:tcBorders>
              <w:top w:val="nil"/>
              <w:left w:val="nil"/>
              <w:bottom w:val="nil"/>
              <w:right w:val="nil"/>
            </w:tcBorders>
          </w:tcPr>
          <w:p w14:paraId="1FEFE4EE" w14:textId="77777777" w:rsidR="00102E8F" w:rsidRDefault="00573EB0" w:rsidP="006B463D">
            <w:pPr>
              <w:spacing w:after="0" w:line="240" w:lineRule="auto"/>
            </w:pPr>
            <w:r>
              <w:rPr>
                <w:b/>
                <w:i/>
                <w:sz w:val="24"/>
              </w:rPr>
              <w:t>Nơi nhận:</w:t>
            </w:r>
          </w:p>
          <w:p w14:paraId="1672D97E" w14:textId="77777777" w:rsidR="00DB1A42" w:rsidRPr="00DB1A42" w:rsidRDefault="00DB1A42" w:rsidP="00DB1A42">
            <w:pPr>
              <w:spacing w:after="0" w:line="240" w:lineRule="auto"/>
              <w:rPr>
                <w:sz w:val="22"/>
              </w:rPr>
            </w:pPr>
            <w:r w:rsidRPr="00DB1A42">
              <w:rPr>
                <w:sz w:val="22"/>
              </w:rPr>
              <w:t>- UBND thành phố;</w:t>
            </w:r>
          </w:p>
          <w:p w14:paraId="4F0E7C75" w14:textId="77777777" w:rsidR="00DB1A42" w:rsidRPr="00DB1A42" w:rsidRDefault="00DB1A42" w:rsidP="00DB1A42">
            <w:pPr>
              <w:spacing w:after="0" w:line="240" w:lineRule="auto"/>
              <w:rPr>
                <w:sz w:val="22"/>
              </w:rPr>
            </w:pPr>
            <w:r w:rsidRPr="00DB1A42">
              <w:rPr>
                <w:sz w:val="22"/>
              </w:rPr>
              <w:t>- Sở Nội vụ;</w:t>
            </w:r>
          </w:p>
          <w:p w14:paraId="79C9827F" w14:textId="77777777" w:rsidR="00DB1A42" w:rsidRPr="00DB1A42" w:rsidRDefault="00DB1A42" w:rsidP="00DB1A42">
            <w:pPr>
              <w:spacing w:after="0" w:line="240" w:lineRule="auto"/>
              <w:rPr>
                <w:sz w:val="22"/>
              </w:rPr>
            </w:pPr>
            <w:r w:rsidRPr="00DB1A42">
              <w:rPr>
                <w:sz w:val="22"/>
              </w:rPr>
              <w:t>- ĐU-HĐND-UBND-MTTQ Phường;</w:t>
            </w:r>
          </w:p>
          <w:p w14:paraId="42A034DA" w14:textId="77777777" w:rsidR="00DB1A42" w:rsidRPr="00DB1A42" w:rsidRDefault="00DB1A42" w:rsidP="00DB1A42">
            <w:pPr>
              <w:spacing w:after="0" w:line="240" w:lineRule="auto"/>
              <w:rPr>
                <w:sz w:val="22"/>
              </w:rPr>
            </w:pPr>
            <w:r w:rsidRPr="00DB1A42">
              <w:rPr>
                <w:sz w:val="22"/>
              </w:rPr>
              <w:t>- Các phòng, ban, nghành thuộc Phường;</w:t>
            </w:r>
          </w:p>
          <w:p w14:paraId="17186CA2" w14:textId="77777777" w:rsidR="00DB1A42" w:rsidRPr="00DB1A42" w:rsidRDefault="00DB1A42" w:rsidP="00DB1A42">
            <w:pPr>
              <w:spacing w:after="0" w:line="240" w:lineRule="auto"/>
              <w:rPr>
                <w:sz w:val="22"/>
              </w:rPr>
            </w:pPr>
            <w:r w:rsidRPr="00DB1A42">
              <w:rPr>
                <w:sz w:val="22"/>
              </w:rPr>
              <w:t>- Các Tổ dân phố;</w:t>
            </w:r>
          </w:p>
          <w:p w14:paraId="756F4826" w14:textId="1F0C49BC" w:rsidR="00102E8F" w:rsidRDefault="00DB1A42" w:rsidP="00DB1A42">
            <w:pPr>
              <w:spacing w:after="0" w:line="240" w:lineRule="auto"/>
            </w:pPr>
            <w:r w:rsidRPr="00DB1A42">
              <w:rPr>
                <w:sz w:val="22"/>
              </w:rPr>
              <w:t>- Lưu: VT, VHXH</w:t>
            </w:r>
            <w:r w:rsidRPr="00DB1A42">
              <w:rPr>
                <w:sz w:val="16"/>
                <w:szCs w:val="16"/>
              </w:rPr>
              <w:t>.(Vinh)</w:t>
            </w:r>
          </w:p>
        </w:tc>
        <w:tc>
          <w:tcPr>
            <w:tcW w:w="4252" w:type="dxa"/>
            <w:tcBorders>
              <w:top w:val="nil"/>
              <w:left w:val="nil"/>
              <w:bottom w:val="nil"/>
              <w:right w:val="nil"/>
            </w:tcBorders>
          </w:tcPr>
          <w:p w14:paraId="492FCAB9" w14:textId="77777777" w:rsidR="00102E8F" w:rsidRDefault="00573EB0" w:rsidP="006B463D">
            <w:pPr>
              <w:spacing w:after="0" w:line="240" w:lineRule="auto"/>
              <w:jc w:val="center"/>
            </w:pPr>
            <w:r>
              <w:rPr>
                <w:b/>
              </w:rPr>
              <w:t>TM. ỦY BAN NHÂN DÂN</w:t>
            </w:r>
          </w:p>
          <w:p w14:paraId="4980EADB" w14:textId="6D0D90F4" w:rsidR="00102E8F" w:rsidRDefault="007D5C5A" w:rsidP="006B463D">
            <w:pPr>
              <w:spacing w:after="0" w:line="240" w:lineRule="auto"/>
              <w:jc w:val="center"/>
              <w:rPr>
                <w:b/>
              </w:rPr>
            </w:pPr>
            <w:r>
              <w:rPr>
                <w:b/>
              </w:rPr>
              <w:t>KT.</w:t>
            </w:r>
            <w:r w:rsidR="00573EB0">
              <w:rPr>
                <w:b/>
              </w:rPr>
              <w:t>CHỦ TỊCH</w:t>
            </w:r>
          </w:p>
          <w:p w14:paraId="3C7ECEA3" w14:textId="068B90D7" w:rsidR="007D5C5A" w:rsidRDefault="007D5C5A" w:rsidP="006B463D">
            <w:pPr>
              <w:spacing w:after="0" w:line="240" w:lineRule="auto"/>
              <w:jc w:val="center"/>
            </w:pPr>
            <w:r>
              <w:rPr>
                <w:b/>
              </w:rPr>
              <w:t>PHÓ CHỦ TỊCH</w:t>
            </w:r>
          </w:p>
          <w:p w14:paraId="71BEB09E" w14:textId="77777777" w:rsidR="00102E8F" w:rsidRDefault="00102E8F" w:rsidP="006B463D">
            <w:pPr>
              <w:spacing w:after="0" w:line="240" w:lineRule="auto"/>
              <w:jc w:val="center"/>
            </w:pPr>
          </w:p>
          <w:p w14:paraId="3B8A8E2B" w14:textId="77777777" w:rsidR="00102E8F" w:rsidRDefault="00102E8F" w:rsidP="006B463D">
            <w:pPr>
              <w:spacing w:after="0" w:line="240" w:lineRule="auto"/>
              <w:jc w:val="center"/>
            </w:pPr>
          </w:p>
          <w:p w14:paraId="4D7CC955" w14:textId="77777777" w:rsidR="00102E8F" w:rsidRDefault="00102E8F" w:rsidP="006B463D">
            <w:pPr>
              <w:spacing w:after="0" w:line="240" w:lineRule="auto"/>
              <w:jc w:val="center"/>
            </w:pPr>
          </w:p>
          <w:p w14:paraId="33404BD7" w14:textId="77777777" w:rsidR="007D5C5A" w:rsidRDefault="007D5C5A" w:rsidP="006B463D">
            <w:pPr>
              <w:spacing w:after="0" w:line="240" w:lineRule="auto"/>
              <w:jc w:val="center"/>
            </w:pPr>
          </w:p>
          <w:p w14:paraId="44AA58BD" w14:textId="71C87BE1" w:rsidR="007D5C5A" w:rsidRPr="007D5C5A" w:rsidRDefault="007D5C5A" w:rsidP="006B463D">
            <w:pPr>
              <w:spacing w:after="0" w:line="240" w:lineRule="auto"/>
              <w:jc w:val="center"/>
              <w:rPr>
                <w:b/>
              </w:rPr>
            </w:pPr>
            <w:r w:rsidRPr="007D5C5A">
              <w:rPr>
                <w:b/>
              </w:rPr>
              <w:t>Chu Việt Dũng</w:t>
            </w:r>
          </w:p>
          <w:p w14:paraId="4744A72F" w14:textId="64EFF53A" w:rsidR="00102E8F" w:rsidRDefault="00102E8F" w:rsidP="006B463D">
            <w:pPr>
              <w:spacing w:after="0" w:line="240" w:lineRule="auto"/>
              <w:jc w:val="center"/>
            </w:pPr>
          </w:p>
        </w:tc>
      </w:tr>
    </w:tbl>
    <w:p w14:paraId="427F49F8" w14:textId="6D5CB459" w:rsidR="00102E8F" w:rsidRDefault="00102E8F" w:rsidP="00CE554D">
      <w:pPr>
        <w:spacing w:after="0" w:line="240" w:lineRule="auto"/>
      </w:pPr>
    </w:p>
    <w:sectPr w:rsidR="00102E8F" w:rsidSect="007C7D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28450" w14:textId="77777777" w:rsidR="0071372D" w:rsidRDefault="0071372D" w:rsidP="00514DED">
      <w:pPr>
        <w:spacing w:after="0" w:line="240" w:lineRule="auto"/>
      </w:pPr>
      <w:r>
        <w:separator/>
      </w:r>
    </w:p>
  </w:endnote>
  <w:endnote w:type="continuationSeparator" w:id="0">
    <w:p w14:paraId="5E1B81DE" w14:textId="77777777" w:rsidR="0071372D" w:rsidRDefault="0071372D" w:rsidP="0051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AA508" w14:textId="77777777" w:rsidR="0071372D" w:rsidRDefault="0071372D" w:rsidP="00514DED">
      <w:pPr>
        <w:spacing w:after="0" w:line="240" w:lineRule="auto"/>
      </w:pPr>
      <w:r>
        <w:separator/>
      </w:r>
    </w:p>
  </w:footnote>
  <w:footnote w:type="continuationSeparator" w:id="0">
    <w:p w14:paraId="658AC1F3" w14:textId="77777777" w:rsidR="0071372D" w:rsidRDefault="0071372D" w:rsidP="00514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282600"/>
      <w:docPartObj>
        <w:docPartGallery w:val="Page Numbers (Top of Page)"/>
        <w:docPartUnique/>
      </w:docPartObj>
    </w:sdtPr>
    <w:sdtEndPr>
      <w:rPr>
        <w:noProof/>
      </w:rPr>
    </w:sdtEndPr>
    <w:sdtContent>
      <w:p w14:paraId="05DB3D05" w14:textId="1912C34B" w:rsidR="002D5CB6" w:rsidRDefault="002D5CB6" w:rsidP="000F6218">
        <w:pPr>
          <w:pStyle w:val="Header"/>
          <w:jc w:val="center"/>
        </w:pPr>
        <w:r>
          <w:fldChar w:fldCharType="begin"/>
        </w:r>
        <w:r>
          <w:instrText xml:space="preserve"> PAGE   \* MERGEFORMAT </w:instrText>
        </w:r>
        <w:r>
          <w:fldChar w:fldCharType="separate"/>
        </w:r>
        <w:r>
          <w:rPr>
            <w:noProof/>
          </w:rPr>
          <w:t>31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073D"/>
    <w:rsid w:val="00003C49"/>
    <w:rsid w:val="00015A88"/>
    <w:rsid w:val="00015B96"/>
    <w:rsid w:val="00017959"/>
    <w:rsid w:val="00022680"/>
    <w:rsid w:val="00033640"/>
    <w:rsid w:val="00034616"/>
    <w:rsid w:val="000356E1"/>
    <w:rsid w:val="00036368"/>
    <w:rsid w:val="00037949"/>
    <w:rsid w:val="000451EE"/>
    <w:rsid w:val="00050947"/>
    <w:rsid w:val="00050C93"/>
    <w:rsid w:val="000565AA"/>
    <w:rsid w:val="0006063C"/>
    <w:rsid w:val="00064E29"/>
    <w:rsid w:val="00065BCD"/>
    <w:rsid w:val="00081BC0"/>
    <w:rsid w:val="00084A3A"/>
    <w:rsid w:val="00085133"/>
    <w:rsid w:val="000A6605"/>
    <w:rsid w:val="000B1661"/>
    <w:rsid w:val="000B369F"/>
    <w:rsid w:val="000B47CE"/>
    <w:rsid w:val="000B483B"/>
    <w:rsid w:val="000B4D1A"/>
    <w:rsid w:val="000B5D16"/>
    <w:rsid w:val="000C08D2"/>
    <w:rsid w:val="000C14E9"/>
    <w:rsid w:val="000C1C30"/>
    <w:rsid w:val="000C452B"/>
    <w:rsid w:val="000C4787"/>
    <w:rsid w:val="000C73D2"/>
    <w:rsid w:val="000C78EA"/>
    <w:rsid w:val="000D2CB5"/>
    <w:rsid w:val="000D3BDD"/>
    <w:rsid w:val="000D45B8"/>
    <w:rsid w:val="000D4DE1"/>
    <w:rsid w:val="000D522C"/>
    <w:rsid w:val="000D777E"/>
    <w:rsid w:val="000E1542"/>
    <w:rsid w:val="000E523E"/>
    <w:rsid w:val="000F25B8"/>
    <w:rsid w:val="000F50B8"/>
    <w:rsid w:val="000F6218"/>
    <w:rsid w:val="000F67A5"/>
    <w:rsid w:val="001004C1"/>
    <w:rsid w:val="00100C3E"/>
    <w:rsid w:val="00102E8F"/>
    <w:rsid w:val="00103D25"/>
    <w:rsid w:val="001060EC"/>
    <w:rsid w:val="001066C5"/>
    <w:rsid w:val="00106AE4"/>
    <w:rsid w:val="00107E6A"/>
    <w:rsid w:val="00110DE3"/>
    <w:rsid w:val="00111BC5"/>
    <w:rsid w:val="001124C2"/>
    <w:rsid w:val="00115A12"/>
    <w:rsid w:val="00117DB9"/>
    <w:rsid w:val="00120572"/>
    <w:rsid w:val="0012249E"/>
    <w:rsid w:val="00125E6C"/>
    <w:rsid w:val="001274FA"/>
    <w:rsid w:val="00127FF0"/>
    <w:rsid w:val="00132B6D"/>
    <w:rsid w:val="00133957"/>
    <w:rsid w:val="0013512B"/>
    <w:rsid w:val="00135DC1"/>
    <w:rsid w:val="001419E5"/>
    <w:rsid w:val="001427DA"/>
    <w:rsid w:val="00146930"/>
    <w:rsid w:val="001504A8"/>
    <w:rsid w:val="0015074B"/>
    <w:rsid w:val="00160C4F"/>
    <w:rsid w:val="001657BA"/>
    <w:rsid w:val="00182AB0"/>
    <w:rsid w:val="00183217"/>
    <w:rsid w:val="00190495"/>
    <w:rsid w:val="0019275F"/>
    <w:rsid w:val="00193587"/>
    <w:rsid w:val="001954E2"/>
    <w:rsid w:val="001A14F9"/>
    <w:rsid w:val="001A6105"/>
    <w:rsid w:val="001A6C2C"/>
    <w:rsid w:val="001B1277"/>
    <w:rsid w:val="001B6642"/>
    <w:rsid w:val="001B67A6"/>
    <w:rsid w:val="001B7EE4"/>
    <w:rsid w:val="001C57CC"/>
    <w:rsid w:val="001C58A5"/>
    <w:rsid w:val="001D0085"/>
    <w:rsid w:val="001D12EE"/>
    <w:rsid w:val="001D432F"/>
    <w:rsid w:val="001D4A63"/>
    <w:rsid w:val="001E0911"/>
    <w:rsid w:val="001E7DD1"/>
    <w:rsid w:val="001F3B96"/>
    <w:rsid w:val="001F4E10"/>
    <w:rsid w:val="001F7D0C"/>
    <w:rsid w:val="00200232"/>
    <w:rsid w:val="002003B0"/>
    <w:rsid w:val="00202DBE"/>
    <w:rsid w:val="00203F74"/>
    <w:rsid w:val="00204655"/>
    <w:rsid w:val="0020493C"/>
    <w:rsid w:val="00206C6B"/>
    <w:rsid w:val="00210708"/>
    <w:rsid w:val="00211AEA"/>
    <w:rsid w:val="002263D5"/>
    <w:rsid w:val="002327D5"/>
    <w:rsid w:val="002330A8"/>
    <w:rsid w:val="00234453"/>
    <w:rsid w:val="002440A0"/>
    <w:rsid w:val="00244C04"/>
    <w:rsid w:val="00245A01"/>
    <w:rsid w:val="002478E7"/>
    <w:rsid w:val="0025207C"/>
    <w:rsid w:val="00252E00"/>
    <w:rsid w:val="00263436"/>
    <w:rsid w:val="00263C8A"/>
    <w:rsid w:val="00265898"/>
    <w:rsid w:val="00265A97"/>
    <w:rsid w:val="00266035"/>
    <w:rsid w:val="00271315"/>
    <w:rsid w:val="00272153"/>
    <w:rsid w:val="00272388"/>
    <w:rsid w:val="00274C43"/>
    <w:rsid w:val="002855FD"/>
    <w:rsid w:val="00286785"/>
    <w:rsid w:val="00290100"/>
    <w:rsid w:val="0029099E"/>
    <w:rsid w:val="00291FDD"/>
    <w:rsid w:val="0029639D"/>
    <w:rsid w:val="002965D4"/>
    <w:rsid w:val="002A0072"/>
    <w:rsid w:val="002A2D94"/>
    <w:rsid w:val="002A4307"/>
    <w:rsid w:val="002B382A"/>
    <w:rsid w:val="002B4C4D"/>
    <w:rsid w:val="002B4E1E"/>
    <w:rsid w:val="002C7AD9"/>
    <w:rsid w:val="002D17A9"/>
    <w:rsid w:val="002D3A7E"/>
    <w:rsid w:val="002D436B"/>
    <w:rsid w:val="002D5CB6"/>
    <w:rsid w:val="002D5DE0"/>
    <w:rsid w:val="002D73BD"/>
    <w:rsid w:val="002E08CD"/>
    <w:rsid w:val="002E0C87"/>
    <w:rsid w:val="002E4459"/>
    <w:rsid w:val="002E5C6A"/>
    <w:rsid w:val="002E683B"/>
    <w:rsid w:val="002E71E2"/>
    <w:rsid w:val="002F23EA"/>
    <w:rsid w:val="002F32C2"/>
    <w:rsid w:val="002F3BF5"/>
    <w:rsid w:val="002F4E31"/>
    <w:rsid w:val="003001B5"/>
    <w:rsid w:val="003014E7"/>
    <w:rsid w:val="00301522"/>
    <w:rsid w:val="00301D87"/>
    <w:rsid w:val="003037B6"/>
    <w:rsid w:val="00303A90"/>
    <w:rsid w:val="00304384"/>
    <w:rsid w:val="00305CD2"/>
    <w:rsid w:val="003079EA"/>
    <w:rsid w:val="00312ED9"/>
    <w:rsid w:val="003134AF"/>
    <w:rsid w:val="0031422C"/>
    <w:rsid w:val="0031540B"/>
    <w:rsid w:val="00323BAB"/>
    <w:rsid w:val="00326F90"/>
    <w:rsid w:val="0033095F"/>
    <w:rsid w:val="00330F44"/>
    <w:rsid w:val="00342688"/>
    <w:rsid w:val="00346DB7"/>
    <w:rsid w:val="00347FC7"/>
    <w:rsid w:val="00352099"/>
    <w:rsid w:val="00352DA5"/>
    <w:rsid w:val="00361DDB"/>
    <w:rsid w:val="00361FD3"/>
    <w:rsid w:val="003638A6"/>
    <w:rsid w:val="00365256"/>
    <w:rsid w:val="00374756"/>
    <w:rsid w:val="00381879"/>
    <w:rsid w:val="00383226"/>
    <w:rsid w:val="00384461"/>
    <w:rsid w:val="00391F67"/>
    <w:rsid w:val="00395915"/>
    <w:rsid w:val="00396333"/>
    <w:rsid w:val="003A0EE5"/>
    <w:rsid w:val="003A1699"/>
    <w:rsid w:val="003A19F4"/>
    <w:rsid w:val="003A72AE"/>
    <w:rsid w:val="003B0710"/>
    <w:rsid w:val="003B18B7"/>
    <w:rsid w:val="003B3DFC"/>
    <w:rsid w:val="003B5862"/>
    <w:rsid w:val="003B6D9F"/>
    <w:rsid w:val="003C3003"/>
    <w:rsid w:val="003C699C"/>
    <w:rsid w:val="003D13DE"/>
    <w:rsid w:val="003D5502"/>
    <w:rsid w:val="003D5CD6"/>
    <w:rsid w:val="003D641F"/>
    <w:rsid w:val="003D7CE1"/>
    <w:rsid w:val="003E4C97"/>
    <w:rsid w:val="004005F7"/>
    <w:rsid w:val="0040087B"/>
    <w:rsid w:val="00400BFC"/>
    <w:rsid w:val="00410616"/>
    <w:rsid w:val="00411813"/>
    <w:rsid w:val="00411CE7"/>
    <w:rsid w:val="004147DC"/>
    <w:rsid w:val="0041741D"/>
    <w:rsid w:val="00423571"/>
    <w:rsid w:val="00423603"/>
    <w:rsid w:val="004239CB"/>
    <w:rsid w:val="004256ED"/>
    <w:rsid w:val="0042645D"/>
    <w:rsid w:val="00427B06"/>
    <w:rsid w:val="004369F3"/>
    <w:rsid w:val="00436A15"/>
    <w:rsid w:val="0043762F"/>
    <w:rsid w:val="00440333"/>
    <w:rsid w:val="00443E5B"/>
    <w:rsid w:val="004463D9"/>
    <w:rsid w:val="00450445"/>
    <w:rsid w:val="0045454F"/>
    <w:rsid w:val="00454AAC"/>
    <w:rsid w:val="00455180"/>
    <w:rsid w:val="00456EA6"/>
    <w:rsid w:val="00476791"/>
    <w:rsid w:val="00480482"/>
    <w:rsid w:val="00481817"/>
    <w:rsid w:val="00483E08"/>
    <w:rsid w:val="00484405"/>
    <w:rsid w:val="0048495A"/>
    <w:rsid w:val="00484D7F"/>
    <w:rsid w:val="0049355E"/>
    <w:rsid w:val="00493FB0"/>
    <w:rsid w:val="004A2798"/>
    <w:rsid w:val="004A4A7F"/>
    <w:rsid w:val="004A5762"/>
    <w:rsid w:val="004A5DB5"/>
    <w:rsid w:val="004A6054"/>
    <w:rsid w:val="004B45A5"/>
    <w:rsid w:val="004B4BA6"/>
    <w:rsid w:val="004B7AD7"/>
    <w:rsid w:val="004C610A"/>
    <w:rsid w:val="004C63A8"/>
    <w:rsid w:val="004D4184"/>
    <w:rsid w:val="004F36A5"/>
    <w:rsid w:val="005020A4"/>
    <w:rsid w:val="005053A5"/>
    <w:rsid w:val="00505425"/>
    <w:rsid w:val="00506C07"/>
    <w:rsid w:val="00513F94"/>
    <w:rsid w:val="00514DED"/>
    <w:rsid w:val="005218F0"/>
    <w:rsid w:val="00524B42"/>
    <w:rsid w:val="00531745"/>
    <w:rsid w:val="005343CF"/>
    <w:rsid w:val="0053709C"/>
    <w:rsid w:val="00543DB8"/>
    <w:rsid w:val="00547E61"/>
    <w:rsid w:val="00551E95"/>
    <w:rsid w:val="005521D3"/>
    <w:rsid w:val="00552705"/>
    <w:rsid w:val="00555890"/>
    <w:rsid w:val="005564DA"/>
    <w:rsid w:val="005572DF"/>
    <w:rsid w:val="00561C85"/>
    <w:rsid w:val="00564572"/>
    <w:rsid w:val="00572F76"/>
    <w:rsid w:val="00573EB0"/>
    <w:rsid w:val="00581F3D"/>
    <w:rsid w:val="00582857"/>
    <w:rsid w:val="00583F86"/>
    <w:rsid w:val="00586110"/>
    <w:rsid w:val="005908CD"/>
    <w:rsid w:val="00590B6F"/>
    <w:rsid w:val="00591AD4"/>
    <w:rsid w:val="00592E4F"/>
    <w:rsid w:val="00596398"/>
    <w:rsid w:val="00596E94"/>
    <w:rsid w:val="00597754"/>
    <w:rsid w:val="00597B10"/>
    <w:rsid w:val="005A1664"/>
    <w:rsid w:val="005B38EC"/>
    <w:rsid w:val="005B39BC"/>
    <w:rsid w:val="005B7DD1"/>
    <w:rsid w:val="005C0671"/>
    <w:rsid w:val="005C2060"/>
    <w:rsid w:val="005C25B1"/>
    <w:rsid w:val="005C54AB"/>
    <w:rsid w:val="005C627A"/>
    <w:rsid w:val="005C66EB"/>
    <w:rsid w:val="005C69AA"/>
    <w:rsid w:val="005D0070"/>
    <w:rsid w:val="005E3F90"/>
    <w:rsid w:val="005E451C"/>
    <w:rsid w:val="005E4C06"/>
    <w:rsid w:val="005F367C"/>
    <w:rsid w:val="005F5733"/>
    <w:rsid w:val="005F591C"/>
    <w:rsid w:val="005F632B"/>
    <w:rsid w:val="005F6B66"/>
    <w:rsid w:val="00603D60"/>
    <w:rsid w:val="006050E6"/>
    <w:rsid w:val="00607091"/>
    <w:rsid w:val="00607560"/>
    <w:rsid w:val="006117FA"/>
    <w:rsid w:val="006126A2"/>
    <w:rsid w:val="00613281"/>
    <w:rsid w:val="00613D63"/>
    <w:rsid w:val="00617672"/>
    <w:rsid w:val="00622472"/>
    <w:rsid w:val="006244FD"/>
    <w:rsid w:val="006316B9"/>
    <w:rsid w:val="006342D2"/>
    <w:rsid w:val="006366C8"/>
    <w:rsid w:val="0063752B"/>
    <w:rsid w:val="00641BE5"/>
    <w:rsid w:val="006422B8"/>
    <w:rsid w:val="00642EA6"/>
    <w:rsid w:val="00645178"/>
    <w:rsid w:val="006524A8"/>
    <w:rsid w:val="00653EF1"/>
    <w:rsid w:val="00656679"/>
    <w:rsid w:val="00657361"/>
    <w:rsid w:val="00661201"/>
    <w:rsid w:val="00662760"/>
    <w:rsid w:val="00665E51"/>
    <w:rsid w:val="00666B2B"/>
    <w:rsid w:val="0067077F"/>
    <w:rsid w:val="006721BF"/>
    <w:rsid w:val="00676937"/>
    <w:rsid w:val="006841BA"/>
    <w:rsid w:val="00685DF6"/>
    <w:rsid w:val="00690FC2"/>
    <w:rsid w:val="00692316"/>
    <w:rsid w:val="006929CB"/>
    <w:rsid w:val="006941AA"/>
    <w:rsid w:val="00695344"/>
    <w:rsid w:val="006971D9"/>
    <w:rsid w:val="006A02FF"/>
    <w:rsid w:val="006A0E7F"/>
    <w:rsid w:val="006A4F71"/>
    <w:rsid w:val="006A523C"/>
    <w:rsid w:val="006A69E7"/>
    <w:rsid w:val="006B2A28"/>
    <w:rsid w:val="006B463D"/>
    <w:rsid w:val="006B7778"/>
    <w:rsid w:val="006C014E"/>
    <w:rsid w:val="006D0EB3"/>
    <w:rsid w:val="006D3679"/>
    <w:rsid w:val="006E053D"/>
    <w:rsid w:val="006E232F"/>
    <w:rsid w:val="006E3547"/>
    <w:rsid w:val="006E5720"/>
    <w:rsid w:val="006F1584"/>
    <w:rsid w:val="006F19F5"/>
    <w:rsid w:val="006F2EC2"/>
    <w:rsid w:val="00704A63"/>
    <w:rsid w:val="00706D9C"/>
    <w:rsid w:val="00707B87"/>
    <w:rsid w:val="0071372D"/>
    <w:rsid w:val="0071518D"/>
    <w:rsid w:val="00725350"/>
    <w:rsid w:val="00730440"/>
    <w:rsid w:val="00732AB4"/>
    <w:rsid w:val="00743991"/>
    <w:rsid w:val="007460B8"/>
    <w:rsid w:val="00750946"/>
    <w:rsid w:val="007534D1"/>
    <w:rsid w:val="00754F76"/>
    <w:rsid w:val="00756C1F"/>
    <w:rsid w:val="0076431E"/>
    <w:rsid w:val="007803A0"/>
    <w:rsid w:val="0078569D"/>
    <w:rsid w:val="00786DAC"/>
    <w:rsid w:val="00787B4B"/>
    <w:rsid w:val="00791298"/>
    <w:rsid w:val="00792C27"/>
    <w:rsid w:val="007930AC"/>
    <w:rsid w:val="00795455"/>
    <w:rsid w:val="007A19F6"/>
    <w:rsid w:val="007A480C"/>
    <w:rsid w:val="007A59F4"/>
    <w:rsid w:val="007A7F29"/>
    <w:rsid w:val="007B281E"/>
    <w:rsid w:val="007B35FD"/>
    <w:rsid w:val="007B6670"/>
    <w:rsid w:val="007C02F6"/>
    <w:rsid w:val="007C0616"/>
    <w:rsid w:val="007C1FD9"/>
    <w:rsid w:val="007C75DE"/>
    <w:rsid w:val="007C7DD8"/>
    <w:rsid w:val="007D1A9F"/>
    <w:rsid w:val="007D2B22"/>
    <w:rsid w:val="007D3FC8"/>
    <w:rsid w:val="007D5C5A"/>
    <w:rsid w:val="007E3204"/>
    <w:rsid w:val="007E3CBA"/>
    <w:rsid w:val="007E3E73"/>
    <w:rsid w:val="007E5525"/>
    <w:rsid w:val="007E57F0"/>
    <w:rsid w:val="007F1469"/>
    <w:rsid w:val="007F3346"/>
    <w:rsid w:val="007F5828"/>
    <w:rsid w:val="007F7FEF"/>
    <w:rsid w:val="008104E6"/>
    <w:rsid w:val="00812938"/>
    <w:rsid w:val="00813653"/>
    <w:rsid w:val="00814A67"/>
    <w:rsid w:val="00816B9D"/>
    <w:rsid w:val="0081757D"/>
    <w:rsid w:val="00821076"/>
    <w:rsid w:val="0082424D"/>
    <w:rsid w:val="0083295B"/>
    <w:rsid w:val="008356C1"/>
    <w:rsid w:val="008366AF"/>
    <w:rsid w:val="00840DE7"/>
    <w:rsid w:val="00844885"/>
    <w:rsid w:val="008520DE"/>
    <w:rsid w:val="00855577"/>
    <w:rsid w:val="00856A11"/>
    <w:rsid w:val="00860D38"/>
    <w:rsid w:val="00861E4C"/>
    <w:rsid w:val="00867D29"/>
    <w:rsid w:val="0087460C"/>
    <w:rsid w:val="008749CC"/>
    <w:rsid w:val="00876457"/>
    <w:rsid w:val="0087783C"/>
    <w:rsid w:val="008801D1"/>
    <w:rsid w:val="00882481"/>
    <w:rsid w:val="008826D3"/>
    <w:rsid w:val="00884764"/>
    <w:rsid w:val="00885AEE"/>
    <w:rsid w:val="008924F3"/>
    <w:rsid w:val="008A4070"/>
    <w:rsid w:val="008B0B4F"/>
    <w:rsid w:val="008B366B"/>
    <w:rsid w:val="008C32DD"/>
    <w:rsid w:val="008D6E38"/>
    <w:rsid w:val="008E2FC1"/>
    <w:rsid w:val="008E42A6"/>
    <w:rsid w:val="008E5D9F"/>
    <w:rsid w:val="008F42E1"/>
    <w:rsid w:val="008F7BC5"/>
    <w:rsid w:val="00900A9D"/>
    <w:rsid w:val="00900E33"/>
    <w:rsid w:val="0090226D"/>
    <w:rsid w:val="009065E6"/>
    <w:rsid w:val="0090749A"/>
    <w:rsid w:val="009134B4"/>
    <w:rsid w:val="00913867"/>
    <w:rsid w:val="00914F70"/>
    <w:rsid w:val="00915B38"/>
    <w:rsid w:val="00917065"/>
    <w:rsid w:val="009178A0"/>
    <w:rsid w:val="00923B70"/>
    <w:rsid w:val="00926198"/>
    <w:rsid w:val="00927736"/>
    <w:rsid w:val="00932E80"/>
    <w:rsid w:val="00934D94"/>
    <w:rsid w:val="009350CB"/>
    <w:rsid w:val="0093593F"/>
    <w:rsid w:val="00935A90"/>
    <w:rsid w:val="00940963"/>
    <w:rsid w:val="00942825"/>
    <w:rsid w:val="00954293"/>
    <w:rsid w:val="00954600"/>
    <w:rsid w:val="00957685"/>
    <w:rsid w:val="00960664"/>
    <w:rsid w:val="009610B2"/>
    <w:rsid w:val="009639C7"/>
    <w:rsid w:val="0097278C"/>
    <w:rsid w:val="00981230"/>
    <w:rsid w:val="00981F3B"/>
    <w:rsid w:val="00985DAE"/>
    <w:rsid w:val="00986B68"/>
    <w:rsid w:val="00987342"/>
    <w:rsid w:val="00987FB6"/>
    <w:rsid w:val="00990A4C"/>
    <w:rsid w:val="009941C1"/>
    <w:rsid w:val="00995F03"/>
    <w:rsid w:val="009A0606"/>
    <w:rsid w:val="009A4776"/>
    <w:rsid w:val="009A4E01"/>
    <w:rsid w:val="009A4EA6"/>
    <w:rsid w:val="009A537D"/>
    <w:rsid w:val="009A6CA9"/>
    <w:rsid w:val="009A7817"/>
    <w:rsid w:val="009A7CAE"/>
    <w:rsid w:val="009B1B85"/>
    <w:rsid w:val="009B2014"/>
    <w:rsid w:val="009B3B0B"/>
    <w:rsid w:val="009B44FA"/>
    <w:rsid w:val="009B7F0C"/>
    <w:rsid w:val="009C15B2"/>
    <w:rsid w:val="009C383D"/>
    <w:rsid w:val="009C41DF"/>
    <w:rsid w:val="009C7EED"/>
    <w:rsid w:val="009D0BD9"/>
    <w:rsid w:val="009D0D5F"/>
    <w:rsid w:val="009D22E8"/>
    <w:rsid w:val="009D31B0"/>
    <w:rsid w:val="009D554C"/>
    <w:rsid w:val="009D565D"/>
    <w:rsid w:val="009D63E2"/>
    <w:rsid w:val="009E1925"/>
    <w:rsid w:val="009F6A74"/>
    <w:rsid w:val="00A00EB7"/>
    <w:rsid w:val="00A011B9"/>
    <w:rsid w:val="00A026BD"/>
    <w:rsid w:val="00A05A4E"/>
    <w:rsid w:val="00A14A96"/>
    <w:rsid w:val="00A14D49"/>
    <w:rsid w:val="00A1657F"/>
    <w:rsid w:val="00A1745F"/>
    <w:rsid w:val="00A20689"/>
    <w:rsid w:val="00A21722"/>
    <w:rsid w:val="00A21BCF"/>
    <w:rsid w:val="00A2582D"/>
    <w:rsid w:val="00A27DCA"/>
    <w:rsid w:val="00A31710"/>
    <w:rsid w:val="00A331F3"/>
    <w:rsid w:val="00A359D6"/>
    <w:rsid w:val="00A40F76"/>
    <w:rsid w:val="00A421A9"/>
    <w:rsid w:val="00A42C02"/>
    <w:rsid w:val="00A465DD"/>
    <w:rsid w:val="00A47251"/>
    <w:rsid w:val="00A506F8"/>
    <w:rsid w:val="00A55460"/>
    <w:rsid w:val="00A569FC"/>
    <w:rsid w:val="00A57E9C"/>
    <w:rsid w:val="00A63CD0"/>
    <w:rsid w:val="00A67F61"/>
    <w:rsid w:val="00A708E1"/>
    <w:rsid w:val="00A71A5B"/>
    <w:rsid w:val="00A8492E"/>
    <w:rsid w:val="00AA1D8D"/>
    <w:rsid w:val="00AA3129"/>
    <w:rsid w:val="00AB1ECF"/>
    <w:rsid w:val="00AB2896"/>
    <w:rsid w:val="00AB5AD3"/>
    <w:rsid w:val="00AC1775"/>
    <w:rsid w:val="00AC473A"/>
    <w:rsid w:val="00AD1131"/>
    <w:rsid w:val="00AD420E"/>
    <w:rsid w:val="00AD42A5"/>
    <w:rsid w:val="00AD78BF"/>
    <w:rsid w:val="00AD79ED"/>
    <w:rsid w:val="00AE1BD3"/>
    <w:rsid w:val="00AE46DE"/>
    <w:rsid w:val="00AE64E3"/>
    <w:rsid w:val="00AE7993"/>
    <w:rsid w:val="00AE7EC7"/>
    <w:rsid w:val="00AF5A39"/>
    <w:rsid w:val="00AF730C"/>
    <w:rsid w:val="00B05F09"/>
    <w:rsid w:val="00B20B62"/>
    <w:rsid w:val="00B20BAE"/>
    <w:rsid w:val="00B25D9D"/>
    <w:rsid w:val="00B404AE"/>
    <w:rsid w:val="00B41FAE"/>
    <w:rsid w:val="00B46791"/>
    <w:rsid w:val="00B47730"/>
    <w:rsid w:val="00B50D81"/>
    <w:rsid w:val="00B557FE"/>
    <w:rsid w:val="00B60E8C"/>
    <w:rsid w:val="00B649EE"/>
    <w:rsid w:val="00B6697C"/>
    <w:rsid w:val="00B6733C"/>
    <w:rsid w:val="00B67437"/>
    <w:rsid w:val="00B67D7C"/>
    <w:rsid w:val="00B8181E"/>
    <w:rsid w:val="00B8495A"/>
    <w:rsid w:val="00B9105A"/>
    <w:rsid w:val="00B94BFF"/>
    <w:rsid w:val="00B95F98"/>
    <w:rsid w:val="00B9695C"/>
    <w:rsid w:val="00BA07F7"/>
    <w:rsid w:val="00BA2A3F"/>
    <w:rsid w:val="00BA4B8B"/>
    <w:rsid w:val="00BB084E"/>
    <w:rsid w:val="00BB26F7"/>
    <w:rsid w:val="00BC23F0"/>
    <w:rsid w:val="00BC4746"/>
    <w:rsid w:val="00BC56CF"/>
    <w:rsid w:val="00BC7E09"/>
    <w:rsid w:val="00BD01A4"/>
    <w:rsid w:val="00BD3EBE"/>
    <w:rsid w:val="00BD4CEC"/>
    <w:rsid w:val="00BE0D4B"/>
    <w:rsid w:val="00BE418E"/>
    <w:rsid w:val="00BE6527"/>
    <w:rsid w:val="00BF064D"/>
    <w:rsid w:val="00BF38F6"/>
    <w:rsid w:val="00BF5048"/>
    <w:rsid w:val="00C0366A"/>
    <w:rsid w:val="00C129F4"/>
    <w:rsid w:val="00C205FC"/>
    <w:rsid w:val="00C2660C"/>
    <w:rsid w:val="00C3457B"/>
    <w:rsid w:val="00C3757E"/>
    <w:rsid w:val="00C44C2D"/>
    <w:rsid w:val="00C460E7"/>
    <w:rsid w:val="00C474F0"/>
    <w:rsid w:val="00C5499F"/>
    <w:rsid w:val="00C55273"/>
    <w:rsid w:val="00C621E9"/>
    <w:rsid w:val="00C677CA"/>
    <w:rsid w:val="00C701A4"/>
    <w:rsid w:val="00C70291"/>
    <w:rsid w:val="00C734DA"/>
    <w:rsid w:val="00C74F6F"/>
    <w:rsid w:val="00C77712"/>
    <w:rsid w:val="00C77B06"/>
    <w:rsid w:val="00C8016D"/>
    <w:rsid w:val="00C81791"/>
    <w:rsid w:val="00C82B75"/>
    <w:rsid w:val="00C85026"/>
    <w:rsid w:val="00C857A4"/>
    <w:rsid w:val="00C90216"/>
    <w:rsid w:val="00C93AD1"/>
    <w:rsid w:val="00C93C53"/>
    <w:rsid w:val="00C94DF2"/>
    <w:rsid w:val="00C953AF"/>
    <w:rsid w:val="00C96422"/>
    <w:rsid w:val="00C97B59"/>
    <w:rsid w:val="00CA30CB"/>
    <w:rsid w:val="00CB0664"/>
    <w:rsid w:val="00CB0F52"/>
    <w:rsid w:val="00CB11E5"/>
    <w:rsid w:val="00CB24E4"/>
    <w:rsid w:val="00CC08D8"/>
    <w:rsid w:val="00CC0BC7"/>
    <w:rsid w:val="00CC1051"/>
    <w:rsid w:val="00CC1804"/>
    <w:rsid w:val="00CC1B8D"/>
    <w:rsid w:val="00CC23A5"/>
    <w:rsid w:val="00CC7110"/>
    <w:rsid w:val="00CD5F67"/>
    <w:rsid w:val="00CE4F11"/>
    <w:rsid w:val="00CE529F"/>
    <w:rsid w:val="00CE554D"/>
    <w:rsid w:val="00CF2904"/>
    <w:rsid w:val="00CF32E9"/>
    <w:rsid w:val="00CF3A4E"/>
    <w:rsid w:val="00CF50EA"/>
    <w:rsid w:val="00CF6C15"/>
    <w:rsid w:val="00D0411A"/>
    <w:rsid w:val="00D05576"/>
    <w:rsid w:val="00D10CD3"/>
    <w:rsid w:val="00D11630"/>
    <w:rsid w:val="00D13B12"/>
    <w:rsid w:val="00D153F9"/>
    <w:rsid w:val="00D15FA6"/>
    <w:rsid w:val="00D20CF2"/>
    <w:rsid w:val="00D216D5"/>
    <w:rsid w:val="00D31B17"/>
    <w:rsid w:val="00D329C5"/>
    <w:rsid w:val="00D41A99"/>
    <w:rsid w:val="00D41B93"/>
    <w:rsid w:val="00D41D99"/>
    <w:rsid w:val="00D47896"/>
    <w:rsid w:val="00D573CC"/>
    <w:rsid w:val="00D57943"/>
    <w:rsid w:val="00D60475"/>
    <w:rsid w:val="00D658E2"/>
    <w:rsid w:val="00D7035C"/>
    <w:rsid w:val="00D704B6"/>
    <w:rsid w:val="00D70610"/>
    <w:rsid w:val="00D743E6"/>
    <w:rsid w:val="00D76998"/>
    <w:rsid w:val="00D83EE2"/>
    <w:rsid w:val="00D8785F"/>
    <w:rsid w:val="00D934DC"/>
    <w:rsid w:val="00D96AA3"/>
    <w:rsid w:val="00DA6F6E"/>
    <w:rsid w:val="00DB020D"/>
    <w:rsid w:val="00DB1A42"/>
    <w:rsid w:val="00DB4554"/>
    <w:rsid w:val="00DC455E"/>
    <w:rsid w:val="00DC5A16"/>
    <w:rsid w:val="00DC6122"/>
    <w:rsid w:val="00DC6266"/>
    <w:rsid w:val="00DD0ABC"/>
    <w:rsid w:val="00DD5318"/>
    <w:rsid w:val="00DD7527"/>
    <w:rsid w:val="00DE20FD"/>
    <w:rsid w:val="00DE2B27"/>
    <w:rsid w:val="00DE5705"/>
    <w:rsid w:val="00DF3C1E"/>
    <w:rsid w:val="00DF76C0"/>
    <w:rsid w:val="00E1397A"/>
    <w:rsid w:val="00E15E9B"/>
    <w:rsid w:val="00E17969"/>
    <w:rsid w:val="00E17DDC"/>
    <w:rsid w:val="00E21B06"/>
    <w:rsid w:val="00E2297D"/>
    <w:rsid w:val="00E23933"/>
    <w:rsid w:val="00E26C4E"/>
    <w:rsid w:val="00E30B8F"/>
    <w:rsid w:val="00E312FB"/>
    <w:rsid w:val="00E31731"/>
    <w:rsid w:val="00E32371"/>
    <w:rsid w:val="00E34D5C"/>
    <w:rsid w:val="00E35C02"/>
    <w:rsid w:val="00E41B24"/>
    <w:rsid w:val="00E468C3"/>
    <w:rsid w:val="00E50E41"/>
    <w:rsid w:val="00E60686"/>
    <w:rsid w:val="00E7347F"/>
    <w:rsid w:val="00E73BB7"/>
    <w:rsid w:val="00E823C2"/>
    <w:rsid w:val="00E838DB"/>
    <w:rsid w:val="00E85B6F"/>
    <w:rsid w:val="00E86DE1"/>
    <w:rsid w:val="00E915A3"/>
    <w:rsid w:val="00E9764C"/>
    <w:rsid w:val="00EA4805"/>
    <w:rsid w:val="00EA6F1E"/>
    <w:rsid w:val="00EB0349"/>
    <w:rsid w:val="00EB0ED0"/>
    <w:rsid w:val="00EB27FA"/>
    <w:rsid w:val="00EC0448"/>
    <w:rsid w:val="00EC072D"/>
    <w:rsid w:val="00EC0AAE"/>
    <w:rsid w:val="00EC3D3E"/>
    <w:rsid w:val="00EC530C"/>
    <w:rsid w:val="00EC6DEC"/>
    <w:rsid w:val="00EC76E6"/>
    <w:rsid w:val="00ED063F"/>
    <w:rsid w:val="00ED0BEF"/>
    <w:rsid w:val="00ED3DFE"/>
    <w:rsid w:val="00EE060E"/>
    <w:rsid w:val="00EE21CF"/>
    <w:rsid w:val="00EE34D2"/>
    <w:rsid w:val="00EE7420"/>
    <w:rsid w:val="00EF2942"/>
    <w:rsid w:val="00EF7324"/>
    <w:rsid w:val="00F01008"/>
    <w:rsid w:val="00F02217"/>
    <w:rsid w:val="00F03B87"/>
    <w:rsid w:val="00F03C1C"/>
    <w:rsid w:val="00F048A7"/>
    <w:rsid w:val="00F066DA"/>
    <w:rsid w:val="00F0776B"/>
    <w:rsid w:val="00F12771"/>
    <w:rsid w:val="00F13A4B"/>
    <w:rsid w:val="00F13ABC"/>
    <w:rsid w:val="00F145F6"/>
    <w:rsid w:val="00F151C1"/>
    <w:rsid w:val="00F21175"/>
    <w:rsid w:val="00F26E23"/>
    <w:rsid w:val="00F31698"/>
    <w:rsid w:val="00F31AD1"/>
    <w:rsid w:val="00F33BF3"/>
    <w:rsid w:val="00F36A05"/>
    <w:rsid w:val="00F36AD7"/>
    <w:rsid w:val="00F37774"/>
    <w:rsid w:val="00F4132E"/>
    <w:rsid w:val="00F43C62"/>
    <w:rsid w:val="00F47188"/>
    <w:rsid w:val="00F54A8D"/>
    <w:rsid w:val="00F55BD2"/>
    <w:rsid w:val="00F63995"/>
    <w:rsid w:val="00F72B83"/>
    <w:rsid w:val="00F7594A"/>
    <w:rsid w:val="00F76FEC"/>
    <w:rsid w:val="00F82D21"/>
    <w:rsid w:val="00F86D53"/>
    <w:rsid w:val="00F97EE1"/>
    <w:rsid w:val="00FA23E5"/>
    <w:rsid w:val="00FA42F9"/>
    <w:rsid w:val="00FA75B9"/>
    <w:rsid w:val="00FA7E4A"/>
    <w:rsid w:val="00FB6ADB"/>
    <w:rsid w:val="00FB73C0"/>
    <w:rsid w:val="00FC0D98"/>
    <w:rsid w:val="00FC53FC"/>
    <w:rsid w:val="00FC693F"/>
    <w:rsid w:val="00FC69FC"/>
    <w:rsid w:val="00FD022C"/>
    <w:rsid w:val="00FD0A7E"/>
    <w:rsid w:val="00FD2464"/>
    <w:rsid w:val="00FD3DE2"/>
    <w:rsid w:val="00FE6284"/>
    <w:rsid w:val="00FE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20A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20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BA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20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B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0082">
      <w:bodyDiv w:val="1"/>
      <w:marLeft w:val="0"/>
      <w:marRight w:val="0"/>
      <w:marTop w:val="0"/>
      <w:marBottom w:val="0"/>
      <w:divBdr>
        <w:top w:val="none" w:sz="0" w:space="0" w:color="auto"/>
        <w:left w:val="none" w:sz="0" w:space="0" w:color="auto"/>
        <w:bottom w:val="none" w:sz="0" w:space="0" w:color="auto"/>
        <w:right w:val="none" w:sz="0" w:space="0" w:color="auto"/>
      </w:divBdr>
    </w:div>
    <w:div w:id="130950421">
      <w:bodyDiv w:val="1"/>
      <w:marLeft w:val="0"/>
      <w:marRight w:val="0"/>
      <w:marTop w:val="0"/>
      <w:marBottom w:val="0"/>
      <w:divBdr>
        <w:top w:val="none" w:sz="0" w:space="0" w:color="auto"/>
        <w:left w:val="none" w:sz="0" w:space="0" w:color="auto"/>
        <w:bottom w:val="none" w:sz="0" w:space="0" w:color="auto"/>
        <w:right w:val="none" w:sz="0" w:space="0" w:color="auto"/>
      </w:divBdr>
    </w:div>
    <w:div w:id="316540878">
      <w:bodyDiv w:val="1"/>
      <w:marLeft w:val="0"/>
      <w:marRight w:val="0"/>
      <w:marTop w:val="0"/>
      <w:marBottom w:val="0"/>
      <w:divBdr>
        <w:top w:val="none" w:sz="0" w:space="0" w:color="auto"/>
        <w:left w:val="none" w:sz="0" w:space="0" w:color="auto"/>
        <w:bottom w:val="none" w:sz="0" w:space="0" w:color="auto"/>
        <w:right w:val="none" w:sz="0" w:space="0" w:color="auto"/>
      </w:divBdr>
    </w:div>
    <w:div w:id="392430796">
      <w:bodyDiv w:val="1"/>
      <w:marLeft w:val="0"/>
      <w:marRight w:val="0"/>
      <w:marTop w:val="0"/>
      <w:marBottom w:val="0"/>
      <w:divBdr>
        <w:top w:val="none" w:sz="0" w:space="0" w:color="auto"/>
        <w:left w:val="none" w:sz="0" w:space="0" w:color="auto"/>
        <w:bottom w:val="none" w:sz="0" w:space="0" w:color="auto"/>
        <w:right w:val="none" w:sz="0" w:space="0" w:color="auto"/>
      </w:divBdr>
    </w:div>
    <w:div w:id="400519252">
      <w:bodyDiv w:val="1"/>
      <w:marLeft w:val="0"/>
      <w:marRight w:val="0"/>
      <w:marTop w:val="0"/>
      <w:marBottom w:val="0"/>
      <w:divBdr>
        <w:top w:val="none" w:sz="0" w:space="0" w:color="auto"/>
        <w:left w:val="none" w:sz="0" w:space="0" w:color="auto"/>
        <w:bottom w:val="none" w:sz="0" w:space="0" w:color="auto"/>
        <w:right w:val="none" w:sz="0" w:space="0" w:color="auto"/>
      </w:divBdr>
    </w:div>
    <w:div w:id="433599392">
      <w:bodyDiv w:val="1"/>
      <w:marLeft w:val="0"/>
      <w:marRight w:val="0"/>
      <w:marTop w:val="0"/>
      <w:marBottom w:val="0"/>
      <w:divBdr>
        <w:top w:val="none" w:sz="0" w:space="0" w:color="auto"/>
        <w:left w:val="none" w:sz="0" w:space="0" w:color="auto"/>
        <w:bottom w:val="none" w:sz="0" w:space="0" w:color="auto"/>
        <w:right w:val="none" w:sz="0" w:space="0" w:color="auto"/>
      </w:divBdr>
    </w:div>
    <w:div w:id="491918016">
      <w:bodyDiv w:val="1"/>
      <w:marLeft w:val="0"/>
      <w:marRight w:val="0"/>
      <w:marTop w:val="0"/>
      <w:marBottom w:val="0"/>
      <w:divBdr>
        <w:top w:val="none" w:sz="0" w:space="0" w:color="auto"/>
        <w:left w:val="none" w:sz="0" w:space="0" w:color="auto"/>
        <w:bottom w:val="none" w:sz="0" w:space="0" w:color="auto"/>
        <w:right w:val="none" w:sz="0" w:space="0" w:color="auto"/>
      </w:divBdr>
    </w:div>
    <w:div w:id="593170505">
      <w:bodyDiv w:val="1"/>
      <w:marLeft w:val="0"/>
      <w:marRight w:val="0"/>
      <w:marTop w:val="0"/>
      <w:marBottom w:val="0"/>
      <w:divBdr>
        <w:top w:val="none" w:sz="0" w:space="0" w:color="auto"/>
        <w:left w:val="none" w:sz="0" w:space="0" w:color="auto"/>
        <w:bottom w:val="none" w:sz="0" w:space="0" w:color="auto"/>
        <w:right w:val="none" w:sz="0" w:space="0" w:color="auto"/>
      </w:divBdr>
    </w:div>
    <w:div w:id="724446788">
      <w:bodyDiv w:val="1"/>
      <w:marLeft w:val="0"/>
      <w:marRight w:val="0"/>
      <w:marTop w:val="0"/>
      <w:marBottom w:val="0"/>
      <w:divBdr>
        <w:top w:val="none" w:sz="0" w:space="0" w:color="auto"/>
        <w:left w:val="none" w:sz="0" w:space="0" w:color="auto"/>
        <w:bottom w:val="none" w:sz="0" w:space="0" w:color="auto"/>
        <w:right w:val="none" w:sz="0" w:space="0" w:color="auto"/>
      </w:divBdr>
    </w:div>
    <w:div w:id="846552855">
      <w:bodyDiv w:val="1"/>
      <w:marLeft w:val="0"/>
      <w:marRight w:val="0"/>
      <w:marTop w:val="0"/>
      <w:marBottom w:val="0"/>
      <w:divBdr>
        <w:top w:val="none" w:sz="0" w:space="0" w:color="auto"/>
        <w:left w:val="none" w:sz="0" w:space="0" w:color="auto"/>
        <w:bottom w:val="none" w:sz="0" w:space="0" w:color="auto"/>
        <w:right w:val="none" w:sz="0" w:space="0" w:color="auto"/>
      </w:divBdr>
      <w:divsChild>
        <w:div w:id="1662349164">
          <w:marLeft w:val="0"/>
          <w:marRight w:val="0"/>
          <w:marTop w:val="0"/>
          <w:marBottom w:val="0"/>
          <w:divBdr>
            <w:top w:val="none" w:sz="0" w:space="0" w:color="auto"/>
            <w:left w:val="none" w:sz="0" w:space="0" w:color="auto"/>
            <w:bottom w:val="none" w:sz="0" w:space="0" w:color="auto"/>
            <w:right w:val="none" w:sz="0" w:space="0" w:color="auto"/>
          </w:divBdr>
          <w:divsChild>
            <w:div w:id="178662679">
              <w:marLeft w:val="0"/>
              <w:marRight w:val="0"/>
              <w:marTop w:val="0"/>
              <w:marBottom w:val="0"/>
              <w:divBdr>
                <w:top w:val="none" w:sz="0" w:space="0" w:color="auto"/>
                <w:left w:val="none" w:sz="0" w:space="0" w:color="auto"/>
                <w:bottom w:val="none" w:sz="0" w:space="0" w:color="auto"/>
                <w:right w:val="none" w:sz="0" w:space="0" w:color="auto"/>
              </w:divBdr>
              <w:divsChild>
                <w:div w:id="1086422929">
                  <w:marLeft w:val="0"/>
                  <w:marRight w:val="0"/>
                  <w:marTop w:val="0"/>
                  <w:marBottom w:val="0"/>
                  <w:divBdr>
                    <w:top w:val="none" w:sz="0" w:space="0" w:color="auto"/>
                    <w:left w:val="none" w:sz="0" w:space="0" w:color="auto"/>
                    <w:bottom w:val="none" w:sz="0" w:space="0" w:color="auto"/>
                    <w:right w:val="none" w:sz="0" w:space="0" w:color="auto"/>
                  </w:divBdr>
                  <w:divsChild>
                    <w:div w:id="742340894">
                      <w:marLeft w:val="0"/>
                      <w:marRight w:val="0"/>
                      <w:marTop w:val="0"/>
                      <w:marBottom w:val="0"/>
                      <w:divBdr>
                        <w:top w:val="none" w:sz="0" w:space="0" w:color="auto"/>
                        <w:left w:val="none" w:sz="0" w:space="0" w:color="auto"/>
                        <w:bottom w:val="none" w:sz="0" w:space="0" w:color="auto"/>
                        <w:right w:val="none" w:sz="0" w:space="0" w:color="auto"/>
                      </w:divBdr>
                      <w:divsChild>
                        <w:div w:id="242686315">
                          <w:marLeft w:val="0"/>
                          <w:marRight w:val="0"/>
                          <w:marTop w:val="0"/>
                          <w:marBottom w:val="0"/>
                          <w:divBdr>
                            <w:top w:val="none" w:sz="0" w:space="0" w:color="auto"/>
                            <w:left w:val="none" w:sz="0" w:space="0" w:color="auto"/>
                            <w:bottom w:val="none" w:sz="0" w:space="0" w:color="auto"/>
                            <w:right w:val="none" w:sz="0" w:space="0" w:color="auto"/>
                          </w:divBdr>
                          <w:divsChild>
                            <w:div w:id="580212696">
                              <w:marLeft w:val="0"/>
                              <w:marRight w:val="0"/>
                              <w:marTop w:val="0"/>
                              <w:marBottom w:val="0"/>
                              <w:divBdr>
                                <w:top w:val="none" w:sz="0" w:space="0" w:color="auto"/>
                                <w:left w:val="none" w:sz="0" w:space="0" w:color="auto"/>
                                <w:bottom w:val="none" w:sz="0" w:space="0" w:color="auto"/>
                                <w:right w:val="none" w:sz="0" w:space="0" w:color="auto"/>
                              </w:divBdr>
                              <w:divsChild>
                                <w:div w:id="925114051">
                                  <w:marLeft w:val="0"/>
                                  <w:marRight w:val="0"/>
                                  <w:marTop w:val="0"/>
                                  <w:marBottom w:val="0"/>
                                  <w:divBdr>
                                    <w:top w:val="none" w:sz="0" w:space="0" w:color="auto"/>
                                    <w:left w:val="none" w:sz="0" w:space="0" w:color="auto"/>
                                    <w:bottom w:val="none" w:sz="0" w:space="0" w:color="auto"/>
                                    <w:right w:val="none" w:sz="0" w:space="0" w:color="auto"/>
                                  </w:divBdr>
                                  <w:divsChild>
                                    <w:div w:id="1600604597">
                                      <w:marLeft w:val="0"/>
                                      <w:marRight w:val="0"/>
                                      <w:marTop w:val="0"/>
                                      <w:marBottom w:val="0"/>
                                      <w:divBdr>
                                        <w:top w:val="none" w:sz="0" w:space="0" w:color="auto"/>
                                        <w:left w:val="none" w:sz="0" w:space="0" w:color="auto"/>
                                        <w:bottom w:val="none" w:sz="0" w:space="0" w:color="auto"/>
                                        <w:right w:val="none" w:sz="0" w:space="0" w:color="auto"/>
                                      </w:divBdr>
                                      <w:divsChild>
                                        <w:div w:id="16512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45897">
      <w:bodyDiv w:val="1"/>
      <w:marLeft w:val="0"/>
      <w:marRight w:val="0"/>
      <w:marTop w:val="0"/>
      <w:marBottom w:val="0"/>
      <w:divBdr>
        <w:top w:val="none" w:sz="0" w:space="0" w:color="auto"/>
        <w:left w:val="none" w:sz="0" w:space="0" w:color="auto"/>
        <w:bottom w:val="none" w:sz="0" w:space="0" w:color="auto"/>
        <w:right w:val="none" w:sz="0" w:space="0" w:color="auto"/>
      </w:divBdr>
    </w:div>
    <w:div w:id="1312640752">
      <w:bodyDiv w:val="1"/>
      <w:marLeft w:val="0"/>
      <w:marRight w:val="0"/>
      <w:marTop w:val="0"/>
      <w:marBottom w:val="0"/>
      <w:divBdr>
        <w:top w:val="none" w:sz="0" w:space="0" w:color="auto"/>
        <w:left w:val="none" w:sz="0" w:space="0" w:color="auto"/>
        <w:bottom w:val="none" w:sz="0" w:space="0" w:color="auto"/>
        <w:right w:val="none" w:sz="0" w:space="0" w:color="auto"/>
      </w:divBdr>
    </w:div>
    <w:div w:id="1388382613">
      <w:bodyDiv w:val="1"/>
      <w:marLeft w:val="0"/>
      <w:marRight w:val="0"/>
      <w:marTop w:val="0"/>
      <w:marBottom w:val="0"/>
      <w:divBdr>
        <w:top w:val="none" w:sz="0" w:space="0" w:color="auto"/>
        <w:left w:val="none" w:sz="0" w:space="0" w:color="auto"/>
        <w:bottom w:val="none" w:sz="0" w:space="0" w:color="auto"/>
        <w:right w:val="none" w:sz="0" w:space="0" w:color="auto"/>
      </w:divBdr>
    </w:div>
    <w:div w:id="1426464167">
      <w:bodyDiv w:val="1"/>
      <w:marLeft w:val="0"/>
      <w:marRight w:val="0"/>
      <w:marTop w:val="0"/>
      <w:marBottom w:val="0"/>
      <w:divBdr>
        <w:top w:val="none" w:sz="0" w:space="0" w:color="auto"/>
        <w:left w:val="none" w:sz="0" w:space="0" w:color="auto"/>
        <w:bottom w:val="none" w:sz="0" w:space="0" w:color="auto"/>
        <w:right w:val="none" w:sz="0" w:space="0" w:color="auto"/>
      </w:divBdr>
    </w:div>
    <w:div w:id="1552158041">
      <w:bodyDiv w:val="1"/>
      <w:marLeft w:val="0"/>
      <w:marRight w:val="0"/>
      <w:marTop w:val="0"/>
      <w:marBottom w:val="0"/>
      <w:divBdr>
        <w:top w:val="none" w:sz="0" w:space="0" w:color="auto"/>
        <w:left w:val="none" w:sz="0" w:space="0" w:color="auto"/>
        <w:bottom w:val="none" w:sz="0" w:space="0" w:color="auto"/>
        <w:right w:val="none" w:sz="0" w:space="0" w:color="auto"/>
      </w:divBdr>
    </w:div>
    <w:div w:id="1639921188">
      <w:bodyDiv w:val="1"/>
      <w:marLeft w:val="0"/>
      <w:marRight w:val="0"/>
      <w:marTop w:val="0"/>
      <w:marBottom w:val="0"/>
      <w:divBdr>
        <w:top w:val="none" w:sz="0" w:space="0" w:color="auto"/>
        <w:left w:val="none" w:sz="0" w:space="0" w:color="auto"/>
        <w:bottom w:val="none" w:sz="0" w:space="0" w:color="auto"/>
        <w:right w:val="none" w:sz="0" w:space="0" w:color="auto"/>
      </w:divBdr>
    </w:div>
    <w:div w:id="1912500036">
      <w:bodyDiv w:val="1"/>
      <w:marLeft w:val="0"/>
      <w:marRight w:val="0"/>
      <w:marTop w:val="0"/>
      <w:marBottom w:val="0"/>
      <w:divBdr>
        <w:top w:val="none" w:sz="0" w:space="0" w:color="auto"/>
        <w:left w:val="none" w:sz="0" w:space="0" w:color="auto"/>
        <w:bottom w:val="none" w:sz="0" w:space="0" w:color="auto"/>
        <w:right w:val="none" w:sz="0" w:space="0" w:color="auto"/>
      </w:divBdr>
    </w:div>
    <w:div w:id="2072390111">
      <w:bodyDiv w:val="1"/>
      <w:marLeft w:val="0"/>
      <w:marRight w:val="0"/>
      <w:marTop w:val="0"/>
      <w:marBottom w:val="0"/>
      <w:divBdr>
        <w:top w:val="none" w:sz="0" w:space="0" w:color="auto"/>
        <w:left w:val="none" w:sz="0" w:space="0" w:color="auto"/>
        <w:bottom w:val="none" w:sz="0" w:space="0" w:color="auto"/>
        <w:right w:val="none" w:sz="0" w:space="0" w:color="auto"/>
      </w:divBdr>
    </w:div>
    <w:div w:id="2078235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72919-7E81-453F-93C8-C44AF508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31</Pages>
  <Words>9646</Words>
  <Characters>54988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Đề án mẫu sắp xếp thôn, tổ dân phố Hà Nội</vt:lpstr>
    </vt:vector>
  </TitlesOfParts>
  <Manager/>
  <Company/>
  <LinksUpToDate>false</LinksUpToDate>
  <CharactersWithSpaces>64505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án mẫu sắp xếp thôn, tổ dân phố Hà Nội</dc:title>
  <dc:subject/>
  <dc:creator>python-docx</dc:creator>
  <cp:keywords/>
  <dc:description>generated by python-docx</dc:description>
  <cp:lastModifiedBy>Windows User</cp:lastModifiedBy>
  <cp:revision>35</cp:revision>
  <cp:lastPrinted>2026-06-09T06:46:00Z</cp:lastPrinted>
  <dcterms:created xsi:type="dcterms:W3CDTF">2026-06-04T10:46:00Z</dcterms:created>
  <dcterms:modified xsi:type="dcterms:W3CDTF">2026-06-10T02:01:00Z</dcterms:modified>
  <cp:category/>
</cp:coreProperties>
</file>